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908/QĐ-UBND năm 2023 phê duyệt 05 quy trình nội bộ mới ban hành trong lĩnh vực đăng ký biện pháp bảo đảm thuộc thẩm quyền tiếp nhận và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908/QĐ-UBND</w:t>
      </w:r>
    </w:p>
    <w:p>
      <w:r>
        <w:t>Bến Tre, ngày 28 tháng 4 năm 2023</w:t>
      </w:r>
    </w:p>
    <w:p>
      <w:r>
        <w:t>QUYẾT ĐỊNH</w:t>
      </w:r>
    </w:p>
    <w:p>
      <w:r>
        <w:t>PHÊ DUYỆT 05 QUY TRÌNH NỘI BỘ MỚI BAN HÀNH TRONG LĨNH VỰC ĐĂNG KÝ BIỆN PHÁP BẢO ĐẢM THUỘC THẨM QUYỀN TIẾP NHẬN VÀ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127/QĐ-UBND ngày 30 tháng 01 năm 2023 của Ủy ban nhân dân tỉnh về việc công bố danh mục 05 thủ tục hành chính mới, 08 thủ tục hành chính bị bãi bỏ trong lĩnh vực đăng ký biện pháp bảo đảm thuộc thẩm quyền giải quyết của Sở Tài nguyên và Môi trường tỉnh Bến Tre;</w:t>
      </w:r>
    </w:p>
    <w:p>
      <w:r>
        <w:t>Theo đề nghị của Giám đốc Sở Tài nguyên và Môi trường tại Tờ trình số 1613/TTr-STNMT ngày 21 tháng 4 năm 2023.</w:t>
      </w:r>
    </w:p>
    <w:p>
      <w:r>
        <w:t>QUYẾT ĐỊNH:</w:t>
      </w:r>
    </w:p>
    <w:p>
      <w:r>
        <w:t>Điều 1.  Phê duyệt kèm theo Quyết định này 05 quy trình nội bộ mới ban hành trong lĩnh vực đăng ký biện pháp bảo đảm thuộc thẩm quyền tiếp nhận và giải quyết của Sở Tài nguyên và Môi trường tỉnh Bến Tre (Phụ lục kèm theo).</w:t>
      </w:r>
    </w:p>
    <w:p>
      <w:r>
        <w:t>Điều 2.  Căn cứ quy trình nội bộ đã được phê duyệt tại Quyết định này, giao Sở Tài nguyên và Môi trường chịu trách nhiệm:</w:t>
      </w:r>
    </w:p>
    <w:p>
      <w:r>
        <w:t>1. Chủ trì, phối hợp với Trung tâm Phục vụ hành chính công tỉnh, Ủy ban nhân dân các huyện, thành phố triển khai thực hiện việc tiếp nhận và giải quyết thủ tục hành chính theo quy trình nội bộ được phê duyệt tại Quyết định này.</w:t>
      </w:r>
    </w:p>
    <w:p>
      <w:r>
        <w:t>2. Chủ trì, phối hợp với Sở Thông tin và Truyền thông xây dựng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01/2018/NĐ-CP.</w:t>
      </w:r>
    </w:p>
    <w:p>
      <w:r>
        <w:t>Điều 3.  Chánh Văn phòng Ủy ban nhân dân tỉnh, Giám đốc Sở Tài nguyên và Môi trường,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Tài nguyên và Môi trường;</w:t>
      </w:r>
    </w:p>
    <w:p>
      <w:r>
        <w:t>- Sở Thông tin và Truyền thông;</w:t>
      </w:r>
    </w:p>
    <w:p>
      <w:r>
        <w:t>- Ủy ban nhân dân các huyện, thành phố;</w:t>
      </w:r>
    </w:p>
    <w:p>
      <w:r>
        <w:t>- Phòng KSTT, KT, TTPVHCC;</w:t>
      </w:r>
    </w:p>
    <w:p>
      <w:r>
        <w:t>- Cổng Thông tin điện tử tỉnh;</w:t>
      </w:r>
    </w:p>
    <w:p>
      <w:r>
        <w:t>- Lưu: VT, Nghị.</w:t>
      </w:r>
    </w:p>
    <w:p>
      <w:r>
        <w:t>CHỦ TỊCH</w:t>
      </w:r>
    </w:p>
    <w:p>
      <w:r>
        <w:t>Trần Ngọc Tam</w:t>
      </w:r>
    </w:p>
    <w:p>
      <w:r>
        <w:t>PHỤ LỤC I</w:t>
      </w:r>
    </w:p>
    <w:p>
      <w:r>
        <w:t>DANH MỤC QUY TRÌNH NỘI BỘ THUỘC THẨM QUYỀN TIẾP NHẬN VÀ GIẢI QUYẾT CỦA SỞ TÀI NGUYÊN VÀ MÔI TRƯỜNG TỈNH BẾN TRE</w:t>
      </w:r>
    </w:p>
    <w:p>
      <w:r>
        <w:t>(Kèm theo Quyết định số 908/QĐ-UBND ngày 28 tháng 04 năm 2023 của Ủy ban nhân dân tỉnh Bến Tre)</w:t>
      </w:r>
    </w:p>
    <w:p>
      <w:r>
        <w:t>Danh mục quy trình nội bộ mới ban hành</w:t>
      </w:r>
    </w:p>
    <w:p>
      <w:r>
        <w:t>STT</w:t>
      </w:r>
    </w:p>
    <w:p>
      <w:r>
        <w:t>Tên thủ tục hành chính</w:t>
      </w:r>
    </w:p>
    <w:p>
      <w:r>
        <w:t>Quyết định công bố danh mục thủ tục hành chính</w:t>
      </w:r>
    </w:p>
    <w:p>
      <w:r>
        <w:t>Quy trình số</w:t>
      </w:r>
    </w:p>
    <w:p>
      <w:r>
        <w:t>Lĩnh vực: Đăng ký biện pháp bảo đảm</w:t>
      </w:r>
    </w:p>
    <w:p>
      <w:r>
        <w:t>Đăng ký biện pháp bảo đảm bằng quyền sử dụng đất, tài sản gắn liền với đất</w:t>
      </w:r>
    </w:p>
    <w:p>
      <w:r>
        <w:t>Quyết định số 127/QĐ-UBND ngày 30 tháng 01 năm 2023 của Ủy ban nhân dân tỉnh về việc công bố danh mục 05 thủ tục hành chính mới, 08 thủ tục hành chính bị bãi bỏ trong lĩnh vực đăng ký biện pháp bảo đảm thuộc thẩm quyền giải quyết của Sở Tài nguyên và Môi trường tỉnh Bến Tre</w:t>
      </w:r>
    </w:p>
    <w:p>
      <w:r>
        <w:t>01</w:t>
      </w:r>
    </w:p>
    <w:p>
      <w:r>
        <w:t>2</w:t>
      </w:r>
    </w:p>
    <w:p>
      <w:r>
        <w:t>Đăng ký thay đổi biện pháp bảo đảm bằng quyền sử dụng đất, tài sản gắn liền với đất</w:t>
      </w:r>
    </w:p>
    <w:p>
      <w:r>
        <w:t>02</w:t>
      </w:r>
    </w:p>
    <w:p>
      <w:r>
        <w:t>3</w:t>
      </w:r>
    </w:p>
    <w:p>
      <w:r>
        <w:t>Xóa đăng ký biện pháp bảo đảm bằng quyền sử dụng đất, tài sản gắn liền với đất</w:t>
      </w:r>
    </w:p>
    <w:p>
      <w:r>
        <w:t>03</w:t>
      </w:r>
    </w:p>
    <w:p>
      <w:r>
        <w:t>4</w:t>
      </w:r>
    </w:p>
    <w:p>
      <w:r>
        <w:t>Chuyển tiếp đăng ký thế chấp quyền tài sản phát sinh từ hợp đồng mua bán nhà ở hoặc từ hợp đồng mua bán tài sản khác gắn liền với đất</w:t>
      </w:r>
    </w:p>
    <w:p>
      <w:r>
        <w:t>04</w:t>
      </w:r>
    </w:p>
    <w:p>
      <w:r>
        <w:t>5</w:t>
      </w:r>
    </w:p>
    <w:p>
      <w:r>
        <w:t>Đăng ký thông báo xử lý tài sản bảo đảm, đăng ký thay đổi, xóa đăng ký thông báo xử lý tài sản bảo đảm là quyền sử dụng đất, tài sản gắn liền với đất.</w:t>
      </w:r>
    </w:p>
    <w:p>
      <w:r>
        <w:t>05</w:t>
      </w:r>
    </w:p>
    <w:p>
      <w:r>
        <w:t>PHỤ LỤC II</w:t>
      </w:r>
    </w:p>
    <w:p>
      <w:r>
        <w:t>NỘI DUNG QUY TRÌNH NỘI BỘ THUỘC THẨM QUYỀN TIẾP NHẬN VÀ GIẢI QUYẾT CỦA SỞ TÀI NGUYÊN VÀ MÔI TRƯỜNG TỈNH BẾN TRE</w:t>
      </w:r>
    </w:p>
    <w:p>
      <w:r>
        <w:t>(Kèm theo Quyết định số 908/QĐ-UBND ngày 28 tháng 4 năm 2023 của Ủy ban nhân dân tỉnh Bến Tre)</w:t>
      </w:r>
    </w:p>
    <w:p>
      <w:r>
        <w:t>Quy trình số: 01</w:t>
      </w:r>
    </w:p>
    <w:p>
      <w:r>
        <w:t>QUY TRÌNH NỘI BỘ GIẢI QUYẾT THỦ TỤC HÀNH CHÍNH: “ĐĂNG KÝ BIỆN PHÁP BẢO ĐẢM BẰNG QUYỀN SỬ DỤNG ĐẤT, TÀI SẢN GẮN LIỀN VỚI ĐẤT”</w:t>
      </w:r>
    </w:p>
    <w:p>
      <w:r>
        <w:t>1. Trường hợp: Trung tâm Phục vụ hành chính công nhận hồ sơ.</w:t>
      </w:r>
    </w:p>
    <w:p>
      <w:r>
        <w:t>1.1.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Văn phòng Đăng ký đất đai.</w:t>
      </w:r>
    </w:p>
    <w:p>
      <w:r>
        <w:t>Viên chức Một cửa làm việc tại Trung tâm Phục vụ hành chính công tỉnh Bến Tre</w:t>
      </w:r>
    </w:p>
    <w:p>
      <w:r>
        <w:t>01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Phòng Thẩm định-Cấp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Một cửa làm việc tại Trung tâm Phục vụ hành chính công tỉnh Bến Tre</w:t>
      </w:r>
    </w:p>
    <w:p>
      <w:r>
        <w:t>01 giờ làm việc</w:t>
      </w:r>
    </w:p>
    <w:p>
      <w:r>
        <w:t>Tổng thời gian giải quyết TTHC: 08 giờ làm việc (01 ngày làm việc)</w:t>
      </w:r>
    </w:p>
    <w:p>
      <w:r>
        <w:t>1.2.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Văn phòng Đăng ký đất đai.</w:t>
      </w:r>
    </w:p>
    <w:p>
      <w:r>
        <w:t>Viên chức Một cửa làm việc tại Trung tâm Phục vụ hành chính công tỉnh Bến Tre</w:t>
      </w:r>
    </w:p>
    <w:p>
      <w:r>
        <w:t>03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Phòng Thẩm định-Cấp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Một cửa làm việc tại Trung tâm Phục vụ hành chính công tỉnh Bến Tre</w:t>
      </w:r>
    </w:p>
    <w:p>
      <w:r>
        <w:t>02 giờ làm việc</w:t>
      </w:r>
    </w:p>
    <w:p>
      <w:r>
        <w:t>Tổng thời gian giải quyết TTHC: 24 giờ làm việc (03 ngày làm việc)</w:t>
      </w:r>
    </w:p>
    <w:p>
      <w:r>
        <w:t>2. Trường hợp: Bộ phận tiếp nhận và trả kết quả của cấp huyện nhận hồ sơ tổ chức, cơ sở tôn giáo, người Việt Nam định cư ở nước ngoài, doanh nghiệp có vốn đầu tư nước ngoài thực hiện dự án đầu tư, tổ chức nước ngoài có chức năng ngoại giao.</w:t>
      </w:r>
    </w:p>
    <w:p>
      <w:r>
        <w:t>2.1.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01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01 giờ làm việc</w:t>
      </w:r>
    </w:p>
    <w:p>
      <w:r>
        <w:t>Tổng thời gian giải quyết TTHC: 08 giờ làm việc (01 ngày làm việc)</w:t>
      </w:r>
    </w:p>
    <w:p>
      <w:r>
        <w:t>2.2.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03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02 giờ làm việc</w:t>
      </w:r>
    </w:p>
    <w:p>
      <w:r>
        <w:t>Tổng thời gian giải quyết TTHC: 24 giờ làm việc (03 ngày làm việc)</w:t>
      </w:r>
    </w:p>
    <w:p>
      <w:r>
        <w:t>3. Trường hợp: Bộ phận tiếp nhận và trả kết quả của cấp huyện nhận hồ sơ hộ gia đình, cá nhân, cộng đồng dân cư, người Việt Nam định cư ở nước ngoài được sở hữu nhà ở gắn liền với quyền sử dụng đất ở tại Việt Nam.</w:t>
      </w:r>
    </w:p>
    <w:p>
      <w:r>
        <w:t>3.1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01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01 giờ làm việc</w:t>
      </w:r>
    </w:p>
    <w:p>
      <w:r>
        <w:t>Tổng thời gian giải quyết TTHC: 08 giờ làm việc (01 ngày làm việc)</w:t>
      </w:r>
    </w:p>
    <w:p>
      <w:r>
        <w:t>3.2. Trường hợp: Hồ sơ phức tạp giải quyết 03 ngày làm</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03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02 giờ làm việc</w:t>
      </w:r>
    </w:p>
    <w:p>
      <w:r>
        <w:t>Tổng thời gian giải quyết TTHC: 24 giờ làm việc (03 ngày làm việc)</w:t>
      </w:r>
    </w:p>
    <w:p>
      <w:r>
        <w:t>Quy trình nội bộ: 02</w:t>
      </w:r>
    </w:p>
    <w:p>
      <w:r>
        <w:t>QUY TRÌNH NỘI BỘ GIẢI QUYẾT THỦ TỤC HÀNH CHÍNH: “ĐĂNG KÝ THAY ĐỔI BIỆN PHÁP BẢO ĐẢM BẰNG QUYỀN SỬ DỤNG ĐẤT, TÀI SẢN GẮN LIỀN VỚI ĐẤT”</w:t>
      </w:r>
    </w:p>
    <w:p>
      <w:r>
        <w:t>1. Trường hợp: Trung tâm Phục vụ hành chính công nhận hồ sơ</w:t>
      </w:r>
    </w:p>
    <w:p>
      <w:r>
        <w:t>1.1.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Văn phòng Đăng ký đất đai.</w:t>
      </w:r>
    </w:p>
    <w:p>
      <w:r>
        <w:t>Viên chức Một cửa làm việc tại Trung tâm Phục vụ hành chính công tỉnh Bến Tre</w:t>
      </w:r>
    </w:p>
    <w:p>
      <w:r>
        <w:t>01 giờ làm việc</w:t>
      </w:r>
    </w:p>
    <w:p>
      <w:r>
        <w:t>Bước 2</w:t>
      </w:r>
    </w:p>
    <w:p>
      <w:r>
        <w:t>- Kiểm tra pháp lý, tính đầy đủ thành phần hồ sơ (làm văn bản bổ sung nếu có).</w:t>
      </w:r>
    </w:p>
    <w:p>
      <w:r>
        <w:t>- Ghi nội dung đăng ký vào Phiếu yêu cầu đăng ký, trang bổ sung Giấy chứng nhận (nếu có).</w:t>
      </w:r>
    </w:p>
    <w:p>
      <w:r>
        <w:t>- Trình ký lãnh đạo Phòng Thẩm định- 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Một cửa làm việc tại Trung tâm Phục vụ hành chính công tỉnh Bến Tre</w:t>
      </w:r>
    </w:p>
    <w:p>
      <w:r>
        <w:t>01 giờ làm việc</w:t>
      </w:r>
    </w:p>
    <w:p>
      <w:r>
        <w:t>Tổng thời gian giải quyết TTHC: 08 giờ làm việc (01 ngày làm việc)</w:t>
      </w:r>
    </w:p>
    <w:p>
      <w:r>
        <w:t>1.2.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Văn phòng Đăng ký đất đai.</w:t>
      </w:r>
    </w:p>
    <w:p>
      <w:r>
        <w:t>Viên chức Một cửa làm việc tại Trung tâm Phục vụ hành chính công tỉnh Bến Tre</w:t>
      </w:r>
    </w:p>
    <w:p>
      <w:r>
        <w:t>03 giờ làm việc</w:t>
      </w:r>
    </w:p>
    <w:p>
      <w:r>
        <w:t>Bước 2</w:t>
      </w:r>
    </w:p>
    <w:p>
      <w:r>
        <w:t>- Kiểm tra pháp lý, tính đầy đủ thành phần hồ sơ (làm văn bản bổ sung nếu có).</w:t>
      </w:r>
    </w:p>
    <w:p>
      <w:r>
        <w:t>- Ghi nội dung đăng ký vào Phiếu yêu cầu đăng ký, trang bổ sung Giấy chứng nhận (nếu có).</w:t>
      </w:r>
    </w:p>
    <w:p>
      <w:r>
        <w:t>- Trình ký lãnh đạo Phòng Thẩm định-Cấp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Một cửa làm việc tại Trung tâm Phục vụ hành chính công tỉnh Bến Tre</w:t>
      </w:r>
    </w:p>
    <w:p>
      <w:r>
        <w:t>02 giờ làm việc</w:t>
      </w:r>
    </w:p>
    <w:p>
      <w:r>
        <w:t>Tổng thời gian giải quyết TTHC: 24 giờ làm việc (03 ngày làm việc)</w:t>
      </w:r>
    </w:p>
    <w:p>
      <w:r>
        <w:t>2. Trường hợp: Bộ phận tiếp nhận và trả kết quả của cấp huyện nhận hồ sơ tổ chức, cơ sở tôn giáo, người Việt Nam định cư ở nước ngoài, doanh nghiệp có vốn đầu tư nước ngoài thực hiện dự án đầu tư, tổ chức nước ngoài có chức năng ngoại giao.</w:t>
      </w:r>
    </w:p>
    <w:p>
      <w:r>
        <w:t>2.1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01 giờ làm việc</w:t>
      </w:r>
    </w:p>
    <w:p>
      <w:r>
        <w:t>Bước 2</w:t>
      </w:r>
    </w:p>
    <w:p>
      <w:r>
        <w:t>- Kiểm tra pháp lý, tính đầy đủ thành phần hồ sơ (làm văn bản bổ sung nếu có).</w:t>
      </w:r>
    </w:p>
    <w:p>
      <w:r>
        <w:t>- Ghi nội dung đăng ký vào Phiếu yêu cầu đăng ký, trang bổ sung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01 giờ làm việc</w:t>
      </w:r>
    </w:p>
    <w:p>
      <w:r>
        <w:t>Tổng thời gian giải quyết TTHC: 08 giờ làm việc (01 ngày làm việc)</w:t>
      </w:r>
    </w:p>
    <w:p>
      <w:r>
        <w:t>2.2.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03 giờ làm việc</w:t>
      </w:r>
    </w:p>
    <w:p>
      <w:r>
        <w:t>Bước 2</w:t>
      </w:r>
    </w:p>
    <w:p>
      <w:r>
        <w:t>- Kiểm tra pháp lý, tính đầy đủ thành phần hồ sơ (làm văn bản bổ sung nếu có).</w:t>
      </w:r>
    </w:p>
    <w:p>
      <w:r>
        <w:t>- Ghi nội dung đăng ký vào Phiếu yêu cầu đăng ký, trang bổ sung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02 giờ làm việc</w:t>
      </w:r>
    </w:p>
    <w:p>
      <w:r>
        <w:t>Tổng thời gian giải quyết TTHC: 24 giờ làm việc (03 ngày làm việc)</w:t>
      </w:r>
    </w:p>
    <w:p>
      <w:r>
        <w:t>3. Trường hợp: Bộ phận tiếp nhận và trả kết quả của cấp huyện nhận hồ sơ hộ gia đình, cá nhân, cộng đồng dân cư, người Việt Nam định cư ở nước ngoài được sở hữu nhà ở gắn liền với quyền sử dụng đất ở tại Việt Nam.</w:t>
      </w:r>
    </w:p>
    <w:p>
      <w:r>
        <w:t>3.1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01 giờ làm việc</w:t>
      </w:r>
    </w:p>
    <w:p>
      <w:r>
        <w:t>Bước 2</w:t>
      </w:r>
    </w:p>
    <w:p>
      <w:r>
        <w:t>- Kiểm tra pháp lý, tính đầy đủ thành phần hồ sơ (làm văn bản bổ sung nếu có).</w:t>
      </w:r>
    </w:p>
    <w:p>
      <w:r>
        <w:t>- Ghi nội dung đăng ký vào Phiếu yêu cầu đăng ký, trang bổ sung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01 giờ làm việc</w:t>
      </w:r>
    </w:p>
    <w:p>
      <w:r>
        <w:t>Tổng thời gian giải quyết TTHC: 08 giờ làm việc (01 ngày làm việc)</w:t>
      </w:r>
    </w:p>
    <w:p>
      <w:r>
        <w:t>3.2.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03 giờ làm việc</w:t>
      </w:r>
    </w:p>
    <w:p>
      <w:r>
        <w:t>Bước 2</w:t>
      </w:r>
    </w:p>
    <w:p>
      <w:r>
        <w:t>- Kiểm tra pháp lý, tính đầy đủ thành phần hồ sơ (làm văn bản bổ sung nếu có).</w:t>
      </w:r>
    </w:p>
    <w:p>
      <w:r>
        <w:t>- Ghi nội dung đăng ký vào Phiếu yêu cầu đăng ký, trang bổ sung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02 giờ làm việc</w:t>
      </w:r>
    </w:p>
    <w:p>
      <w:r>
        <w:t>Tổng thời gian giải quyết TTHC: 24 giờ làm việc (03 ngày làm việc)</w:t>
      </w:r>
    </w:p>
    <w:p>
      <w:r>
        <w:t>Quy trình nội bộ: 03</w:t>
      </w:r>
    </w:p>
    <w:p>
      <w:r>
        <w:t>QUY TRÌNH NỘI BỘ GIẢI QUYẾT THỦ TỤC HÀNH CHÍNH: “XÓA ĐĂNG KÝ BIỆN PHÁP BẢO ĐẢM BẰNG QUYỀN SỬ DỤNG ĐẤT, TÀI SẢN GẮN LIỀN VỚI ĐẤT”</w:t>
      </w:r>
    </w:p>
    <w:p>
      <w:r>
        <w:t>1. Trường hợp: Trung tâm Phục vụ hành chính công nhận hồ sơ.</w:t>
      </w:r>
    </w:p>
    <w:p>
      <w:r>
        <w:t>1.1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Văn phòng Đăng ký đất đai.</w:t>
      </w:r>
    </w:p>
    <w:p>
      <w:r>
        <w:t>Viên chức Một cửa làm việc tại Trung tâm Phục vụ hành chính công tỉnh Bến Tre</w:t>
      </w:r>
    </w:p>
    <w:p>
      <w:r>
        <w:t>01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Phòng Thẩm định- 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Một cửa làm việc tại Trung tâm Phục vụ hành chính công tỉnh Bến Tre</w:t>
      </w:r>
    </w:p>
    <w:p>
      <w:r>
        <w:t>01 giờ làm việc</w:t>
      </w:r>
    </w:p>
    <w:p>
      <w:r>
        <w:t>Tổng thời gian giải quyết TTHC: 08 giờ làm việc (01 ngày làm việc)</w:t>
      </w:r>
    </w:p>
    <w:p>
      <w:r>
        <w:t>1.2.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Văn phòng Đăng ký đất đai.</w:t>
      </w:r>
    </w:p>
    <w:p>
      <w:r>
        <w:t>Viên chức Một cửa làm việc tại Trung tâm Phục vụ hành chính công tỉnh Bến Tre</w:t>
      </w:r>
    </w:p>
    <w:p>
      <w:r>
        <w:t>03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Phòng Thẩm định-Cấp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Một cửa làm việc tại Trung tâm Phục vụ hành chính công tỉnh Bến Tre</w:t>
      </w:r>
    </w:p>
    <w:p>
      <w:r>
        <w:t>02 giờ làm việc</w:t>
      </w:r>
    </w:p>
    <w:p>
      <w:r>
        <w:t>Tổng thời gian giải quyết TTHC: 24 giờ làm việc (03 ngày làm việc)</w:t>
      </w:r>
    </w:p>
    <w:p>
      <w:r>
        <w:t>2. Trường hợp: Bộ phận tiếp nhận và trả kết quả của cấp huyện nhận hồ sơ tổ chức, cơ sở tôn giáo, người Việt Nam định cư ở nước ngoài, doanh nghiệp có vốn đầu tư nước ngoài thực hiện dự án đầu tư, tổ chức nước ngoài có chức năng ngoại giao.</w:t>
      </w:r>
    </w:p>
    <w:p>
      <w:r>
        <w:t>2.1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01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01 giờ làm việc</w:t>
      </w:r>
    </w:p>
    <w:p>
      <w:r>
        <w:t>Tổng thời gian giải quyết TTHC: 08 giờ làm việc (01 ngày làm việc)</w:t>
      </w:r>
    </w:p>
    <w:p>
      <w:r>
        <w:t>2.2.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03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02 giờ làm việc</w:t>
      </w:r>
    </w:p>
    <w:p>
      <w:r>
        <w:t>Tổng thời gian giải quyết TTHC: 24 giờ làm việc (03 ngày làm việc)</w:t>
      </w:r>
    </w:p>
    <w:p>
      <w:r>
        <w:t>3. Trường hợp: Bộ phận tiếp nhận và trả kết quả của cấp huyện nhận hồ sơ hộ gia đình, cá nhân, cộng đồng dân cư, người Việt Nam định cư ở nước ngoài được sở hữu nhà ở gắn liền với quyền sử dụng đất ở tại Việt Nam.</w:t>
      </w:r>
    </w:p>
    <w:p>
      <w:r>
        <w:t>3.1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01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01 giờ làm việc</w:t>
      </w:r>
    </w:p>
    <w:p>
      <w:r>
        <w:t>Tổng thời gian giải quyết TTHC: 08 giờ làm việc (01 ngày làm việc)</w:t>
      </w:r>
    </w:p>
    <w:p>
      <w:r>
        <w:t>3.2.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03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02 giờ làm việc</w:t>
      </w:r>
    </w:p>
    <w:p>
      <w:r>
        <w:t>Tổng thời gian giải quyết TTHC: 24 giờ làm việc (03 ngày làm việc)</w:t>
      </w:r>
    </w:p>
    <w:p>
      <w:r>
        <w:t>Quy trình nội bộ: 04</w:t>
      </w:r>
    </w:p>
    <w:p>
      <w:r>
        <w:t>QUY TRÌNH NỘI BỘ GIẢI QUYẾT THỦ TỤC HÀNH CHÍNH: “ĐĂNG KÝ THÔNG BÁO XỬ LÝ TÀI SẢN BẢO ĐẢM, ĐĂNG KÝ THAY ĐỔI, XÓA ĐĂNG KÝ THÔNG BÁO XỬ LÝ TÀI SẢN BẢO ĐẢM LÀ QUYỀN SỬ DỤNG ĐẤT, TÀI SẢN GẮN LIỀN VỚI ĐẤT”</w:t>
      </w:r>
    </w:p>
    <w:p>
      <w:r>
        <w:t>1. Trường hợp: Trung tâm Phục vụ hành chính công nhận hồ sơ.</w:t>
      </w:r>
    </w:p>
    <w:p>
      <w:r>
        <w:t>1.1.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Văn phòng Đăng ký đất đai.</w:t>
      </w:r>
    </w:p>
    <w:p>
      <w:r>
        <w:t>Viên chức Một cửa làm việc tại Trung tâm Phục vụ hành chính công tỉnh Bến Tre</w:t>
      </w:r>
    </w:p>
    <w:p>
      <w:r>
        <w:t>01 giờ làm việc</w:t>
      </w:r>
    </w:p>
    <w:p>
      <w:r>
        <w:t>Bước 2</w:t>
      </w:r>
    </w:p>
    <w:p>
      <w:r>
        <w:t>- Kiểm tra pháp lý, tính đầy đủ thành phần hồ sơ (làm văn bản bổ sung nếu có).</w:t>
      </w:r>
    </w:p>
    <w:p>
      <w:r>
        <w:t>- Ghi nội dung đăng ký vào Phiếu yêu cầu đăng ký.</w:t>
      </w:r>
    </w:p>
    <w:p>
      <w:r>
        <w:t>- Trình ký lãnh đạo Phòng Thẩm định-Cấp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Một cửa làm việc tại Trung tâm Phục vụ hành chính công tỉnh Bến Tre</w:t>
      </w:r>
    </w:p>
    <w:p>
      <w:r>
        <w:t>01 giờ làm việc</w:t>
      </w:r>
    </w:p>
    <w:p>
      <w:r>
        <w:t>Tổng thời gian giải quyết TTHC: 08 giờ làm việc (01 ngày làm việc)</w:t>
      </w:r>
    </w:p>
    <w:p>
      <w:r>
        <w:t>1.2.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Văn phòng Đăng ký đất đai.</w:t>
      </w:r>
    </w:p>
    <w:p>
      <w:r>
        <w:t>Viên chức Một cửa làm việc tại Trung tâm Phục vụ hành chính công tỉnh Bến Tre</w:t>
      </w:r>
    </w:p>
    <w:p>
      <w:r>
        <w:t>03 giờ làm việc</w:t>
      </w:r>
    </w:p>
    <w:p>
      <w:r>
        <w:t>Bước 2</w:t>
      </w:r>
    </w:p>
    <w:p>
      <w:r>
        <w:t>- Kiểm tra pháp lý, tính đầy đủ thành phần hồ sơ (làm văn bản bổ sung nếu có).</w:t>
      </w:r>
    </w:p>
    <w:p>
      <w:r>
        <w:t>- Ghi nội dung đăng ký vào Phiếu yêu cầu đăng ký.</w:t>
      </w:r>
    </w:p>
    <w:p>
      <w:r>
        <w:t>- Trình ký lãnh đạo Phòng Thẩm định- 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Một cửa làm việc tại Trung tâm Phục vụ hành chính công tỉnh Bến Tre</w:t>
      </w:r>
    </w:p>
    <w:p>
      <w:r>
        <w:t>02 giờ làm việc</w:t>
      </w:r>
    </w:p>
    <w:p>
      <w:r>
        <w:t>Tổng thời gian giải quyết TTHC: 24 giờ làm việc (03 ngày làm việc)</w:t>
      </w:r>
    </w:p>
    <w:p>
      <w:r>
        <w:t>2. Trường hợp: Bộ phận tiếp nhận và trả kết quả của cấp huyện nhận hồ sơ tổ chức, cơ sở tôn giáo, người Việt Nam định cư ở nước ngoài, doanh nghiệp có vốn đầu tư nước ngoài thực hiện dự án đầu tư, tổ chức nước ngoài có chức năng ngoại giao.</w:t>
      </w:r>
    </w:p>
    <w:p>
      <w:r>
        <w:t>2.1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01 giờ làm việc</w:t>
      </w:r>
    </w:p>
    <w:p>
      <w:r>
        <w:t>Bước 2</w:t>
      </w:r>
    </w:p>
    <w:p>
      <w:r>
        <w:t>- Kiểm tra pháp lý, tính đầy đủ thành phần hồ sơ (làm văn bản bổ sung nếu có).</w:t>
      </w:r>
    </w:p>
    <w:p>
      <w:r>
        <w:t>- Ghi nội dung đăng ký vào Phiếu yêu cầu đăng ký</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01 giờ làm việc</w:t>
      </w:r>
    </w:p>
    <w:p>
      <w:r>
        <w:t>Tổng thời gian giải quyết TTHC: 01 ngày làm việc</w:t>
      </w:r>
    </w:p>
    <w:p>
      <w:r>
        <w:t>2.2.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Bộ phận tiếp nhận và trả kết quả của cấp huyện</w:t>
      </w:r>
    </w:p>
    <w:p>
      <w:r>
        <w:t>03 giờ làm việc</w:t>
      </w:r>
    </w:p>
    <w:p>
      <w:r>
        <w:t>Bước 2</w:t>
      </w:r>
    </w:p>
    <w:p>
      <w:r>
        <w:t>- Kiểm tra pháp lý, tính đầy đủ thành phần hồ sơ (làm văn bản bổ sung nếu có).</w:t>
      </w:r>
    </w:p>
    <w:p>
      <w:r>
        <w:t>- Ghi nội dung đăng ký vào Phiếu yêu cầu đăng ký.</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Bộ phận tiếp nhận và trả kết quả của cấp huyện</w:t>
      </w:r>
    </w:p>
    <w:p>
      <w:r>
        <w:t>02 giờ làm việc</w:t>
      </w:r>
    </w:p>
    <w:p>
      <w:r>
        <w:t>Tổng thời gian giải quyết TTHC: 24 giờ làm việc (03 ngày làm việc)</w:t>
      </w:r>
    </w:p>
    <w:p>
      <w:r>
        <w:t>3. Trường hợp: Bộ phận tiếp nhận và trả kết quả của cấp huyện nhận hồ sơ hộ gia đình, cá nhân, cộng đồng dân cư, người Việt Nam định cư ở nước ngoài được sở hữu nhà ở gắn liền với quyền sử dụng đất ở tại Việt Nam.</w:t>
      </w:r>
    </w:p>
    <w:p>
      <w:r>
        <w:t>3.1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01 giờ làm việc</w:t>
      </w:r>
    </w:p>
    <w:p>
      <w:r>
        <w:t>Bước 2</w:t>
      </w:r>
    </w:p>
    <w:p>
      <w:r>
        <w:t>- Kiểm tra pháp lý, tính đầy đủ thành phần hồ sơ (làm văn bản bổ sung nếu có).</w:t>
      </w:r>
    </w:p>
    <w:p>
      <w:r>
        <w:t>- Ghi nội dung đăng ký vào Phiếu yêu cầu đăng ký</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01 giờ làm việc</w:t>
      </w:r>
    </w:p>
    <w:p>
      <w:r>
        <w:t>Tổng thời gian giải quyết TTHC: 08 giờ làm việc (01 ngày làm việc)</w:t>
      </w:r>
    </w:p>
    <w:p>
      <w:r>
        <w:t>3.2.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03 giờ làm việc</w:t>
      </w:r>
    </w:p>
    <w:p>
      <w:r>
        <w:t>Bước 2</w:t>
      </w:r>
    </w:p>
    <w:p>
      <w:r>
        <w:t>- Kiểm tra pháp lý, tính đầy đủ thành phần hồ sơ (làm văn bản bổ sung nếu có).</w:t>
      </w:r>
    </w:p>
    <w:p>
      <w:r>
        <w:t>- Ghi nội dung đăng ký vào Phiếu yêu cầu đăng ký</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02 giờ làm việc</w:t>
      </w:r>
    </w:p>
    <w:p>
      <w:r>
        <w:t>Tổng thời gian giải quyết TTHC: 24 giờ làm việc (03 ngày làm việc)</w:t>
      </w:r>
    </w:p>
    <w:p>
      <w:r>
        <w:t>Quy trình nội bộ: 05</w:t>
      </w:r>
    </w:p>
    <w:p>
      <w:r>
        <w:t>QUY TRÌNH NỘI BỘ GIẢI QUYẾT THỦ TỤC HÀNH CHÍNH: “CHUYỂN TIẾP ĐĂNG KÝ THẾ CHẤP QUYỀN TÀI SẢN PHÁT SINH TỪ HỢP ĐỒNG MUA BÁN NHÀ Ở HOẶC TỪ HỢP ĐỒNG MUA BÁN TÀI SẢN KHÁC GẮN LIỀN VỚI ĐẤT”</w:t>
      </w:r>
    </w:p>
    <w:p>
      <w:r>
        <w:t>1. Trường hợp: Trung tâm Phục vụ hành chính công nhận hồ sơ.</w:t>
      </w:r>
    </w:p>
    <w:p>
      <w:r>
        <w:t>1.1.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Văn phòng Đăng ký đất đai.</w:t>
      </w:r>
    </w:p>
    <w:p>
      <w:r>
        <w:t>Viên chức Một cửa làm việc tại Trung tâm Phục vụ hành chính công tỉnh Bến Tre</w:t>
      </w:r>
    </w:p>
    <w:p>
      <w:r>
        <w:t>01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Phòng Thẩm định- 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Một cửa làm việc tại Trung tâm Phục vụ hành chính công tỉnh Bến Tre</w:t>
      </w:r>
    </w:p>
    <w:p>
      <w:r>
        <w:t>01 giờ làm việc</w:t>
      </w:r>
    </w:p>
    <w:p>
      <w:r>
        <w:t>Tổng thời gian giải quyết TTHC: 08 giờ làm việc (01 ngày làm việc)</w:t>
      </w:r>
    </w:p>
    <w:p>
      <w:r>
        <w:t>1.2.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Văn phòng Đăng ký đất đai.</w:t>
      </w:r>
    </w:p>
    <w:p>
      <w:r>
        <w:t>Viên chức Một cửa làm việc tại Trung tâm Phục vụ hành chính công tỉnh Bến Tre</w:t>
      </w:r>
    </w:p>
    <w:p>
      <w:r>
        <w:t>03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Phòng Thẩm định- Cấp giấy chứng nhận và Văn phòng Đăng ký đất đai.</w:t>
      </w:r>
    </w:p>
    <w:p>
      <w:r>
        <w:t>- Cập nhật thông tin về Giấy chứng nhận; Scan hồ sơ và lưu vào hồ sơ quét; Chuyển Trung tâm Phục vụ hành chính công.</w:t>
      </w:r>
    </w:p>
    <w:p>
      <w:r>
        <w:t>Viên chức, Lãnh đạo Phòng Thẩm định-Cấp giấy chứng nhận và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Một cửa làm việc tại Trung tâm Phục vụ hành chính công tỉnh Bến Tre</w:t>
      </w:r>
    </w:p>
    <w:p>
      <w:r>
        <w:t>02 giờ làm việc</w:t>
      </w:r>
    </w:p>
    <w:p>
      <w:r>
        <w:t>Tổng thời gian giải quyết TTHC: 24 giờ làm việc (03 ngày làm việc)</w:t>
      </w:r>
    </w:p>
    <w:p>
      <w:r>
        <w:t>2. Trường hợp: Bộ phận tiếp nhận và trả kết quả của cấp huyện nhận hồ sơ tổ chức, cơ sở tôn giáo, người Việt Nam định cư ở nước ngoài, doanh nghiệp có vốn đầu tư nước ngoài thực hiện dự án đầu tư, tổ chức nước ngoài có chức năng ngoại giao.</w:t>
      </w:r>
    </w:p>
    <w:p>
      <w:r>
        <w:t>2.1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01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01 giờ làm việc</w:t>
      </w:r>
    </w:p>
    <w:p>
      <w:r>
        <w:t>Tổng thời gian giải quyết TTHC: 08 giờ làm việc (01 ngày làm việc)</w:t>
      </w:r>
    </w:p>
    <w:p>
      <w:r>
        <w:t>2.2.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03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02 giờ làm việc</w:t>
      </w:r>
    </w:p>
    <w:p>
      <w:r>
        <w:t>Tổng thời gian giải quyết TTHC: 24 giờ làm việc (03 ngày làm việc)</w:t>
      </w:r>
    </w:p>
    <w:p>
      <w:r>
        <w:t>3. Trường hợp: Bộ phận tiếp nhận và trả kết quả của cấp huyện nhận hồ sơ hộ gia đình, cá nhân, cộng đồng dân cư, người Việt Nam định cư ở nước ngoài được sở hữu nhà ở gắn liền với quyền sử dụng đất ở tại Việt Nam.</w:t>
      </w:r>
    </w:p>
    <w:p>
      <w:r>
        <w:t>3.1 Trường hợp: Hồ sơ đơn giản giải quyết 01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01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06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01 giờ làm việc</w:t>
      </w:r>
    </w:p>
    <w:p>
      <w:r>
        <w:t>Tổng thời gian giải quyết TTHC: 08 giờ làm việc (01 ngày làm việc)</w:t>
      </w:r>
    </w:p>
    <w:p>
      <w:r>
        <w:t>3.2. Trường hợp: Hồ sơ phức tạp giải quyết 03 ngày làm việc</w:t>
      </w:r>
    </w:p>
    <w:p>
      <w:r>
        <w:t>Trình tự các bước thực hiện</w:t>
      </w:r>
    </w:p>
    <w:p>
      <w:r>
        <w:t>Nội dung công việc</w:t>
      </w:r>
    </w:p>
    <w:p>
      <w:r>
        <w:t>Trách nhiệm thực hiện</w:t>
      </w:r>
    </w:p>
    <w:p>
      <w:r>
        <w:t>Thời gian thực hiện</w:t>
      </w:r>
    </w:p>
    <w:p>
      <w:r>
        <w:t>Bước 1</w:t>
      </w:r>
    </w:p>
    <w:p>
      <w:r>
        <w:t>Hướng dẫn, tiếp nhận, kiểm tra hồ sơ:</w:t>
      </w:r>
    </w:p>
    <w:p>
      <w:r>
        <w:t>- Nếu hồ sơ không đầy đủ: Ra phiếu yêu cầu bổ sung, hoàn thiện hồ sơ hoặc trả lại hồ sơ để người sử dụng đất, chủ sở hữu nhà ở và tài sản khác gắn liền với đất hoàn chỉnh lại hồ sơ.</w:t>
      </w:r>
    </w:p>
    <w:p>
      <w:r>
        <w:t>- Lưu trữ hồ sơ điện tử, cập nhật vào phần mềm Hệ thống thông tin giải quyết TTHC của tỉnh.</w:t>
      </w:r>
    </w:p>
    <w:p>
      <w:r>
        <w:t>- Chuyển hồ sơ về Chi nhánh Văn phòng Đăng ký đất đai.</w:t>
      </w:r>
    </w:p>
    <w:p>
      <w:r>
        <w:t>Viên chức làm việc tại Bộ phận tiếp nhận và trả kết quả của cấp huyện</w:t>
      </w:r>
    </w:p>
    <w:p>
      <w:r>
        <w:t>03 giờ làm việc</w:t>
      </w:r>
    </w:p>
    <w:p>
      <w:r>
        <w:t>Bước 2</w:t>
      </w:r>
    </w:p>
    <w:p>
      <w:r>
        <w:t>- Kiểm tra pháp lý, tính đầy đủ thành phần hồ sơ (làm văn bản bổ sung nếu có).</w:t>
      </w:r>
    </w:p>
    <w:p>
      <w:r>
        <w:t>- Ghi nội dung đăng ký vào Phiếu yêu cầu đăng ký và trang bổ sung Giấy chứng nhận (nếu có).</w:t>
      </w:r>
    </w:p>
    <w:p>
      <w:r>
        <w:t>- Trình ký lãnh đạo Chi nhánh Văn phòng Đăng ký đất đai.</w:t>
      </w:r>
    </w:p>
    <w:p>
      <w:r>
        <w:t>- Cập nhật thông tin về Giấy chứng nhận; Scan hồ sơ và lưu vào hồ sơ quét; Chuyển Bộ phận tiếp nhận và trả kết quả của cấp huyện.</w:t>
      </w:r>
    </w:p>
    <w:p>
      <w:r>
        <w:t>Viên chức, Lãnh đạo Chi nhánh Văn phòng Đăng ký đất đai</w:t>
      </w:r>
    </w:p>
    <w:p>
      <w:r>
        <w:t>19 giờ làm việc</w:t>
      </w:r>
    </w:p>
    <w:p>
      <w:r>
        <w:t>Bước 3</w:t>
      </w:r>
    </w:p>
    <w:p>
      <w:r>
        <w:t>Xác nhận trên phần mềm Hệ thống thông tin giải quyết TTHC của tỉnh về kết quả giải quyết TTHC; thông báo cho người sử dụng đất, chủ sở hữu nhà ở và tài sản khác gắn liền với đất đến nhận kết quả TTHC và thu phí, lệ phí.</w:t>
      </w:r>
    </w:p>
    <w:p>
      <w:r>
        <w:t>Viên chức làm việc tại Bộ phận tiếp nhận và trả kết quả của cấp huyện</w:t>
      </w:r>
    </w:p>
    <w:p>
      <w:r>
        <w:t>02 giờ làm việc</w:t>
      </w:r>
    </w:p>
    <w:p>
      <w:r>
        <w:t>Tổng thời gian giải quyết TTHC: 24 giờ làm việc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