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904/QĐ-UBND năm 2025 công bố chuẩn hóa Danh mục thủ tục hành chính trong lĩnh vực Chăn nuôi và Thú y thuộc phạm vi chức năng quản lý nhà nước của Sở Nông nghiệp và Môi trường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904/QĐ-UBND</w:t>
      </w:r>
    </w:p>
    <w:p>
      <w:r>
        <w:t>Hưng Yên, ngày 21 tháng 4 năm 2025</w:t>
      </w:r>
    </w:p>
    <w:p>
      <w:r>
        <w:t>QUYẾT ĐỊNH</w:t>
      </w:r>
    </w:p>
    <w:p>
      <w:r>
        <w:t>CÔNG BỐ CHUẨN HÓA DANH MỤC THỦ TỤC HÀNH CHÍNH TRONG LĨNH VỰC CHĂN NUÔI VÀ THÚ Y THUỘC PHẠM VI CHỨC NĂNG QUẢN LÝ NHÀ NƯỚC CỦA SỞ NÔNG NGHIỆP VÀ MÔI TRƯỜNG</w:t>
      </w:r>
    </w:p>
    <w:p>
      <w:r>
        <w:t>CHỦ TỊCH ỦY BAN NHÂN DÂN TỈNH</w:t>
      </w:r>
    </w:p>
    <w:p>
      <w:r>
        <w:t>Căn cứ Luật Tổ chức chính quyền địa phương ngày 19/02/2025;</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705/QĐ-BNNMT ngày 09/4/2025 của Bộ Nông nghiệp và Môi trường về việc công bố chuẩn hóa thủ tục hành chính lĩnh vực chăn nuôi và thú y thuộc phạm vi chức năng quản lý nhà nước của Bộ Nông nghiệp và Môi trường;</w:t>
      </w:r>
    </w:p>
    <w:p>
      <w:r>
        <w:t>Theo đề nghị của Giám đốc Sở Nông nghiệp và Môi trường tại Tờ trình số 158/TTr-SNNMT ngày 15/4/2025.</w:t>
      </w:r>
    </w:p>
    <w:p>
      <w:r>
        <w:t>QUYẾT ĐỊNH:</w:t>
      </w:r>
    </w:p>
    <w:p>
      <w:r>
        <w:t>Điều 1.  Công bố chuẩn hóa Danh mục 21 thủ tục hành chính trong lĩnh vực Chăn nuôi và Thú y trong đó: lĩnh vực Thú y 11 thủ tục hành chính; lĩnh vực Chăn nuôi 10 thủ tục hành chính thuộc phạm vi chức năng quản lý nhà nước của Sở Nông nghiệp và Môi trường.</w:t>
      </w:r>
    </w:p>
    <w:p>
      <w:r>
        <w:t>Điều 2.  Bãi bỏ Danh mục thủ tục hành chính trong lĩnh vực Chăn nuôi và Thú y tại các Quyết định sau: số 2071/QĐ-UBND ngày 26/8/2021; số 2215/QĐ- UBND ngày 28/9/2022; số 713/QĐ-UBND ngày 23/3/2023; số 928/QĐ-UBND ngày 08/5/2024; số 928/QĐ-UBND ngày 08/5/2024 của Chủ tịch UBND tỉnh.</w:t>
      </w:r>
    </w:p>
    <w:p>
      <w:r>
        <w:t>Sở Nông nghiệp và Môi trường; UBND các huyện, thị xã, thành phố có trách nhiệm công khai nội dung của các thủ tục hành chính có trong Danh mục ban hành kèm theo Quyết định này theo quy định tại Thông tư số 02/2017/TT- VPCP ngày 31/10/2017 của Văn phòng Chính phủ hướng dẫn về nghiệp vụ kiểm soát thủ tục hành chính.</w:t>
      </w:r>
    </w:p>
    <w:p>
      <w:r>
        <w:t>Văn phòng UBND tỉnh có trách nhiệm hướng dẫn, theo dõi, kiểm tra việc thực hiện công khai thủ tục hành chính tại Sở Nông nghiệp và Môi trường và các cơ quan, đơn vị có liên quan.</w:t>
      </w:r>
    </w:p>
    <w:p>
      <w:r>
        <w:t>Điều 3.  Quyết định này có hiệu lực thi hành kể từ ngày ký.</w:t>
      </w:r>
    </w:p>
    <w:p>
      <w:r>
        <w:t>Chánh Văn phòng UBND tỉnh; Giám đốc Sở Nông nghiệp và Môi trường, Thủ trưởng các sở, ban, ngành tỉnh; Chủ tịch UBND các huyện, thị xã, thành phố; Chủ tịch UBND các xã, phường, thị trấn; các cơ quan,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TT - HN tỉnh;</w:t>
      </w:r>
    </w:p>
    <w:p>
      <w:r>
        <w:t>- Lưu: VT, PVHCC&amp;KSTT Nh</w:t>
      </w:r>
    </w:p>
    <w:p>
      <w:r>
        <w:t>KT. CHỦ TỊCH</w:t>
      </w:r>
    </w:p>
    <w:p>
      <w:r>
        <w:t>PHÓ CHỦ TỊCH</w:t>
      </w:r>
    </w:p>
    <w:p>
      <w:r>
        <w:t>Nguyễn Duy Hưng</w:t>
      </w:r>
    </w:p>
    <w:p>
      <w:r>
        <w:t>DANH MỤC</w:t>
      </w:r>
    </w:p>
    <w:p>
      <w:r>
        <w:t>CHUẨN HÓA THỦ TỤC HÀNH CHÍNH TRONG LĨNH VỰC CHĂN NUÔI, THÚ Y THUỘC PHẠM VI CHỨC NĂNG QUẢN LÝ NHÀ NƯỚC CỦA SỞ NÔNG NGHIỆP VÀ MÔI TRƯỜNG</w:t>
      </w:r>
    </w:p>
    <w:p>
      <w:r>
        <w:t>(Kèm theo Quyết định số 904/QĐ-UBND ngày 21/4/2025 của UBND tỉnh Hưng Yên)</w:t>
      </w:r>
    </w:p>
    <w:p>
      <w:r>
        <w:t>A. THỦ TỤC HÀNH CHÍNH CẤP TỈNH</w:t>
      </w:r>
    </w:p>
    <w:p>
      <w:r>
        <w:t>Stt</w:t>
      </w:r>
    </w:p>
    <w:p>
      <w:r>
        <w:t>Mã   TTHC</w:t>
      </w:r>
    </w:p>
    <w:p>
      <w:r>
        <w:t>Tên TTHC</w:t>
      </w:r>
    </w:p>
    <w:p>
      <w:r>
        <w:t>Thời hạn giải quyết</w:t>
      </w:r>
    </w:p>
    <w:p>
      <w:r>
        <w:t>Địa điểm thực hiện</w:t>
      </w:r>
    </w:p>
    <w:p>
      <w:r>
        <w:t>Phí, lệ phí   (đồng)</w:t>
      </w:r>
    </w:p>
    <w:p>
      <w:r>
        <w:t>Dịch vụ công trực tuyến</w:t>
      </w:r>
    </w:p>
    <w:p>
      <w:r>
        <w:t>Căn cứ pháp lý</w:t>
      </w:r>
    </w:p>
    <w:p>
      <w:r>
        <w:t>I</w:t>
      </w:r>
    </w:p>
    <w:p>
      <w:r>
        <w:t>LĨNH VỰC THÚ Y</w:t>
      </w:r>
    </w:p>
    <w:p>
      <w:r>
        <w:t>1</w:t>
      </w:r>
    </w:p>
    <w:p>
      <w:r>
        <w:t>1.011475</w:t>
      </w:r>
    </w:p>
    <w:p>
      <w:r>
        <w:t>Cấp Giấy chứng nhận cơ sở an toàn dịch bệnh động vật (cấp Tỉnh)</w:t>
      </w:r>
    </w:p>
    <w:p>
      <w:r>
        <w:t>- Trường hợp hồ sơ đầy đủ, hợp lệ; không phải thực hiện khắc phục theo quy định: 20 ngày;</w:t>
      </w:r>
    </w:p>
    <w:p>
      <w:r>
        <w:t>- Trường hợp hồ sơ không đầy đủ, hợp lệ; không phải thực hiện khắc phục theo quy định: 20 ngày không kể thời gian cơ sở hoàn thiện hồ sơ;</w:t>
      </w:r>
    </w:p>
    <w:p>
      <w:r>
        <w:t>- Trường hợp hồ sơ đầy đủ, hợp lệ; phải thực hiện khắc phục theo quy định: 25 ngày không kể thời gian cơ sở thực hiện khắc phục;</w:t>
      </w:r>
    </w:p>
    <w:p>
      <w:r>
        <w:t>- Trường hợp hồ sơ không đầy đủ, hợp lệ; phải thực hiện khắc phục theo quy định: 25 ngày không kể thời gian cơ sở hoàn thiện hồ sơ và thực hiện khắc phục.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 Phí thẩm định đối với cơ sở an toàn dịch bệnh động vật: 300.000 đồng/lần (căn cứ khoản 2 Mục II Biểu phí, lệ phí trong công tác thú y Thông tư số 101/2020/TT-BTC ngày 23/11/2020 của Bộ trưởng Bộ Tài chính quy định về mức thu, chế độ thu, nộp, quản lý phí, lệ phí trong công tác thú y).</w:t>
      </w:r>
    </w:p>
    <w:p>
      <w:r>
        <w:t>- Chi phí xét nghiệm mẫu (nếu có): Theo Phụ lục 2 Biểu khung giá dịch vụ chẩn đoán thú y Thông tư số 283/2016/TT-BTC ngày 14/11/2016 của Bộ trưởng Bộ Tài chính quy định khung giá dịch vụ tiêm phòng, tiêu độc, khử trùng cho động vật, chẩn đoán thú y và dịch vụ kiểm nghiệm thuốc dùng cho động vật.</w:t>
      </w:r>
    </w:p>
    <w:p>
      <w:r>
        <w:t>Toàn trình</w:t>
      </w:r>
    </w:p>
    <w:p>
      <w:r>
        <w:t>Luật số 79/2015/QH13;</w:t>
      </w:r>
    </w:p>
    <w:p>
      <w:r>
        <w:t>Thông tư số 24/2022/TT-BNNPTNT;</w:t>
      </w:r>
    </w:p>
    <w:p>
      <w:r>
        <w:t>Thông tư số 101/2020/TT-BTC;</w:t>
      </w:r>
    </w:p>
    <w:p>
      <w:r>
        <w:t>Thông tư số 283/2016/TT-BTC</w:t>
      </w:r>
    </w:p>
    <w:p>
      <w:r>
        <w:t>2</w:t>
      </w:r>
    </w:p>
    <w:p>
      <w:r>
        <w:t>1.001686</w:t>
      </w:r>
    </w:p>
    <w:p>
      <w:r>
        <w:t>Cấp Giấy chứng nhận đủ điều kiện buôn bán thuốc thú y</w:t>
      </w:r>
    </w:p>
    <w:p>
      <w:r>
        <w:t>08 ngày, kể từ ngày nhận được đầy đủ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Kiểm tra điều kiện cơ sở buôn bán, nhập khẩu thuốc thú y, thuốc thú y thủy sản: 230.000/lần</w:t>
      </w:r>
    </w:p>
    <w:p>
      <w:r>
        <w:t>Một phần</w:t>
      </w:r>
    </w:p>
    <w:p>
      <w:r>
        <w:t>Luật số 79/2015/QH13;</w:t>
      </w:r>
    </w:p>
    <w:p>
      <w:r>
        <w:t>Thông tư số 13/2016/TT-BNNPTNT;</w:t>
      </w:r>
    </w:p>
    <w:p>
      <w:r>
        <w:t>Nghị định số 35/2016/NĐ-CP;</w:t>
      </w:r>
    </w:p>
    <w:p>
      <w:r>
        <w:t>Nghị định số 123/2018/NĐ-CP;</w:t>
      </w:r>
    </w:p>
    <w:p>
      <w:r>
        <w:t>Thông tư số 101/2020/TT-BTC;</w:t>
      </w:r>
    </w:p>
    <w:p>
      <w:r>
        <w:t>Thông tư số 13/2022/TT-BNNPTNT.</w:t>
      </w:r>
    </w:p>
    <w:p>
      <w:r>
        <w:t>3</w:t>
      </w:r>
    </w:p>
    <w:p>
      <w:r>
        <w:t>2.000873</w:t>
      </w:r>
    </w:p>
    <w:p>
      <w:r>
        <w:t>Cấp giấy chứng nhận kiểm dịch động vật, sản phẩm động vật thủy sản vận chuyển ra khỏi địa bàn cấp Tỉnh</w:t>
      </w:r>
    </w:p>
    <w:p>
      <w:r>
        <w:t>- Đối với động vật, sản phẩm động vật thủy sản quy định tại khoản 1 Điều 53 của Luật thú y</w:t>
      </w:r>
    </w:p>
    <w:p>
      <w:r>
        <w:t>+ Trong thời hạn 01 ngày làm việc kể từ khi nhận được đăng ký kiểm dịch, cơ quan tiếp nhận hồ sơ thông báo cho chủ hàng về địa điểm và thời gian kiểm dịch</w:t>
      </w:r>
    </w:p>
    <w:p>
      <w:r>
        <w:t>+ Trong thời hạn 03 ngày làm việc kể từ khi bắt đầu kiểm dịch, nếu đáp ứng yêu cầu kiểm dịch thì cấp Giấy chứng nhận kiểm dịch; trường hợp kéo dài hơn 03 ngày làm việc hoặc không cấp Giấy chứng nhận kiểm dịch thì thông báo, trả lời bằng văn bản và nêu rõ lý do.</w:t>
      </w:r>
    </w:p>
    <w:p>
      <w:r>
        <w:t>- Đối với động vật thủy sản làm giống xuất phát từ cơ sở an toàn dịch bệnh hoặc tham gia chương trình giám sát dịch bệnh, cấp Giấy chứng nhận kiểm dịch trong thời hạn 01 ngày làm việc, kể từ ngày nhận được đăng ký kiểm dịch</w:t>
      </w:r>
    </w:p>
    <w:p>
      <w:r>
        <w:t>Nộp hồ sơ: Chi cục Chăn nuôi - Thú y hoặc Trụ sở nơi Người được ủy quyền thực hiện hiện công tác kiểm dịch. Nhận kết quả: tại địa điểm kiểm dịch</w:t>
      </w:r>
    </w:p>
    <w:p>
      <w:r>
        <w:t>- Mục I Thông tư số 101/2020/TT-BTC của Bộ Tài chính về việc quy định mức thu, chế độ thu, nộp, quản lý phí, lệ phí trong công tác thú y</w:t>
      </w:r>
    </w:p>
    <w:p>
      <w:r>
        <w:t>- Phụ lục II Biểu khung giá dịch vụ chẩn đoán thú y kèm theo Thông tư số 283/2016/TT-BTC</w:t>
      </w:r>
    </w:p>
    <w:p>
      <w:r>
        <w:t>Một phần</w:t>
      </w:r>
    </w:p>
    <w:p>
      <w:r>
        <w:t>Thông tư số 26/2016/TT-BNNPTNT;</w:t>
      </w:r>
    </w:p>
    <w:p>
      <w:r>
        <w:t>Thông tư số 283/2016/TT-BTC;</w:t>
      </w:r>
    </w:p>
    <w:p>
      <w:r>
        <w:t>Thông tư số 101/2020/TT-BTC.</w:t>
      </w:r>
    </w:p>
    <w:p>
      <w:r>
        <w:t>4</w:t>
      </w:r>
    </w:p>
    <w:p>
      <w:r>
        <w:t>1.002338</w:t>
      </w:r>
    </w:p>
    <w:p>
      <w:r>
        <w:t>Cấp giấy chứng nhận kiểm dịch động vật, sản phẩm động vật trên cạn vận chuyển ra khỏi địa bàn cấp Tỉnh</w:t>
      </w:r>
    </w:p>
    <w:p>
      <w:r>
        <w:t>(i) Kiểm dịch động vật vận chuyển ra khỏi địa bàn cấp tỉnh:</w:t>
      </w:r>
    </w:p>
    <w:p>
      <w:r>
        <w:t>*  Đối với động vật xuất phát từ cơ sở theo quy định tại khoản 1 Điều 37 Luật Thú y:  Cấp Giấy chứng nhận kiểm dịch trong thời hạn 05 ngày làm việc, kể từ ngày bắt đầu kiểm dịch.</w:t>
      </w:r>
    </w:p>
    <w:p>
      <w:r>
        <w:t>* Đối với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BNNPTNT (được sửa đổi, bổ sung tại Thông tư số 09/2022/TT-BNNPTNT):  Cấp Giấy chứng nhận kiểm dịch trong thời hạn 01 ngày làm việc, kể từ ngày nhận được đăng ký kiểm dịch.</w:t>
      </w:r>
    </w:p>
    <w:p>
      <w:r>
        <w:t>(ii) Kiểm dịch sản phẩm động vật trên cạn vận chuyển ra khỏi địa bàn cấp tỉnh</w:t>
      </w:r>
    </w:p>
    <w:p>
      <w:r>
        <w:t>* Đối với sản phẩm động vật xuất phát từ cơ sở theo quy định tại khoản 1 Điều 37 Luật Thú y:  Cấp Giấy chứng nhận kiểm dịch trong thời hạn 05 ngày làm việc, kể từ ngày bắt đầu kiểm dịch.</w:t>
      </w:r>
    </w:p>
    <w:p>
      <w:r>
        <w:t>* Đối với sản phẩm động vật xuất phát từ cơ sở đã được công nhận an toàn dịch bệnh hoặc đã được giám sát không có mầm bệnh hoặc đã được phòng bệnh bằng vắc xin và còn miễn dịch bảo hộ với các bệnh theo quy định tại Phụ lục XI ban hành kèm theo Thông tư số 25/2016/TT-BNNPTNT, từ cơ sở sơ chế, chế biến được định kỳ kiểm tra vệ sinh thú y:  Cấp Giấy chứng nhận kiểm dịch trong thời hạn 01 ngày làm việc, kể từ ngày nhận được đăng ký kiểm dịch.</w:t>
      </w:r>
    </w:p>
    <w:p>
      <w:r>
        <w:t>Nộp hồ sơ: Chi cục Chăn nuôi - Thú y hoặc Trụ sở nơi Người được ủy quyền thực hiện hiện công tác kiểm dịch.</w:t>
      </w:r>
    </w:p>
    <w:p>
      <w:r>
        <w:t>Nhận kết quả: tại địa điểm kiểm dịch</w:t>
      </w:r>
    </w:p>
    <w:p>
      <w:r>
        <w:t>- Phí kiểm dịch động vật, sản phẩm động vật: Theo quy định tại Thông tư số 101/2020/TT-BTC ngày 23/11/2020 của Bộ trưởng Bộ Tài chính quy định về mức thu, chế độ thu, nộp, quản lý phí, lệ phí trong công tác thú y;</w:t>
      </w:r>
    </w:p>
    <w:p>
      <w:r>
        <w:t>- Chi phí khác: Biểu khung giá dịch vụ ban hành kèm theo Thông tư số 283/2016/TT-BTC ngày 14/11/2016 của Bộ trưởng Bộ Tài chính quy định khung giá dịch vụ tiêm phòng, tiêu độc, khử trùng cho động vật, chẩn đoán thú y và dịch vụ kiểm nghiệm thuốc dùng cho động vật.</w:t>
      </w:r>
    </w:p>
    <w:p>
      <w:r>
        <w:t>Một phần</w:t>
      </w:r>
    </w:p>
    <w:p>
      <w:r>
        <w:t>Luật số 79/2015/QH13;</w:t>
      </w:r>
    </w:p>
    <w:p>
      <w:r>
        <w:t>Thông tư số 283/2016/TT-BTC;</w:t>
      </w:r>
    </w:p>
    <w:p>
      <w:r>
        <w:t>Thông tư số 25/2016/TT-BNNPTNT;</w:t>
      </w:r>
    </w:p>
    <w:p>
      <w:r>
        <w:t>Thông tư số 35/2018/TT-BNNPTNT;</w:t>
      </w:r>
    </w:p>
    <w:p>
      <w:r>
        <w:t>Thông tư số 101/2020/TT-BTC;</w:t>
      </w:r>
    </w:p>
    <w:p>
      <w:r>
        <w:t>Thông tư số 04/2024/TT-BNNPTNT</w:t>
      </w:r>
    </w:p>
    <w:p>
      <w:r>
        <w:t>5</w:t>
      </w:r>
    </w:p>
    <w:p>
      <w:r>
        <w:t>1.011478</w:t>
      </w:r>
    </w:p>
    <w:p>
      <w:r>
        <w:t>Cấp Giấy chứng nhận vùng an toàn dịch bệnh động vật (cấp Tỉnh)</w:t>
      </w:r>
    </w:p>
    <w:p>
      <w:r>
        <w:t>- Trường hợp hồ sơ đầy đủ, hợp lệ; không phải thực hiện khắc phục theo quy định: 30 ngày;</w:t>
      </w:r>
    </w:p>
    <w:p>
      <w:r>
        <w:t>- Trường hợp hồ sơ không đầy đủ, hợp lệ; không phải thực hiện khắc phục theo quy định: 30 ngày không kể thời gian vùng hoàn thiện hồ sơ;</w:t>
      </w:r>
    </w:p>
    <w:p>
      <w:r>
        <w:t>- Trường hợp hồ sơ đầy đủ, hợp lệ; phải thực hiện khắc phục theo quy định: 35 ngày không kể thời gian vùng thực hiện khắc phục;</w:t>
      </w:r>
    </w:p>
    <w:p>
      <w:r>
        <w:t>- Trường hợp hồ sơ không đầy đủ, hợp lệ; phải thực hiện khắc phục theo quy định: 35 ngày không kể thời gian vùng hoàn thiện hồ sơ và thực hiện khắc phục.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 Phí thẩm định đối với vùng an toàn dịch bệnh động vật: 3.500.000 đồng/lần (căn cứ khoản 1 Mục II Biểu phí, lệ phí trong công tác thú y Thông tư số 101/2020/TT-BTC ngày 23/11/2020 của Bộ trưởng Bộ Tài chính quy định về mức thu, chế độ thu, nộp, quản lý phí, lệ phí trong công tác thú y).</w:t>
      </w:r>
    </w:p>
    <w:p>
      <w:r>
        <w:t>- Chi phí xét nghiệm mẫu (nếu có): Theo Phụ lục 2 Biểu khung giá dịch vụ chẩn đoán thú y Thông tư số 283/2016/TT-BTC ngày 14/11/2016 của Bộ trưởng Bộ Tài chính quy định khung giá dịch vụ tiêm phòng, tiêu độc, khử trùng cho động vật, chẩn đoán thú y và dịch vụ kiểm nghiệm thuốc dùng cho động vật.</w:t>
      </w:r>
    </w:p>
    <w:p>
      <w:r>
        <w:t>Một phần</w:t>
      </w:r>
    </w:p>
    <w:p>
      <w:r>
        <w:t>Luật số 79/2015/QH13;</w:t>
      </w:r>
    </w:p>
    <w:p>
      <w:r>
        <w:t>Thông tư 24/2022/TT-BNNPTNT;</w:t>
      </w:r>
    </w:p>
    <w:p>
      <w:r>
        <w:t>Thông tư số 101/2020/TT-BTC</w:t>
      </w:r>
    </w:p>
    <w:p>
      <w:r>
        <w:t>6</w:t>
      </w:r>
    </w:p>
    <w:p>
      <w:r>
        <w:t>1.004022</w:t>
      </w:r>
    </w:p>
    <w:p>
      <w:r>
        <w:t>Cấp giấy xác nhận nội dung quảng cáo thuốc thú y</w:t>
      </w:r>
    </w:p>
    <w:p>
      <w:r>
        <w:t>15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900.000 đồng/giấy</w:t>
      </w:r>
    </w:p>
    <w:p>
      <w:r>
        <w:t>Toàn trình</w:t>
      </w:r>
    </w:p>
    <w:p>
      <w:r>
        <w:t>Thông tư số 13/2016/TT-BNNPTNT;</w:t>
      </w:r>
    </w:p>
    <w:p>
      <w:r>
        <w:t>Thông tư số 101/2020/TT-BTC</w:t>
      </w:r>
    </w:p>
    <w:p>
      <w:r>
        <w:t>7</w:t>
      </w:r>
    </w:p>
    <w:p>
      <w:r>
        <w:t>1.005319</w:t>
      </w:r>
    </w:p>
    <w:p>
      <w:r>
        <w:t>Cấp lại Chứng chỉ hành nghề thú y (trong trường hợp bị mất, sai sót, hư hỏng; có thay đổi thông tin liên quan đến cá nhân đã được cấp Chứng chỉ hành nghề thú y) - Cấp Tỉnh</w:t>
      </w:r>
    </w:p>
    <w:p>
      <w:r>
        <w:t>03 ngày làm việc kể từ ngày nhận đủ hồ sơ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50.000 đồng/CCHN</w:t>
      </w:r>
    </w:p>
    <w:p>
      <w:r>
        <w:t>Một phần</w:t>
      </w:r>
    </w:p>
    <w:p>
      <w:r>
        <w:t>Luật số 79/2015/QH13;</w:t>
      </w:r>
    </w:p>
    <w:p>
      <w:r>
        <w:t>Nghị định số 35/2016/NĐ-CP;</w:t>
      </w:r>
    </w:p>
    <w:p>
      <w:r>
        <w:t>Thông tư số 101/2020/TT-BTC</w:t>
      </w:r>
    </w:p>
    <w:p>
      <w:r>
        <w:t>8</w:t>
      </w:r>
    </w:p>
    <w:p>
      <w:r>
        <w:t>1.011477</w:t>
      </w:r>
    </w:p>
    <w:p>
      <w:r>
        <w:t>Cấp lại Giấy chứng nhận cơ sở an toàn dịch bệnh động vật (cấp Tỉnh)</w:t>
      </w:r>
    </w:p>
    <w:p>
      <w:r>
        <w:t>05 ngày làm việc kể từ khi nhận đủ hồ sơ</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Phí thẩm định đối với cơ sở an toàn dịch bệnh động vật: 300.000 đồng/lần (căn cứ khoản 2 Mục II Biểu phí, lệ phí trong công tác thú y Thông tư số 101/2020/TT-BTC ngày 23/11/2020 của Bộ trưởng Bộ Tài chính quy định về mức thu, chế độ thu, nộp, quản lý phí, lệ phí trong công tác thú y).</w:t>
      </w:r>
    </w:p>
    <w:p>
      <w:r>
        <w:t>Một phần</w:t>
      </w:r>
    </w:p>
    <w:p>
      <w:r>
        <w:t>Luật số 79/2015/QH13;</w:t>
      </w:r>
    </w:p>
    <w:p>
      <w:r>
        <w:t>Thông tư 24/2022/TT-BNNPTNT;</w:t>
      </w:r>
    </w:p>
    <w:p>
      <w:r>
        <w:t>Thông tư số 101/2020/TT-BTC</w:t>
      </w:r>
    </w:p>
    <w:p>
      <w:r>
        <w:t>9</w:t>
      </w:r>
    </w:p>
    <w:p>
      <w:r>
        <w:t>1.004839</w:t>
      </w:r>
    </w:p>
    <w:p>
      <w:r>
        <w:t>Cấp lại Giấy chứng nhận đủ điều kiện buôn bán thuốc thú y</w:t>
      </w:r>
    </w:p>
    <w:p>
      <w:r>
        <w:t>05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 quy định</w:t>
      </w:r>
    </w:p>
    <w:p>
      <w:r>
        <w:t>Toàn trình</w:t>
      </w:r>
    </w:p>
    <w:p>
      <w:r>
        <w:t>Luật số 79/2015/QH13;</w:t>
      </w:r>
    </w:p>
    <w:p>
      <w:r>
        <w:t>Nghị định số 35/2016/NĐ-CP;</w:t>
      </w:r>
    </w:p>
    <w:p>
      <w:r>
        <w:t>Thông tư số 13/2016/TT-BNNPTNT</w:t>
      </w:r>
    </w:p>
    <w:p>
      <w:r>
        <w:t>10</w:t>
      </w:r>
    </w:p>
    <w:p>
      <w:r>
        <w:t>1.011479</w:t>
      </w:r>
    </w:p>
    <w:p>
      <w:r>
        <w:t>Cấp lại Giấy chứng nhận vùng an toàn dịch bệnh động vật (cấp Tỉnh)</w:t>
      </w:r>
    </w:p>
    <w:p>
      <w:r>
        <w:t>05 ngày làm việc kể từ khi nhận đủ hồ sơ.</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Phí thẩm định đối với vùng an toàn dịch bệnh động vật: 3.500.000 đồng/lần (căn cứ khoản 1 Mục II Biểu phí, lệ phí trong công tác thú y Thông tư số 101/2020/TT-BTC ngày 23/11/2020 của Bộ trưởng Bộ Tài chính quy định về mức thu, chế độ thu, nộp, quản lý phí, lệ phí trong công tác thú y).</w:t>
      </w:r>
    </w:p>
    <w:p>
      <w:r>
        <w:t>Toàn trình</w:t>
      </w:r>
    </w:p>
    <w:p>
      <w:r>
        <w:t>Luật số 79/2015/QH13;</w:t>
      </w:r>
    </w:p>
    <w:p>
      <w:r>
        <w:t>Thông tư 24/2022/TT-BNNPTNT;</w:t>
      </w:r>
    </w:p>
    <w:p>
      <w:r>
        <w:t>Thông tư số 101/2020/TT-BTC</w:t>
      </w:r>
    </w:p>
    <w:p>
      <w:r>
        <w:t>11</w:t>
      </w:r>
    </w:p>
    <w:p>
      <w:r>
        <w:t>2.001064</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- 05 ngày làm việc đối với trường hợp cấp mới;</w:t>
      </w:r>
    </w:p>
    <w:p>
      <w:r>
        <w:t>- 03 ngày làm việc trong trường hợp gia hạn.</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50.000 đồng</w:t>
      </w:r>
    </w:p>
    <w:p>
      <w:r>
        <w:t>Một phần</w:t>
      </w:r>
    </w:p>
    <w:p>
      <w:r>
        <w:t>Luật số 79/2015/QH13;</w:t>
      </w:r>
    </w:p>
    <w:p>
      <w:r>
        <w:t>Nghị định số 35/2016/NĐ-CP;</w:t>
      </w:r>
    </w:p>
    <w:p>
      <w:r>
        <w:t>Thông tư số 101/2020/TT-BTC</w:t>
      </w:r>
    </w:p>
    <w:p>
      <w:r>
        <w:t>II</w:t>
      </w:r>
    </w:p>
    <w:p>
      <w:r>
        <w:t>LĨNH VỰC CHĂN NUÔI</w:t>
      </w:r>
    </w:p>
    <w:p>
      <w:r>
        <w:t>1</w:t>
      </w:r>
    </w:p>
    <w:p>
      <w:r>
        <w:t>1.008126</w:t>
      </w:r>
    </w:p>
    <w:p>
      <w:r>
        <w:t>Cấp Giấy chứng nhận đủ điều kiện sản xuất thức ăn chăn nuôi thương mại, thức ăn chăn nuôi theo đặt hàng.</w:t>
      </w:r>
    </w:p>
    <w:p>
      <w:r>
        <w:t>- Đối với cơ sở sản xuất thức ăn chăn nuôi hỗn hợp hoàn chỉnh, thức ăn đậm đặc: 35 ngày</w:t>
      </w:r>
    </w:p>
    <w:p>
      <w:r>
        <w:t>- Đối với cơ sở sản xuất (sản xuất, sơ chế, chế biến) thức ăn chăn nuôi truyền thống nhằm mục đích thương mại, theo đặt hàng: 10 ngày kể từ ngày nhận được hồ sơ đầy đủ,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Phí:</w:t>
      </w:r>
    </w:p>
    <w:p>
      <w:r>
        <w:t>- Trường hợp phải đánh giá điều kiện thực tế: 5.700.000 đồng/01 cơ sở/ 01 lần</w:t>
      </w:r>
    </w:p>
    <w:p>
      <w:r>
        <w:t>- Trường hợp không phải đánh giá điều kiện thực tế: 1.600.000 đồng/01 cơ sở/01 lần</w:t>
      </w:r>
    </w:p>
    <w:p>
      <w:r>
        <w:t>- Thẩm định đánh giá giám sát duy trì điều kiện sản xuất thức ăn chăn nuôi là: 1.500.000 đồng/01 cơ sở/01 lần</w:t>
      </w:r>
    </w:p>
    <w:p>
      <w:r>
        <w:t>Một phần</w:t>
      </w:r>
    </w:p>
    <w:p>
      <w:r>
        <w:t>Luật Chăn nuôi; Nghị định số 13/2020/NĐ; Nghị định số 46/2022/NĐ-CP; Quyết định số 2732/QĐ-BNN-CN</w:t>
      </w:r>
    </w:p>
    <w:p>
      <w:r>
        <w:t>2</w:t>
      </w:r>
    </w:p>
    <w:p>
      <w:r>
        <w:t>1.008127</w:t>
      </w:r>
    </w:p>
    <w:p>
      <w:r>
        <w:t>Cấp lại Giấy chứng nhận đủ điều kiện sản xuất thức ăn chăn nuôi thương mại, thức ăn chăn nuôi theo đặt hàng</w:t>
      </w:r>
    </w:p>
    <w:p>
      <w:r>
        <w:t>- Trường hợp nộp hồ sơ trực tiếp:</w:t>
      </w:r>
    </w:p>
    <w:p>
      <w:r>
        <w:t>+ Kiểm tra tính đầy đủ của hồ sơ: Tại thời điểm tiếp nhận hồ sơ.</w:t>
      </w:r>
    </w:p>
    <w:p>
      <w:r>
        <w:t>+ Thẩm định hồ sơ và cấp lại Giấy chứng nhận đủ điều kiện sản xuất thức ăn chăn nuôi: Trong thời hạn 05 ngày làm việc kể từ ngày nhận được hồ sơ đầy đủ.</w:t>
      </w:r>
    </w:p>
    <w:p>
      <w:r>
        <w:t>- Trường hợp nộp hồ sơ qua dịch vụ bưu chính hoặc qua môi trường mạng:</w:t>
      </w:r>
    </w:p>
    <w:p>
      <w:r>
        <w:t>+ Kiểm tra tính đầy đủ của hồ sơ: Trong thời hạn 03 ngày làm việc.</w:t>
      </w:r>
    </w:p>
    <w:p>
      <w:r>
        <w:t>+ Thẩm định hồ sơ và cấp lại Giấy chứng nhận đủ điều kiện sản xuất thức ăn chăn nuôi: Trong thời hạn 05 ngày làm việc kể từ ngày nhận được hồ sơ đầy đủ.</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 Thẩm định cấp lại (trường hợp không đánh giá điều kiện thực tế): 250.000 đồng/01 cơ sở/lần</w:t>
      </w:r>
    </w:p>
    <w:p>
      <w:r>
        <w:t>- Thẩm định đánh giá giám sát duy trì điều kiện sản xuất thức ăn chăn nuôi: 4.300.000 đồng/01 cơ sở/lần  (Biểu mức thu phí trong chăn nuôi kèm theo Thông tư số 24/2021/TT-BTC ngày 31/3/2021 của Bộ trưởng Bộ Tài chính quy định mức thu, chế độ thu, nộp, quản lý và sử dụng phí trong chăn nuôi).</w:t>
      </w:r>
    </w:p>
    <w:p>
      <w:r>
        <w:t>Toàn trình</w:t>
      </w:r>
    </w:p>
    <w:p>
      <w:r>
        <w:t>Luật Chăn nuôi; Nghị định số 13/2020/NĐ; Nghị định số 46/2022/NĐ-CP; Thông tư số 24/2021/TT-BTC; Quyết định số 2732/QĐ-BNN-CN</w:t>
      </w:r>
    </w:p>
    <w:p>
      <w:r>
        <w:t>3</w:t>
      </w:r>
    </w:p>
    <w:p>
      <w:r>
        <w:t>1.008128</w:t>
      </w:r>
    </w:p>
    <w:p>
      <w:r>
        <w:t>Cấp Giấy chứng nhận đủ điều kiện chăn nuôi đối với chăn nuôi trang trại quy mô lớn</w:t>
      </w:r>
    </w:p>
    <w:p>
      <w:r>
        <w:t>35 ngày làm việc</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Phí Thẩm định để cấp giấy chứng nhận đủ điều kiện chăn nuôi trang trại quy mô lớn: 2.300.000 đồng/01 cơ sở/lần;</w:t>
      </w:r>
    </w:p>
    <w:p>
      <w:r>
        <w:t>- Thẩm định đánh giá giám sát duy trì điều kiện chăn nuôi trang trại quy mô lớn: 1.500.000 đồng/01 cơ sở/lần.</w:t>
      </w:r>
    </w:p>
    <w:p>
      <w:r>
        <w:t>Một phần</w:t>
      </w:r>
    </w:p>
    <w:p>
      <w:r>
        <w:t>Luật Chăn nuôi; Nghị định số 13/2020/NĐ; Nghị định số 46/2022/NĐ-CP; Thông tư số 24/2021/TT-BTC; Quyết định số 2732/QĐ-BNN-CN</w:t>
      </w:r>
    </w:p>
    <w:p>
      <w:r>
        <w:t>4</w:t>
      </w:r>
    </w:p>
    <w:p>
      <w:r>
        <w:t>1.008129</w:t>
      </w:r>
    </w:p>
    <w:p>
      <w:r>
        <w:t>Cấp lại Giấy chứng nhận đủ điều kiện chăn nuôi đối với chăn nuôi trang trại quy mô lớn</w:t>
      </w:r>
    </w:p>
    <w:p>
      <w:r>
        <w:t>- Trường hợp nộp hồ sơ trực tiếp:</w:t>
      </w:r>
    </w:p>
    <w:p>
      <w:r>
        <w:t>+ Kiểm tra tính đầy đủ của hồ sơ: Tại thời điểm tiếp nhận hồ sơ.</w:t>
      </w:r>
    </w:p>
    <w:p>
      <w:r>
        <w:t>+ Thẩm định hồ sơ và cấp lại Giấy chứng nhận đủ điều kiện chăn nuôi: Trong thời hạn 05 ngày làm việc kể từ ngày nhận được hồ sơ đầy đủ.</w:t>
      </w:r>
    </w:p>
    <w:p>
      <w:r>
        <w:t>- Trường hợp nộp hồ sơ qua dịch vụ bưu chính hoặc qua môi trường mạng:</w:t>
      </w:r>
    </w:p>
    <w:p>
      <w:r>
        <w:t>+ Kiểm tra tính đầy đủ của hồ sơ: Trong thời hạn 03 ngày làm việc.</w:t>
      </w:r>
    </w:p>
    <w:p>
      <w:r>
        <w:t>+ Thẩm định hồ sơ và cấp lại Giấy chứng nhận đủ điều kiện chăn nuôi: Trong thời hạn 05 ngày làm việc kể từ ngày nhận được hồ sơ đầy đủ.</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 Thẩm định cấp lại (trường hợp không đánh giá điều kiện thực tế): 250.000 đồng/01 cơ sở/lần</w:t>
      </w:r>
    </w:p>
    <w:p>
      <w:r>
        <w:t>- Thẩm định đánh giá giám sát duy trì điều kiện sản xuất thức ăn chăn nuôi: 1.500.000 đồng/01 cơ sở/lần  (Biểu mức thu phí trong chăn nuôi kèm theo Thông tư số 24/2021/TT-BTC ngày 31/3/2021 của Bộ trưởng Bộ Tài chính quy định mức thu, chế độ thu, nộp, quản lý và sử dụng phí trong chăn nuôi).</w:t>
      </w:r>
    </w:p>
    <w:p>
      <w:r>
        <w:t>Toàn trình</w:t>
      </w:r>
    </w:p>
    <w:p>
      <w:r>
        <w:t>Luật Chăn nuôi; Nghị định số 13/2020/NĐ; Nghị định số 46/2022/NĐ-CP; Thông tư số 24/2021/TT-BTC; Quyết định số 2732/QĐ-BNN-CN</w:t>
      </w:r>
    </w:p>
    <w:p>
      <w:r>
        <w:t>5</w:t>
      </w:r>
    </w:p>
    <w:p>
      <w:r>
        <w:t>1.012832</w:t>
      </w:r>
    </w:p>
    <w:p>
      <w:r>
        <w:t>Đề xuất hỗ trợ đầu tư dự án nâng cao hiệu quả chăn nuôi đối với các chính sách hỗ trợ đầu tư theo Luật Đầu tư công</w:t>
      </w:r>
    </w:p>
    <w:p>
      <w:r>
        <w:t>Sở Nông nghiệp và Môi trường gửi văn bản thẩm tra hỗ trợ đầu tư tới tổ chức, cá nhân: 15 ngày, tính từ ngày nhận được hồ sơ đầy đủ.</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 quy định</w:t>
      </w:r>
    </w:p>
    <w:p>
      <w:r>
        <w:t>Một phần</w:t>
      </w:r>
    </w:p>
    <w:p>
      <w:r>
        <w:t>Nghị định 106/2024/NĐ-CP Quyết định số 2972/QĐ-BNN-CN ngày 29/8/2024</w:t>
      </w:r>
    </w:p>
    <w:p>
      <w:r>
        <w:t>6</w:t>
      </w:r>
    </w:p>
    <w:p>
      <w:r>
        <w:t>1.012833</w:t>
      </w:r>
    </w:p>
    <w:p>
      <w:r>
        <w:t>Quyết định hỗ trợ đầu tư dự án nâng cao hiệu quả chăn nuôi đối với các chính sách hỗ trợ đầu tư theo Luật Đầu tư công</w:t>
      </w:r>
    </w:p>
    <w:p>
      <w:r>
        <w:t>Sở Nông nghiệp và Môi trường trình Uỷ ban nhân dân cấp tỉnh xem xét, ban hành Quyết định hỗ trợ đầu tư cho tổ chức, cá nhân: 32 ngày, tính từ ngày nhận được đầy đủ hồ sơ.</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 quy định</w:t>
      </w:r>
    </w:p>
    <w:p>
      <w:r>
        <w:t>Một phần</w:t>
      </w:r>
    </w:p>
    <w:p>
      <w:r>
        <w:t>Nghị định 106/2024/NĐ-CP Quyết định số 2972/QĐ-BNN-CN ngày 29/8/2024</w:t>
      </w:r>
    </w:p>
    <w:p>
      <w:r>
        <w:t>7</w:t>
      </w:r>
    </w:p>
    <w:p>
      <w:r>
        <w:t>1.012834</w:t>
      </w:r>
    </w:p>
    <w:p>
      <w:r>
        <w:t>Quyết định hỗ trợ đối với các chính sách nâng cao hiệu quả chăn nuôi sử dụng vốn sự nghiệp nguồn ngân sách nhà nước</w:t>
      </w:r>
    </w:p>
    <w:p>
      <w:r>
        <w:t>Thành lập Hội đồng thẩm định và tổ chức thẩm định hồ sơ: trong thời hạn 20 ngày tính từ ngày nhận được hồ sơ đầy đủ và hợp lệ.</w:t>
      </w:r>
    </w:p>
    <w:p>
      <w:r>
        <w:t>Trung tâm Phục vụ hành chính công và Kiểm soát TTHC tỉnh Hưng Yên, số 02, đường Chùa Chuông, phường Hiến Nam, thành phố Hưng Yên, tỉnh Hưng Yên</w:t>
      </w:r>
    </w:p>
    <w:p>
      <w:r>
        <w:t>- Nộp hồ sơ: điểm tiếp nhận hồ sơ Sở Nông nghiệp và Môi trường</w:t>
      </w:r>
    </w:p>
    <w:p>
      <w:r>
        <w:t>- Nhận kết quả: điểm trả kết quả tập trung.</w:t>
      </w:r>
    </w:p>
    <w:p>
      <w:r>
        <w:t>Không quy định</w:t>
      </w:r>
    </w:p>
    <w:p>
      <w:r>
        <w:t>Một phần</w:t>
      </w:r>
    </w:p>
    <w:p>
      <w:r>
        <w:t>Nghị định 106/2024/NĐ-CP Quyết định số 2972/QĐ-BNN-CN ngày 29/8/2024</w:t>
      </w:r>
    </w:p>
    <w:p>
      <w:r>
        <w:t>8</w:t>
      </w:r>
    </w:p>
    <w:p>
      <w:r>
        <w:t>1.012835</w:t>
      </w:r>
    </w:p>
    <w:p>
      <w:r>
        <w:t>Đề nghị thanh toán kinh phí hỗ trợ đối với các chính sách nâng cao hiệu quả chăn nuôi</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Trung tâm Phục vụ hành chính công và Kiểm soát TTHC tỉnh Hưng Yên, số 02, đường Chùa Chuông, phường Hiến Nam, thành phố Hưng Yên, tỉnh Hưng Yên</w:t>
      </w:r>
    </w:p>
    <w:p>
      <w:r>
        <w:t>- Nộp hồ sơ: điểm tiếp nhận hồ sơ Sở Tài chính</w:t>
      </w:r>
    </w:p>
    <w:p>
      <w:r>
        <w:t>- Nhận kết quả: điểm trả kết quả tập trung.</w:t>
      </w:r>
    </w:p>
    <w:p>
      <w:r>
        <w:t>Không quy định</w:t>
      </w:r>
    </w:p>
    <w:p>
      <w:r>
        <w:t>Một phần</w:t>
      </w:r>
    </w:p>
    <w:p>
      <w:r>
        <w:t>Nghị định 106/2024/NĐ-CP Quyết định số 2972/QĐ-BNN-CN ngày 29/8/2024</w:t>
      </w:r>
    </w:p>
    <w:p>
      <w:r>
        <w:t>B. THỦ TỤC HÀNH CHÍNH CẤP HUYỆN</w:t>
      </w:r>
    </w:p>
    <w:p>
      <w:r>
        <w:t>Stt</w:t>
      </w:r>
    </w:p>
    <w:p>
      <w:r>
        <w:t>Mã   TTHC</w:t>
      </w:r>
    </w:p>
    <w:p>
      <w:r>
        <w:t>Tên TTHC</w:t>
      </w:r>
    </w:p>
    <w:p>
      <w:r>
        <w:t>Thời hạn giải quyết</w:t>
      </w:r>
    </w:p>
    <w:p>
      <w:r>
        <w:t>Địa điểm thực hiện</w:t>
      </w:r>
    </w:p>
    <w:p>
      <w:r>
        <w:t>Phí, lệ phí   (đồng)</w:t>
      </w:r>
    </w:p>
    <w:p>
      <w:r>
        <w:t>Dịch vụ công trực tuyến</w:t>
      </w:r>
    </w:p>
    <w:p>
      <w:r>
        <w:t>Căn cứ pháp lý</w:t>
      </w:r>
    </w:p>
    <w:p>
      <w:r>
        <w:t>I.</w:t>
      </w:r>
    </w:p>
    <w:p>
      <w:r>
        <w:t>Lĩnh vực Chăn nuôi</w:t>
      </w:r>
    </w:p>
    <w:p>
      <w:r>
        <w:t>1</w:t>
      </w:r>
    </w:p>
    <w:p>
      <w:r>
        <w:t>1.012836</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 Nộp danh sách gia súc đã được phối giống nhân tạo cho cơ quan chuyên môn cấp huyện: 03 tháng/lần.</w:t>
      </w:r>
    </w:p>
    <w:p>
      <w:r>
        <w:t>- Tổ chức thẩm định hồ sơ và nghiệm thu kết quả phối giống nhân tạo: trong thời hạn 90 ngày, tính từ ngày kết thúc thời hạn nộp hồ sơ</w:t>
      </w:r>
    </w:p>
    <w:p>
      <w:r>
        <w:t>Bộ phận Tiếp nhận và Trả kết quả giải quyết TTHC cấp huyện</w:t>
      </w:r>
    </w:p>
    <w:p>
      <w:r>
        <w:t>Không</w:t>
      </w:r>
    </w:p>
    <w:p>
      <w:r>
        <w:t>Một phần</w:t>
      </w:r>
    </w:p>
    <w:p>
      <w:r>
        <w:t>- Điều 8, Điều 14, Nghị định số 106/2024/NĐ-CP ngày 01 tháng 8 năm 2024 của Chính phủ quy định chính sách hỗ trợ nâng cao hiệu quả chăn nuôi.</w:t>
      </w:r>
    </w:p>
    <w:p>
      <w:r>
        <w:t>- Quyết định số 2972/QĐ-BNN-CN ngày 29/8/2024.</w:t>
      </w:r>
    </w:p>
    <w:p>
      <w:r>
        <w:t>2</w:t>
      </w:r>
    </w:p>
    <w:p>
      <w:r>
        <w:t>1.012837</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Thực hiện hỗ trợ kinh phí: trong thời hạn 40 ngày tính từ ngày nhận được hồ sơ đầy đủ và hợp lệ</w:t>
      </w:r>
    </w:p>
    <w:p>
      <w:r>
        <w:t>Bộ phận Tiếp nhận và Trả kết quả giải quyết TTHC cấp huyện</w:t>
      </w:r>
    </w:p>
    <w:p>
      <w:r>
        <w:t>Không</w:t>
      </w:r>
    </w:p>
    <w:p>
      <w:r>
        <w:t>Một phần</w:t>
      </w:r>
    </w:p>
    <w:p>
      <w:r>
        <w:t>- Điều 7, Điều 8, Điều 14, Nghị định số 106/2024/NĐ-CP ngày 01 tháng 8 năm 2024 của Chính phủ quy định chính sách hỗ trợ nâng cao hiệu quả chăn nuôi.</w:t>
      </w:r>
    </w:p>
    <w:p>
      <w:r>
        <w:t>- Quyết định số 2972/QĐ-BNN-CN ngày 29/8/2024.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