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904/QĐ-UBND năm 2024 phê duyệt quy trình nội bộ trong giải quyết thủ tục hành chính mới lĩnh vực xúc tiến thương mại thuộc thẩm quyền giải quyết của Sở Công thương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904//QĐ-UBND</w:t>
      </w:r>
    </w:p>
    <w:p>
      <w:r>
        <w:t>Bà Rịa - Vũng Tàu, ngày 04 tháng 4 năm 2024</w:t>
      </w:r>
    </w:p>
    <w:p>
      <w:r>
        <w:t>QUYẾT ĐỊNH</w:t>
      </w:r>
    </w:p>
    <w:p>
      <w:r>
        <w:t>PHÊ DUYỆT QUY TRÌNH NỘI BỘ TRONG GIẢI QUYẾT THỦ TỤC HÀNH CHÍNH MỚI BAN HÀNH LĨNH VỰC XÚC TIẾN THƯƠNG MẠI THUỘC THẨM QUYỀN GIẢI QUYẾT CỦA SỞ CÔNG THƯƠNG TỈNH BÀ RỊA - VŨNG TÀU</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ngày 6 năm 2010 của Chính phủ về việc kiểm soát thủ tục hành chính; Nghị định số 48/2013/NĐ-CP ngày 14 tháng 5 năm 2013 và Nghị định số 92/2017/NĐ-CP ngày 07 tháng 8 năm 2017 của Chính phủ về việc sửa đổi, bổ sung một số điều của các Nghị định liên quan đến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713/QĐ-UBND ngày 20 tháng 3 năm 2024 của Chủ tịch Ủy ban nhân dân tỉnh về việc công bố Danh mục thủ tục hành chính mới ban hành trong lĩnh vực xúc tiến thương mại thuộc thẩm quyền giải quyết của Sở Công Thương tỉnh Bà Rịa - Vũng Tàu;</w:t>
      </w:r>
    </w:p>
    <w:p>
      <w:r>
        <w:t>Theo đề nghị của Giám đốc Sở Công thương tại Tờ trình số 13/TTr-SCT ngày 01 tháng 4 năm 2024 .</w:t>
      </w:r>
    </w:p>
    <w:p>
      <w:r>
        <w:t>QUYẾT ĐỊNH:</w:t>
      </w:r>
    </w:p>
    <w:p>
      <w:r>
        <w:t>Điều 1.  Phê duyệt kèm theo Quyết định này 05 quy trình nội bộ trong giải quyết thủ tục hành chính mới ban hành lĩnh vực xúc tiến thương mại thuộc thẩm quyền giải quyết của Sở Công thương tỉnh Bà Rịa - Vũng Tàu.</w:t>
      </w:r>
    </w:p>
    <w:p>
      <w:r>
        <w:t>(Nội dung chi tiết tại phụ lục kèm theo).</w:t>
      </w:r>
    </w:p>
    <w:p>
      <w:r>
        <w:t>Điều 2.  Tổ chức thực hiện</w:t>
      </w:r>
    </w:p>
    <w:p>
      <w:r>
        <w:t>Sở Công thương có trách nhiệm chủ trì, phối hợp Sở Thông tin và Truyền thông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 Các quyết định trước đây trái với quyết định này đều bãi bỏ.</w:t>
      </w:r>
    </w:p>
    <w:p>
      <w:r>
        <w:t>Quyết định và các Phụ lục kèm theo được đăng tải trên Cổng thông tin điện tử của tỉnh Bà Rịa - Vũng Tàu, địa chỉ: http://www.baria-vungtau.gov.vn.</w:t>
      </w:r>
    </w:p>
    <w:p>
      <w:r>
        <w:t>Điều 4.  Trách nhiệm thi hành</w:t>
      </w:r>
    </w:p>
    <w:p>
      <w:r>
        <w:t>Chánh Văn phòng UBND tỉnh, Giám đốc Sở Công thương,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Đặng Minh Thông</w:t>
      </w:r>
    </w:p>
    <w:p>
      <w:r>
        <w:t>PHỤ LỤC:</w:t>
      </w:r>
    </w:p>
    <w:p>
      <w:r>
        <w:t>QUY TRÌNH NỘI BỘ TRONG GIẢI QUYẾT CÁC THỦ TỤC HÀNH CHÍNH MỚI BAN HÀNH TRONG LĨNH VỰC XÚC TIẾN THƯƠNG MẠI THUỘC THẨM QUYỀN GIẢI QUYẾT CỦA SỞ CÔNG THƯƠNG TỈNH BÀ RỊA - VŨNG TÀU</w:t>
      </w:r>
    </w:p>
    <w:p>
      <w:r>
        <w:t>(Ban hành kèm theo Quyết định số 904/QĐ-UBND ngày 04/4/2024 của Chủ tịch UBND tỉnh)</w:t>
      </w:r>
    </w:p>
    <w:p>
      <w:r>
        <w:t>1. Cấp Giấy phép thành lập Văn phòng đại diện của tổ chức xúc tiến thương mại nước ngoài tại Việt Nam  - Mã số TTHC:  2.002604.H06</w:t>
      </w:r>
    </w:p>
    <w:p>
      <w:r>
        <w:t>Thời hạn giải quyết:   Thời gian theo quy định: 20 ngày kể từ ngày nhận đủ hồ sơ. Trong trường hợp phải xin ý kiến Bộ Công an, Bộ Quốc phòng theo quy định tại khoản 8 Điều 1 Nghị định số 28/2018/NĐ-CP (được sửa đổi tại điểm e khoản 1 Điều 1 Nghị định số 14/2024/NĐ-CP) thì thời hạn giải quyết là 40 ngày kể từ ngày nhận đủ hồ sơ.   (  Quyết định số 713/QĐ-UBND ngày 20 tháng 3 năm 2024 của Chủ tịch Ủy ban nhân dân tỉnh  ).</w:t>
      </w:r>
    </w:p>
    <w:p>
      <w:r>
        <w:t>Thứ tự   công việc</w:t>
      </w:r>
    </w:p>
    <w:p>
      <w:r>
        <w:t>Nội dung công việc</w:t>
      </w:r>
    </w:p>
    <w:p>
      <w:r>
        <w:t>Đơn vị/   Người thực hiện</w:t>
      </w:r>
    </w:p>
    <w:p>
      <w:r>
        <w:t>Thời gian thực hiện</w:t>
      </w:r>
    </w:p>
    <w:p>
      <w:r>
        <w:t>Kết quả/sản phẩm</w:t>
      </w:r>
    </w:p>
    <w:p>
      <w:r>
        <w:t>A</w:t>
      </w:r>
    </w:p>
    <w:p>
      <w:r>
        <w:t>Thẩm quyền giải quyết của Sở   Công Thương (trường hợp không xin ý kiến của Bộ Công   an, Bộ Quốc phòng)</w:t>
      </w:r>
    </w:p>
    <w:p>
      <w:r>
        <w:t>20 ngày</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chuyên môn xem xét, chuyển công chức thuộc phòng xử lý hồ sơ</w:t>
      </w:r>
    </w:p>
    <w:p>
      <w:r>
        <w:t>Lãnh đạo phòng Quản lý Thương mại</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chuyên môn xem xét, thẩm tra, xử lý hồ sơ theo đúng quy định của pháp luật.</w:t>
      </w:r>
    </w:p>
    <w:p>
      <w:r>
        <w:t>Chuyên viên phòng Quản lý Thương mại</w:t>
      </w:r>
    </w:p>
    <w:p>
      <w:r>
        <w:t>11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chuyên môn thẩm định hồ sơ, trình phê duyệt kết quả TTHC.</w:t>
      </w:r>
    </w:p>
    <w:p>
      <w:r>
        <w:t>- Nếu đồng ý dự thảo: ký duyệt kết quả chuyển Lãnh đạo Sở.</w:t>
      </w:r>
    </w:p>
    <w:p>
      <w:r>
        <w:t>- Nếu không đồng ý chuyển trả chuyên viên kèm ý kiến chỉ đạo.</w:t>
      </w:r>
    </w:p>
    <w:p>
      <w:r>
        <w:t>Lãnh đạo phòng Quản lý Thương mại</w:t>
      </w:r>
    </w:p>
    <w:p>
      <w:r>
        <w:t>05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Công Thương tỉnh:</w:t>
      </w:r>
    </w:p>
    <w:p>
      <w:r>
        <w:t>- Nếu đồng ý với dự thảo: ký phê duyệt. Chuyển văn thư Sở.</w:t>
      </w:r>
    </w:p>
    <w:p>
      <w:r>
        <w:t>- Nếu không đồng ý với dự thảo: chuyển trả Phòng chuyên môn kèm ý kiến chỉ đạo.</w:t>
      </w:r>
    </w:p>
    <w:p>
      <w:r>
        <w:t>Lãnh đạo Sở</w:t>
      </w:r>
    </w:p>
    <w:p>
      <w:r>
        <w:t>02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Công Thương tỉnh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thông tin giải quyết TTHC; Thu phí, lệ phí (nếu có); Trả kết quả TTHC cho cá nhân, tổ chức theo quy định.</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B</w:t>
      </w:r>
    </w:p>
    <w:p>
      <w:r>
        <w:t>Thẩm quyền giải quyết của Sở Công Thương (Trường hợp xin ý kiến Bộ Công an, Bộ Quốc phòng theo quy định tại khoản 8 Điều   1 Nghị định số 28/2018/NĐ-CP   (được sửa đổi tại điểm e khoản   1 Điều 1 Nghị định số   14/2024/NĐ-CP))</w:t>
      </w:r>
    </w:p>
    <w:p>
      <w:r>
        <w:t>40 ngày</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chuyên môn xem xét, chuyển công chức thuộc phòng xử lý hồ sơ</w:t>
      </w:r>
    </w:p>
    <w:p>
      <w:r>
        <w:t>Lãnh đạo phòng Quản lý Thương mại</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chuyên môn xem xét, thẩm tra, xử lý hồ sơ theo đúng quy định của pháp luật.</w:t>
      </w:r>
    </w:p>
    <w:p>
      <w:r>
        <w:t>Chuyên viên phòng Quản lý Thương mại</w:t>
      </w:r>
    </w:p>
    <w:p>
      <w:r>
        <w:t>15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Công chức phòng chuyên môn tham mưu Lãnh đạo Sở văn bản gửi hồ sơ xin ý kiến Bộ Công an, Bộ Quốc phòng theo quy định tại khoản 8 Điều 1 Nghị định số 28/2018/NĐ-CP (được sửa đổi tại điểm e khoản 1 Điều 1 Nghị định số 14/2024/NĐ-CP)</w:t>
      </w:r>
    </w:p>
    <w:p>
      <w:r>
        <w:t>Chuyên viên phòng Quản lý Thương mại</w:t>
      </w:r>
    </w:p>
    <w:p>
      <w:r>
        <w:t>0,5 ngày</w:t>
      </w:r>
    </w:p>
    <w:p>
      <w:r>
        <w:t>Văn bản xin ý kiến</w:t>
      </w:r>
    </w:p>
    <w:p>
      <w:r>
        <w:t>Bước 5</w:t>
      </w:r>
    </w:p>
    <w:p>
      <w:r>
        <w:t>Bộ Công an, Bộ Quốc phòng có văn bản phản hồi cho Sở Công Thương</w:t>
      </w:r>
    </w:p>
    <w:p>
      <w:r>
        <w:t>Bộ Công an, Bộ Quốc phòng</w:t>
      </w:r>
    </w:p>
    <w:p>
      <w:r>
        <w:t>17 ngày</w:t>
      </w:r>
    </w:p>
    <w:p>
      <w:r>
        <w:t>Văn bản cho ý kiến</w:t>
      </w:r>
    </w:p>
    <w:p>
      <w:r>
        <w:t>Bước 6</w:t>
      </w:r>
    </w:p>
    <w:p>
      <w:r>
        <w:t>Công chức phòng chuyên môn tổng hợp ý kiến của Bộ Công an, Bộ Quốc phòng</w:t>
      </w:r>
    </w:p>
    <w:p>
      <w:r>
        <w:t>Chuyên viên phòng Quản lý Thương mại</w:t>
      </w:r>
    </w:p>
    <w:p>
      <w:r>
        <w:t>0,5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7</w:t>
      </w:r>
    </w:p>
    <w:p>
      <w:r>
        <w:t>Lãnh đạo Phòng chuyên môn thẩm định hồ sơ, trình phê duyệt kết quả TTHC.</w:t>
      </w:r>
    </w:p>
    <w:p>
      <w:r>
        <w:t>- Nếu đồng ý dự thảo: ký duyệt kết quả chuyển Lãnh đạo Sở.</w:t>
      </w:r>
    </w:p>
    <w:p>
      <w:r>
        <w:t>- Nếu không đồng ý chuyển trả chuyên viên kèm ý kiến chỉ đạo.</w:t>
      </w:r>
    </w:p>
    <w:p>
      <w:r>
        <w:t>Lãnh đạo phòng Quản lý Thương mại</w:t>
      </w:r>
    </w:p>
    <w:p>
      <w:r>
        <w:t>03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8</w:t>
      </w:r>
    </w:p>
    <w:p>
      <w:r>
        <w:t>Lãnh đạo Sở Công Thương tỉnh:</w:t>
      </w:r>
    </w:p>
    <w:p>
      <w:r>
        <w:t>- Nếu đồng ý với dự thảo: ký phê duyệt. Chuyển văn thư Sở.</w:t>
      </w:r>
    </w:p>
    <w:p>
      <w:r>
        <w:t>- Nếu không đồng ý với dự thảo: chuyển trả Phòng chuyên môn kèm ý kiến chỉ đạo.</w:t>
      </w:r>
    </w:p>
    <w:p>
      <w:r>
        <w:t>Lãnh đạo Sở</w:t>
      </w:r>
    </w:p>
    <w:p>
      <w:r>
        <w:t>02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9</w:t>
      </w:r>
    </w:p>
    <w:p>
      <w:r>
        <w:t>Văn thư Sở Công Thương tỉnh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10</w:t>
      </w:r>
    </w:p>
    <w:p>
      <w:r>
        <w:t>Công chức tại Trung tâm phục vụ hành chính công xác nhận trên Hệ thống thông tin giải quyết TTHC; Thu phí, lệ phí (nếu có); Trả kết quả TTHC cho cá nhân, tổ chức theo quy định.</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2.   Sửa đổi Giấy phép thành lập Văn phòng đại diện của tổ chức xúc tiến thương mại nước ngoài tại Việt Nam -  Mã số TTHC:  2.002605.H06</w:t>
      </w:r>
    </w:p>
    <w:p>
      <w:r>
        <w:t>3. Gia hạn Giấy phép thành lập Văn phòng đại diện của tổ chức xúc tiến thương mại nước ngoài tại Việt Nam -  Mã số TTHC:  2.002607.H06</w:t>
      </w:r>
    </w:p>
    <w:p>
      <w:r>
        <w:t>Thời hạn giải quyết:   Thời gian theo quy định: 14 ngày kể từ ngày nhận đủ hồ sơ hợp lệ.   (  Quyết định số 713/QĐ-UBND ngày 20 tháng 3 năm 2024 của Chủ tịch Ủy ban nhân dân tỉnh ).</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chuyên môn xem xét, chuyển công chức thuộc phòng xử lý hồ sơ</w:t>
      </w:r>
    </w:p>
    <w:p>
      <w:r>
        <w:t>Lãnh đạo phòng Quản lý Thương mại</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chuyên môn xem xét, thẩm tra, xử lý hồ sơ theo đúng quy định của pháp luật.</w:t>
      </w:r>
    </w:p>
    <w:p>
      <w:r>
        <w:t>Chuyên viên phòng Quản lý Thương mại</w:t>
      </w:r>
    </w:p>
    <w:p>
      <w:r>
        <w:t>07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chuyên môn thẩm định hồ sơ, trình phê duyệt kết quả TTHC.</w:t>
      </w:r>
    </w:p>
    <w:p>
      <w:r>
        <w:t>- Nếu đồng ý dự thảo: ký duyệt kết quả chuyển Lãnh đạo Sở.</w:t>
      </w:r>
    </w:p>
    <w:p>
      <w:r>
        <w:t>- Nếu không đồng ý chuyển trả chuyên viên kèm ý kiến chỉ đạo.</w:t>
      </w:r>
    </w:p>
    <w:p>
      <w:r>
        <w:t>Lãnh đạo phòng Quản lý Thương mại</w:t>
      </w:r>
    </w:p>
    <w:p>
      <w:r>
        <w:t>03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Công Thương tỉnh:</w:t>
      </w:r>
    </w:p>
    <w:p>
      <w:r>
        <w:t>- Nếu đồng ý với dự thảo: ký phê duyệt. Chuyển văn thư Sở.</w:t>
      </w:r>
    </w:p>
    <w:p>
      <w:r>
        <w:t>- Nếu không đồng ý với dự thảo: chuyển trả Phòng chuyên môn kèm ý kiến chỉ đạo.</w:t>
      </w:r>
    </w:p>
    <w:p>
      <w:r>
        <w:t>Lãnh đạo Sở</w:t>
      </w:r>
    </w:p>
    <w:p>
      <w:r>
        <w:t>02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Công Thương tỉnh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thông tin giải quyết TTHC; Thu phí, lệ phí (nếu có); Trả kết quả TTHC cho cá nhân, tổ chức theo quy định.</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14 ngày</w:t>
      </w:r>
    </w:p>
    <w:p>
      <w:r>
        <w:t>4. Cấp lại Giấy phép thành lập Văn phòng đại diện của tổ chức xúc tiến thương mại nước ngoài tại Việt Nam -  Mã số TTHC:  2.002606.H06</w:t>
      </w:r>
    </w:p>
    <w:p>
      <w:r>
        <w:t>Thời hạn giải quyết:</w:t>
      </w:r>
    </w:p>
    <w:p>
      <w:r>
        <w:t>- Thời gian theo quy định: 14 ngày kể từ ngày nhận đủ hồ sơ theo quy định tại điểm a khoản 1a Điều 28 Nghị định số 28/2018/NĐ-CP, được bổ sung tại điểm a khoản 3 của Điều 1 Nghị định số 14/2024/NĐ-CP.</w:t>
      </w:r>
    </w:p>
    <w:p>
      <w:r>
        <w:t>- 26 ngày kể từ ngày tiếp nhận đủ hồ sơ theo quy định tại điểm b khoản 1a Điều 28 Nghị định số 28/2018/NĐ-CP, được bổ sung tại điểm a khoản 3 của Điều 1 Nghị định số 14/2024/NĐ-CP.   (  Quyết định số 713/QĐ-UBND ngày 20 tháng 3 năm 2024 của Chủ tịch Ủy ban nhân dân tỉnh  ).</w:t>
      </w:r>
    </w:p>
    <w:p>
      <w:r>
        <w:t>Thứ tự   công việc</w:t>
      </w:r>
    </w:p>
    <w:p>
      <w:r>
        <w:t>Nội dung công việc</w:t>
      </w:r>
    </w:p>
    <w:p>
      <w:r>
        <w:t>Đơn vị/   Người thực hiện</w:t>
      </w:r>
    </w:p>
    <w:p>
      <w:r>
        <w:t>Thời gian thực hiện</w:t>
      </w:r>
    </w:p>
    <w:p>
      <w:r>
        <w:t>Kết quả/sản phẩm</w:t>
      </w:r>
    </w:p>
    <w:p>
      <w:r>
        <w:t>A</w:t>
      </w:r>
    </w:p>
    <w:p>
      <w:r>
        <w:t>Thẩm quyền giải quyết của   Sở Công Thương   (14 ngày kể từ ngày nhận đủ hồ sơ theo quy định tại điểm a khoản 1a Điều 28   Nghị định số 28/2018/NĐ-CP, được bổ sung tại điểm a khoản 3 của Điều 1 Nghị định số 14/2024/NĐ-CP)</w:t>
      </w:r>
    </w:p>
    <w:p>
      <w:r>
        <w:t>14 ngày</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chuyên môn xem xét, chuyển công chức thuộc phòng xử lý hồ sơ</w:t>
      </w:r>
    </w:p>
    <w:p>
      <w:r>
        <w:t>Lãnh đạo phòng Quản lý Thương mại</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chuyên môn xem xét, thẩm tra, xử lý hồ sơ theo đúng quy định của pháp luật.</w:t>
      </w:r>
    </w:p>
    <w:p>
      <w:r>
        <w:t>Chuyên viên phòng Quản lý Thương mại</w:t>
      </w:r>
    </w:p>
    <w:p>
      <w:r>
        <w:t>07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chuyên môn thẩm định hồ sơ, trình phê duyệt kết quả TTHC.</w:t>
      </w:r>
    </w:p>
    <w:p>
      <w:r>
        <w:t>- Nếu đồng ý dự thảo: ký duyệt kết quả chuyển Lãnh đạo Sở.</w:t>
      </w:r>
    </w:p>
    <w:p>
      <w:r>
        <w:t>- Nếu không đồng ý chuyển trả chuyên viên kèm ý kiến chỉ đạo.</w:t>
      </w:r>
    </w:p>
    <w:p>
      <w:r>
        <w:t>Lãnh đạo phòng Quản lý Thương mại</w:t>
      </w:r>
    </w:p>
    <w:p>
      <w:r>
        <w:t>03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Công thương tỉnh:</w:t>
      </w:r>
    </w:p>
    <w:p>
      <w:r>
        <w:t>- Nếu đồng ý với dự thảo: ký phê duyệt. Chuyển văn thư Sở.</w:t>
      </w:r>
    </w:p>
    <w:p>
      <w:r>
        <w:t>- Nếu không đồng ý với dự thảo: chuyển trả Phòng chuyên môn kèm ý kiến chỉ đạo.</w:t>
      </w:r>
    </w:p>
    <w:p>
      <w:r>
        <w:t>Lãnh đạo Sở</w:t>
      </w:r>
    </w:p>
    <w:p>
      <w:r>
        <w:t>02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Công thương tỉnh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thông tin giải quyết TTHC; Thu phí, lệ phí (nếu có); Trả kết quả TTHC cho cá nhân, tổ chức theo quy định.</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B</w:t>
      </w:r>
    </w:p>
    <w:p>
      <w:r>
        <w:t>Thẩm quyền giải quyết của Sở Công Thương (26 ngày kể từ ngày tiếp nhận đủ hồ sơ theo quy định tại điểm b   khoản 1a Điều 28 Nghị định số 28/2018/NĐ-CP, được bổ sung tại điểm a khoản 3 của Điều 1 Nghị định số 14/2024/NĐ-CP)</w:t>
      </w:r>
    </w:p>
    <w:p>
      <w:r>
        <w:t>26 ngày</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chuyên môn xem xét, chuyển công chức thuộc phòng xử lý hồ sơ</w:t>
      </w:r>
    </w:p>
    <w:p>
      <w:r>
        <w:t>Lãnh đạo phòng Quản lý Thương mại</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chuyên môn xem xét, thẩm tra, xử lý hồ sơ theo đúng quy định của pháp luật.</w:t>
      </w:r>
    </w:p>
    <w:p>
      <w:r>
        <w:t>Chuyên viên phòng Quản lý Thương mại</w:t>
      </w:r>
    </w:p>
    <w:p>
      <w:r>
        <w:t>15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chuyên môn thẩm định hồ sơ, trình phê duyệt kết quả TTHC.</w:t>
      </w:r>
    </w:p>
    <w:p>
      <w:r>
        <w:t>- Nếu đồng ý dự thảo: ký duyệt kết quả chuyển Lãnh đạo Sở.</w:t>
      </w:r>
    </w:p>
    <w:p>
      <w:r>
        <w:t>- Nếu không đồng ý chuyển trả chuyên viên kèm ý kiến chỉ đạo.</w:t>
      </w:r>
    </w:p>
    <w:p>
      <w:r>
        <w:t>Lãnh đạo phòng Quản lý Thương mại</w:t>
      </w:r>
    </w:p>
    <w:p>
      <w:r>
        <w:t>06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Công thương tỉnh:</w:t>
      </w:r>
    </w:p>
    <w:p>
      <w:r>
        <w:t>- Nếu đồng ý với dự thảo: ký phê duyệt. Chuyển văn thư Sở.</w:t>
      </w:r>
    </w:p>
    <w:p>
      <w:r>
        <w:t>- Nếu không đồng ý với dự thảo: chuyển trả Phòng chuyên môn kèm ý kiến chỉ đạo.</w:t>
      </w:r>
    </w:p>
    <w:p>
      <w:r>
        <w:t>Lãnh đạo Sở</w:t>
      </w:r>
    </w:p>
    <w:p>
      <w:r>
        <w:t>03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Công thương tỉnh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thông tin giải quyết TTHC; Thu phí, lệ phí (nếu có); Trả kết quả TTHC cho cá nhân, tổ chức theo quy định.</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5. Chấm dứt hoạt động và thu hồi Giấy phép thành lập Văn phòng đại diện của tổ chức xúc tiến thương mại nước ngoài tại Việt Nam -  Mã số TTHC:  2.002608.H06</w:t>
      </w:r>
    </w:p>
    <w:p>
      <w:r>
        <w:t>Thời hạn giải quyết:   Thời gian theo quy định: 30 ngày kể từ ngày tiếp nhận hồ sơ đề nghị chấm dứt hoạt động của Văn phòng đại diện mà không nhận được bất kỳ thông báo, khiếu nại, khiếu kiện của các cơ quan, tổ chức, cá nhân có liên quan, Sở Công Thương tỉnh, thành phố trực thuộc trung ương xem xét, chấp thuận việc chấm dứt hoạt động của Văn phòng đại diện và rút Giấy phép trong vòng 07 ngày làm việc.   (  Quyết định số 713/QĐ-UBND ngày 20 tháng 3 năm 2024 của Chủ tịch Ủy ban nhân dân tỉnh  ).</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chuyên môn xem xét, chuyển công chức thuộc phòng xử lý hồ sơ</w:t>
      </w:r>
    </w:p>
    <w:p>
      <w:r>
        <w:t>Lãnh đạo phòng Quản lý Thương mại</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chuyên môn xem xét, thẩm tra, xử lý hồ sơ theo đúng quy định của pháp luật.</w:t>
      </w:r>
    </w:p>
    <w:p>
      <w:r>
        <w:t>Chuyên viên phòng Quản lý Thương mại</w:t>
      </w:r>
    </w:p>
    <w:p>
      <w:r>
        <w:t>20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chuyên môn thẩm định hồ sơ, trình phê duyệt kết quả TTHC.</w:t>
      </w:r>
    </w:p>
    <w:p>
      <w:r>
        <w:t>- Nếu đồng ý dự thảo: ký duyệt kết quả chuyển Lãnh đạo Sở.</w:t>
      </w:r>
    </w:p>
    <w:p>
      <w:r>
        <w:t>- Nếu không đồng ý chuyển trả chuyên viên kèm ý kiến chỉ đạo.</w:t>
      </w:r>
    </w:p>
    <w:p>
      <w:r>
        <w:t>Lãnh đạo phòng Quản lý Thương mại</w:t>
      </w:r>
    </w:p>
    <w:p>
      <w:r>
        <w:t>05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Công thương tỉnh:</w:t>
      </w:r>
    </w:p>
    <w:p>
      <w:r>
        <w:t>- Nếu đồng ý với dự thảo: ký phê duyệt. Chuyển văn thư Sở.</w:t>
      </w:r>
    </w:p>
    <w:p>
      <w:r>
        <w:t>- Nếu không đồng ý với dự thảo: chuyển trả Phòng chuyên môn kèm ý kiến chỉ đạo.</w:t>
      </w:r>
    </w:p>
    <w:p>
      <w:r>
        <w:t>Lãnh đạo Sở</w:t>
      </w:r>
    </w:p>
    <w:p>
      <w:r>
        <w:t>03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Công thương tỉnh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thông tin giải quyết TTHC; Thu phí, lệ phí (nếu có); Trả kết quả TTHC cho cá nhân, tổ chức theo quy định.</w:t>
      </w:r>
    </w:p>
    <w:p>
      <w:r>
        <w:t>Công chức tiếp nhận hồ sơ và trả kết quả của Sở Công Thương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30 ngày</w:t>
      </w:r>
    </w:p>
    <w:p>
      <w:r>
        <w:t>* Ghi chú: Quy trình nội bộ này bao gồm thực hiện số hóa kết quả giải quyết TTHC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