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904/QĐ-UBND năm 2025 đề nghị công bố chuẩn hóa Danh mục thủ tục hành chính trong lĩnh vực Kinh tế hợp tác và Phát triển nông thôn thuộc thẩm quyền giải quyết của Sở Nông nghiệp và Môi trường, Ủy ban nhân dân các huyện, thị xã, thành phố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904/QĐ-UBND</w:t>
      </w:r>
    </w:p>
    <w:p>
      <w:r>
        <w:t>Yên Bái, ngày 28 tháng 4 năm 2025</w:t>
      </w:r>
    </w:p>
    <w:p>
      <w:r>
        <w:t>QUYẾT ĐỊNH</w:t>
      </w:r>
    </w:p>
    <w:p>
      <w:r>
        <w:t>VỀ VIỆC ĐỀ NGHỊ CÔNG BỐ CHUẨN HÓA DANH MỤC THỦ TỤC HÀNH CHÍNH TRONG LĨNH VỰC KINH TẾ HỢP TÁC VÀ PHÁT TRIỂN NÔNG THÔN THUỘC THẨM QUYỀN GIẢI QUYẾT CỦA SỞ NÔNG NGHIỆP VÀ MÔI TRƯỜNG, ỦY BAN NHÂN DÂN CÁC HUYỆN, THỊ XÃ, THÀNH PHỐ TỈNH YÊN BÁI</w:t>
      </w:r>
    </w:p>
    <w:p>
      <w:r>
        <w:t>CHỦ TỊCH ỦY BAN NHÂN DÂN TỈNH YÊN BÁI</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778/QĐ-BNNMT ngày 11/4/2025 của Bộ trưởng Bộ Nông nghiệp và Môi trường về việc công bố chuẩn hoá thủ tục hành chính lĩnh vực Kinh tế hợp tác và Phát triển nông thôn thuộc phạm vi chức năng quản lý nhà nước của Bộ Nông nghiệp và Môi trường;</w:t>
      </w:r>
    </w:p>
    <w:p>
      <w:r>
        <w:t>Theo đề nghị của Giám đốc Sở Nông nghiệp và Môi trường tại Tờ trình số 124/TTr-SNNMT ngày 23/4/2025.</w:t>
      </w:r>
    </w:p>
    <w:p>
      <w:r>
        <w:t>QUYẾT ĐỊNH:</w:t>
      </w:r>
    </w:p>
    <w:p>
      <w:r>
        <w:t>Điều 1.  Công bố kèm theo Quyết định này Danh mục 07 thủ tục hành chính chuẩn hóa trong lĩnh vực Kinh tế hợp tác và Phát triển nông thôn thuộc thẩm quyền giải quyết của Sở Nông nghiệp và Môi trường, Ủy ban nhân dân các huyện, thị xã, thành phố tỉnh Yên Bái.</w:t>
      </w:r>
    </w:p>
    <w:p>
      <w:r>
        <w:t>(Có Danh mục thủ tục hành chính kèm theo)</w:t>
      </w:r>
    </w:p>
    <w:p>
      <w:r>
        <w:t>Điều 2. Điều 2.  Quyết định này có hiệu lực thi hành kể từ ngày ký và thay thế các Quyết định của Chủ tịch Ủy ban nhân dân tỉnh Yên Bái về việc công bố Danh mục thủ tục hành chính trong lĩnh vực Kinh tế hợp tác và Phát triển nông thôn, gồm:</w:t>
      </w:r>
    </w:p>
    <w:p>
      <w:r>
        <w:t>1. Quyết định số 1493/QĐ-UBND ngày 13/8/2018 về việc công bố Danh mục thủ tục hành chính mới ban hành trong lĩnh vực Nông nghiệp và Phát triển nông thôn thuộc phạm vi quản lý của Sở Nông nghiệp và Phát triển nông thôn, Ủy ban nhân dân cấp huyện tỉnh Yên Bái</w:t>
      </w:r>
    </w:p>
    <w:p>
      <w:r>
        <w:t>2. Quyết định số 168/QĐ-UBND ngày 29/01/2019 về việc công bố Danh mục thủ tục hành chính mới ban hành, thủ tục hành chính bị thay thế trong lĩnh vực Nông nghiệp và Phát triển nông thôn thuộc phạm vi quản lý của Sở Nông nghiệp và Phát triển nông thôn, Ủy ban nhân dân cấp huyện tỉnh Yên Bái.</w:t>
      </w:r>
    </w:p>
    <w:p>
      <w:r>
        <w:t>Điều 3.  Chánh Văn phòng Ủy ban nhân dân tỉnh, Giám đốc Sở Nông nghiệp và Môi trường,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Chủ tịch UBND tỉnh;</w:t>
      </w:r>
    </w:p>
    <w:p>
      <w:r>
        <w:t>- Phó CT UBND tỉnh Ngô Hạnh Phúc;</w:t>
      </w:r>
    </w:p>
    <w:p>
      <w:r>
        <w:t>- Phó Chánh VP UBND tỉnh (NC);</w:t>
      </w:r>
    </w:p>
    <w:p>
      <w:r>
        <w:t>- Trung tâm Phục vụ hành chính công;</w:t>
      </w:r>
    </w:p>
    <w:p>
      <w:r>
        <w:t>- Cổng Thông tin điện tử tỉnh;</w:t>
      </w:r>
    </w:p>
    <w:p>
      <w:r>
        <w:t>- Lưu: VT, NC.</w:t>
      </w:r>
    </w:p>
    <w:p>
      <w:r>
        <w:t>KT. CHỦ TỊCH</w:t>
      </w:r>
    </w:p>
    <w:p>
      <w:r>
        <w:t>PHÓ CHỦ TỊCH</w:t>
      </w:r>
    </w:p>
    <w:p>
      <w:r>
        <w:t>Ngô Hạnh Phúc</w:t>
      </w:r>
    </w:p>
    <w:p>
      <w:r>
        <w:t>PHỤ LỤC</w:t>
      </w:r>
    </w:p>
    <w:p>
      <w:r>
        <w:t>DANH MỤC THỦ TỤC HÀNH CHÍNH CHUẨN HÓA LĨNH VỰC KINH TẾ HỢP TÁC VÀ PHÁT TRIỂN NÔNG THÔN THUỘC THẨM QUYỀN GIẢI QUYẾT CỦA SỞ NÔNG NGHIỆP VÀ MÔI TRƯỜNG, ỦY BAN NHÂN DÂN CÁC HUYỆN, THỊ XÃ, THÀNH PHỐ TỈNH YÊN BÁI</w:t>
      </w:r>
    </w:p>
    <w:p>
      <w:r>
        <w:t>(Ban hành kèm theo Quyết định số 904/QĐ-UBND ngày 28 tháng 4 năm 2025 của Chủ tịch Ủy ban nhân dân tỉnh Yên Bái)</w:t>
      </w:r>
    </w:p>
    <w:p>
      <w:r>
        <w:t>STT</w:t>
      </w:r>
    </w:p>
    <w:p>
      <w:r>
        <w:t>Số hồ sơ   TTHC</w:t>
      </w:r>
    </w:p>
    <w:p>
      <w:r>
        <w:t>Tên thủ tục   hành chính</w:t>
      </w:r>
    </w:p>
    <w:p>
      <w:r>
        <w:t>Thời hạn giải quyết</w:t>
      </w:r>
    </w:p>
    <w:p>
      <w:r>
        <w:t>Địa điểm thực hiện</w:t>
      </w:r>
    </w:p>
    <w:p>
      <w:r>
        <w:t>Phí, lệ phí    (nếu có)</w:t>
      </w:r>
    </w:p>
    <w:p>
      <w:r>
        <w:t>Căn cứ pháp lý</w:t>
      </w:r>
    </w:p>
    <w:p>
      <w:r>
        <w:t>1</w:t>
      </w:r>
    </w:p>
    <w:p>
      <w:r>
        <w:t>1.003727</w:t>
      </w:r>
    </w:p>
    <w:p>
      <w:r>
        <w:t>Công nhận làng nghề truyền thống</w:t>
      </w:r>
    </w:p>
    <w:p>
      <w:r>
        <w:t>Trong thời hạn 30 ngày làm việc, kể từ ngày nhận được hồ sơ hợp lệ</w:t>
      </w:r>
    </w:p>
    <w:p>
      <w:r>
        <w:t>Nộp hồ sơ trực tiếp tại Trung tâm Phục vụ hành chính công tỉnh Yên Bái, số 64, đường Lý Tự Trọng, phường Đồng Tâm, thành phố Yên Bái, tỉnh Yên Bái</w:t>
      </w:r>
    </w:p>
    <w:p>
      <w:r>
        <w:t>Không</w:t>
      </w:r>
    </w:p>
    <w:p>
      <w:r>
        <w:t>Nghị định số 52/2018/NĐ- CP ngày 12/4/2018 của Chính phủ về Phát triển ngành nghề nông thôn.</w:t>
      </w:r>
    </w:p>
    <w:p>
      <w:r>
        <w:t>2</w:t>
      </w:r>
    </w:p>
    <w:p>
      <w:r>
        <w:t>1.003712</w:t>
      </w:r>
    </w:p>
    <w:p>
      <w:r>
        <w:t>Công nhận nghề truyền thống</w:t>
      </w:r>
    </w:p>
    <w:p>
      <w:r>
        <w:t>Trong thời hạn 30 ngày làm việc, kể từ ngày nhận được hồ sơ hợp lệ</w:t>
      </w:r>
    </w:p>
    <w:p>
      <w:r>
        <w:t>Nộp hồ sơ trực tiếp tại Trung tâm Phục vụ hành chính công tỉnh Yên Bái, số 64, đường Lý Tự Trọng, phường Đồng Tâm, thành phố Yên Bái, tỉnh Yên Bái</w:t>
      </w:r>
    </w:p>
    <w:p>
      <w:r>
        <w:t>Không</w:t>
      </w:r>
    </w:p>
    <w:p>
      <w:r>
        <w:t>Nghị định số 52/2018/NĐ-CP ngày 12/4/2018 của Chính phủ về Phát triển ngành nghề nông thôn</w:t>
      </w:r>
    </w:p>
    <w:p>
      <w:r>
        <w:t>3</w:t>
      </w:r>
    </w:p>
    <w:p>
      <w:r>
        <w:t>1.003695</w:t>
      </w:r>
    </w:p>
    <w:p>
      <w:r>
        <w:t>Công nhận làng nghề</w:t>
      </w:r>
    </w:p>
    <w:p>
      <w:r>
        <w:t>Trong thời hạn 30 ngày làm việc, kể từ ngày nhận được hồ sơ hợp lệ</w:t>
      </w:r>
    </w:p>
    <w:p>
      <w:r>
        <w:t>Nộp hồ sơ trực tiếp tại Trung tâm Phục vụ hành chính công tỉnh Yên Bái, số 64, đường Lý Tự Trọng, phường Đồng Tâm, thành phố Yên Bái, tỉnh Yên Bái</w:t>
      </w:r>
    </w:p>
    <w:p>
      <w:r>
        <w:t>Không</w:t>
      </w:r>
    </w:p>
    <w:p>
      <w:r>
        <w:t>Nghị định số 52/2018/NĐ-CP ngày 12/4/2018 của Chính phủ về Phát triển ngành nghề nông thôn</w:t>
      </w:r>
    </w:p>
    <w:p>
      <w:r>
        <w:t>4</w:t>
      </w:r>
    </w:p>
    <w:p>
      <w:r>
        <w:t>1.003397</w:t>
      </w:r>
    </w:p>
    <w:p>
      <w:r>
        <w:t>Hỗ trợ dự án liên kết (cấp tỉnh)</w:t>
      </w:r>
    </w:p>
    <w:p>
      <w:r>
        <w:t>- Trong thời hạn 15 ngày làm việc sau khi nhận được đủ hồ sơ, Sở Nông nghiệp và Môi trường thành lập hội đồng và tổ chức thẩm định hồ sơ. Nếu hồ sơ đủ điều kiện thì Sở Nông nghiệp và Môi trường có tờ trình trình Ủy ban nhân dân tỉnh xem xét phê duyệt.</w:t>
      </w:r>
    </w:p>
    <w:p>
      <w:r>
        <w:t>- Nếu hồ sơ không đủ điều kiện thì trong vòng 10 ngày làm việc kể từ khi thẩm định, Sở Nông nghiệp và Môi trường phải thông báo và nêu rõ lý do cho chủ đầu tư dự án liên kết được biết.</w:t>
      </w:r>
    </w:p>
    <w:p>
      <w:r>
        <w:t>- Trong thời hạn 10 ngày làm việc sau khi nhận được tờ trình của Sở Nông nghiệp và Môi trường, Ủy ban nhân dân tỉnh ra quyết định phê duyệt hỗ trợ dự án liên kết.</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Không</w:t>
      </w:r>
    </w:p>
    <w:p>
      <w:r>
        <w:t>Nghị định số 98/2018/NĐ-CP ngày 05/7/2018 của Chính phủ về chính sách khuyến khích phát triển hợp tác, liên kết trong sản xuất và tiêu thụ sản phẩm nông nghiệp.</w:t>
      </w:r>
    </w:p>
    <w:p>
      <w:r>
        <w:t>5</w:t>
      </w:r>
    </w:p>
    <w:p>
      <w:r>
        <w:t>1.003524</w:t>
      </w:r>
    </w:p>
    <w:p>
      <w:r>
        <w:t>Kiểm tra chất lượng muối nhập khẩu</w:t>
      </w:r>
    </w:p>
    <w:p>
      <w:r>
        <w:t>01 ngày làm việc</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 bai.gov.vn</w:t>
      </w:r>
    </w:p>
    <w:p>
      <w:r>
        <w:t>Chưa quy định</w:t>
      </w:r>
    </w:p>
    <w:p>
      <w:r>
        <w:t>- Nghị định số 132/2008/NĐ-CP ngày 31/12/2008 của Chính phủ quy định chi tiết thi hành một số điều của Luật Chất lượng sản phẩm hàng hóa;</w:t>
      </w:r>
    </w:p>
    <w:p>
      <w:r>
        <w:t>- Nghị định số 74/2018/NĐ-CP ngày 15/5/2018 của Chính phủ sửa đổi, bổ sung một số điều của Nghị định số 132/2008/NĐ-CP ngày 31/12/2008 của Chính phủ quy định chi tiết thi hành một số điều của Luật Chất lượng sản phẩm hàng hóa;</w:t>
      </w:r>
    </w:p>
    <w:p>
      <w:r>
        <w:t>-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p>
    <w:p>
      <w:r>
        <w:t>- Thông tư số 39/2018/TT-BNNPTNT ngày 27/12/2018 của Bộ Nông nghiệp và Phát triển nông thôn hướng dẫn kiểm tra chất lượng, an toàn thực phẩm muối nhập khẩu.</w:t>
      </w:r>
    </w:p>
    <w:p>
      <w:r>
        <w:t>6</w:t>
      </w:r>
    </w:p>
    <w:p>
      <w:r>
        <w:t>1.003486</w:t>
      </w:r>
    </w:p>
    <w:p>
      <w:r>
        <w:t>Kiểm tra nhà nước về an toàn thực phẩm muối nhập khẩu</w:t>
      </w:r>
    </w:p>
    <w:p>
      <w:r>
        <w:t>- Đối với phương thức kiểm tra chặt: Trong thời hạn 07 (bảy) ngày làm việc, kể từ ngày nhận hồ sơ.</w:t>
      </w:r>
    </w:p>
    <w:p>
      <w:r>
        <w:t>- Đối với phương thức kiểm tra thông thường: Trong thời hạn 03 (ba) ngày làm việc, kể từ ngày nhận hồ sơ.</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 bai.gov.vn ( đối với trường hợp hồ sơ không yêu cầu nộp bản chính ).</w:t>
      </w:r>
    </w:p>
    <w:p>
      <w:r>
        <w:t>Chưa quy định</w:t>
      </w:r>
    </w:p>
    <w:p>
      <w:r>
        <w:t>- Nghị định số 15/2018/NĐ-CP ngày 02/02/2018 của Chính phủ quy định chi tiết thi hành một số điều của Luật An toàn thực phẩm;</w:t>
      </w:r>
    </w:p>
    <w:p>
      <w:r>
        <w:t>- Nghị định số 155/2018/NĐ-CP ngày 12/11/2018 của Chính phủ sửa đổi, bổ sung một số quy định liên quan đến điều kiện đầu tư kinh doanh thuộc phạm vi quản lý nhà nước của Bộ Y tế;</w:t>
      </w:r>
    </w:p>
    <w:p>
      <w:r>
        <w:t>- Thông tư số 39/2018/TT-BNNPTNT ngày 27/12/2018 của Bộ Nông nghiệp và Phát triển nông thôn hướng dẫn kiểm tra chất lượng, an toàn thực phẩm muối nhập khẩu.</w:t>
      </w:r>
    </w:p>
    <w:p>
      <w:r>
        <w:t>- Thông tư số 08/2021/TT-BNNPTNT ngày 03/8/2021 của Bộ Nông nghiệp và Phát triển nông thôn ban hành Quy chuẩn kỹ thuật quốc gia đối với muối (Natri clorua) thực phẩm và muối (Natri clorua) tinh.</w:t>
      </w:r>
    </w:p>
    <w:p>
      <w:r>
        <w:t>2. CẤP HUYỆN: 01 TTHC</w:t>
      </w:r>
    </w:p>
    <w:p>
      <w:r>
        <w:t>Số hồ sơ   TTHC</w:t>
      </w:r>
    </w:p>
    <w:p>
      <w:r>
        <w:t>Tên thủ tục   hành chính</w:t>
      </w:r>
    </w:p>
    <w:p>
      <w:r>
        <w:t>Thời hạn giải quyết</w:t>
      </w:r>
    </w:p>
    <w:p>
      <w:r>
        <w:t>Địa điểm thực hiện</w:t>
      </w:r>
    </w:p>
    <w:p>
      <w:r>
        <w:t>Phí, lệ phí    (nếu có)</w:t>
      </w:r>
    </w:p>
    <w:p>
      <w:r>
        <w:t>Căn cứ pháp lý</w:t>
      </w:r>
    </w:p>
    <w:p>
      <w:r>
        <w:t>1.003434</w:t>
      </w:r>
    </w:p>
    <w:p>
      <w:r>
        <w:t>Hỗ trợ dự án liên kết (cấp huyện)</w:t>
      </w:r>
    </w:p>
    <w:p>
      <w:r>
        <w:t>- Trong thời hạn 15 ngày làm việc sau khi nhận được đủ hồ sơ, Cơ quan chuyên môn thuộc UBND cấp huyện thành lập hội đồng và tổ chức thẩm định hồ sơ. Nếu hồ sơ đủ điều kiện thì Cơ quan chuyên môn thuộc UBND cấp huyện có tờ trình trình Ủy ban nhân dân cấp huyện xem xét phê duyệt.</w:t>
      </w:r>
    </w:p>
    <w:p>
      <w:r>
        <w:t>- Nếu hồ sơ không đủ điều kiện thì trong vòng 10 ngày làm việc kể từ khi thẩm định, Cơ quan chuyên môn thuộc UBND cấp huyện phải thông báo và nêu rõ lý do cho chủ đầu tư dự án liên kết được biết.</w:t>
      </w:r>
    </w:p>
    <w:p>
      <w:r>
        <w:t>- Trong thời hạn 10 ngày làm việc sau khi nhận được tờ trình của Cơ quan chuyên môn thuộc UBND cấp huyện, Ủy ban nhân dân cấp huyện ra quyết định phê duyệt hỗ trợ dự án liên kết.</w:t>
      </w:r>
    </w:p>
    <w:p>
      <w:r>
        <w:t>Nộp hồ sơ trực tiếp tại Bộ phận Phục vụ hành chính công cấp huyện, qua một trong các hình thức sau:</w:t>
      </w:r>
    </w:p>
    <w:p>
      <w:r>
        <w:t>+ Trực tiếp;</w:t>
      </w:r>
    </w:p>
    <w:p>
      <w:r>
        <w:t>+ Dịch vụ bưu chính công ích;</w:t>
      </w:r>
    </w:p>
    <w:p>
      <w:r>
        <w:t>Không</w:t>
      </w:r>
    </w:p>
    <w:p>
      <w:r>
        <w:t>Nghị định số 98/2018/NĐ-CP ngày 05/7/2018 của Chính phủ về chính sách khuyến khích phát triển hợp tác, liên kết trong sản xuất và tiêu thụ sản phẩm nông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