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903/QĐ-TTPVHCC năm 2025 công bố thủ tục hành chính được sửa đổi, bổ sung lĩnh vực nhà ở và công sở, kinh doanh bất động sản, đường bộ, đường sắt, đường thủy nội địa thuộc chức năng quản lý nhà nước của Sở Xây dựng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903/QĐ-TTPVHCC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903/QĐ-TTPVHCC</w:t>
      </w:r>
    </w:p>
    <w:p>
      <w:r>
        <w:t>Hà Nội, ngày 24 tháng 06 năm 2025</w:t>
      </w:r>
    </w:p>
    <w:p>
      <w:r>
        <w:t>QUYẾT ĐỊNH</w:t>
      </w:r>
    </w:p>
    <w:p>
      <w:r>
        <w:t>VỀ VIỆC CÔNG BỐ THỦ TỤC HÀNH CHÍNH ĐƯỢC SỬA ĐỔI, BỔ SUNG LĨNH VỰC NHÀ Ở VÀ CÔNG SỞ, KINH DOANH BẤT ĐỘNG SẢN, ĐƯỜNG BỘ, ĐƯỜNG SẮT, ĐƯỜNG THỦY NỘI ĐỊA THUỘC CHỨC NĂNG QUẢN LÝ NHÀ NƯỚC CỦA SỞ XÂY DỰNG THÀNH PHỐ HÀ NỘI</w:t>
      </w:r>
    </w:p>
    <w:p>
      <w:r>
        <w:t>GIÁM ĐỐC TRUNG TÂM PHỤC VỤ HÀNH CHÍNH CÔNG 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24/2025/QĐ-UBND ngày 28/02/2025 của UBND Thành phố quy định chức năng, nhiệm vụ, quyền hạn và cơ cấu tổ chức của Sở Xây dựng;</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46/QĐ-UBND ngày 06/01/2025 về việc ủy quyền công bố danh mục thủ tục hành chính, thủ tục hành chính thuộc thẩm quyền của Chủ tịch UBND thành phố Hà Nội;</w:t>
      </w:r>
    </w:p>
    <w:p>
      <w:r>
        <w:t>Căn cứ Quyết định số 2811/QĐ-UBND ngày 05/6/2025 của UBND Thành phố về việc ủy quyền cho Sở Xây dựng giải quyết thủ tục hành chính lĩnh vực nhà ở và  , kinh doanh bất động sản, đường bộ, đường sắt, đường thủy nội địa thuộc thẩm quyền của UBND Thành phố;</w:t>
      </w:r>
    </w:p>
    <w:p>
      <w:r>
        <w:t>Theo đề nghị của Sở Xây dựng Hà Nội tại văn bản số 7530/SXD-VP ngày 19/6/2025.</w:t>
      </w:r>
    </w:p>
    <w:p>
      <w:r>
        <w:t>QUYẾT ĐỊNH:</w:t>
      </w:r>
    </w:p>
    <w:p>
      <w:r>
        <w:t>Điều 1 . Công bố kèm theo Quyết định này Danh mục 20 thủ tục hành chính được sửa đổi, bổ sung lĩnh vực nhà ở và  , kinh doanh bất động sản, đường bộ, đường sắt, đường thủy nội địa thuộc chức năng quản lý nhà nước của Sở Xây dựng thành phố Hà Nội.</w:t>
      </w:r>
    </w:p>
    <w:p>
      <w:r>
        <w:t>(Chi tiết tại Phụ lục kèm theo)</w:t>
      </w:r>
    </w:p>
    <w:p>
      <w:r>
        <w:t>Điều 2.  Sở Xây dựng chủ trì phối hợp với các đơn vị liên quan xây dựng quy trình nội bộ giải quyết thủ tục hành chính đã được công bố tại Quyết định này gửi Giám đốc Trung tâm Phục vụ hành chính công Thành phố phê duyệt theo Quy định.</w:t>
      </w:r>
    </w:p>
    <w:p>
      <w:r>
        <w:t>Điều 3 . Quyết định này có hiệu lực thi hành kể từ ngày ký.</w:t>
      </w:r>
    </w:p>
    <w:p>
      <w:r>
        <w:t>Các Thủ tục hành chính được công bố tại Quyết định này thay thế các thủ tục hành chính số 22, 23, 24, 61, 62, 63, 103 đến 114, 152, 160 tại Phụ lục đính kèm Quyết định số 286/QĐ-TTPVHCC ngày 25/3/2025 của Giám đốc Trung tâm phục vụ hành chính công Thành phố.</w:t>
      </w:r>
    </w:p>
    <w:p>
      <w:r>
        <w:t>Điều 4.  Sở Xây dựng, Trung tâm Phục vụ hành chính công, các Sở, ban, ngành Thành phố; UBND quận, huyện, thị xã và các tổ chức, cá nhân có liên quan  chịu trách nhiệm thi hành Quyết định này./.</w:t>
      </w:r>
    </w:p>
    <w:p>
      <w:r>
        <w:t>Nơi nhận:</w:t>
      </w:r>
    </w:p>
    <w:p>
      <w:r>
        <w:t>- Như Điều 4;</w:t>
      </w:r>
    </w:p>
    <w:p>
      <w:r>
        <w:t>-Văn phòng Chính phủ;</w:t>
      </w:r>
    </w:p>
    <w:p>
      <w:r>
        <w:t>- Thường trực Thành ủy;</w:t>
      </w:r>
    </w:p>
    <w:p>
      <w:r>
        <w:t>- Chủ tịch, các PCT HĐND Thành phố;</w:t>
      </w:r>
    </w:p>
    <w:p>
      <w:r>
        <w:t>- Chủ tịch, các PCT UBND Thành phố;</w:t>
      </w:r>
    </w:p>
    <w:p>
      <w:r>
        <w:t>- Trung tâm Báo chí thủ đô Hà Nội;</w:t>
      </w:r>
    </w:p>
    <w:p>
      <w:r>
        <w:t>- TTPVHCC: GĐ, PGĐ, các phòng, đơn vị thuộc TT;</w:t>
      </w:r>
    </w:p>
    <w:p>
      <w:r>
        <w:t>- Lưu: VT, KSTTHC (Nga Thúy)</w:t>
      </w:r>
    </w:p>
    <w:p>
      <w:r>
        <w:t>GIÁM ĐỐC</w:t>
      </w:r>
    </w:p>
    <w:p>
      <w:r>
        <w:t>Cù Ngọc Trang</w:t>
      </w:r>
    </w:p>
    <w:p>
      <w:r>
        <w:t>PHỤ LỤC</w:t>
      </w:r>
    </w:p>
    <w:p>
      <w:r>
        <w:t>DANH MỤC THỦ TỤC HÀNH CHÍNH SỬA ĐỔI, BỔ SUNG LĨNH VỰC NHÀ Ở VÀ CÔNG SỞ, KINH DOANH BẤT ĐỘNG SẢN, ĐƯỜNG BỘ, ĐƯỜNG SẮT, ĐƯỜNG THỦY NỘI ĐỊA THUỘC CHỨC NĂNG QUẢN LÝ NHÀ NƯỚC CỦA SỞ XÂY DỰNG</w:t>
      </w:r>
    </w:p>
    <w:p>
      <w:r>
        <w:t>(Ban hành kèm theo Quyết định số 903/QĐ-TTPVHCC ngày 24 tháng 6 năm 2025 của Giám đốc Trung tâm phục vụ hành chính công thành phố Hà Nội)</w:t>
      </w:r>
    </w:p>
    <w:p>
      <w:r>
        <w:t>STT</w:t>
      </w:r>
    </w:p>
    <w:p>
      <w:r>
        <w:t>Tên thủ tục hành chính</w:t>
      </w:r>
    </w:p>
    <w:p>
      <w:r>
        <w:t>Thời hạn giải quyết</w:t>
      </w:r>
    </w:p>
    <w:p>
      <w:r>
        <w:t>Địa điểm thực hiện</w:t>
      </w:r>
    </w:p>
    <w:p>
      <w:r>
        <w:t>Cách thức thực hiện</w:t>
      </w:r>
    </w:p>
    <w:p>
      <w:r>
        <w:t>Căn cứ pháp lý</w:t>
      </w:r>
    </w:p>
    <w:p>
      <w:r>
        <w:t>I</w:t>
      </w:r>
    </w:p>
    <w:p>
      <w:r>
        <w:t>LĨNH VỰC KINH DOANH BẤT ĐỘNG SẢN</w:t>
      </w:r>
    </w:p>
    <w:p>
      <w:r>
        <w:t>1</w:t>
      </w:r>
    </w:p>
    <w:p>
      <w:r>
        <w:t>Đăng ký cấp quyền khai thác, sử dụng thông tin, dữ liệu về nhà ở và thị trường bất động sản thuộc thẩm quyền giải quyết của Sở Xây dựng (được UBND Thành phố ủy quyền)</w:t>
      </w:r>
    </w:p>
    <w:p>
      <w:r>
        <w:t>07 ngày làm việc kể từ khi nhận được yêu cầu</w:t>
      </w:r>
    </w:p>
    <w:p>
      <w:r>
        <w:t>- Địa điểm tiếp nhận: Tầng 1, tầng 2, tầng 3 Tòa nhà liên cơ số 258 Võ Chí Công, phường Xuân La, quận Tây Hồ, thành phố Hà Nội.</w:t>
      </w:r>
    </w:p>
    <w:p>
      <w:r>
        <w:t>- Địa điểm trả kết quả: Số 657 Lạc Long Quân, phường Xuân La, quận Tây Hồ, thành phố Hà Nội</w:t>
      </w:r>
    </w:p>
    <w:p>
      <w:r>
        <w:t>Lựa chọn 1 trong các cách thức sau:</w:t>
      </w:r>
    </w:p>
    <w:p>
      <w:r>
        <w:t>- Nộp trực tiếp;</w:t>
      </w:r>
    </w:p>
    <w:p>
      <w:r>
        <w:t>- Nộp qua bưu điện;</w:t>
      </w:r>
    </w:p>
    <w:p>
      <w:r>
        <w:t>- Nộp trực tuyến.</w:t>
      </w:r>
    </w:p>
    <w:p>
      <w:r>
        <w:t>- Luật Kinh doanh bất động sản năm 2023;</w:t>
      </w:r>
    </w:p>
    <w:p>
      <w:r>
        <w:t>- Nghị định số 94/2024/NĐ-CP ngày 24/7/2024 của Chính phủ quy định chi tiết một số điều của Luật Kinh doanh bất động sản về xây dựng và quản lý hệ thống thông tin, cơ sở dữ liệu về nhà ở và thị trường bất động sản.</w:t>
      </w:r>
    </w:p>
    <w:p>
      <w:r>
        <w:t>- Quyết định 2811/QĐ-UBND ngày 05/6/2025 của UBND thành phố Hà Nội về việc ủy quyền cho Sở Xây dựng giải quyết thủ tục hành chính lĩnh vực nhà ở và  , kinh doanh bất động sản, đường bộ, đường sắt, đường thủy nội địa thuộc thẩm quyền của UBND Thành phố.</w:t>
      </w:r>
    </w:p>
    <w:p>
      <w:r>
        <w:t>II</w:t>
      </w:r>
    </w:p>
    <w:p>
      <w:r>
        <w:t>LĨNH VỰC NHÀ Ở VÀ CÔNG SỞ</w:t>
      </w:r>
    </w:p>
    <w:p>
      <w:r>
        <w:t>1</w:t>
      </w:r>
    </w:p>
    <w:p>
      <w:r>
        <w:t>Cho thuê, cho thuê mua nhà ở xã hội do Nhà nước đầu tư xây dựng bằng vốn đầu tư công</w:t>
      </w:r>
    </w:p>
    <w:p>
      <w:r>
        <w:t>Không quá 30 ngày, kể từ ngày nhận đủ hồ sơ hợp lệ</w:t>
      </w:r>
    </w:p>
    <w:p>
      <w:r>
        <w:t>- Địa điểm tiếp nhận: Tầng 1, tầng 2, tầng 3 Tòa nhà liên cơ số 258 Võ Chí Công, phường Xuân La, quận Tây Hồ, thành phố Hà Nội.</w:t>
      </w:r>
    </w:p>
    <w:p>
      <w:r>
        <w:t>- Địa điểm trả kết quả: Số 657 Lạc Long Quân, phường Xuân La, quận Tây Hồ, thành phố Hà Nội</w:t>
      </w:r>
    </w:p>
    <w:p>
      <w:r>
        <w:t>Lựa chọn 1 trong các cách thức sau:</w:t>
      </w:r>
    </w:p>
    <w:p>
      <w:r>
        <w:t>- Nộp trực tiếp;</w:t>
      </w:r>
    </w:p>
    <w:p>
      <w:r>
        <w:t>- Nộp qua bưu điện;</w:t>
      </w:r>
    </w:p>
    <w:p>
      <w:r>
        <w:t>- Nộp trực tuyến.</w:t>
      </w:r>
    </w:p>
    <w:p>
      <w:r>
        <w:t>- Luật Nhà ở năm 2023;</w:t>
      </w:r>
    </w:p>
    <w:p>
      <w:r>
        <w:t>- Nghị định số 100/2024/NĐ-CP ngày 26/7/2024 của Chính phủ quy định chi tiết một số điều của Luật Nhà ở.</w:t>
      </w:r>
    </w:p>
    <w:p>
      <w:r>
        <w:t>- Quyết định số 891/QĐ-UBND ngày 25/9/2024 của Bộ Xây dựng về việc công bố thủ tục hành chính ban hành mới, thủ tục hành chính được thay thế trong lĩnh vực nhà ở thuộc phạm vi chức năng quản lý nhà nước của Bộ Xây dựng.</w:t>
      </w:r>
    </w:p>
    <w:p>
      <w:r>
        <w:t>- Quyết định 2811/QĐ-UBND ngày 05/6/2025 của UBND thành phố hà</w:t>
      </w:r>
    </w:p>
    <w:p>
      <w:r>
        <w:t>Nội về việc ủy quyền cho Sở Xây dựng giải quyết thủ tục hành chính lĩnh vực nhà ở và  , kinh doanh bất động sản, đường bộ, đường sắt, đường thủy nội địa thuộc thẩm quyền của UBND Thành phố.</w:t>
      </w:r>
    </w:p>
    <w:p>
      <w:r>
        <w:t>III</w:t>
      </w:r>
    </w:p>
    <w:p>
      <w:r>
        <w:t>LĨNH VỰC ĐƯỜNG SẮT</w:t>
      </w:r>
    </w:p>
    <w:p>
      <w:r>
        <w:t>1</w:t>
      </w:r>
    </w:p>
    <w:p>
      <w:r>
        <w:t>Cấp giấy phép xây dựng, cải tạo, nâng cấp đường ngang</w:t>
      </w:r>
    </w:p>
    <w:p>
      <w:r>
        <w:t>10 ngày làm việc, kể từ ngày nhận được đầy đủ hồ sơ theo quy định</w:t>
      </w:r>
    </w:p>
    <w:p>
      <w:r>
        <w:t>- Địa điểm tiếp nhận: Tầng 1, tầng 2, tầng 3 Tòa nhà liên cơ số 258 Võ Chí Công, phường Xuân La, quận Tây Hồ, thành phố Hà Nội.</w:t>
      </w:r>
    </w:p>
    <w:p>
      <w:r>
        <w:t>- Địa điểm trả kết quả: Số 657 Lạc Long Quân, phường Xuân La, quận Tây Hồ, thành phố Hà Nội</w:t>
      </w:r>
    </w:p>
    <w:p>
      <w:r>
        <w:t>Nộp hồ sơ trực tiếp, qua đường bưu chính hoặc nộp trực tuyến trên Cổng dịch vụ công.</w:t>
      </w:r>
    </w:p>
    <w:p>
      <w:r>
        <w:t>- Thực hiện trả kết quả tại Bộ phận một cửa của hoặc qua dịch vụ bưu chính công ích</w:t>
      </w:r>
    </w:p>
    <w:p>
      <w:r>
        <w:t>- Luật Đường sắt số 06/2017/QH14 ngày 16/6/2017;</w:t>
      </w:r>
    </w:p>
    <w:p>
      <w:r>
        <w:t>- Thông tư số 29/2023/TT-BGTVT ngày 29/9/2023 của Bộ trưởng Bộ Giao thông vận tải quy định về đường ngang và cấp giấy phép xây dựng công trình thiết yếu trong phạm vi đất dành cho đường sắt;</w:t>
      </w:r>
    </w:p>
    <w:p>
      <w:r>
        <w:t>- Quyết định số 1427/QĐ-BGTVT ngày 08/11/2023 của Bộ Giao thông vận tải về việc Về việc công bố thủ tục hành chính được sửa đổi, bổ sung trong lĩnh vực đường sắt thuộc phạm vi chức năng quản lý của Bộ Giao thông vận tải.</w:t>
      </w:r>
    </w:p>
    <w:p>
      <w:r>
        <w:t>- Quyết định 2811/QĐ- UBND ngày 05/6/2025 của UBND Tp. Hà Nội về ủy quyền cho Sở Xây dựng giải quyết thủ tục hành chính lĩnh vực nhà ở và công sở, kinh doanh bất động sản, đường bộ, đường sắt, đường thủy nội địa thuộc thẩm quyền của UBND Thành phố.</w:t>
      </w:r>
    </w:p>
    <w:p>
      <w:r>
        <w:t>2</w:t>
      </w:r>
    </w:p>
    <w:p>
      <w:r>
        <w:t>Bãi bỏ đường ngang</w:t>
      </w:r>
    </w:p>
    <w:p>
      <w:r>
        <w:t>07 ngày làm việc, kể từ ngày nhận được đầy đủ hồ sơ theo quy định</w:t>
      </w:r>
    </w:p>
    <w:p>
      <w:r>
        <w:t>- Địa điểm tiếp nhận: Tầng 1, tầng 2, tầng 3 Tòa nhà liên cơ số 258 Võ Chí Công, phường Xuân La, quận Tây Hồ, thành phố Hà Nội.</w:t>
      </w:r>
    </w:p>
    <w:p>
      <w:r>
        <w:t>- Địa điểm trả kết quả: Số 657 Lạc Long Quân, phường Xuân La, quận Tây Hồ, thành phố Hà Nội</w:t>
      </w:r>
    </w:p>
    <w:p>
      <w:r>
        <w:t>Nộp hồ sơ trực tiếp tại Bộ phận một cửa, qua đường bưu chính hoặc nộp trực tuyến trên Cổng dịch vụ công.</w:t>
      </w:r>
    </w:p>
    <w:p>
      <w:r>
        <w:t>- Thực hiện trả kết quả tại Bộ phận một cửa hoặc qua dịch vụ bưu chính công ích</w:t>
      </w:r>
    </w:p>
    <w:p>
      <w:r>
        <w:t>- Luật Đường sắt số 06/2017/QH14 ngày 16/6/2017;</w:t>
      </w:r>
    </w:p>
    <w:p>
      <w:r>
        <w:t>- Thông tư số 29/2023/TT-BGTVT ngày 29/9/2023 của Bộ trưởng Bộ Giao thông vận tải quy định về đường ngang và cấp giấy phép xây dựng công trình thiết yếu trong phạm vi đất dành cho đường sắt;</w:t>
      </w:r>
    </w:p>
    <w:p>
      <w:r>
        <w:t>- Quyết định số 1427/QĐ-BGTVT ngày 08/11/2023 của Bộ Giao thông vận tải về việc Về việc công bố thủ tục hành chính được sửa đổi, bổ sung trong lĩnh vực đường sắt thuộc phạm vi chức năng quản lý của Bộ Giao thông vận tải.</w:t>
      </w:r>
    </w:p>
    <w:p>
      <w:r>
        <w:t>- Quyết định 2811/QĐ- UBND ngày 05/6/2025 của UBND Tp. Hà Nội về ủy quyền cho Sở Xây dựng giải quyết thủ tục hành chính lĩnh vực nhà ở và công sở, kinh doanh bất động sản, đường bộ, đường sắt, đường thủy nội địa thuộc thẩm quyền của UBND Thành phố.</w:t>
      </w:r>
    </w:p>
    <w:p>
      <w:r>
        <w:t>3</w:t>
      </w:r>
    </w:p>
    <w:p>
      <w:r>
        <w:t>Gia hạn Giấy phép xây dựng, cải tạo, nâng cấp đường ngang</w:t>
      </w:r>
    </w:p>
    <w:p>
      <w:r>
        <w:t>03 ngày làm việc, kể từ ngày nhận được đầy đủ hồ sơ theo quy định</w:t>
      </w:r>
    </w:p>
    <w:p>
      <w:r>
        <w:t>- Địa điểm tiếp nhận: Tầng 1, tầng 2, tầng 3 Tòa nhà liên cơ số 258 Võ Chí Công, phường Xuân La, quận Tây Hồ, thành phố Hà Nội.</w:t>
      </w:r>
    </w:p>
    <w:p>
      <w:r>
        <w:t>- Địa điểm trả kết quả: Số 657 Lạc Long Quân, phường Xuân La, quận Tây Hồ, thành phố Hà Nội</w:t>
      </w:r>
    </w:p>
    <w:p>
      <w:r>
        <w:t>Nộp hồ sơ trực tiếp tại Bộ phận một cửa, qua đường bưu chính hoặc nộp trực tuyến trên Cổng dịch vụ công.</w:t>
      </w:r>
    </w:p>
    <w:p>
      <w:r>
        <w:t>- Thực hiện trả kết quả tại Bộ phận một cửa hoặc qua dịch vụ bưu chính công ích</w:t>
      </w:r>
    </w:p>
    <w:p>
      <w:r>
        <w:t>- Luật Đường sắt số 06/2017/QH14 ngày 16/6/2017;</w:t>
      </w:r>
    </w:p>
    <w:p>
      <w:r>
        <w:t>- Thông tư số 29/2023/TT-BGTVT ngày 29/9/2023 của Bộ trưởng Bộ Giao thông vận tải quy định về đường ngang và cấp giấy phép xây dựng công trình thiết yếu trong phạm vi đất dành cho đường sắt;</w:t>
      </w:r>
    </w:p>
    <w:p>
      <w:r>
        <w:t>- Quyết định số 1427/QĐ-BGTVT ngày 08/11/2023 của Bộ Giao thông vận tải về việc Về việc công bố thủ tục hành chính được sửa đổi, bổ sung trong lĩnh vực đường sắt thuộc phạm vi chức năng quản lý của Bộ Giao thông vận tải;</w:t>
      </w:r>
    </w:p>
    <w:p>
      <w:r>
        <w:t>- Quyết định 2811/QĐ- UBND ngày 05/6/2025 của UBND Tp. Hà Nội về ủy quyền cho Sở Xây dựng giải quyết thủ tục hành chính lĩnh vực nhà ở và công sở, kinh doanh bất động sản, đường bộ, đường sắt, đường thủy nội địa thuộc thẩm quyền của UBND Thành phố.</w:t>
      </w:r>
    </w:p>
    <w:p>
      <w:r>
        <w:t>4</w:t>
      </w:r>
    </w:p>
    <w:p>
      <w:r>
        <w:t>Cấp giấy phép xây dựng công trình thiết yếu trong phạm vi đất dành cho đường sắt</w:t>
      </w:r>
    </w:p>
    <w:p>
      <w:r>
        <w:t>10 ngày làm việc, kể từ ngày nhận được đầy đủ hồ sơ theo quy định</w:t>
      </w:r>
    </w:p>
    <w:p>
      <w:r>
        <w:t>- Địa điểm tiếp nhận: Tầng 1, tầng 2, tầng 3 Tòa nhà liên cơ số 258 Võ Chí Công, phường Xuân La, quận Tây Hồ, thành phố Hà Nội.</w:t>
      </w:r>
    </w:p>
    <w:p>
      <w:r>
        <w:t>- Địa điểm trả kết quả: Số 657 Lạc Long Quân, phường Xuân La, quận Tây Hồ, thành phố Hà Nội</w:t>
      </w:r>
    </w:p>
    <w:p>
      <w:r>
        <w:t>Nộp hồ sơ trực tiếp tại Bộ phận một cửa, qua đường bưu chính hoặc nộp trực tuyến trên Cổng dịch vụ công.</w:t>
      </w:r>
    </w:p>
    <w:p>
      <w:r>
        <w:t>- Thực hiện trả kết quả tại Bộ phận một cửa hoặc qua dịch vụ bưu chính công ích</w:t>
      </w:r>
    </w:p>
    <w:p>
      <w:r>
        <w:t>- Luật Đường sắt số 06/2017/QH14 ngày 16/6/2017;</w:t>
      </w:r>
    </w:p>
    <w:p>
      <w:r>
        <w:t>- Thông tư số 29/2023/TT-BGTVT ngày 29/9/2023 của Bộ trưởng Bộ Giao thông vận tải quy định về đường ngang và cấp giấy phép xây dựng công trình thiết yếu trong phạm vi đất dành cho đường sắt;</w:t>
      </w:r>
    </w:p>
    <w:p>
      <w:r>
        <w:t>- Quyết định số 1427/QĐ-BGTVT ngày 08/11/2023 của Bộ Giao thông vận tải về việc Về việc công bố thủ tục hành chính được sửa đổi, bổ sung trong lĩnh vực đường sắt thuộc phạm vi chức năng quản lý của Bộ Giao thông vận tải;</w:t>
      </w:r>
    </w:p>
    <w:p>
      <w:r>
        <w:t>- Quyết định 2811/QĐ- UBND ngày 05/6/2025 của UBND Tp. Hà Nội về ủy quyền cho Sở Xây dựng giải quyết thủ tục hành chính lĩnh vực nhà ở và công sở, kinh doanh bất động sản, đường bộ, đường sắt, đường thủy nội địa thuộc thẩm quyền của UBND Thành phố.</w:t>
      </w:r>
    </w:p>
    <w:p>
      <w:r>
        <w:t>5</w:t>
      </w:r>
    </w:p>
    <w:p>
      <w:r>
        <w:t>Gia hạn giấy phép xây dựng công trình thiết yếu trong phạm vi đất dành cho đường sắt</w:t>
      </w:r>
    </w:p>
    <w:p>
      <w:r>
        <w:t>03 ngày làm việc, kể từ ngày nhận được đầy đủ hồ sơ theo quy định</w:t>
      </w:r>
    </w:p>
    <w:p>
      <w:r>
        <w:t>- Địa điểm tiếp nhận: Tầng 1, tầng 2, tầng 3 Tòa nhà liên cơ số 258 Võ Chí Công, phường Xuân La, quận Tây Hồ, thành phố Hà Nội.</w:t>
      </w:r>
    </w:p>
    <w:p>
      <w:r>
        <w:t>- Địa điểm trả kết quả: Số 657 Lạc Long Quân,</w:t>
      </w:r>
    </w:p>
    <w:p>
      <w:r>
        <w:t>phường Xuân La, quận Tây Hồ, thành phố Hà Nội</w:t>
      </w:r>
    </w:p>
    <w:p>
      <w:r>
        <w:t>Nộp hồ sơ trực tiếp tại Bộ phận một cửa, qua đường bưu chính hoặc nộp trực tuyến trên Cổng dịch vụ công.</w:t>
      </w:r>
    </w:p>
    <w:p>
      <w:r>
        <w:t>- Thực hiện trả kết quả tại Bộ phận một cửa hoặc qua dịch vụ bưu chính công ích</w:t>
      </w:r>
    </w:p>
    <w:p>
      <w:r>
        <w:t>- Luật Đường sắt số 06/2017/QH14 ngày 16/6/2017;</w:t>
      </w:r>
    </w:p>
    <w:p>
      <w:r>
        <w:t>- Thông tư số 29/2023/TT-BGTVT ngày 29/9/2023 của Bộ trưởng Bộ Giao thông vận tải quy định về đường ngang và cấp giấy phép xây dựng công trình thiết yếu trong phạm vi đất dành cho đường sắt;</w:t>
      </w:r>
    </w:p>
    <w:p>
      <w:r>
        <w:t>- Quyết định số 1427/QĐ-BGTVT ngày 08/11/2023 của Bộ GTVT về việc Về việc công bố thủ tục hành chính được sửa đổi, bổ sung trong lĩnh vực đường sắt thuộc phạm vi chức năng quản lý của Bộ Giao thông vận tải;</w:t>
      </w:r>
    </w:p>
    <w:p>
      <w:r>
        <w:t>- Quyết định 2811/QĐ- UBND ngày 05/6/2025 của UBND Tp. Hà Nội về ủy quyền cho Sở Xây dựng giải quyết thủ tục hành chính lĩnh vực nhà ở và công sở, kinh doanh bất động sản, đường bộ, đường sắt, đường thủy nội địa thuộc thẩm quyền của UBND Thành phố.</w:t>
      </w:r>
    </w:p>
    <w:p>
      <w:r>
        <w:t>6</w:t>
      </w:r>
    </w:p>
    <w:p>
      <w:r>
        <w:t>Chấp thuận chủ trương xây dựng đường ngang (đối với đường sắt có tốc độ thiết kế nhỏ hơn 100 km/giờ giao nhau với đường bộ; đường sắt giao nhau với đường bộ từ cấp IV trở xuống)</w:t>
      </w:r>
    </w:p>
    <w:p>
      <w:r>
        <w:t>10 ngày làm việc, kể từ ngày nhận đủ hồ sơ theo quy định.</w:t>
      </w:r>
    </w:p>
    <w:p>
      <w:r>
        <w:t>- Địa điểm tiếp nhận: Tầng 1, tầng 2, tầng 3 Tòa nhà liên cơ số 258 Võ Chí Công, phường Xuân La, quận Tây Hồ, thành phố Hà Nội.</w:t>
      </w:r>
    </w:p>
    <w:p>
      <w:r>
        <w:t>- Địa điểm trả kết quả: Số 657 Lạc Long Quân, phường Xuân La, quận Tây Hồ, thành phố Hà Nội</w:t>
      </w:r>
    </w:p>
    <w:p>
      <w:r>
        <w:t>Nộp trực tiếp tại Bộ phận Một cửa, qua đường bưu chính hoặc nộp trực tuyến trên Cổng dịch vụ công.</w:t>
      </w:r>
    </w:p>
    <w:p>
      <w:r>
        <w:t>- Thực hiện trả kết quả tại Bộ phận Một cửa</w:t>
      </w:r>
    </w:p>
    <w:p>
      <w:r>
        <w:t>- Luật Đường sắt năm 2017;</w:t>
      </w:r>
    </w:p>
    <w:p>
      <w:r>
        <w:t>- Nghị định 65/2018/NĐ-CP ngày 12/5/2018 của Chính Phủ Quy định chi tiết thi hành một số Điều của</w:t>
      </w:r>
    </w:p>
    <w:p>
      <w:r>
        <w:t>Luật Đường sắt;</w:t>
      </w:r>
    </w:p>
    <w:p>
      <w:r>
        <w:t>- Nghị định số 91/2023/NĐ-CP ngày 14/12/2023 của Chính phủ sửa đổi, bổ sung một số điều của Nghị định</w:t>
      </w:r>
    </w:p>
    <w:p>
      <w:r>
        <w:t>số 65/2018/NĐ-CP ngày 12/5/2018</w:t>
      </w:r>
    </w:p>
    <w:p>
      <w:r>
        <w:t>của Chính phủ quy định chi tiết thi hành một số điều của Luật đường sắt</w:t>
      </w:r>
    </w:p>
    <w:p>
      <w:r>
        <w:t>và Nghị định số 01/2022/NĐ-CP</w:t>
      </w:r>
    </w:p>
    <w:p>
      <w:r>
        <w:t>ngày 04/01/2022 của Chính phủ sửa đổi, bổ sung một số điều của Nghị định số 65/2018/NĐ-CP ngày 12/5/2018 của Chính phủ;</w:t>
      </w:r>
    </w:p>
    <w:p>
      <w:r>
        <w:t>- Quyết định 21/QĐ-BGTVT ngày 10/01/2024 của Bộ GTVT về việc công bố thủ tục hành chính được sửa đổi, bổ sung trong lĩnh vực đường</w:t>
      </w:r>
    </w:p>
    <w:p>
      <w:r>
        <w:t>sắt thuộc phạm vi chức năng quản lý của Bộ Giao thông vận tải;</w:t>
      </w:r>
    </w:p>
    <w:p>
      <w:r>
        <w:t>- Quyết định 2811/QĐ- UBND ngày 05/6/2025 của UBND Tp. Hà Nội về ủy quyền cho Sở Xây dựng giải</w:t>
      </w:r>
    </w:p>
    <w:p>
      <w:r>
        <w:t>quyết thủ tục hành chính lĩnh vực</w:t>
      </w:r>
    </w:p>
    <w:p>
      <w:r>
        <w:t>nhà ở và công sở, kinh doanh bất động sản, đường bộ, đường sắt, đường thủy nội địa thuộc thẩm quyền của UBND Thành phố.</w:t>
      </w:r>
    </w:p>
    <w:p>
      <w:r>
        <w:t>7</w:t>
      </w:r>
    </w:p>
    <w:p>
      <w:r>
        <w:t>Cấp Giấy chứng</w:t>
      </w:r>
    </w:p>
    <w:p>
      <w:r>
        <w:t>nhận đăng ký phương tiện giao thông đường sắt</w:t>
      </w:r>
    </w:p>
    <w:p>
      <w:r>
        <w:t>03 ngày làm việc</w:t>
      </w:r>
    </w:p>
    <w:p>
      <w:r>
        <w:t>kể từ ngày tiếp nhận hồ sơ đầy đủ, đúng quy định.</w:t>
      </w:r>
    </w:p>
    <w:p>
      <w:r>
        <w:t>- Địa điểm tiếp nhận: Tầng 1, tầng 2, tầng 3 Tòa nhà liên cơ số 258 Võ Chí Công, phường Xuân La, quận Tây Hồ, thành phố Hà Nội.</w:t>
      </w:r>
    </w:p>
    <w:p>
      <w:r>
        <w:t>- Địa điểm trả kết quả: Số 657 Lạc Long Quân, phường Xuân La, quận Tây Hồ, thành phố Hà Nội</w:t>
      </w:r>
    </w:p>
    <w:p>
      <w:r>
        <w:t>Nộp trực tiếp tại Bộ</w:t>
      </w:r>
    </w:p>
    <w:p>
      <w:r>
        <w:t>phận Một cửa, qua đường bưu chính hoặc nộp trực tuyến trên Cổng dịch vụ công.</w:t>
      </w:r>
    </w:p>
    <w:p>
      <w:r>
        <w:t>- Thực hiện trả kết quả tại Bộ phận Một cửa</w:t>
      </w:r>
    </w:p>
    <w:p>
      <w:r>
        <w:t>- Căn cứ Luật Đường sắt số 06/2017/QH14 ngày 16/6/2017;</w:t>
      </w:r>
    </w:p>
    <w:p>
      <w:r>
        <w:t>- Căn cứ Thông tư số 198/2016/TT- BTC ngày 08/11/2016 của Bộ trưởng Bộ Tài chính quy định mức thu, chế độ thu, nộp, quản lý và sử dụng phí, lệ phí trong lĩnh vực đường thủy nội địa và đường sắt;</w:t>
      </w:r>
    </w:p>
    <w:p>
      <w:r>
        <w:t>- Căn cứ Thông tư số 14/2023/TT- BGTVT ngày 30 tháng 6 năm 2023 của Bộ trưởng Bộ Giao thông vận tải quy định về đăng ký phương tiện giao thông đường sắt, di chuyển phương tiện giao thông đường sắt trong trường hợp đặc biệt;</w:t>
      </w:r>
    </w:p>
    <w:p>
      <w:r>
        <w:t>- Căn cứ Quyết định 994/QĐ – BGTVT ngày 10/8/2023 của Bộ Giao thông vận tải về việc công bố thủ tục hành chính được sửa đổi, bổ sung trong lĩnh vực đường sắt thuộc phạm vi chức năng quản lý của Bộ Giao thông vận tải;</w:t>
      </w:r>
    </w:p>
    <w:p>
      <w:r>
        <w:t>- Quyết định 2811/QĐ- UBND ngày 05/6/2025 của UBND Tp. Hà Nội vè ủy quyền cho Sở Xây dựng giải quyết thủ tục hành chính lĩnh vực nhà ở và công sở, kinh doanh bất động sản, đường bộ, đường sắt, đường thủy nội địa thuộc thẩm quyền của UBND Thành phố.</w:t>
      </w:r>
    </w:p>
    <w:p>
      <w:r>
        <w:t>8</w:t>
      </w:r>
    </w:p>
    <w:p>
      <w:r>
        <w:t>Cấp lại Giấy chứng nhận đăng ký phương tiện giao thông đường sắt</w:t>
      </w:r>
    </w:p>
    <w:p>
      <w:r>
        <w:t>Đối với cấp lại Giấy chứng nhận đăng ký trường hợp chuyển quyền sở hữu, phương tiện thay đổi tính năng sử dụng hoặc thay đổi các thông số kỹ thuật chủ yếu, Giấy chứng nhận đăng ký bị hư hỏng: Trong thời hạn không quá 03 ngày làm việc, kể từ khi nhận được hồ sơ đầy đủ và đúng theo quy định.</w:t>
      </w:r>
    </w:p>
    <w:p>
      <w:r>
        <w:t>- Cấp lại Giấy chứng nhận đăng ký phương tiện bị mất</w:t>
      </w:r>
    </w:p>
    <w:p>
      <w:r>
        <w:t>Trong thời hạn 01 ngày làm việc kể từ ngày tiếp nhận hồ sơ đầy đủ, đúng quy định, cơ quan nhà nước có thẩm quyền cấp cho chủ sở hữu Giấy xác nhận đã khai báo mất Giấy chứng nhận đăng ký phương tiện theo mẫu quy định. Thời gian cơ quan nhà nước có thẩm quyền xem xét cấp lại Giấy chứng nhận đăng ký phương tiện là 30 ngày kể từ ngày tiếp nhận hồ sơ đầy đủ, đúng quy định.</w:t>
      </w:r>
    </w:p>
    <w:p>
      <w:r>
        <w:t>- Địa điểm tiếp nhận: Tầng 1, tầng 2, tầng 3 Tòa nhà liên cơ số 258 Võ Chí Công, phường Xuân La, quận Tây Hồ, thành phố Hà Nội.</w:t>
      </w:r>
    </w:p>
    <w:p>
      <w:r>
        <w:t>- Địa điểm trả kết quả: Số 657 Lạc Long Quân, phường Xuân La, quận Tây Hồ, thành phố Hà Nội</w:t>
      </w:r>
    </w:p>
    <w:p>
      <w:r>
        <w:t>Nộp trực tiếp tại Bộ phận Một cửa, qua đường bưu chính hoặc nộp trực tuyến trên Cổng dịch vụ công.</w:t>
      </w:r>
    </w:p>
    <w:p>
      <w:r>
        <w:t>- Thực hiện trả kết quả tại Bộ phận Một cửa</w:t>
      </w:r>
    </w:p>
    <w:p>
      <w:r>
        <w:t>- Căn cứ Luật Đường sắt số 06/2017/QH14 ngày 16/6/2017;</w:t>
      </w:r>
    </w:p>
    <w:p>
      <w:r>
        <w:t>- Căn cứ Thông tư số 198/2016/TT- BTC ngày 08/11/2016 của Bộ trưởng Bộ Tài chính quy định mức thu, chế độ thu, nộp, quản lý và sử dụng phí, lệ phí trong lĩnh vực đường thủy nội địa và đường sắt;</w:t>
      </w:r>
    </w:p>
    <w:p>
      <w:r>
        <w:t>- Căn cứ Thông tư số 14/2023/TT- BGTVT ngày 30 tháng 6 năm 2023 của Bộ trưởng Bộ Giao thông vận tải quy định về đăng ký phương tiện giao thông đường sắt, di chuyển phương tiện giao thông đường sắt trong trường hợp đặc biệt;</w:t>
      </w:r>
    </w:p>
    <w:p>
      <w:r>
        <w:t>- Căn cứ Quyết định 994/QĐ – BGTVT ngày 10/8/2023 của Bộ Giao thông vận tải về việc công bố thủ tục hành chính được sửa đổi, bổ sung trong lĩnh vực đường sắt thuộc phạm vi chức năng quản lý của Bộ Giao thông vận tải;</w:t>
      </w:r>
    </w:p>
    <w:p>
      <w:r>
        <w:t>- Quyết định 2811/QĐ- UBND ngày 05/6/2025 của UBND Tp. Hà Nội vè ủy quyền cho Sở Xây dựng giải quyết thủ tục hành chính lĩnh vực nhà ở và công sở, kinh doanh bất động sản, đường bộ, đường sắt, đường thủy nội địa thuộc thẩm quyền của UBND Thành phố.</w:t>
      </w:r>
    </w:p>
    <w:p>
      <w:r>
        <w:t>9</w:t>
      </w:r>
    </w:p>
    <w:p>
      <w:r>
        <w:t>Thủ tục thu hồi, xóa Giấy chứng nhận đăng ký phương tiện giao thông đường sắt</w:t>
      </w:r>
    </w:p>
    <w:p>
      <w:r>
        <w:t>Trong vòng 03 ngày làm việc, kể từ ngày tiếp nhận hồ sơ đầy đủ, đúng quy định.</w:t>
      </w:r>
    </w:p>
    <w:p>
      <w:r>
        <w:t>- Địa điểm tiếp nhận: Tầng 1, tầng 2, tầng 3 Tòa nhà liên cơ số 258 Võ Chí Công, phường Xuân La, quận Tây Hồ, thành phố Hà Nội.</w:t>
      </w:r>
    </w:p>
    <w:p>
      <w:r>
        <w:t>- Địa điểm trả kết quả: Số 657 Lạc Long Quân, phường Xuân La, quận Tây Hồ, thành phố Hà Nội</w:t>
      </w:r>
    </w:p>
    <w:p>
      <w:r>
        <w:t>Nộp trực tiếp tại Bộ phận Một cửa, qua đường bưu chính hoặc nộp trực tuyến trên Cổng dịch vụ công.</w:t>
      </w:r>
    </w:p>
    <w:p>
      <w:r>
        <w:t>- Thực hiện trả kết quả tại Bộ phận Một cửa</w:t>
      </w:r>
    </w:p>
    <w:p>
      <w:r>
        <w:t>- Căn cứ Luật Đường sắt số 06/2017/QH14 ngày 16/6/2017;</w:t>
      </w:r>
    </w:p>
    <w:p>
      <w:r>
        <w:t>- Căn cứ Thông tư số 14/2023/TT- BGTVT ngày 30 tháng 6 năm 2023 của Bộ trưởng Bộ Giao thông vận tải quy định về đăng ký phương tiện giao thông đường sắt, di chuyển phương tiện giao thông đường sắt trong trường hợp đặc biệt;</w:t>
      </w:r>
    </w:p>
    <w:p>
      <w:r>
        <w:t>- Căn cứ Quyết định 994/QĐ – BGTVT ngày 10/8/2023 của Bộ Giao thông vận tải về việc công bố thủ tục hành chính được sửa đổi, bổ sung trong lĩnh vực đường sắt thuộc phạm vi chức năng quản lý của Bộ Giao thông vận tải;</w:t>
      </w:r>
    </w:p>
    <w:p>
      <w:r>
        <w:t>- Quyết định 2811/QĐ- UBND ngày 05/6/2025 của UBND Tp. Hà Nội vè ủy quyền cho Sở Xây dựng giải quyết thủ tục hành chính lĩnh vực nhà ở và công sở, kinh doanh bất động sản, đường bộ, đường sắt, đường thủy nội địa thuộc thẩm quyền của UBND Thành phố.</w:t>
      </w:r>
    </w:p>
    <w:p>
      <w:r>
        <w:t>10</w:t>
      </w:r>
    </w:p>
    <w:p>
      <w:r>
        <w:t>Chấp thuận chủ trương kết nối các tuyến đường sắt</w:t>
      </w:r>
    </w:p>
    <w:p>
      <w:r>
        <w:t>10 ngày làm việc, kể từ ngày nhận đủ hồ sơ theo quy định</w:t>
      </w:r>
    </w:p>
    <w:p>
      <w:r>
        <w:t>- Địa điểm tiếp nhận: Tầng 1, tầng 2, tầng 3 Tòa nhà liên cơ số 258 Võ Chí Công, phường Xuân La, quận Tây Hồ, thành phố Hà Nội.</w:t>
      </w:r>
    </w:p>
    <w:p>
      <w:r>
        <w:t>- Địa điểm trả kết quả: Số 657 Lạc Long Quân, phường Xuân La, quận Tây Hồ, thành phố Hà Nội</w:t>
      </w:r>
    </w:p>
    <w:p>
      <w:r>
        <w:t>Nộp trực tiếp tại Bộ phận Một cửa, qua đường bưu chính hoặc nộp trực tuyến trên Cổng dịch vụ công.</w:t>
      </w:r>
    </w:p>
    <w:p>
      <w:r>
        <w:t>- Thực hiện trả kết quả tại Bộ phận Một cửa</w:t>
      </w:r>
    </w:p>
    <w:p>
      <w:r>
        <w:t>- Căn cứ Luật Đường sắt số 06/2017/QH14 ngày 16/6/2017;</w:t>
      </w:r>
    </w:p>
    <w:p>
      <w:r>
        <w:t>- Căn cứ Thông tư số 26/2018/TT-BGTVT ngày 14 tháng 5 năm 2018 của Bộ trưởng Bộ Giao thông vận tải quy định điều kiện, trình tự, thủ tục thực hiện kết nối ray đường sắt đô thị, đường sắt chuyên dùng với đường sắt đô thị; việc kết nối ray các tuyến đường sắt đô thị;</w:t>
      </w:r>
    </w:p>
    <w:p>
      <w:r>
        <w:t>- Căn cứ Thông tư số 11/2023/TT- BGTVT ngày 28/6/2023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đô thị; việc kết nối ray các tuyến đường sắt đô thị;</w:t>
      </w:r>
    </w:p>
    <w:p>
      <w:r>
        <w:t>- Căn cứ Quyết định 994/QĐ - BGTVT ngày 10/8/2023 của Bộ Giao thông vận tải về việc công bố thủ tục hành chính được sửa đổi, bổ sung trong lĩnh vực đường sắt thuộc phạm vi chức năng quản lý của Bộ Giao thông vận tải;</w:t>
      </w:r>
    </w:p>
    <w:p>
      <w:r>
        <w:t>- Quyết định 2811/QĐ- UBND ngày 05/6/2025 của UBND Tp. Hà Nội vè ủy quyền cho Sở Xây dựng giải quyết thủ tục hành chính lĩnh vực nhà ở và công sở, kinh doanh bất động sản, đường bộ, đường sắt, đường thủy nội địa thuộc thẩm quyền của UBND Thành phố.</w:t>
      </w:r>
    </w:p>
    <w:p>
      <w:r>
        <w:t>11</w:t>
      </w:r>
    </w:p>
    <w:p>
      <w:r>
        <w:t>Cấp Giấy phép kết nối các tuyến đường sắt</w:t>
      </w:r>
    </w:p>
    <w:p>
      <w:r>
        <w:t>10 ngày làm việc, kể từ ngày nhận đủ hồ sơ theo quy định.</w:t>
      </w:r>
    </w:p>
    <w:p>
      <w:r>
        <w:t>- Địa điểm tiếp nhận: Tầng 1, tầng 2, tầng 3 Tòa nhà liên cơ số 258 Võ Chí Công, phường Xuân La, quận Tây Hồ, thành phố Hà Nội.</w:t>
      </w:r>
    </w:p>
    <w:p>
      <w:r>
        <w:t>- Địa điểm trả kết</w:t>
      </w:r>
    </w:p>
    <w:p>
      <w:r>
        <w:t>quả: Số 657 Lạc Long Quân, phường Xuân La, quận Tây Hồ, thành phố Hà Nội</w:t>
      </w:r>
    </w:p>
    <w:p>
      <w:r>
        <w:t>Nộp trực tiếp tại Bộ phận Một cửa, qua đường bưu chính hoặc nộp trực tuyến trên Cổng dịch vụ công.</w:t>
      </w:r>
    </w:p>
    <w:p>
      <w:r>
        <w:t>- Thực hiện trả kết quả tại Bộ phận Một cửa</w:t>
      </w:r>
    </w:p>
    <w:p>
      <w:r>
        <w:t>- Căn cứ Luật Đường sắt số 06/2017/QH14 ngày 16/6/2017;</w:t>
      </w:r>
    </w:p>
    <w:p>
      <w:r>
        <w:t>- Căn cứ Thông tư số 26/2018/TT- BGTVT ngày 14 tháng 5 năm 2018 của Bộ trưởng Bộ Giao thông vận tải quy định điều kiện, trình tự, thủ tục thực hiện kết nối ray đường sắt đô thị, đường sắt chuyên dùng với đường sắt đô thị; việc kết nối ray các tuyến đường sắt đô thị;</w:t>
      </w:r>
    </w:p>
    <w:p>
      <w:r>
        <w:t>- Căn cứ Thông tư số 11/2023/TT- BGTVT ngày 28/6/2023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đô thị; việc kết nối ray các tuyến đường sắt đô thị;</w:t>
      </w:r>
    </w:p>
    <w:p>
      <w:r>
        <w:t>- Căn cứ Quyết định 994/QĐ - BGTVT ngày 10/8/2023 của Bộ Giao thông vận tải về việc công bố thủ tục hành chính được sửa đổi, bổ sung trong lĩnh vực đường sắt thuộc phạm vi chức năng quản lý của Bộ Giao thông vận tải;</w:t>
      </w:r>
    </w:p>
    <w:p>
      <w:r>
        <w:t>- Quyết định 2811/QĐ- UBND ngày 05/6/2025 của UBND Tp. Hà Nội vè ủy quyền cho Sở Xây dựng giải quyết thủ tục hành chính lĩnh vực nhà ở và công sở, kinh doanh bất động sản, đường bộ, đường sắt, đường thủy nội địa thuộc thẩm quyền của UBND Thành phố.</w:t>
      </w:r>
    </w:p>
    <w:p>
      <w:r>
        <w:t>12</w:t>
      </w:r>
    </w:p>
    <w:p>
      <w:r>
        <w:t>Gia hạn giấy phép kết nối, bãi bỏ kết nối các tuyến đường sắt</w:t>
      </w:r>
    </w:p>
    <w:p>
      <w:r>
        <w:t>05 ngày làm việc, kể từ ngày nhận đủ hồ sơ theo quy định</w:t>
      </w:r>
    </w:p>
    <w:p>
      <w:r>
        <w:t>Địa điểm tiếp nhận: Tầng 1, tầng 2, tầng 3 Tòa nhà liên cơ số 258 Võ Chí Công, phường Xuân La, quận Tây Hồ, thành phố Hà Nội.</w:t>
      </w:r>
    </w:p>
    <w:p>
      <w:r>
        <w:t>- Địa điểm trả kết quả: Số 657 Lạc Long Quân, phường Xuân La, quận Tây Hồ, thành phố Hà Nội</w:t>
      </w:r>
    </w:p>
    <w:p>
      <w:r>
        <w:t>Nộp trực tiếp tại Bộ phận Một cửa, qua đường bưu chính hoặc nộp trực tuyến trên Cổng dịch vụ công.</w:t>
      </w:r>
    </w:p>
    <w:p>
      <w:r>
        <w:t>- Căn cứ Luật Đường sắt số 06/2017/QH14 ngày 16/6/2017;</w:t>
      </w:r>
    </w:p>
    <w:p>
      <w:r>
        <w:t>- Căn cứ Thông tư số 26/2018/TT-BGTVT ngày 14 tháng 5 năm 2018 của Bộ trưởng Bộ Giao thông vận tải quy định điều kiện, trình tự, thủ tục thực hiện kết nối ray đường sắt đô thị, đường sắt chuyên dùng với đường sắt đô thị; việc kết nối ray các tuyến đường sắt đô thị;</w:t>
      </w:r>
    </w:p>
    <w:p>
      <w:r>
        <w:t>- Căn cứ Thông tư số 11/2023/TT- BGTVT ngày 28/6/2023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đô thị; việc kết nối ray các tuyến đường sắt đô thị;</w:t>
      </w:r>
    </w:p>
    <w:p>
      <w:r>
        <w:t>- Căn cứ Quyết định 994/QĐ - BGTVT ngày 10/8/2023 của Bộ Giao thông vận tải về việc công bố thủ tục hành chính được sửa đổi, bổ sung trong lĩnh vực đường sắt thuộc phạm vi chức năng quản lý của Bộ Giao thông vận tải;</w:t>
      </w:r>
    </w:p>
    <w:p>
      <w:r>
        <w:t>- Quyết định 2811/QĐ- UBND ngày 05/6/2025 của UBND Tp. Hà Nội vè ủy quyền cho Sở Xây dựng giải quyết thủ tục hành chính lĩnh vực nhà ở và công sở, kinh doanh bất động sản, đường bộ, đường sắt, đường thủy nội địa thuộc thẩm quyền của UBND Thành phố.</w:t>
      </w:r>
    </w:p>
    <w:p>
      <w:r>
        <w:t>IV</w:t>
      </w:r>
    </w:p>
    <w:p>
      <w:r>
        <w:t>LĨNH VỰC ĐƯỜNG BỘ</w:t>
      </w:r>
    </w:p>
    <w:p>
      <w:r>
        <w:t>1</w:t>
      </w:r>
    </w:p>
    <w:p>
      <w:r>
        <w:t>Cấp Giấy phép vận chuyển hàng hóa nguy hiểm trên đường bộ</w:t>
      </w:r>
    </w:p>
    <w:p>
      <w:r>
        <w:t>05 ngày làm việc, kể từ ngày nhận đủ hồ sơ đúng theo quy định</w:t>
      </w:r>
    </w:p>
    <w:p>
      <w:r>
        <w:t>- Địa điểm tiếp nhận: Tầng 1, tầng 2, tầng 3 Tòa nhà liên cơ số 258 Võ Chí Công, phường Xuân La, quận Tây Hồ, thành phố Hà Nội.</w:t>
      </w:r>
    </w:p>
    <w:p>
      <w:r>
        <w:t>- Địa điểm trả kết quả: Số 657 Lạc Long Quân, phường Xuân La, quận Tây Hồ, thành phố Hà Nội</w:t>
      </w:r>
    </w:p>
    <w:p>
      <w:r>
        <w:t>Trực tiếp, qua dịch vụ bưu chính hoặc qua hệ thống dịch vụ công trực tuyến</w:t>
      </w:r>
    </w:p>
    <w:p>
      <w:r>
        <w:t>- Nghị định số 161/2024/NĐ-CP ngày 18/12/2024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r>
        <w:t>- Quyết định số 1744/QĐ-BGTVT ngày 31/12/2024 của Bộ trưởng Bộ GTVT về việc công bố thủ tục hành chính được ban hành mới, sửa đổi, bổ sung, thay thế trong lĩnh vực đường bộ thuộc phạm vi chức năng quản lý của Bộ GTVT.</w:t>
      </w:r>
    </w:p>
    <w:p>
      <w:r>
        <w:t>- Quyết định 2811/QĐ-UBND ngày 05/06/2025 của UBND Thành Phố về việc ủy quyền cho Sở Xây dựng giải quyết thủ tục hành chính trong lĩnh vực nhà ở và  , kinh doanh bất động sản, đường bộ, đường sắt, đường thủy nội địa thuộc thẩm quyền của UBND Thành phố.</w:t>
      </w:r>
    </w:p>
    <w:p>
      <w:r>
        <w:t>2</w:t>
      </w:r>
    </w:p>
    <w:p>
      <w:r>
        <w:t>Điều chỉnh thông tin trên Giấy phép vận chuyển hàng hóa nguy hiểm trên đường bộ khi có sự thay đổi liên quan đến nội dung của Giấy phép</w:t>
      </w:r>
    </w:p>
    <w:p>
      <w:r>
        <w:t>03 ngày làm việc, kể từ ngày nhận đủ hồ sơ đúng theo quy định</w:t>
      </w:r>
    </w:p>
    <w:p>
      <w:r>
        <w:t>- Địa điểm tiếp nhận: Tầng 1, tầng 2, tầng 3 Tòa nhà liên cơ số 258 Võ Chí Công, phường Xuân La, quận Tây Hồ, thành phố Hà Nội.</w:t>
      </w:r>
    </w:p>
    <w:p>
      <w:r>
        <w:t>- Địa điểm trả kết quả: Số 657 Lạc Long Quân, phường Xuân La, quận Tây Hồ, thành phố Hà Nội</w:t>
      </w:r>
    </w:p>
    <w:p>
      <w:r>
        <w:t>Trực tiếp, qua dịch vụ bưu chính hoặc qua hệ thống dịch vụ công trực tuyến</w:t>
      </w:r>
    </w:p>
    <w:p>
      <w:r>
        <w:t>- Nghị định số 161/2024/NĐ-CP ngày 18/12/2024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r>
        <w:t>- Quyết định số 1744/QĐ-BGTVT ngày 31/12/2024 của Bộ trưởng Bộ GTVT về việc công bố thủ tục hành chính được ban hành mới, sửa đổi, bổ sung, thay thế trong lĩnh vực đường bộ thuộc phạm vi chức năng quản lý của Bộ GTVT.</w:t>
      </w:r>
    </w:p>
    <w:p>
      <w:r>
        <w:t>- Quyết định 2811/QĐ-UBND ngày 05/06/2025 của UBND Thành Phố về việc ủy quyền cho Sở Xây dựng giải quyết thủ tục hành chính trong lĩnh vực nhà ở và  , kinh doanh bất động sản, đường bộ, đường sắt, đường thủy nội địa thuộc thẩm quyền của UBND Thành phố.</w:t>
      </w:r>
    </w:p>
    <w:p>
      <w:r>
        <w:t>3</w:t>
      </w:r>
    </w:p>
    <w:p>
      <w:r>
        <w:t>Cấp lại Giấy phép vận chuyển hàng hóa nguy hiểm trên đường bộ</w:t>
      </w:r>
    </w:p>
    <w:p>
      <w:r>
        <w:t>02 ngày làm việc, kể từ ngày nhận đủ hồ sơ đúng theo quy định</w:t>
      </w:r>
    </w:p>
    <w:p>
      <w:r>
        <w:t>- Địa điểm tiếp nhận: Tầng 1, tầng 2, tầng 3 Tòa nhà liên cơ số 258 Võ Chí Công, phường Xuân La, quận Tây Hồ, thành phố Hà Nội.</w:t>
      </w:r>
    </w:p>
    <w:p>
      <w:r>
        <w:t>- Địa điểm trả kết quả: Số 657 Lạc Long Quân, phường Xuân La, quận Tây Hồ, thành phố Hà Nội</w:t>
      </w:r>
    </w:p>
    <w:p>
      <w:r>
        <w:t>Trực tiếp, qua dịch vụ bưu chính hoặc qua hệ thống dịch vụ công trực tuyến</w:t>
      </w:r>
    </w:p>
    <w:p>
      <w:r>
        <w:t>- Nghị định số 161/2024/NĐ-CP ngày 18/12/2024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r>
        <w:t>- Quyết định số 1744/QĐ-BGTVT ngày 31/12/2024 của Bộ trưởng Bộ GTVT về việc công bố thủ tục hành chính được ban hành mới, sửa đổi, bổ sung, thay thế trong lĩnh vực đường bộ thuộc phạm vi chức năng quản lý của Bộ GTVT.</w:t>
      </w:r>
    </w:p>
    <w:p>
      <w:r>
        <w:t>- Quyết định 2811/QĐ-UBND ngày 05/06/2025 của UBND Thành Phố về việc ủy quyền cho Sở Xây dựng giải quyết thủ tục hành chính trong lĩnh vực nhà ở và  , kinh doanh bất động sản, đường bộ, đường sắt, đường thủy nội địa thuộc thẩm quyền của UBND Thành phố.</w:t>
      </w:r>
    </w:p>
    <w:p>
      <w:r>
        <w:t>V</w:t>
      </w:r>
    </w:p>
    <w:p>
      <w:r>
        <w:t>LĨNH VỰC ĐƯỜNG THỦY NỘI ĐỊA</w:t>
      </w:r>
    </w:p>
    <w:p>
      <w:r>
        <w:t>1</w:t>
      </w:r>
    </w:p>
    <w:p>
      <w:r>
        <w:t>Cấp Giấy phép vận chuyển hàng hóa nguy hiểm bằng phương tiện thủy nội địa</w:t>
      </w:r>
    </w:p>
    <w:p>
      <w:r>
        <w:t>05 ngày làm việc, kể từ ngày nhận đủ hồ sơ đúng theo quy định</w:t>
      </w:r>
    </w:p>
    <w:p>
      <w:r>
        <w:t>- Địa điểm tiếp nhận: Tầng 1, tầng 2, tầng 3 Tòa nhà liên cơ số 258 Võ Chí Công, phường Xuân La, quận Tây Hồ, thành phố Hà Nội.</w:t>
      </w:r>
    </w:p>
    <w:p>
      <w:r>
        <w:t>- Địa điểm trả kết quả: Số 657 Lạc Long Quân, phường Xuân La, quận Tây Hồ, thành phố Hà Nội</w:t>
      </w:r>
    </w:p>
    <w:p>
      <w:r>
        <w:t>Trực tiếp, qua dịch vụ bưu chính hoặc qua hệ thống dịch vụ công trực tuyến</w:t>
      </w:r>
    </w:p>
    <w:p>
      <w:r>
        <w:t>- Nghị định số 34/2024/NĐ-CP ngày 31/3/2024 của Chính phủ quy định về Danh mục hàng hoá nguy hiểm, vận chuyển hàng hoá nguy hiểm bằng phương tiện thủy nội địa.</w:t>
      </w:r>
    </w:p>
    <w:p>
      <w:r>
        <w:t>- Nghị định số 161/2024/NĐ-CP ngày 18/12/2024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r>
        <w:t>- Quyết định số 1744/QĐ-BGTVT ngày 31/12/2024 của Bộ trưởng Bộ GTVT về việc công bố thủ tục hành chính được ban hành mới, sửa đổi, bổ sung, thay thế trong lĩnh vực đường bộ thuộc phạm vi chức năng quản lý của Bộ GTVT.</w:t>
      </w:r>
    </w:p>
    <w:p>
      <w:r>
        <w:t>- Quyết định 2811/QĐ-UBND ngày 05/06/2025 của UBND Thành Phố về việc ủy quyền cho Sở Xây dựng giải quyết thủ tục hành chính trong lĩnh vực nhà ở và  , kinh doanh bất động sản, đường bộ, đường sắt, đường thủy nội địa thuộc thẩm quyền của UBND Thành phố.</w:t>
      </w:r>
    </w:p>
    <w:p>
      <w:r>
        <w:t>2</w:t>
      </w:r>
    </w:p>
    <w:p>
      <w:r>
        <w:t>Điều chỉnh thông tin trên Giấy phép vận chuyển hàng hóa nguy hiểm bằng phương tiện thủy nội địa khi có sự thay đổi liên quan đến nội dung của Giấy phép</w:t>
      </w:r>
    </w:p>
    <w:p>
      <w:r>
        <w:t>03 ngày làm việc, kể từ ngày nhận đủ hồ sơ đúng theo quy định</w:t>
      </w:r>
    </w:p>
    <w:p>
      <w:r>
        <w:t>- Địa điểm tiếp nhận: Tầng 1, tầng 2, tầng 3 Tòa nhà liên cơ số 258 Võ Chí Công, phường Xuân La, quận Tây Hồ, thành phố Hà Nội.</w:t>
      </w:r>
    </w:p>
    <w:p>
      <w:r>
        <w:t>- Địa điểm trả kết quả: Số 657 Lạc Long Quân, phường Xuân La, quận Tây Hồ, thành phố Hà Nội</w:t>
      </w:r>
    </w:p>
    <w:p>
      <w:r>
        <w:t>Trực tiếp, qua dịch vụ bưu chính hoặc qua hệ thống dịch vụ công trực tuyến</w:t>
      </w:r>
    </w:p>
    <w:p>
      <w:r>
        <w:t>- Nghị định số 34/2024/NĐ-CP ngày 31/3/2024 của Chính phủ quy định về Danh mục hàng hoá nguy hiểm, vận chuyển hàng hoá nguy hiểm bằng phương tiện thủy nội địa.</w:t>
      </w:r>
    </w:p>
    <w:p>
      <w:r>
        <w:t>- Nghị định số 161/2024/NĐ-CP ngày 18/12/2024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r>
        <w:t>- Quyết định số 1744/QĐ-BGTVT ngày 31/12/2024 của Bộ trưởng Bộ GTVT về việc công bố thủ tục hành chính được ban hành mới, sửa đổi, bổ sung, thay thế trong lĩnh vực đường bộ thuộc phạm vi chức năng quản lý của Bộ GTVT.</w:t>
      </w:r>
    </w:p>
    <w:p>
      <w:r>
        <w:t>- Quyết định 2811/QĐ-UBND ngày 05/06/2025 của UBND Thành Phố về việc ủy quyền cho Sở Xây dựng giải quyết thủ tục hành chính trong lĩnh vực nhà ở và  , kinh doanh bất động sản, đường bộ, đường sắt, đường thủy nội địa thuộc thẩm quyền của UBND Thành phố.</w:t>
      </w:r>
    </w:p>
    <w:p>
      <w:r>
        <w:t>3</w:t>
      </w:r>
    </w:p>
    <w:p>
      <w:r>
        <w:t>Cấp lại Giấy phép vận chuyển hàng hóa nguy hiểm bằng phương tiện thủy nội địa do bị mất, bị hỏng</w:t>
      </w:r>
    </w:p>
    <w:p>
      <w:r>
        <w:t>02 ngày làm việc, kể từ ngày nhận đủ hồ sơ đúng theo quy định</w:t>
      </w:r>
    </w:p>
    <w:p>
      <w:r>
        <w:t>- Địa điểm tiếp nhận: Tầng 1, tầng 2, tầng 3 Tòa nhà liên cơ số 258 Võ Chí Công, phường Xuân La, quận Tây Hồ, thành phố Hà Nội.</w:t>
      </w:r>
    </w:p>
    <w:p>
      <w:r>
        <w:t>- Địa điểm trả kết quả: Số 657 Lạc Long Quân, phường Xuân La, quận Tây Hồ, thành phố Hà Nội</w:t>
      </w:r>
    </w:p>
    <w:p>
      <w:r>
        <w:t>Trực tiếp, qua dịch vụ bưu chính hoặc qua hệ thống dịch vụ công trực tuyến</w:t>
      </w:r>
    </w:p>
    <w:p>
      <w:r>
        <w:t>- Nghị định số 34/2024/NĐ-CP ngày 31/3/2024 của Chính phủ quy định về Danh mục hàng hoá nguy hiểm, vận chuyển hàng hoá nguy hiểm bằng phương tiện thủy nội địa.</w:t>
      </w:r>
    </w:p>
    <w:p>
      <w:r>
        <w:t>- Nghị định số 161/2024/NĐ-CP ngày 18/12/2024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r>
        <w:t>- Quyết định số 1744/QĐ-BGTVT ngày 31/12/2024 của Bộ trưởng Bộ GTVT về việc công bố thủ tục hành chính được ban hành mới, sửa đổi, bổ sung, thay thế trong lĩnh vực đường bộ thuộc phạm vi chức năng quản lý của Bộ GTVT.</w:t>
      </w:r>
    </w:p>
    <w:p>
      <w:r>
        <w:t>- Quyết định 2811/QĐ-UBND ngày 05/06/2025 của UBND Thành Phố về việc ủy quyền cho Sở Xây dựng giải quyết thủ tục hành chính trong lĩnh vực nhà ở và  , kinh doanh bất động sản, đường bộ, đường sắt, đường thủy nội địa thuộc thẩm quyền của UBND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