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901/QĐ-UBND về Kế hoạch thực hiện Đề án về phổ biến, giáo dục pháp luật trên địa bàn tỉnh Vĩnh Phúc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901/QĐ-UBND</w:t>
      </w:r>
    </w:p>
    <w:p>
      <w:r>
        <w:t>Vĩnh Phúc, ngày 25 tháng 4 năm 2023</w:t>
      </w:r>
    </w:p>
    <w:p>
      <w:r>
        <w:t>QUYẾT ĐỊNH</w:t>
      </w:r>
    </w:p>
    <w:p>
      <w:r>
        <w:t>BAN HÀNH KẾ HOẠCH THỰC HIỆN CÁC ĐỀ ÁN VỀ PHỔ BIẾN, GIÁO DỤC PHÁP LUẬT TRÊN ĐỊA BÀN TỈNH VĨNH PHÚC NĂM 2023</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Phổ biến, giáo dục pháp luật ngày 20/6/2012;</w:t>
      </w:r>
    </w:p>
    <w:p>
      <w:r>
        <w:t>Căn cứ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w:t>
      </w:r>
    </w:p>
    <w:p>
      <w:r>
        <w:t>Căn cứ Quyết định số 1252/QĐ-TTg ngày 26/9/2019 của Thủ tướng Chính phủ phê duyệt Kế hoạch tăng cường thực thi hiệu quả Công ước quốc tế về các quyền dân sự và chính trị và các khuyến nghị của Ủy ban Nhân quyền Liên hợp quốc;</w:t>
      </w:r>
    </w:p>
    <w:p>
      <w:r>
        <w:t>Theo đề nghị của Giám đốc Sở Tư pháp.</w:t>
      </w:r>
    </w:p>
    <w:p>
      <w:r>
        <w:t>QUYẾT ĐỊNH:</w:t>
      </w:r>
    </w:p>
    <w:p>
      <w:r>
        <w:t>Điều 1.  Ban hành kèm theo Quyết định này 02 Kế hoạch thực hiện các Đề án về phổ biến, giáo dục pháp luật năm 2023: Đề án “Tuyên truyền, phổ biến trong cán bộ, công chức, viên chức và Nhân dân về nội dung của Công ước chống tra tấn và pháp luật Việt Nam về phòng, chống tra tấn”; “Tuyên truyền, phổ biến nội dung cơ bản của Công ước quốc tế về các quyền dân sự, chính trị và pháp luật Việt Nam về các quyền dân sự, chính trị cho cán bộ, công chức, viên chức và Nhân dân”.</w:t>
      </w:r>
    </w:p>
    <w:p>
      <w:r>
        <w:t>Điều 2.  Quyết định này có hiệu lực thi hành kể từ ngày ký.</w:t>
      </w:r>
    </w:p>
    <w:p>
      <w:r>
        <w:t>Điều 3.  Chánh Văn phòng UBND tỉnh; Giám đốc Sở Tư pháp; Thủ trưởng các sở, ban, ngành, đoàn thể ở tỉnh, cơ quan Trung ương đóng trên địa bàn tỉnh; Chủ tịch UBND các huyện, thành phố và các cơ quan, tổ chức có liên quan chịu trách nhiệm thi hành Quyết định này./.</w:t>
      </w:r>
    </w:p>
    <w:p>
      <w:r>
        <w:t>TM. ỦY BAN NHÂN DÂN</w:t>
      </w:r>
    </w:p>
    <w:p>
      <w:r>
        <w:t>KT. CHỦ TỊCH</w:t>
      </w:r>
    </w:p>
    <w:p>
      <w:r>
        <w:t>PHÓ CHỦ TỊCH</w:t>
      </w:r>
    </w:p>
    <w:p>
      <w:r>
        <w:t>Vũ Chí Giang</w:t>
      </w:r>
    </w:p>
    <w:p>
      <w:r>
        <w:t>KẾ HOẠCH</w:t>
      </w:r>
    </w:p>
    <w:p>
      <w:r>
        <w:t>THỰC HIỆN ĐỀ ÁN “TUYÊN TRUYỀN, PHỔ BIẾN TRONG CÁN BỘ, CÔNG CHỨC, VIÊN CHỨC VÀ NHÂN DÂN VỀ NỘI DUNG CỦA CÔNG ƯỚC CHỐNG TRA TẤN VÀ PHÁP LUẬT VIỆT NAM VỀ PHÒNG, CHỐNG TRA TẤN” NĂM 2023</w:t>
      </w:r>
    </w:p>
    <w:p>
      <w:r>
        <w:t>(Kèm theo Quyết định số 901/QĐ-UBND ngày 25/4/2023 của UBND tỉnh)</w:t>
      </w:r>
    </w:p>
    <w:p>
      <w:r>
        <w:t>I. MỤC ĐÍCH, YÊU CẦU</w:t>
      </w:r>
    </w:p>
    <w:p>
      <w:r>
        <w:t>1. Mục đích</w:t>
      </w:r>
    </w:p>
    <w:p>
      <w:r>
        <w:t>- Tổ chức thực hiện có hiệu quả các nhiệm vụ đề ra tại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 (Đề án).</w:t>
      </w:r>
    </w:p>
    <w:p>
      <w:r>
        <w:t>- Tiếp tục phổ biến những nội dung cơ bản của Công ước chống tra tấn và các quy định có liên quan về phòng, chống tra tấn tới cán bộ, công chức, viên chức và Nhân dân thông qua các hình thức, biện pháp hiệu quả, phù hợp nhằm nâng cao nhận thức, hiểu biết; giáo dục, bồi dưỡng nâng cao ý thức tôn trọng và chấp hành Công ước chống tra tấn và pháp luật Việt Nam về phòng, chống tra tấn.</w:t>
      </w:r>
    </w:p>
    <w:p>
      <w:r>
        <w:t>2. Yêu cầu</w:t>
      </w:r>
    </w:p>
    <w:p>
      <w:r>
        <w:t>Các hoạt động đề ra phải bám sát các mục tiêu, nhiệm vụ, nội dung của Đề án; bảo đảm tính khả thi, có trọng tâm, trọng điểm, đảm bảo tiết kiệm, hiệu quả; phân công rõ trách nhiệm, tiến độ thực hiện</w:t>
      </w:r>
    </w:p>
    <w:p>
      <w:r>
        <w:t>II. NỘI DUNG HOẠT ĐỘNG</w:t>
      </w:r>
    </w:p>
    <w:p>
      <w:r>
        <w:t>1. Tiếp tục quán triệt, phổ biến sâu rộng những nội dung cơ bản của Công ước chống tra tấn và các quy định có liên quan về phòng, chống tra tấn tới cán bộ, công chức, viên chức và Nhân dân</w:t>
      </w:r>
    </w:p>
    <w:p>
      <w:r>
        <w:t>a) Nội dung cơ bản của Công ước chống tra tấn; các văn bản về việc phê chuẩn, triển khai thực hiện Công ước.</w:t>
      </w:r>
    </w:p>
    <w:p>
      <w:r>
        <w:t>b) Quy định của pháp luật Việt Nam về phòng, chống tra tấn, bao gồm:</w:t>
      </w:r>
    </w:p>
    <w:p>
      <w:r>
        <w:t>- Các quyền con người, quyền và nghĩa vụ cơ bản của công dân theo quy định của Hiến pháp nước Cộng hòa xã hội chủ nghĩa Việt Nam, nhất là các quyền, nghĩa vụ liên quan trực tiếp đến phòng, chống tra tấn.</w:t>
      </w:r>
    </w:p>
    <w:p>
      <w:r>
        <w:t>- Các quyền của người bị bắt, bị tạm giữ, tạm giam theo quy định của Bộ luật Tố tụng hình sự; các tội danh được quy định trong Bộ luật Hình sự liên quan đến các hành vi tra tấn; các quy định của Bộ luật dân sự, Luật Trách nhiệm bồi thường của Nhà nước, Luật Khiếu nại, Luật Tố cáo để bảo đảm thực hiện tốt hơn các quyền con người và phù hợp với yêu cầu của Công ước chống tra tấn.</w:t>
      </w:r>
    </w:p>
    <w:p>
      <w:r>
        <w:t>- Nội dung cơ bản của Luật Thi hành án hình sự, Luật Thi hành tạm giữ, tạm giam, Luật Tổ chức cơ quan điều tra hình sự, Luật Tổ chức Viện kiểm sát nhân dân, Luật Tổ chức Tòa án nhân dân, Luật Xử lý vi phạm hành chính, các quy định pháp luật về đạo đức nghề nghiệp của cán bộ, công chức bảo đảm tôn trọng quyền con người khi thi hành công vụ liên quan đến phòng, chống tra tấn.</w:t>
      </w:r>
    </w:p>
    <w:p>
      <w:r>
        <w:t>- Các quy định pháp luật về bạo lực tại nơi làm việc, bạo lực giới, bạo lực gia đình, bạo lực với trẻ em và các đối tượng yếu thế phù hợp với Điều 16 của Công ước chống tra tấn.</w:t>
      </w:r>
    </w:p>
    <w:p>
      <w:r>
        <w:t>Cơ quan thực hiện:  Các sở, ban, ngành, đoàn thể ở tỉnh; UBND các huyện, thành phố(trong phạm vi và lĩnh vực được giao quản lý)</w:t>
      </w:r>
    </w:p>
    <w:p>
      <w:r>
        <w:t>Thời gian thực hiện:  Năm 2023</w:t>
      </w:r>
    </w:p>
    <w:p>
      <w:r>
        <w:t>2. Biên soạn tài liệu tuyên truyền, phổ biến Công ước chống tra tấn và pháp luật Việt Nam về phòng, chống tra tấn (dùng cho cán bộ, công chức, viên chức và Nhân dân)</w:t>
      </w:r>
    </w:p>
    <w:p>
      <w:r>
        <w:t>Biên soạn tài liệu tuyên truyền, phổ biến Công ước chống tra tấn và pháp luật Việt Nam (hỏi đáp pháp luật, tiểu phẩm pháp luật, tờ gấp, tin bài…) được đăng tải trên Trang thông tin phổ biến, giáo dục pháp luật tỉnh.</w:t>
      </w:r>
    </w:p>
    <w:p>
      <w:r>
        <w:t>Cơ quan chủ trì:  Sở Tư pháp</w:t>
      </w:r>
    </w:p>
    <w:p>
      <w:r>
        <w:t>Cơ quan phối hợp:  Các sở, ban, ngành, đoàn thể ở tỉnh; UBND các huyện, thành phố; UBND các xã, phường, thị trấn.</w:t>
      </w:r>
    </w:p>
    <w:p>
      <w:r>
        <w:t>Thời gian thực hiện:  Năm 2023.</w:t>
      </w:r>
    </w:p>
    <w:p>
      <w:r>
        <w:t>3. Truyền thông phổ biến Công ước chống tra tấn và pháp luật Việt   Nam về phòng, chống tra tấn trên phương tiện thông tin đại chúng</w:t>
      </w:r>
    </w:p>
    <w:p>
      <w:r>
        <w:t>Cơ quan chủ trì:  Sở Thông tin và Truyền thông</w:t>
      </w:r>
    </w:p>
    <w:p>
      <w:r>
        <w:t>Cơ quan phối hợp:  Đài Phát thanh và Truyền hình tỉnh, Báo Vĩnh Phúc và các cơ quan liên quan.</w:t>
      </w:r>
    </w:p>
    <w:p>
      <w:r>
        <w:t>Thời gian thực hiện:  Năm 2023.</w:t>
      </w:r>
    </w:p>
    <w:p>
      <w:r>
        <w:t>4. Tăng cường ứng dụng công nghệ thông tin trong tuyên truyền   Công ước chống tra tấn và pháp luật Việt Nam về phòng, chống tra tấn</w:t>
      </w:r>
    </w:p>
    <w:p>
      <w:r>
        <w:t>Cơ quan thực hiện:  Các sở, ban, ngành, đoàn thể ở tỉnh; UBND các huyện, thành phố (trong phạm vi và lĩnh vực được giao quản lý)</w:t>
      </w:r>
    </w:p>
    <w:p>
      <w:r>
        <w:t>Thời gian thực hiện:  Năm 2023.</w:t>
      </w:r>
    </w:p>
    <w:p>
      <w:r>
        <w:t>III. TỔ CHỨC THỰC HIỆN</w:t>
      </w:r>
    </w:p>
    <w:p>
      <w:r>
        <w:t>1.  Các sở, ban, ngành, đoàn thể tỉnh, cơ quan Trung ương đóng trên địa bàn tỉnh; Ủy ban nhân dân các huyện, thành phố: Căn cứ Kế hoạch này và chức năng, nhiệm vụ được giao chỉ đạo tổ chức tuyên truyền, phổ biến sâu rộng Công ước chống tra tấn và pháp luật Việt Nam về phòng, chống tra tấn đến toàn thể cán bộ, công chức, viên chức, đoàn viên, hội viên và Nhân dân thuộc phạm vi quản lý của ngành và địa phương.</w:t>
      </w:r>
    </w:p>
    <w:p>
      <w:r>
        <w:t>2.  Sở Tư pháp: Giúp UBND tỉnh theo dõi, đôn đốc, kiểm tra việc thực hiện Kế hoạch này; phối hợp các cơ quan, đơn vị lồng ghép tuyên truyền, phổ biến nội dung Công ước chống tra tấn và pháp luật Việt Nam về phòng, chống tra tấn qua việc triển khai thực hiện Nghị quyết số 13/2020/NQ- HĐND của Hội đồng nhân dân tỉnh trong năm 2023.</w:t>
      </w:r>
    </w:p>
    <w:p>
      <w:r>
        <w:t>3.  Sở Thông tin và Truyền thông: Chỉ đạo, hướng dẫn các cơ quan báo chí tăng cường tuyên truyền, phổ biến về nội dung Công ước chống tra tấn và pháp luật Việt Nam về phòng, chống tra tấn.</w:t>
      </w:r>
    </w:p>
    <w:p>
      <w:r>
        <w:t>4.  Đề nghị Ủy ban Mặt trận Tổ quốc Việt Nam tỉnh: Chỉ đạo, hướng dẫn tuyên truyền, phổ biến cho thành viên, hội viên của tổ chức mình và nhân dân; vận động nhân dân tìm hiểu, nâng cao hiểu biết về các nội dung cơ bản của Đề án để bảo vệ quyền và lợi ích hợp pháp của mình; tăng cường giám sát phát hiện các hành vi vi phạm, kiến nghị với các cơ quan có thẩm quyền phát hiện, xử lý đấu tranh phòng ngừa các hành vi vi phạm pháp luật trong việc phòng, chống tra tấn.</w:t>
      </w:r>
    </w:p>
    <w:p>
      <w:r>
        <w:t>5.  Đề nghị Tòa án nhân dân tỉnh, Viện kiểm sát nhân dân tỉnh: Chỉ đạo, hướng dẫn các cơ quan, đơn vị tuyên truyền, phổ biến về phòng chống tra tấn cho cán bộ, công chức trong ngành và nhân dân thông qua hoạt động điều tra, truy tố, xét xử, tiếp công dân, giải quyết khiếu nại, tố cáo./.</w:t>
      </w:r>
    </w:p>
    <w:p>
      <w:r>
        <w:t>KẾ HOẠCH</w:t>
      </w:r>
    </w:p>
    <w:p>
      <w:r>
        <w:t>TUYÊN TRUYỀN, PHỔ BIẾN NỘI DUNG CƠ BẢN CỦA CÔNG ƯỚC QUỐC TẾ VỀ CÁC QUYỀN DÂN SỰ, CHÍNH TRỊ VÀ PHÁP LUẬT VIỆT NAM VỀ CÁC QUYỀN DÂN SỰ, CHÍNH TRỊ TRÊN ĐỊA BÀN TỈNH NĂM 2023</w:t>
      </w:r>
    </w:p>
    <w:p>
      <w:r>
        <w:t>(Kèm theo Quyết định số: 901/QĐ-UBND ngày 25/4/2023 của UBND tỉnh)</w:t>
      </w:r>
    </w:p>
    <w:p>
      <w:r>
        <w:t>I. MỤC ĐÍCH, YÊU CẦU</w:t>
      </w:r>
    </w:p>
    <w:p>
      <w:r>
        <w:t>1. Mục đích</w:t>
      </w:r>
    </w:p>
    <w:p>
      <w:r>
        <w:t>- Tiếp tục phổ biến sâu rộng nội dung cơ bản của Công ước quốc tế về các quyền dân sự, chính trị và pháp luật Việt Nam về các quyền dân sự, chính trị (ICCPR), thực hiện có hiệu quả nhiệm vụ của quốc gia thành viên Công ước quốc tế về các quyền dân sự, chính trị.</w:t>
      </w:r>
    </w:p>
    <w:p>
      <w:r>
        <w:t>- Kịp thời phổ biến các văn bản, chính sách mới thông qua năm 2022 và 2023, nhằm nâng cao nhận thức, ý thức chấp hành pháp luật của cán bộ, công chức, viên chức và Nhân dân trong thực hiện các quyền dân sự, chính trị.</w:t>
      </w:r>
    </w:p>
    <w:p>
      <w:r>
        <w:t>2. Yêu cầu</w:t>
      </w:r>
    </w:p>
    <w:p>
      <w:r>
        <w:t>- Các hoạt động đề ra trong Kế hoạch phải phù hợp với quan điểm, chủ trương, đường lối của Đảng và chính sách pháp luật của Nhà nước; bám sát mục tiêu, nhiệm vụ về tuyên truyền, phổ biến pháp luật về quyền dân sự, chính trị được Thủ tướng Chính phủ giao tại Quyết định số 1252/QĐ-TTg.</w:t>
      </w:r>
    </w:p>
    <w:p>
      <w:r>
        <w:t>- Xác định rõ nội dung các công việc, trách nhiệm thực hiện và thời gian hoàn thành.</w:t>
      </w:r>
    </w:p>
    <w:p>
      <w:r>
        <w:t>II. NỘI DUNG HOẠT ĐỘNG</w:t>
      </w:r>
    </w:p>
    <w:p>
      <w:r>
        <w:t>1. Phổ biến sâu rộng các nội dung cơ bản của công ước ICCPR và pháp luật Việt Nam về các quyền dân sự, chính trị đến cán bộ, công chức, viên chức, người lao động thuộc phạm vi quản lý</w:t>
      </w:r>
    </w:p>
    <w:p>
      <w:r>
        <w:t>Tiếp tục phổ biến nội dung Công ước ICCPR, các quyền dân sự, chính trị được quy định tại Hiến pháp năm 2013 và các bộ luật, luật, pháp lệnh như: Bộ luật Dân sự năm 2015; Luật Bầu cử đại biểu Quốc hội và đại biểu Hội đồng nhân dân năm 2015; Luật Báo chí năm 2016; Luật Tín ngưỡng, tôn giáo năm 2016; Luật Trợ giúp pháp lý năm 2017; Luật Tiếp cận thông tin năm 2016; Luật Trưng cầu ý dân năm 2015, Luật Bình đẳng giới năm 2006; Luật Quốc tịch năm 2008 (sửa đổi, bổ sung năm 2014); Luật Hôn nhân và gia đình năm 2014... và các văn bản pháp luật khác có quy định về quyền dân sự, chính trị của công dân; tình hình thực hiện các quyền dân sự, chính trị và thành tựu của Việt Nam về bảo đảm quyền dân sự, chính trị.</w:t>
      </w:r>
    </w:p>
    <w:p>
      <w:r>
        <w:t>Cơ quan thực hiện:  Các sở, ban, ngành, đoàn thể ở tỉnh; UBND các huyện, thành phố</w:t>
      </w:r>
    </w:p>
    <w:p>
      <w:r>
        <w:t>Thời gian thực hiện:  Năm 2023.</w:t>
      </w:r>
    </w:p>
    <w:p>
      <w:r>
        <w:t>2. Biên soạn, phát hành tài liệu phổ biến, giáo dục pháp luật về quyền dân sự, chính trị</w:t>
      </w:r>
    </w:p>
    <w:p>
      <w:r>
        <w:t>Biên soạn, phát hành hoặc đăng tải trên Trang thông tin PBGDPL tỉnh các tài liệu phổ biến, giáo dục pháp luật về quyền dân sự, chính trị (chuyên đề, hỏi đáp, tờ gấp, tiểu phẩm, tin, bài giảng điện tử…)</w:t>
      </w:r>
    </w:p>
    <w:p>
      <w:r>
        <w:t>Cơ quan chủ trì:  Sở Tư pháp</w:t>
      </w:r>
    </w:p>
    <w:p>
      <w:r>
        <w:t>Cơ quan phối hợp:  Các sở, ban, ngành, đoàn thể ở tỉnh; UBND các huyện, thành phố; UBND các xã, phường, thị trấn.</w:t>
      </w:r>
    </w:p>
    <w:p>
      <w:r>
        <w:t>Thời gian thực hiện:  Quý II/2023.</w:t>
      </w:r>
    </w:p>
    <w:p>
      <w:r>
        <w:t>3. Truyền thông chính sách, tăng cường phổ biến các quy định pháp luật về quyền dân sự, chính trị trên các phương tiện thông tin đại chúng</w:t>
      </w:r>
    </w:p>
    <w:p>
      <w:r>
        <w:t>Cơ quan chủ trì:  Sở Thông tin và Truyền thông hướng dẫn các cơ quan thông tin, báo chí tuyên truyền, phổ biến nội dung trên các phương tiện thông tin đại chúng.</w:t>
      </w:r>
    </w:p>
    <w:p>
      <w:r>
        <w:t>Cơ quan phối hợp:  Sở Tư pháp; các sở, ban, ngành, đoàn thể ở tỉnh; cơ quan, tổ chức có liên quan.</w:t>
      </w:r>
    </w:p>
    <w:p>
      <w:r>
        <w:t>Thời gian thực hiện:  Năm 2023</w:t>
      </w:r>
    </w:p>
    <w:p>
      <w:r>
        <w:t>4. Tuyên truyền, phổ biến nội dung Công ước ICCPR, pháp luật Việt Nam về quyền dân sự, chính trị nhằm tạo sự chuyển biến trong nhận thức của cán bộ quản lý giáo dục, giáo viên.</w:t>
      </w:r>
    </w:p>
    <w:p>
      <w:r>
        <w:t>Cơ quan chủ trì:  Sở Giáo dục và Đào tạo  (trong phạm vi chức năng, nhiệm vụ được giao)</w:t>
      </w:r>
    </w:p>
    <w:p>
      <w:r>
        <w:t>Cơ quan phối hợp:  Các sở, ban, ngành, đoàn thể ở tỉnh, cơ quan Trung ương đóng trên địa bàn tỉnh; UBND các huyện, thành phố và các cơ quan, đơn vị có liên quan.</w:t>
      </w:r>
    </w:p>
    <w:p>
      <w:r>
        <w:t>Thời gian thực hiện:  Năm 2023.</w:t>
      </w:r>
    </w:p>
    <w:p>
      <w:r>
        <w:t>III. TỔ CHỨC THỰC HIỆN</w:t>
      </w:r>
    </w:p>
    <w:p>
      <w:r>
        <w:t>1.  Các sở, ban, ngành, đoàn thể tỉnh, cơ quan Trung ương đóng trên địa bàn tỉnh; Ủy ban nhân dân các huyện, thành phố: Căn cứ Kế hoạch này và chức năng, nhiệm vụ được giao chỉ đạo tổ chức tuyên truyền, phổ biến sâu rộng nội dung Công ước ICCPR và pháp luật Việt Nam về quyền dân sự, chính trị đến toàn thể cán bộ, công chức, viên chức, đoàn viên, hội viên và Nhân dân thuộc phạm vi quản lý của ngành và địa phương.</w:t>
      </w:r>
    </w:p>
    <w:p>
      <w:r>
        <w:t>2.  Sở Tư pháp: Giúp UBND tỉnh theo dõi, đôn đốc, kiểm tra việc thực hiện Đề án; phối hợp các cơ quan, đơn vị lồng ghép tuyên truyền, phổ biến nội dung Công ước ICCPR, pháp luật Việt Nam về quyền dân sự, chính trị qua việc triển khai thực hiện Nghị quyết số 13/2020/NQ-HĐND của Hội đồng nhân dân tỉnh năm 2023.</w:t>
      </w:r>
    </w:p>
    <w:p>
      <w:r>
        <w:t>3.  Sở Thông tin và Truyền thông: Chỉ đạo, hướng dẫn các cơ quan báo chí tăng cường thời lượng đưa tin, phát sóng, mở các chuyên trang, chuyên mục giới thiệu nội dung cơ bản và những quy định quan trọng của Công ước ICCPR và pháp luật Việt Nam về quyền dân sự, chính trị.</w:t>
      </w:r>
    </w:p>
    <w:p>
      <w:r>
        <w:t>4.  Sở Giáo dục và Đào tạo: Chủ trì tổ chức triển khai nhiệm vụ phổ biến Công ước ICCPR và pháp luật Việt Nam về quyền dân sự, chính trị cho đội ngũ cán bộ quản lý, giáo viên.</w:t>
      </w:r>
    </w:p>
    <w:p>
      <w:r>
        <w:t>5.  Đề nghị Ủy ban Mặt trận Tổ quốc Việt Nam tỉnh: Chỉ đạo, hướng dẫn Ủy ban Mặt trận Tổ quốc cấp huyện, cấp xã tích cực vận động nhân dân tự giác tìm hiểu, nghiêm chỉnh chấp hành pháp luật về quyền dân sự, chính trị kết hợp với đẩy mạnh việc giám sát hoạt động thi hành pháp luật về quyền dân sự, chính trị của các cơ quan nhà nước và cán bộ, công chức; kiến nghị với các cơ quan chức năng xử lý nghiêm các hành vi vi phạm pháp luật.</w:t>
      </w:r>
    </w:p>
    <w:p>
      <w:r>
        <w:t>6.  Đề nghị Tòa án nhân dân tỉnh, Viện kiểm sát nhân dân tỉnh: Hướng dẫn, chỉ đạo và tổ chức thực hiện lồng ghép việc phổ biến các nội dung cơ bản của Công ước quốc tế về các quyền dân sự, chính trị và pháp luật Việt Nam về các quyền dân sự, chính trị cho cán bộ, công chức, viên chức và nhân dân thông qua các hoạt động điều tra, truy tố, xét xử, tiếp công dân, giải quyết khiếu nại, tố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