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901/QĐ-UBND năm 2025 phê duyệt điều chỉnh Quy hoạch sử dụng đất đến năm 2030 huyện Đắk Song,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901/QĐ-UBND</w:t>
      </w:r>
    </w:p>
    <w:p>
      <w:r>
        <w:t>Đắk Nông, ngày 25 tháng 6 năm 2025</w:t>
      </w:r>
    </w:p>
    <w:p>
      <w:r>
        <w:t>QUYẾT ĐỊNH</w:t>
      </w:r>
    </w:p>
    <w:p>
      <w:r>
        <w:t>VỀ VIỆC PHÊ DUYỆT ĐIỀU CHỈNH QUY HOẠCH SỬ DỤNG ĐẤT ĐẾN NĂM 2030 HUYỆN ĐẮK SONG, TỈNH ĐẮK NÔNG</w:t>
      </w:r>
    </w:p>
    <w:p>
      <w:r>
        <w:t>ỦY BAN NHÂN DÂN TỈNH ĐẮK NÔNG</w:t>
      </w:r>
    </w:p>
    <w:p>
      <w:r>
        <w:t>Căn cứ Luật Tổ chức chính quyền địa phương ngày 16 tháng 6 năm 2025;</w:t>
      </w:r>
    </w:p>
    <w:p>
      <w:r>
        <w:t>Căn cứ Luật Quy hoạch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1757/QĐ-TTg ngày 31 tháng 12 năm 2023 của Thủ tướng Chính phủ về việc phê duyệt Quy hoạch tỉnh Đắk Nông thời kỳ 2021-2030, tầm nhìn đến năm 2050;</w:t>
      </w:r>
    </w:p>
    <w:p>
      <w:r>
        <w:t>Căn cứ Thông tư số 29/2024/TT-BTNMT ngày 12 tháng 12 năm 2024 của Bộ Tài nguyên và Môi trường (nay là Bộ Nông nghiệp và Môi trường) quy định kỹ thuật việc lập, điều chỉnh quy hoạch, kế hoạch sử dụng đất;</w:t>
      </w:r>
    </w:p>
    <w:p>
      <w:r>
        <w:t>Căn cứ Quyết định số 2078/QĐ-UBND ngày 09 tháng 12 năm 2022 của UBND tỉnh Đắk Nông về việc phê duyệt quy hoạch sử dụng đất đến năm 2030 huyện Đắk Song, tỉnh Đắk Nông.</w:t>
      </w:r>
    </w:p>
    <w:p>
      <w:r>
        <w:t>Căn cứ Quyết định số 105/QĐ-UBND ngày 21 tháng 01 năm 2025 của UBND tỉnh Đắk Nông về việc điều chỉnh, bổ sung một số nội dung tại Quyết định số 839/QĐ-UBND ngày 12 tháng 5 năm 2022 của UBND tỉnh Đắk Nông về việc Phân bổ chỉ tiêu sử dụng đất đến năm 2030 tỉnh Đắk Nông cho các huyện, thành phố Gia Nghĩa; Quyết định số 765/QĐ-UBND ngày 05 tháng 6 năm 2025 của UBND tỉnh Đắk Nông về việc điều chỉnh một số nội dung tại Quyết định số 105/QĐ-UBND ngày 21 tháng 01 năm 2025 của UBND tỉnh Đắk Nông;</w:t>
      </w:r>
    </w:p>
    <w:p>
      <w:r>
        <w:t>Theo đề nghị của UBND huyện Đắk Song tại Tờ trình số 74/TTr-UBND ngày 24 tháng 6 năm 2025 và Giám đốc Sở Nông nghiệp và Môi trường tại Tờ trình số 234/TTr-SNNMT ngày 25 tháng 6 năm 2025.</w:t>
      </w:r>
    </w:p>
    <w:p>
      <w:r>
        <w:t>QUYẾT ĐỊNH:</w:t>
      </w:r>
    </w:p>
    <w:p>
      <w:r>
        <w:t>Điều 1.    Phê duyệt điều chỉnh Quy hoạch sử dụng đất đến năm 2030 huyện Đắk Song, tỉnh Đắk Nông, với các chỉ tiêu chủ yếu sau:</w:t>
      </w:r>
    </w:p>
    <w:p>
      <w:r>
        <w:t>1. Điều chỉnh quy hoạch sử dụng đất đến năm 2030:  (kèm theo phụ lục 1).</w:t>
      </w:r>
    </w:p>
    <w:p>
      <w:r>
        <w:t>2. Diện tích đất chưa sử dụng đưa vào sử dụng trong kỳ điều chỉnh quy hoạch sử dụng đất:  (kèm theo phụ lục 2).</w:t>
      </w:r>
    </w:p>
    <w:p>
      <w:r>
        <w:t>3. Diện tích cần thu hồi trong kỳ điều chỉnh quy hoạch sử dụng đất:  (kèm theo phụ lục 3).</w:t>
      </w:r>
    </w:p>
    <w:p>
      <w:r>
        <w:t>4. Diện tích cần chuyển mục đích sử dụng đất trong kỳ điều chỉnh quy hoạch sử dụng đất:  (kèm theo phụ lục 4).</w:t>
      </w:r>
    </w:p>
    <w:p>
      <w:r>
        <w:t>5. Điều chỉnh quy hoạch sử dụng đất đến năm 2030 theo Nghị quyết 1671/NQ-UBTVQH15 ngày 16/6/2025 của Ủy ban thường vụ Quốc hội:  (kèm theo phụ lục 5).</w:t>
      </w:r>
    </w:p>
    <w:p>
      <w:r>
        <w:t>Điều 2.      Căn cứ Điều 1 Quyết định này, UBND huyện Đắk Song; UBND cấp xã (sau sáp nhập) có trách nhiệm:</w:t>
      </w:r>
    </w:p>
    <w:p>
      <w:r>
        <w:t>1. Tổ chức công bố công khai điều chỉnh Quy hoạch sử dụng đất đến năm 2030 huyện Đắk Glong theo quy định tại Điều 75 Luật Đất đai năm 2024.</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điều chỉnh Quy hoạch sử dụng đất đã được duyệt, tuân thủ đúng các quy định pháp luật có liên quan và đảm bảo theo các chỉ tiêu sử dụng đất được phê duyệt trong điều chỉnh Quy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Tăng cường công tác thanh tra, kiểm tra việc quản lý, sử dụng đất đai, kịp thời ngăn chặn và xử lý nghiêm đối với trường hợp sử dụng đất vi phạm trong thực hiện quy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6. Đối với các vị trí, công trình, dự án chưa phù hợp giữa quy hoạch sử dụng đất và các quy hoạch có tính chất chuyên ngành (như: quy hoạch chung xây dựng huyện, quy hoạch lâm nghiệp, quy hoạch quốc phòng - an ninh...) UBND huyện Đắk Song, UBND cấp xã (sau sáp nhập) chỉ được triển khai thực hiện các công trình, dự án sau khi có ý kiến của đơn vị có chức năng quản lý chuyên ngành.</w:t>
      </w:r>
    </w:p>
    <w:p>
      <w:r>
        <w:t>7. Đối với các vị trí, công trình, dự án nằm trong Quy hoạch thăm dò, khai thác, chế biến và sử dụng các loại khoáng sản thời kỳ 2021 - 2030, tầm nhìn đến năm 2050 đã được Thủ tướng Chính phủ phê duyệt tại Quyết định số 866/QĐ-TTg ngày 18/7/2023, UBND huyện Đắk Song, UBND cấp xã (sau sáp nhập) chỉ được triển khai thực hiện các công trình, dự án sau khi có ý kiến của cơ quan có thẩm quyền.</w:t>
      </w:r>
    </w:p>
    <w:p>
      <w:r>
        <w:t>8. Báo cáo việc thực hiện Quy hoạch sử dụng đất theo quy định tại khoản 1 Điều 77 Luật Đất đai.</w:t>
      </w:r>
    </w:p>
    <w:p>
      <w:r>
        <w:t>9. UBND huyện Đắk Song hoàn toàn chịu trách nhiệm trước pháp luật và UBND tỉnh Đắk Nông đối với các nội dung trong điều chỉnh Quy hoạch sử dụng đất đến năm 2030 huyện Đắk Song, tỉnh Đắk Nông.</w:t>
      </w:r>
    </w:p>
    <w:p>
      <w:r>
        <w:t>Điều 3.</w:t>
      </w:r>
    </w:p>
    <w:p>
      <w:r>
        <w:t>Hội đồng thẩm định quy hoạch sử dụng đất giai đoạn 2021-2030, kế hoạch sử dụng đất hàng năm các huyện, thành phố Gia Nghĩa; UBND huyện huyện Đắk Song và Đơn vị tư vấn chịu trách nhiệm trước pháp luật và UBND tỉnh đối với các nội dung tại Điều 1 Quyết định này.</w:t>
      </w:r>
    </w:p>
    <w:p>
      <w:r>
        <w:t>Sở Nông nghiệp và Môi trường chịu hoàn toàn trách nhiệm trước pháp luật và UBND tỉnh về các nội dung, số liệu, việc tham mưu, đề xuất UBND tỉnh tại Tờ trình số 234/TTr-SNNMT ngày 25/6/2025.</w:t>
      </w:r>
    </w:p>
    <w:p>
      <w:r>
        <w:t>Điều 4.      Quyết định này có hiệu lực thi hành kể từ ngày ký.</w:t>
      </w:r>
    </w:p>
    <w:p>
      <w:r>
        <w:t>Chánh Văn phòng UBND tỉnh; Thủ trưởng các Sở, Ban, ngành tỉnh; Chi cục trưởng Chi cục Thuế khu vực XIV; Chủ tịch UBND huyện Đắk Song; Chủ tịch UBND các xã (sau sáp nhập); Thủ trưởng các đơn vị và cá nhân có liên quan chịu trách nhiệm thi hành Quyết định này./.</w:t>
      </w:r>
    </w:p>
    <w:p>
      <w:r>
        <w:t>Nơi nhận:</w:t>
      </w:r>
    </w:p>
    <w:p>
      <w:r>
        <w:t>- Như Điều 4;</w:t>
      </w:r>
    </w:p>
    <w:p>
      <w:r>
        <w:t>- Thường trực Tỉnh ủy  (b/c) ;</w:t>
      </w:r>
    </w:p>
    <w:p>
      <w:r>
        <w:t>- Thường trực HĐND tỉnh  (b/c) ;</w:t>
      </w:r>
    </w:p>
    <w:p>
      <w:r>
        <w:t>- CT, các PCT UBND tỉnh;</w:t>
      </w:r>
    </w:p>
    <w:p>
      <w:r>
        <w:t>- CVP, các PCVP UBND tỉnh;</w:t>
      </w:r>
    </w:p>
    <w:p>
      <w:r>
        <w:t>- Cổng Thông tin điện tử tỉnh;</w:t>
      </w:r>
    </w:p>
    <w:p>
      <w:r>
        <w:t>- Lưu: VT, KT, TH, NNTNMT (Ha).</w:t>
      </w:r>
    </w:p>
    <w:p>
      <w:r>
        <w:t>TM. ỦY BAN NHÂN DÂN</w:t>
      </w:r>
    </w:p>
    <w:p>
      <w:r>
        <w:t>KT. CHỦ TỊCH</w:t>
      </w:r>
    </w:p>
    <w:p>
      <w:r>
        <w:t>PHÓ CHỦ TỊCH</w:t>
      </w:r>
    </w:p>
    <w:p>
      <w:r>
        <w:t>Lê Trọng Yên</w:t>
      </w:r>
    </w:p>
    <w:p>
      <w:r>
        <w:t>PHỤ LỤC 01</w:t>
      </w:r>
    </w:p>
    <w:p>
      <w:r>
        <w:t>ĐIỀU CHỈNH QUY HOẠCH SỬ DỤNG ĐẤT ĐẾN NĂM 2030 HUYỆN ĐẮK SONG</w:t>
      </w:r>
    </w:p>
    <w:p>
      <w:r>
        <w:t>(Ban hành kèm theo Quyết định số 901/QĐ-UBND ngày 25/06/2025 của UBND tỉnh Đắk Nông)</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Thị trấn Đức An</w:t>
      </w:r>
    </w:p>
    <w:p>
      <w:r>
        <w:t>Xã Nam Bình</w:t>
      </w:r>
    </w:p>
    <w:p>
      <w:r>
        <w:t>Xã Thuận Hạnh</w:t>
      </w:r>
    </w:p>
    <w:p>
      <w:r>
        <w:t>Xã Thuận Hà</w:t>
      </w:r>
    </w:p>
    <w:p>
      <w:r>
        <w:t>Xã Đắk N'Drung</w:t>
      </w:r>
    </w:p>
    <w:p>
      <w:r>
        <w:t>Xã Nâm N'Jang</w:t>
      </w:r>
    </w:p>
    <w:p>
      <w:r>
        <w:t>Xã Trường Xuân</w:t>
      </w:r>
    </w:p>
    <w:p>
      <w:r>
        <w:t>Xã Đắk Môl</w:t>
      </w:r>
    </w:p>
    <w:p>
      <w:r>
        <w:t>Xã Đắk Hòa</w:t>
      </w:r>
    </w:p>
    <w:p>
      <w:r>
        <w:t>(1)</w:t>
      </w:r>
    </w:p>
    <w:p>
      <w:r>
        <w:t>(2)</w:t>
      </w:r>
    </w:p>
    <w:p>
      <w:r>
        <w:t>(3)</w:t>
      </w:r>
    </w:p>
    <w:p>
      <w:r>
        <w:t>(4)</w:t>
      </w:r>
    </w:p>
    <w:p>
      <w:r>
        <w:t>(5)=(6)-     (4)</w:t>
      </w:r>
    </w:p>
    <w:p>
      <w:r>
        <w:t>(6)=(5)+...     +(13)</w:t>
      </w:r>
    </w:p>
    <w:p>
      <w:r>
        <w:t>(8)</w:t>
      </w:r>
    </w:p>
    <w:p>
      <w:r>
        <w:t>(9)</w:t>
      </w:r>
    </w:p>
    <w:p>
      <w:r>
        <w:t>(10)</w:t>
      </w:r>
    </w:p>
    <w:p>
      <w:r>
        <w:t>(11)</w:t>
      </w:r>
    </w:p>
    <w:p>
      <w:r>
        <w:t>(12)</w:t>
      </w:r>
    </w:p>
    <w:p>
      <w:r>
        <w:t>(13)</w:t>
      </w:r>
    </w:p>
    <w:p>
      <w:r>
        <w:t>(14)</w:t>
      </w:r>
    </w:p>
    <w:p>
      <w:r>
        <w:t>(15)</w:t>
      </w:r>
    </w:p>
    <w:p>
      <w:r>
        <w:t>(16)</w:t>
      </w:r>
    </w:p>
    <w:p>
      <w:r>
        <w:t>I</w:t>
      </w:r>
    </w:p>
    <w:p>
      <w:r>
        <w:t>Loại đất</w:t>
      </w:r>
    </w:p>
    <w:p>
      <w:r>
        <w:t>80.646,24</w:t>
      </w:r>
    </w:p>
    <w:p>
      <w:r>
        <w:t>1.280,12</w:t>
      </w:r>
    </w:p>
    <w:p>
      <w:r>
        <w:t>8.065,28</w:t>
      </w:r>
    </w:p>
    <w:p>
      <w:r>
        <w:t>7.343,47</w:t>
      </w:r>
    </w:p>
    <w:p>
      <w:r>
        <w:t>5.634,65</w:t>
      </w:r>
    </w:p>
    <w:p>
      <w:r>
        <w:t>6.757,38</w:t>
      </w:r>
    </w:p>
    <w:p>
      <w:r>
        <w:t>16.478,69</w:t>
      </w:r>
    </w:p>
    <w:p>
      <w:r>
        <w:t>15.767,68</w:t>
      </w:r>
    </w:p>
    <w:p>
      <w:r>
        <w:t>7.735,20</w:t>
      </w:r>
    </w:p>
    <w:p>
      <w:r>
        <w:t>11.583,78</w:t>
      </w:r>
    </w:p>
    <w:p>
      <w:r>
        <w:t>1</w:t>
      </w:r>
    </w:p>
    <w:p>
      <w:r>
        <w:t>Đất nông nghiệp</w:t>
      </w:r>
    </w:p>
    <w:p>
      <w:r>
        <w:t>NNP</w:t>
      </w:r>
    </w:p>
    <w:p>
      <w:r>
        <w:t>74.053,00</w:t>
      </w:r>
    </w:p>
    <w:p>
      <w:r>
        <w:t>74.053,00</w:t>
      </w:r>
    </w:p>
    <w:p>
      <w:r>
        <w:t>939,81</w:t>
      </w:r>
    </w:p>
    <w:p>
      <w:r>
        <w:t>7.367,94</w:t>
      </w:r>
    </w:p>
    <w:p>
      <w:r>
        <w:t>6.410,15</w:t>
      </w:r>
    </w:p>
    <w:p>
      <w:r>
        <w:t>5.011,38</w:t>
      </w:r>
    </w:p>
    <w:p>
      <w:r>
        <w:t>5.983,30</w:t>
      </w:r>
    </w:p>
    <w:p>
      <w:r>
        <w:t>15.354,74</w:t>
      </w:r>
    </w:p>
    <w:p>
      <w:r>
        <w:t>14.528,89</w:t>
      </w:r>
    </w:p>
    <w:p>
      <w:r>
        <w:t>7.368,90</w:t>
      </w:r>
    </w:p>
    <w:p>
      <w:r>
        <w:t>11.087,89</w:t>
      </w:r>
    </w:p>
    <w:p>
      <w:r>
        <w:t>1.1</w:t>
      </w:r>
    </w:p>
    <w:p>
      <w:r>
        <w:t>Đất trồng lúa</w:t>
      </w:r>
    </w:p>
    <w:p>
      <w:r>
        <w:t>LUA</w:t>
      </w:r>
    </w:p>
    <w:p>
      <w:r>
        <w:t>353,00</w:t>
      </w:r>
    </w:p>
    <w:p>
      <w:r>
        <w:t>17,00</w:t>
      </w:r>
    </w:p>
    <w:p>
      <w:r>
        <w:t>370,00</w:t>
      </w:r>
    </w:p>
    <w:p>
      <w:r>
        <w:t>3,36</w:t>
      </w:r>
    </w:p>
    <w:p>
      <w:r>
        <w:t>37,84</w:t>
      </w:r>
    </w:p>
    <w:p>
      <w:r>
        <w:t>63,93</w:t>
      </w:r>
    </w:p>
    <w:p>
      <w:r>
        <w:t>48,10</w:t>
      </w:r>
    </w:p>
    <w:p>
      <w:r>
        <w:t>1,49</w:t>
      </w:r>
    </w:p>
    <w:p>
      <w:r>
        <w:t>17,13</w:t>
      </w:r>
    </w:p>
    <w:p>
      <w:r>
        <w:t>164,09</w:t>
      </w:r>
    </w:p>
    <w:p>
      <w:r>
        <w:t>34,08</w:t>
      </w:r>
    </w:p>
    <w:p>
      <w:r>
        <w:t>-</w:t>
      </w:r>
    </w:p>
    <w:p>
      <w:r>
        <w:t>Đất chuyên trồng lúa</w:t>
      </w:r>
    </w:p>
    <w:p>
      <w:r>
        <w:t>LUC</w:t>
      </w:r>
    </w:p>
    <w:p>
      <w:r>
        <w:t>92,00</w:t>
      </w:r>
    </w:p>
    <w:p>
      <w:r>
        <w:t>92,32</w:t>
      </w:r>
    </w:p>
    <w:p>
      <w:r>
        <w:t>43,22</w:t>
      </w:r>
    </w:p>
    <w:p>
      <w:r>
        <w:t>30,12</w:t>
      </w:r>
    </w:p>
    <w:p>
      <w:r>
        <w:t>15,50</w:t>
      </w:r>
    </w:p>
    <w:p>
      <w:r>
        <w:t>3,47</w:t>
      </w:r>
    </w:p>
    <w:p>
      <w:r>
        <w:t>-</w:t>
      </w:r>
    </w:p>
    <w:p>
      <w:r>
        <w:t>Đất trồng lúa còn lại</w:t>
      </w:r>
    </w:p>
    <w:p>
      <w:r>
        <w:t>LUK</w:t>
      </w:r>
    </w:p>
    <w:p>
      <w:r>
        <w:t>276,10</w:t>
      </w:r>
    </w:p>
    <w:p>
      <w:r>
        <w:t>3,36</w:t>
      </w:r>
    </w:p>
    <w:p>
      <w:r>
        <w:t>37,84</w:t>
      </w:r>
    </w:p>
    <w:p>
      <w:r>
        <w:t>20,71</w:t>
      </w:r>
    </w:p>
    <w:p>
      <w:r>
        <w:t>16,39</w:t>
      </w:r>
    </w:p>
    <w:p>
      <w:r>
        <w:t>1,49</w:t>
      </w:r>
    </w:p>
    <w:p>
      <w:r>
        <w:t>1,63</w:t>
      </w:r>
    </w:p>
    <w:p>
      <w:r>
        <w:t>164,09</w:t>
      </w:r>
    </w:p>
    <w:p>
      <w:r>
        <w:t>30,60</w:t>
      </w:r>
    </w:p>
    <w:p>
      <w:r>
        <w:t>1.2</w:t>
      </w:r>
    </w:p>
    <w:p>
      <w:r>
        <w:t>Đất trồng cây hằng năm khác</w:t>
      </w:r>
    </w:p>
    <w:p>
      <w:r>
        <w:t>HNK</w:t>
      </w:r>
    </w:p>
    <w:p>
      <w:r>
        <w:t>8.697,41</w:t>
      </w:r>
    </w:p>
    <w:p>
      <w:r>
        <w:t>160,28</w:t>
      </w:r>
    </w:p>
    <w:p>
      <w:r>
        <w:t>3,58</w:t>
      </w:r>
    </w:p>
    <w:p>
      <w:r>
        <w:t>678,97</w:t>
      </w:r>
    </w:p>
    <w:p>
      <w:r>
        <w:t>962,79</w:t>
      </w:r>
    </w:p>
    <w:p>
      <w:r>
        <w:t>1.052,32</w:t>
      </w:r>
    </w:p>
    <w:p>
      <w:r>
        <w:t>1.650,16</w:t>
      </w:r>
    </w:p>
    <w:p>
      <w:r>
        <w:t>2.763,33</w:t>
      </w:r>
    </w:p>
    <w:p>
      <w:r>
        <w:t>558,87</w:t>
      </w:r>
    </w:p>
    <w:p>
      <w:r>
        <w:t>867,10</w:t>
      </w:r>
    </w:p>
    <w:p>
      <w:r>
        <w:t>1.3</w:t>
      </w:r>
    </w:p>
    <w:p>
      <w:r>
        <w:t>Đất trồng cây lâu năm</w:t>
      </w:r>
    </w:p>
    <w:p>
      <w:r>
        <w:t>CLN</w:t>
      </w:r>
    </w:p>
    <w:p>
      <w:r>
        <w:t>38.614,00</w:t>
      </w:r>
    </w:p>
    <w:p>
      <w:r>
        <w:t>38.614,00</w:t>
      </w:r>
    </w:p>
    <w:p>
      <w:r>
        <w:t>710,18</w:t>
      </w:r>
    </w:p>
    <w:p>
      <w:r>
        <w:t>4.924,30</w:t>
      </w:r>
    </w:p>
    <w:p>
      <w:r>
        <w:t>4.948,70</w:t>
      </w:r>
    </w:p>
    <w:p>
      <w:r>
        <w:t>3.462,47</w:t>
      </w:r>
    </w:p>
    <w:p>
      <w:r>
        <w:t>4.764,90</w:t>
      </w:r>
    </w:p>
    <w:p>
      <w:r>
        <w:t>3.139,85</w:t>
      </w:r>
    </w:p>
    <w:p>
      <w:r>
        <w:t>7.740,36</w:t>
      </w:r>
    </w:p>
    <w:p>
      <w:r>
        <w:t>3.630,99</w:t>
      </w:r>
    </w:p>
    <w:p>
      <w:r>
        <w:t>5.292,26</w:t>
      </w:r>
    </w:p>
    <w:p>
      <w:r>
        <w:t>1.4</w:t>
      </w:r>
    </w:p>
    <w:p>
      <w:r>
        <w:t>Đất rừng đặc dụng</w:t>
      </w:r>
    </w:p>
    <w:p>
      <w:r>
        <w:t>RDD</w:t>
      </w:r>
    </w:p>
    <w:p>
      <w:r>
        <w:t>3.577,00</w:t>
      </w:r>
    </w:p>
    <w:p>
      <w:r>
        <w:t>3.577,00</w:t>
      </w:r>
    </w:p>
    <w:p>
      <w:r>
        <w:t>1.405,24</w:t>
      </w:r>
    </w:p>
    <w:p>
      <w:r>
        <w:t>2.171,76</w:t>
      </w:r>
    </w:p>
    <w:p>
      <w:r>
        <w:t>1.5</w:t>
      </w:r>
    </w:p>
    <w:p>
      <w:r>
        <w:t>Đất rừng phòng hộ</w:t>
      </w:r>
    </w:p>
    <w:p>
      <w:r>
        <w:t>RPH</w:t>
      </w:r>
    </w:p>
    <w:p>
      <w:r>
        <w:t>2.104,00</w:t>
      </w:r>
    </w:p>
    <w:p>
      <w:r>
        <w:t>2.104,00</w:t>
      </w:r>
    </w:p>
    <w:p>
      <w:r>
        <w:t>471,68</w:t>
      </w:r>
    </w:p>
    <w:p>
      <w:r>
        <w:t>278,32</w:t>
      </w:r>
    </w:p>
    <w:p>
      <w:r>
        <w:t>1.041,52</w:t>
      </w:r>
    </w:p>
    <w:p>
      <w:r>
        <w:t>307,84</w:t>
      </w:r>
    </w:p>
    <w:p>
      <w:r>
        <w:t>4,64</w:t>
      </w:r>
    </w:p>
    <w:p>
      <w:r>
        <w:t>1.6</w:t>
      </w:r>
    </w:p>
    <w:p>
      <w:r>
        <w:t>Đất rừng sản xuất</w:t>
      </w:r>
    </w:p>
    <w:p>
      <w:r>
        <w:t>RSX</w:t>
      </w:r>
    </w:p>
    <w:p>
      <w:r>
        <w:t>19.137,00</w:t>
      </w:r>
    </w:p>
    <w:p>
      <w:r>
        <w:t>19.137,00</w:t>
      </w:r>
    </w:p>
    <w:p>
      <w:r>
        <w:t>4,68</w:t>
      </w:r>
    </w:p>
    <w:p>
      <w:r>
        <w:t>2.275,43</w:t>
      </w:r>
    </w:p>
    <w:p>
      <w:r>
        <w:t>23,70</w:t>
      </w:r>
    </w:p>
    <w:p>
      <w:r>
        <w:t>151,70</w:t>
      </w:r>
    </w:p>
    <w:p>
      <w:r>
        <w:t>11,56</w:t>
      </w:r>
    </w:p>
    <w:p>
      <w:r>
        <w:t>9.403,65</w:t>
      </w:r>
    </w:p>
    <w:p>
      <w:r>
        <w:t>3.489,16</w:t>
      </w:r>
    </w:p>
    <w:p>
      <w:r>
        <w:t>1.398,30</w:t>
      </w:r>
    </w:p>
    <w:p>
      <w:r>
        <w:t>2.378,82</w:t>
      </w:r>
    </w:p>
    <w:p>
      <w:r>
        <w:t>Trong đó: đất có rừng sản xuất là rừng tự nhiên</w:t>
      </w:r>
    </w:p>
    <w:p>
      <w:r>
        <w:t>RSN</w:t>
      </w:r>
    </w:p>
    <w:p>
      <w:r>
        <w:t>9.891</w:t>
      </w:r>
    </w:p>
    <w:p>
      <w:r>
        <w:t>9.891,00</w:t>
      </w:r>
    </w:p>
    <w:p>
      <w:r>
        <w:t>353,12</w:t>
      </w:r>
    </w:p>
    <w:p>
      <w:r>
        <w:t>23,70</w:t>
      </w:r>
    </w:p>
    <w:p>
      <w:r>
        <w:t>0,14</w:t>
      </w:r>
    </w:p>
    <w:p>
      <w:r>
        <w:t>5.546,99</w:t>
      </w:r>
    </w:p>
    <w:p>
      <w:r>
        <w:t>314,99</w:t>
      </w:r>
    </w:p>
    <w:p>
      <w:r>
        <w:t>1.329,61</w:t>
      </w:r>
    </w:p>
    <w:p>
      <w:r>
        <w:t>2.322,45</w:t>
      </w:r>
    </w:p>
    <w:p>
      <w:r>
        <w:t>1.7</w:t>
      </w:r>
    </w:p>
    <w:p>
      <w:r>
        <w:t>Đất nuôi trồng thủy sản</w:t>
      </w:r>
    </w:p>
    <w:p>
      <w:r>
        <w:t>NTS</w:t>
      </w:r>
    </w:p>
    <w:p>
      <w:r>
        <w:t>843,87</w:t>
      </w:r>
    </w:p>
    <w:p>
      <w:r>
        <w:t>14,67</w:t>
      </w:r>
    </w:p>
    <w:p>
      <w:r>
        <w:t>133,73</w:t>
      </w:r>
    </w:p>
    <w:p>
      <w:r>
        <w:t>175,43</w:t>
      </w:r>
    </w:p>
    <w:p>
      <w:r>
        <w:t>81,97</w:t>
      </w:r>
    </w:p>
    <w:p>
      <w:r>
        <w:t>75,97</w:t>
      </w:r>
    </w:p>
    <w:p>
      <w:r>
        <w:t>97,10</w:t>
      </w:r>
    </w:p>
    <w:p>
      <w:r>
        <w:t>181,47</w:t>
      </w:r>
    </w:p>
    <w:p>
      <w:r>
        <w:t>12,25</w:t>
      </w:r>
    </w:p>
    <w:p>
      <w:r>
        <w:t>71,27</w:t>
      </w:r>
    </w:p>
    <w:p>
      <w:r>
        <w:t>1.8</w:t>
      </w:r>
    </w:p>
    <w:p>
      <w:r>
        <w:t>Đất chăn nuôi tập trung</w:t>
      </w:r>
    </w:p>
    <w:p>
      <w:r>
        <w:t>CNT</w:t>
      </w:r>
    </w:p>
    <w:p>
      <w:r>
        <w:t>152,00</w:t>
      </w:r>
    </w:p>
    <w:p>
      <w:r>
        <w:t>11,00</w:t>
      </w:r>
    </w:p>
    <w:p>
      <w:r>
        <w:t>3,00</w:t>
      </w:r>
    </w:p>
    <w:p>
      <w:r>
        <w:t>138,00</w:t>
      </w:r>
    </w:p>
    <w:p>
      <w:r>
        <w:t>1.9</w:t>
      </w:r>
    </w:p>
    <w:p>
      <w:r>
        <w:t>Đất làm muối</w:t>
      </w:r>
    </w:p>
    <w:p>
      <w:r>
        <w:t>LMU</w:t>
      </w:r>
    </w:p>
    <w:p>
      <w:r>
        <w:t>1.10</w:t>
      </w:r>
    </w:p>
    <w:p>
      <w:r>
        <w:t>Đất nông nghiệp khác</w:t>
      </w:r>
    </w:p>
    <w:p>
      <w:r>
        <w:t>NKH</w:t>
      </w:r>
    </w:p>
    <w:p>
      <w:r>
        <w:t>557,71</w:t>
      </w:r>
    </w:p>
    <w:p>
      <w:r>
        <w:t>50,00</w:t>
      </w:r>
    </w:p>
    <w:p>
      <w:r>
        <w:t>16,55</w:t>
      </w:r>
    </w:p>
    <w:p>
      <w:r>
        <w:t>70,83</w:t>
      </w:r>
    </w:p>
    <w:p>
      <w:r>
        <w:t>10,20</w:t>
      </w:r>
    </w:p>
    <w:p>
      <w:r>
        <w:t>30,45</w:t>
      </w:r>
    </w:p>
    <w:p>
      <w:r>
        <w:t>20,97</w:t>
      </w:r>
    </w:p>
    <w:p>
      <w:r>
        <w:t>29,60</w:t>
      </w:r>
    </w:p>
    <w:p>
      <w:r>
        <w:t>194,51</w:t>
      </w:r>
    </w:p>
    <w:p>
      <w:r>
        <w:t>134,60</w:t>
      </w:r>
    </w:p>
    <w:p>
      <w:r>
        <w:t>2</w:t>
      </w:r>
    </w:p>
    <w:p>
      <w:r>
        <w:t>Đất phi nông nghiệp</w:t>
      </w:r>
    </w:p>
    <w:p>
      <w:r>
        <w:t>PNN</w:t>
      </w:r>
    </w:p>
    <w:p>
      <w:r>
        <w:t>6.528,00</w:t>
      </w:r>
    </w:p>
    <w:p>
      <w:r>
        <w:t>6.528,24</w:t>
      </w:r>
    </w:p>
    <w:p>
      <w:r>
        <w:t>339,90</w:t>
      </w:r>
    </w:p>
    <w:p>
      <w:r>
        <w:t>695,66</w:t>
      </w:r>
    </w:p>
    <w:p>
      <w:r>
        <w:t>909,45</w:t>
      </w:r>
    </w:p>
    <w:p>
      <w:r>
        <w:t>605,17</w:t>
      </w:r>
    </w:p>
    <w:p>
      <w:r>
        <w:t>771,57</w:t>
      </w:r>
    </w:p>
    <w:p>
      <w:r>
        <w:t>1.116,92</w:t>
      </w:r>
    </w:p>
    <w:p>
      <w:r>
        <w:t>1.238,79</w:t>
      </w:r>
    </w:p>
    <w:p>
      <w:r>
        <w:t>361,64</w:t>
      </w:r>
    </w:p>
    <w:p>
      <w:r>
        <w:t>489,13</w:t>
      </w:r>
    </w:p>
    <w:p>
      <w:r>
        <w:t>2.1</w:t>
      </w:r>
    </w:p>
    <w:p>
      <w:r>
        <w:t>Đất ở tại nông thôn</w:t>
      </w:r>
    </w:p>
    <w:p>
      <w:r>
        <w:t>ONT</w:t>
      </w:r>
    </w:p>
    <w:p>
      <w:r>
        <w:t>848,00</w:t>
      </w:r>
    </w:p>
    <w:p>
      <w:r>
        <w:t>848,00</w:t>
      </w:r>
    </w:p>
    <w:p>
      <w:r>
        <w:t>97,72</w:t>
      </w:r>
    </w:p>
    <w:p>
      <w:r>
        <w:t>104,22</w:t>
      </w:r>
    </w:p>
    <w:p>
      <w:r>
        <w:t>54,38</w:t>
      </w:r>
    </w:p>
    <w:p>
      <w:r>
        <w:t>86,48</w:t>
      </w:r>
    </w:p>
    <w:p>
      <w:r>
        <w:t>232,68</w:t>
      </w:r>
    </w:p>
    <w:p>
      <w:r>
        <w:t>125,72</w:t>
      </w:r>
    </w:p>
    <w:p>
      <w:r>
        <w:t>79,63</w:t>
      </w:r>
    </w:p>
    <w:p>
      <w:r>
        <w:t>67,19</w:t>
      </w:r>
    </w:p>
    <w:p>
      <w:r>
        <w:t>2.2</w:t>
      </w:r>
    </w:p>
    <w:p>
      <w:r>
        <w:t>Đất ở tại đô thị</w:t>
      </w:r>
    </w:p>
    <w:p>
      <w:r>
        <w:t>ODT</w:t>
      </w:r>
    </w:p>
    <w:p>
      <w:r>
        <w:t>109,00</w:t>
      </w:r>
    </w:p>
    <w:p>
      <w:r>
        <w:t>109,00</w:t>
      </w:r>
    </w:p>
    <w:p>
      <w:r>
        <w:t>109,00</w:t>
      </w:r>
    </w:p>
    <w:p>
      <w:r>
        <w:t>2.3</w:t>
      </w:r>
    </w:p>
    <w:p>
      <w:r>
        <w:t>Đất xây dựng trụ sở cơ quan</w:t>
      </w:r>
    </w:p>
    <w:p>
      <w:r>
        <w:t>TSC</w:t>
      </w:r>
    </w:p>
    <w:p>
      <w:r>
        <w:t>17,00</w:t>
      </w:r>
    </w:p>
    <w:p>
      <w:r>
        <w:t>17,00</w:t>
      </w:r>
    </w:p>
    <w:p>
      <w:r>
        <w:t>5,49</w:t>
      </w:r>
    </w:p>
    <w:p>
      <w:r>
        <w:t>3,43</w:t>
      </w:r>
    </w:p>
    <w:p>
      <w:r>
        <w:t>0,23</w:t>
      </w:r>
    </w:p>
    <w:p>
      <w:r>
        <w:t>0,63</w:t>
      </w:r>
    </w:p>
    <w:p>
      <w:r>
        <w:t>0,74</w:t>
      </w:r>
    </w:p>
    <w:p>
      <w:r>
        <w:t>3,10</w:t>
      </w:r>
    </w:p>
    <w:p>
      <w:r>
        <w:t>1,07</w:t>
      </w:r>
    </w:p>
    <w:p>
      <w:r>
        <w:t>0,74</w:t>
      </w:r>
    </w:p>
    <w:p>
      <w:r>
        <w:t>1,57</w:t>
      </w:r>
    </w:p>
    <w:p>
      <w:r>
        <w:t>2.4</w:t>
      </w:r>
    </w:p>
    <w:p>
      <w:r>
        <w:t>Đất quốc phòng</w:t>
      </w:r>
    </w:p>
    <w:p>
      <w:r>
        <w:t>CQP</w:t>
      </w:r>
    </w:p>
    <w:p>
      <w:r>
        <w:t>218,00</w:t>
      </w:r>
    </w:p>
    <w:p>
      <w:r>
        <w:t>44,70</w:t>
      </w:r>
    </w:p>
    <w:p>
      <w:r>
        <w:t>262,70</w:t>
      </w:r>
    </w:p>
    <w:p>
      <w:r>
        <w:t>6,21</w:t>
      </w:r>
    </w:p>
    <w:p>
      <w:r>
        <w:t>19,20</w:t>
      </w:r>
    </w:p>
    <w:p>
      <w:r>
        <w:t>98,59</w:t>
      </w:r>
    </w:p>
    <w:p>
      <w:r>
        <w:t>51,88</w:t>
      </w:r>
    </w:p>
    <w:p>
      <w:r>
        <w:t>3,00</w:t>
      </w:r>
    </w:p>
    <w:p>
      <w:r>
        <w:t>50,92</w:t>
      </w:r>
    </w:p>
    <w:p>
      <w:r>
        <w:t>32,90</w:t>
      </w:r>
    </w:p>
    <w:p>
      <w:r>
        <w:t>2.5</w:t>
      </w:r>
    </w:p>
    <w:p>
      <w:r>
        <w:t>Đất an ninh</w:t>
      </w:r>
    </w:p>
    <w:p>
      <w:r>
        <w:t>CAN</w:t>
      </w:r>
    </w:p>
    <w:p>
      <w:r>
        <w:t>24,00</w:t>
      </w:r>
    </w:p>
    <w:p>
      <w:r>
        <w:t>-3,19</w:t>
      </w:r>
    </w:p>
    <w:p>
      <w:r>
        <w:t>20,81</w:t>
      </w:r>
    </w:p>
    <w:p>
      <w:r>
        <w:t>12,02</w:t>
      </w:r>
    </w:p>
    <w:p>
      <w:r>
        <w:t>0,19</w:t>
      </w:r>
    </w:p>
    <w:p>
      <w:r>
        <w:t>0,25</w:t>
      </w:r>
    </w:p>
    <w:p>
      <w:r>
        <w:t>0,11</w:t>
      </w:r>
    </w:p>
    <w:p>
      <w:r>
        <w:t>0,25</w:t>
      </w:r>
    </w:p>
    <w:p>
      <w:r>
        <w:t>0,29</w:t>
      </w:r>
    </w:p>
    <w:p>
      <w:r>
        <w:t>7,18</w:t>
      </w:r>
    </w:p>
    <w:p>
      <w:r>
        <w:t>0,21</w:t>
      </w:r>
    </w:p>
    <w:p>
      <w:r>
        <w:t>0,31</w:t>
      </w:r>
    </w:p>
    <w:p>
      <w:r>
        <w:t>2.6</w:t>
      </w:r>
    </w:p>
    <w:p>
      <w:r>
        <w:t>Đất xây dựng công trình sự nghiệp</w:t>
      </w:r>
    </w:p>
    <w:p>
      <w:r>
        <w:t>DSN</w:t>
      </w:r>
    </w:p>
    <w:p>
      <w:r>
        <w:t>73,22</w:t>
      </w:r>
    </w:p>
    <w:p>
      <w:r>
        <w:t>19,04</w:t>
      </w:r>
    </w:p>
    <w:p>
      <w:r>
        <w:t>5,97</w:t>
      </w:r>
    </w:p>
    <w:p>
      <w:r>
        <w:t>8,18</w:t>
      </w:r>
    </w:p>
    <w:p>
      <w:r>
        <w:t>4,89</w:t>
      </w:r>
    </w:p>
    <w:p>
      <w:r>
        <w:t>10,81</w:t>
      </w:r>
    </w:p>
    <w:p>
      <w:r>
        <w:t>7,00</w:t>
      </w:r>
    </w:p>
    <w:p>
      <w:r>
        <w:t>9,19</w:t>
      </w:r>
    </w:p>
    <w:p>
      <w:r>
        <w:t>5,02</w:t>
      </w:r>
    </w:p>
    <w:p>
      <w:r>
        <w:t>3,12</w:t>
      </w:r>
    </w:p>
    <w:p>
      <w:r>
        <w:t>-</w:t>
      </w:r>
    </w:p>
    <w:p>
      <w:r>
        <w:t>Đất xây dựng cơ sở văn hóa</w:t>
      </w:r>
    </w:p>
    <w:p>
      <w:r>
        <w:t>DVH</w:t>
      </w:r>
    </w:p>
    <w:p>
      <w:r>
        <w:t>3,00</w:t>
      </w:r>
    </w:p>
    <w:p>
      <w:r>
        <w:t>3,00</w:t>
      </w:r>
    </w:p>
    <w:p>
      <w:r>
        <w:t>2,00</w:t>
      </w:r>
    </w:p>
    <w:p>
      <w:r>
        <w:t>0,21</w:t>
      </w:r>
    </w:p>
    <w:p>
      <w:r>
        <w:t>0,78</w:t>
      </w:r>
    </w:p>
    <w:p>
      <w:r>
        <w:t>-</w:t>
      </w:r>
    </w:p>
    <w:p>
      <w:r>
        <w:t>Đất xây dựng cơ sở xã hội</w:t>
      </w:r>
    </w:p>
    <w:p>
      <w:r>
        <w:t>DXH</w:t>
      </w:r>
    </w:p>
    <w:p>
      <w:r>
        <w:t>-</w:t>
      </w:r>
    </w:p>
    <w:p>
      <w:r>
        <w:t>Đất xây dựng cơ sở y tế</w:t>
      </w:r>
    </w:p>
    <w:p>
      <w:r>
        <w:t>DYT</w:t>
      </w:r>
    </w:p>
    <w:p>
      <w:r>
        <w:t>7,00</w:t>
      </w:r>
    </w:p>
    <w:p>
      <w:r>
        <w:t>-3,16</w:t>
      </w:r>
    </w:p>
    <w:p>
      <w:r>
        <w:t>3,84</w:t>
      </w:r>
    </w:p>
    <w:p>
      <w:r>
        <w:t>2,09</w:t>
      </w:r>
    </w:p>
    <w:p>
      <w:r>
        <w:t>0,11</w:t>
      </w:r>
    </w:p>
    <w:p>
      <w:r>
        <w:t>0,10</w:t>
      </w:r>
    </w:p>
    <w:p>
      <w:r>
        <w:t>0,37</w:t>
      </w:r>
    </w:p>
    <w:p>
      <w:r>
        <w:t>0,20</w:t>
      </w:r>
    </w:p>
    <w:p>
      <w:r>
        <w:t>0,17</w:t>
      </w:r>
    </w:p>
    <w:p>
      <w:r>
        <w:t>0,23</w:t>
      </w:r>
    </w:p>
    <w:p>
      <w:r>
        <w:t>0,24</w:t>
      </w:r>
    </w:p>
    <w:p>
      <w:r>
        <w:t>0,33</w:t>
      </w:r>
    </w:p>
    <w:p>
      <w:r>
        <w:t>-</w:t>
      </w:r>
    </w:p>
    <w:p>
      <w:r>
        <w:t>Đất xây dựng cơ sở giáo dục và đào tạo</w:t>
      </w:r>
    </w:p>
    <w:p>
      <w:r>
        <w:t>DGD</w:t>
      </w:r>
    </w:p>
    <w:p>
      <w:r>
        <w:t>57,00</w:t>
      </w:r>
    </w:p>
    <w:p>
      <w:r>
        <w:t>-3,01</w:t>
      </w:r>
    </w:p>
    <w:p>
      <w:r>
        <w:t>53,99</w:t>
      </w:r>
    </w:p>
    <w:p>
      <w:r>
        <w:t>10,27</w:t>
      </w:r>
    </w:p>
    <w:p>
      <w:r>
        <w:t>5,47</w:t>
      </w:r>
    </w:p>
    <w:p>
      <w:r>
        <w:t>7,52</w:t>
      </w:r>
    </w:p>
    <w:p>
      <w:r>
        <w:t>4,02</w:t>
      </w:r>
    </w:p>
    <w:p>
      <w:r>
        <w:t>8,50</w:t>
      </w:r>
    </w:p>
    <w:p>
      <w:r>
        <w:t>4,61</w:t>
      </w:r>
    </w:p>
    <w:p>
      <w:r>
        <w:t>7,54</w:t>
      </w:r>
    </w:p>
    <w:p>
      <w:r>
        <w:t>3,76</w:t>
      </w:r>
    </w:p>
    <w:p>
      <w:r>
        <w:t>2,32</w:t>
      </w:r>
    </w:p>
    <w:p>
      <w:r>
        <w:t>-</w:t>
      </w:r>
    </w:p>
    <w:p>
      <w:r>
        <w:t>Đất xây dựng cơ sở thể dục, thể thao</w:t>
      </w:r>
    </w:p>
    <w:p>
      <w:r>
        <w:t>DTT</w:t>
      </w:r>
    </w:p>
    <w:p>
      <w:r>
        <w:t>17,00</w:t>
      </w:r>
    </w:p>
    <w:p>
      <w:r>
        <w:t>-7,32</w:t>
      </w:r>
    </w:p>
    <w:p>
      <w:r>
        <w:t>9,68</w:t>
      </w:r>
    </w:p>
    <w:p>
      <w:r>
        <w:t>3,36</w:t>
      </w:r>
    </w:p>
    <w:p>
      <w:r>
        <w:t>0,23</w:t>
      </w:r>
    </w:p>
    <w:p>
      <w:r>
        <w:t>0,50</w:t>
      </w:r>
    </w:p>
    <w:p>
      <w:r>
        <w:t>2,10</w:t>
      </w:r>
    </w:p>
    <w:p>
      <w:r>
        <w:t>1,35</w:t>
      </w:r>
    </w:p>
    <w:p>
      <w:r>
        <w:t>0,63</w:t>
      </w:r>
    </w:p>
    <w:p>
      <w:r>
        <w:t>1,02</w:t>
      </w:r>
    </w:p>
    <w:p>
      <w:r>
        <w:t>0,47</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4,00</w:t>
      </w:r>
    </w:p>
    <w:p>
      <w:r>
        <w:t>-1,28</w:t>
      </w:r>
    </w:p>
    <w:p>
      <w:r>
        <w:t>2,72</w:t>
      </w:r>
    </w:p>
    <w:p>
      <w:r>
        <w:t>1,31</w:t>
      </w:r>
    </w:p>
    <w:p>
      <w:r>
        <w:t>0,18</w:t>
      </w:r>
    </w:p>
    <w:p>
      <w:r>
        <w:t>0,34</w:t>
      </w:r>
    </w:p>
    <w:p>
      <w:r>
        <w:t>0,10</w:t>
      </w:r>
    </w:p>
    <w:p>
      <w:r>
        <w:t>0,79</w:t>
      </w:r>
    </w:p>
    <w:p>
      <w:r>
        <w:t>2.7</w:t>
      </w:r>
    </w:p>
    <w:p>
      <w:r>
        <w:t>Đất sản xuất, kinh doanh phi nông nghiệp</w:t>
      </w:r>
    </w:p>
    <w:p>
      <w:r>
        <w:t>CSK</w:t>
      </w:r>
    </w:p>
    <w:p>
      <w:r>
        <w:t>726,61</w:t>
      </w:r>
    </w:p>
    <w:p>
      <w:r>
        <w:t>11,09</w:t>
      </w:r>
    </w:p>
    <w:p>
      <w:r>
        <w:t>74,64</w:t>
      </w:r>
    </w:p>
    <w:p>
      <w:r>
        <w:t>93,50</w:t>
      </w:r>
    </w:p>
    <w:p>
      <w:r>
        <w:t>28,78</w:t>
      </w:r>
    </w:p>
    <w:p>
      <w:r>
        <w:t>51,21</w:t>
      </w:r>
    </w:p>
    <w:p>
      <w:r>
        <w:t>197,17</w:t>
      </w:r>
    </w:p>
    <w:p>
      <w:r>
        <w:t>233,15</w:t>
      </w:r>
    </w:p>
    <w:p>
      <w:r>
        <w:t>5,46</w:t>
      </w:r>
    </w:p>
    <w:p>
      <w:r>
        <w:t>31,61</w:t>
      </w:r>
    </w:p>
    <w:p>
      <w:r>
        <w:t>-</w:t>
      </w:r>
    </w:p>
    <w:p>
      <w:r>
        <w:t>Đất khu công nghiệp</w:t>
      </w:r>
    </w:p>
    <w:p>
      <w:r>
        <w:t>SKK</w:t>
      </w:r>
    </w:p>
    <w:p>
      <w:r>
        <w:t>-</w:t>
      </w:r>
    </w:p>
    <w:p>
      <w:r>
        <w:t>Đất cụm công nghiệp</w:t>
      </w:r>
    </w:p>
    <w:p>
      <w:r>
        <w:t>SKN</w:t>
      </w:r>
    </w:p>
    <w:p>
      <w:r>
        <w:t>50,00</w:t>
      </w:r>
    </w:p>
    <w:p>
      <w:r>
        <w:t>50,00</w:t>
      </w:r>
    </w:p>
    <w:p>
      <w:r>
        <w:t>50,00</w:t>
      </w:r>
    </w:p>
    <w:p>
      <w:r>
        <w:t>-</w:t>
      </w:r>
    </w:p>
    <w:p>
      <w:r>
        <w:t>Đất khu công nghệ thông tin tập trung</w:t>
      </w:r>
    </w:p>
    <w:p>
      <w:r>
        <w:t>SCT</w:t>
      </w:r>
    </w:p>
    <w:p>
      <w:r>
        <w:t>-</w:t>
      </w:r>
    </w:p>
    <w:p>
      <w:r>
        <w:t>Đất thương mại, dịch vụ</w:t>
      </w:r>
    </w:p>
    <w:p>
      <w:r>
        <w:t>TMD</w:t>
      </w:r>
    </w:p>
    <w:p>
      <w:r>
        <w:t>138,00</w:t>
      </w:r>
    </w:p>
    <w:p>
      <w:r>
        <w:t>138,00</w:t>
      </w:r>
    </w:p>
    <w:p>
      <w:r>
        <w:t>7,00</w:t>
      </w:r>
    </w:p>
    <w:p>
      <w:r>
        <w:t>5,44</w:t>
      </w:r>
    </w:p>
    <w:p>
      <w:r>
        <w:t>16,95</w:t>
      </w:r>
    </w:p>
    <w:p>
      <w:r>
        <w:t>6,05</w:t>
      </w:r>
    </w:p>
    <w:p>
      <w:r>
        <w:t>5,18</w:t>
      </w:r>
    </w:p>
    <w:p>
      <w:r>
        <w:t>40,69</w:t>
      </w:r>
    </w:p>
    <w:p>
      <w:r>
        <w:t>35,45</w:t>
      </w:r>
    </w:p>
    <w:p>
      <w:r>
        <w:t>3,89</w:t>
      </w:r>
    </w:p>
    <w:p>
      <w:r>
        <w:t>17,36</w:t>
      </w:r>
    </w:p>
    <w:p>
      <w:r>
        <w:t>-</w:t>
      </w:r>
    </w:p>
    <w:p>
      <w:r>
        <w:t>Đất cơ sở sản xuất phi nông nghiệp</w:t>
      </w:r>
    </w:p>
    <w:p>
      <w:r>
        <w:t>SKC</w:t>
      </w:r>
    </w:p>
    <w:p>
      <w:r>
        <w:t>166,00</w:t>
      </w:r>
    </w:p>
    <w:p>
      <w:r>
        <w:t>166,00</w:t>
      </w:r>
    </w:p>
    <w:p>
      <w:r>
        <w:t>4,09</w:t>
      </w:r>
    </w:p>
    <w:p>
      <w:r>
        <w:t>3,84</w:t>
      </w:r>
    </w:p>
    <w:p>
      <w:r>
        <w:t>8,51</w:t>
      </w:r>
    </w:p>
    <w:p>
      <w:r>
        <w:t>2,72</w:t>
      </w:r>
    </w:p>
    <w:p>
      <w:r>
        <w:t>31,05</w:t>
      </w:r>
    </w:p>
    <w:p>
      <w:r>
        <w:t>113,17</w:t>
      </w:r>
    </w:p>
    <w:p>
      <w:r>
        <w:t>1,17</w:t>
      </w:r>
    </w:p>
    <w:p>
      <w:r>
        <w:t>1,45</w:t>
      </w:r>
    </w:p>
    <w:p>
      <w:r>
        <w:t>-</w:t>
      </w:r>
    </w:p>
    <w:p>
      <w:r>
        <w:t>Đất sử dụng cho hoạt động khoáng sản</w:t>
      </w:r>
    </w:p>
    <w:p>
      <w:r>
        <w:t>SKS</w:t>
      </w:r>
    </w:p>
    <w:p>
      <w:r>
        <w:t>317,00</w:t>
      </w:r>
    </w:p>
    <w:p>
      <w:r>
        <w:t>55,61</w:t>
      </w:r>
    </w:p>
    <w:p>
      <w:r>
        <w:t>372,61</w:t>
      </w:r>
    </w:p>
    <w:p>
      <w:r>
        <w:t>65,37</w:t>
      </w:r>
    </w:p>
    <w:p>
      <w:r>
        <w:t>18,04</w:t>
      </w:r>
    </w:p>
    <w:p>
      <w:r>
        <w:t>22,73</w:t>
      </w:r>
    </w:p>
    <w:p>
      <w:r>
        <w:t>43,30</w:t>
      </w:r>
    </w:p>
    <w:p>
      <w:r>
        <w:t>125,43</w:t>
      </w:r>
    </w:p>
    <w:p>
      <w:r>
        <w:t>84,53</w:t>
      </w:r>
    </w:p>
    <w:p>
      <w:r>
        <w:t>0,40</w:t>
      </w:r>
    </w:p>
    <w:p>
      <w:r>
        <w:t>12,81</w:t>
      </w:r>
    </w:p>
    <w:p>
      <w:r>
        <w:t>2.8</w:t>
      </w:r>
    </w:p>
    <w:p>
      <w:r>
        <w:t>Đất sử dụng vào mục đích công cộng</w:t>
      </w:r>
    </w:p>
    <w:p>
      <w:r>
        <w:t>CCC</w:t>
      </w:r>
    </w:p>
    <w:p>
      <w:r>
        <w:t>2.754,54</w:t>
      </w:r>
    </w:p>
    <w:p>
      <w:r>
        <w:t>148,54</w:t>
      </w:r>
    </w:p>
    <w:p>
      <w:r>
        <w:t>334,74</w:t>
      </w:r>
    </w:p>
    <w:p>
      <w:r>
        <w:t>532,45</w:t>
      </w:r>
    </w:p>
    <w:p>
      <w:r>
        <w:t>354,32</w:t>
      </w:r>
    </w:p>
    <w:p>
      <w:r>
        <w:t>378,21</w:t>
      </w:r>
    </w:p>
    <w:p>
      <w:r>
        <w:t>333,21</w:t>
      </w:r>
    </w:p>
    <w:p>
      <w:r>
        <w:t>346,78</w:t>
      </w:r>
    </w:p>
    <w:p>
      <w:r>
        <w:t>119,28</w:t>
      </w:r>
    </w:p>
    <w:p>
      <w:r>
        <w:t>207,01</w:t>
      </w:r>
    </w:p>
    <w:p>
      <w:r>
        <w:t>-</w:t>
      </w:r>
    </w:p>
    <w:p>
      <w:r>
        <w:t>Đất công trình giao thông</w:t>
      </w:r>
    </w:p>
    <w:p>
      <w:r>
        <w:t>DGT</w:t>
      </w:r>
    </w:p>
    <w:p>
      <w:r>
        <w:t>1.600,00</w:t>
      </w:r>
    </w:p>
    <w:p>
      <w:r>
        <w:t>1.599,96</w:t>
      </w:r>
    </w:p>
    <w:p>
      <w:r>
        <w:t>117,93</w:t>
      </w:r>
    </w:p>
    <w:p>
      <w:r>
        <w:t>226,62</w:t>
      </w:r>
    </w:p>
    <w:p>
      <w:r>
        <w:t>279,87</w:t>
      </w:r>
    </w:p>
    <w:p>
      <w:r>
        <w:t>142,77</w:t>
      </w:r>
    </w:p>
    <w:p>
      <w:r>
        <w:t>165,28</w:t>
      </w:r>
    </w:p>
    <w:p>
      <w:r>
        <w:t>171,63</w:t>
      </w:r>
    </w:p>
    <w:p>
      <w:r>
        <w:t>238,09</w:t>
      </w:r>
    </w:p>
    <w:p>
      <w:r>
        <w:t>110,78</w:t>
      </w:r>
    </w:p>
    <w:p>
      <w:r>
        <w:t>146,99</w:t>
      </w:r>
    </w:p>
    <w:p>
      <w:r>
        <w:t>-</w:t>
      </w:r>
    </w:p>
    <w:p>
      <w:r>
        <w:t>Đất công trình thủy lợi</w:t>
      </w:r>
    </w:p>
    <w:p>
      <w:r>
        <w:t>DTL</w:t>
      </w:r>
    </w:p>
    <w:p>
      <w:r>
        <w:t>628,00</w:t>
      </w:r>
    </w:p>
    <w:p>
      <w:r>
        <w:t>-89,08</w:t>
      </w:r>
    </w:p>
    <w:p>
      <w:r>
        <w:t>538,92</w:t>
      </w:r>
    </w:p>
    <w:p>
      <w:r>
        <w:t>25,57</w:t>
      </w:r>
    </w:p>
    <w:p>
      <w:r>
        <w:t>193,50</w:t>
      </w:r>
    </w:p>
    <w:p>
      <w:r>
        <w:t>80,98</w:t>
      </w:r>
    </w:p>
    <w:p>
      <w:r>
        <w:t>121,31</w:t>
      </w:r>
    </w:p>
    <w:p>
      <w:r>
        <w:t>14,29</w:t>
      </w:r>
    </w:p>
    <w:p>
      <w:r>
        <w:t>61,47</w:t>
      </w:r>
    </w:p>
    <w:p>
      <w:r>
        <w:t>3,50</w:t>
      </w:r>
    </w:p>
    <w:p>
      <w:r>
        <w:t>38,30</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2,00</w:t>
      </w:r>
    </w:p>
    <w:p>
      <w:r>
        <w:t>2,00</w:t>
      </w:r>
    </w:p>
    <w:p>
      <w:r>
        <w:t>1,91</w:t>
      </w:r>
    </w:p>
    <w:p>
      <w:r>
        <w:t>0,09</w:t>
      </w:r>
    </w:p>
    <w:p>
      <w:r>
        <w:t>-</w:t>
      </w:r>
    </w:p>
    <w:p>
      <w:r>
        <w:t>Đất công trình xử lý chất thải</w:t>
      </w:r>
    </w:p>
    <w:p>
      <w:r>
        <w:t>DRA</w:t>
      </w:r>
    </w:p>
    <w:p>
      <w:r>
        <w:t>30,00</w:t>
      </w:r>
    </w:p>
    <w:p>
      <w:r>
        <w:t>30,00</w:t>
      </w:r>
    </w:p>
    <w:p>
      <w:r>
        <w:t>18,91</w:t>
      </w:r>
    </w:p>
    <w:p>
      <w:r>
        <w:t>4,76</w:t>
      </w:r>
    </w:p>
    <w:p>
      <w:r>
        <w:t>3,86</w:t>
      </w:r>
    </w:p>
    <w:p>
      <w:r>
        <w:t>2,47</w:t>
      </w:r>
    </w:p>
    <w:p>
      <w:r>
        <w:t>-</w:t>
      </w:r>
    </w:p>
    <w:p>
      <w:r>
        <w:t>Đất công trình năng lượng, chiếu sáng công cộng</w:t>
      </w:r>
    </w:p>
    <w:p>
      <w:r>
        <w:t>DNL</w:t>
      </w:r>
    </w:p>
    <w:p>
      <w:r>
        <w:t>637,00</w:t>
      </w:r>
    </w:p>
    <w:p>
      <w:r>
        <w:t>-78,16</w:t>
      </w:r>
    </w:p>
    <w:p>
      <w:r>
        <w:t>558,84</w:t>
      </w:r>
    </w:p>
    <w:p>
      <w:r>
        <w:t>0,69</w:t>
      </w:r>
    </w:p>
    <w:p>
      <w:r>
        <w:t>85,04</w:t>
      </w:r>
    </w:p>
    <w:p>
      <w:r>
        <w:t>55,19</w:t>
      </w:r>
    </w:p>
    <w:p>
      <w:r>
        <w:t>128,57</w:t>
      </w:r>
    </w:p>
    <w:p>
      <w:r>
        <w:t>87,06</w:t>
      </w:r>
    </w:p>
    <w:p>
      <w:r>
        <w:t>141,09</w:t>
      </w:r>
    </w:p>
    <w:p>
      <w:r>
        <w:t>41,04</w:t>
      </w:r>
    </w:p>
    <w:p>
      <w:r>
        <w:t>0,17</w:t>
      </w:r>
    </w:p>
    <w:p>
      <w:r>
        <w:t>19,99</w:t>
      </w:r>
    </w:p>
    <w:p>
      <w:r>
        <w:t>-</w:t>
      </w:r>
    </w:p>
    <w:p>
      <w:r>
        <w:t>Đất công trình hạ tầng bưu chính, viễn thông, công nghệ thông tin</w:t>
      </w:r>
    </w:p>
    <w:p>
      <w:r>
        <w:t>DBV</w:t>
      </w:r>
    </w:p>
    <w:p>
      <w:r>
        <w:t>4,00</w:t>
      </w:r>
    </w:p>
    <w:p>
      <w:r>
        <w:t>4,00</w:t>
      </w:r>
    </w:p>
    <w:p>
      <w:r>
        <w:t>0,21</w:t>
      </w:r>
    </w:p>
    <w:p>
      <w:r>
        <w:t>0,78</w:t>
      </w:r>
    </w:p>
    <w:p>
      <w:r>
        <w:t>0,60</w:t>
      </w:r>
    </w:p>
    <w:p>
      <w:r>
        <w:t>0,38</w:t>
      </w:r>
    </w:p>
    <w:p>
      <w:r>
        <w:t>0,23</w:t>
      </w:r>
    </w:p>
    <w:p>
      <w:r>
        <w:t>0,49</w:t>
      </w:r>
    </w:p>
    <w:p>
      <w:r>
        <w:t>0,33</w:t>
      </w:r>
    </w:p>
    <w:p>
      <w:r>
        <w:t>0,68</w:t>
      </w:r>
    </w:p>
    <w:p>
      <w:r>
        <w:t>0,30</w:t>
      </w:r>
    </w:p>
    <w:p>
      <w:r>
        <w:t>-</w:t>
      </w:r>
    </w:p>
    <w:p>
      <w:r>
        <w:t>Đất chợ dân sinh, chợ đầu mối</w:t>
      </w:r>
    </w:p>
    <w:p>
      <w:r>
        <w:t>DCH</w:t>
      </w:r>
    </w:p>
    <w:p>
      <w:r>
        <w:t>4,57</w:t>
      </w:r>
    </w:p>
    <w:p>
      <w:r>
        <w:t>1.12</w:t>
      </w:r>
    </w:p>
    <w:p>
      <w:r>
        <w:t>0,25</w:t>
      </w:r>
    </w:p>
    <w:p>
      <w:r>
        <w:t>1,31</w:t>
      </w:r>
    </w:p>
    <w:p>
      <w:r>
        <w:t>0,23</w:t>
      </w:r>
    </w:p>
    <w:p>
      <w:r>
        <w:t>0,12</w:t>
      </w:r>
    </w:p>
    <w:p>
      <w:r>
        <w:t>1,00</w:t>
      </w:r>
    </w:p>
    <w:p>
      <w:r>
        <w:t>0,54</w:t>
      </w:r>
    </w:p>
    <w:p>
      <w:r>
        <w:t>-</w:t>
      </w:r>
    </w:p>
    <w:p>
      <w:r>
        <w:t>Đất khu vui chơi, giải trí công cộng, sinh hoạt cộng đồng</w:t>
      </w:r>
    </w:p>
    <w:p>
      <w:r>
        <w:t>DKV</w:t>
      </w:r>
    </w:p>
    <w:p>
      <w:r>
        <w:t>16,26</w:t>
      </w:r>
    </w:p>
    <w:p>
      <w:r>
        <w:t>3,03</w:t>
      </w:r>
    </w:p>
    <w:p>
      <w:r>
        <w:t>1,22</w:t>
      </w:r>
    </w:p>
    <w:p>
      <w:r>
        <w:t>3,20</w:t>
      </w:r>
    </w:p>
    <w:p>
      <w:r>
        <w:t>1,62</w:t>
      </w:r>
    </w:p>
    <w:p>
      <w:r>
        <w:t>3,02</w:t>
      </w:r>
    </w:p>
    <w:p>
      <w:r>
        <w:t>0,73</w:t>
      </w:r>
    </w:p>
    <w:p>
      <w:r>
        <w:t>1,87</w:t>
      </w:r>
    </w:p>
    <w:p>
      <w:r>
        <w:t>0,68</w:t>
      </w:r>
    </w:p>
    <w:p>
      <w:r>
        <w:t>0,88</w:t>
      </w:r>
    </w:p>
    <w:p>
      <w:r>
        <w:t>2.9</w:t>
      </w:r>
    </w:p>
    <w:p>
      <w:r>
        <w:t>Đất tôn giáo</w:t>
      </w:r>
    </w:p>
    <w:p>
      <w:r>
        <w:t>TON</w:t>
      </w:r>
    </w:p>
    <w:p>
      <w:r>
        <w:t>61,00</w:t>
      </w:r>
    </w:p>
    <w:p>
      <w:r>
        <w:t>61,00</w:t>
      </w:r>
    </w:p>
    <w:p>
      <w:r>
        <w:t>4,61</w:t>
      </w:r>
    </w:p>
    <w:p>
      <w:r>
        <w:t>6,24</w:t>
      </w:r>
    </w:p>
    <w:p>
      <w:r>
        <w:t>1,84</w:t>
      </w:r>
    </w:p>
    <w:p>
      <w:r>
        <w:t>3,19</w:t>
      </w:r>
    </w:p>
    <w:p>
      <w:r>
        <w:t>3,94</w:t>
      </w:r>
    </w:p>
    <w:p>
      <w:r>
        <w:t>31,62</w:t>
      </w:r>
    </w:p>
    <w:p>
      <w:r>
        <w:t>4,21</w:t>
      </w:r>
    </w:p>
    <w:p>
      <w:r>
        <w:t>2,89</w:t>
      </w:r>
    </w:p>
    <w:p>
      <w:r>
        <w:t>2,47</w:t>
      </w:r>
    </w:p>
    <w:p>
      <w:r>
        <w:t>2.10</w:t>
      </w:r>
    </w:p>
    <w:p>
      <w:r>
        <w:t>Đất tín ngưỡng</w:t>
      </w:r>
    </w:p>
    <w:p>
      <w:r>
        <w:t>TIN</w:t>
      </w:r>
    </w:p>
    <w:p>
      <w:r>
        <w:t>2.11</w:t>
      </w:r>
    </w:p>
    <w:p>
      <w:r>
        <w:t>Đất nghĩa trang, nhà tang lễ, cơ sở hỏa táng; đất cơ sở lưu giữ tro cốt</w:t>
      </w:r>
    </w:p>
    <w:p>
      <w:r>
        <w:t>NTD</w:t>
      </w:r>
    </w:p>
    <w:p>
      <w:r>
        <w:t>79,00</w:t>
      </w:r>
    </w:p>
    <w:p>
      <w:r>
        <w:t>79,00</w:t>
      </w:r>
    </w:p>
    <w:p>
      <w:r>
        <w:t>5,23</w:t>
      </w:r>
    </w:p>
    <w:p>
      <w:r>
        <w:t>5,03</w:t>
      </w:r>
    </w:p>
    <w:p>
      <w:r>
        <w:t>1,93</w:t>
      </w:r>
    </w:p>
    <w:p>
      <w:r>
        <w:t>19,08</w:t>
      </w:r>
    </w:p>
    <w:p>
      <w:r>
        <w:t>11,16</w:t>
      </w:r>
    </w:p>
    <w:p>
      <w:r>
        <w:t>12,01</w:t>
      </w:r>
    </w:p>
    <w:p>
      <w:r>
        <w:t>17,11</w:t>
      </w:r>
    </w:p>
    <w:p>
      <w:r>
        <w:t>7,44</w:t>
      </w:r>
    </w:p>
    <w:p>
      <w:r>
        <w:t>2.12</w:t>
      </w:r>
    </w:p>
    <w:p>
      <w:r>
        <w:t>Đất có mặt nước chuyên dùng</w:t>
      </w:r>
    </w:p>
    <w:p>
      <w:r>
        <w:t>TVC</w:t>
      </w:r>
    </w:p>
    <w:p>
      <w:r>
        <w:t>1.576,37</w:t>
      </w:r>
    </w:p>
    <w:p>
      <w:r>
        <w:t>23,91</w:t>
      </w:r>
    </w:p>
    <w:p>
      <w:r>
        <w:t>148,28</w:t>
      </w:r>
    </w:p>
    <w:p>
      <w:r>
        <w:t>65,17</w:t>
      </w:r>
    </w:p>
    <w:p>
      <w:r>
        <w:t>105,07</w:t>
      </w:r>
    </w:p>
    <w:p>
      <w:r>
        <w:t>217,87</w:t>
      </w:r>
    </w:p>
    <w:p>
      <w:r>
        <w:t>249,78</w:t>
      </w:r>
    </w:p>
    <w:p>
      <w:r>
        <w:t>466,58</w:t>
      </w:r>
    </w:p>
    <w:p>
      <w:r>
        <w:t>131,30</w:t>
      </w:r>
    </w:p>
    <w:p>
      <w:r>
        <w:t>168,41</w:t>
      </w:r>
    </w:p>
    <w:p>
      <w:r>
        <w:t>-</w:t>
      </w:r>
    </w:p>
    <w:p>
      <w:r>
        <w:t>Đất có mặt nước chuyên dùng dạng ao, hồ, đầm, phá</w:t>
      </w:r>
    </w:p>
    <w:p>
      <w:r>
        <w:t>MNC</w:t>
      </w:r>
    </w:p>
    <w:p>
      <w:r>
        <w:t>28,47</w:t>
      </w:r>
    </w:p>
    <w:p>
      <w:r>
        <w:t>1,48</w:t>
      </w:r>
    </w:p>
    <w:p>
      <w:r>
        <w:t>7,85</w:t>
      </w:r>
    </w:p>
    <w:p>
      <w:r>
        <w:t>5,49</w:t>
      </w:r>
    </w:p>
    <w:p>
      <w:r>
        <w:t>1,97</w:t>
      </w:r>
    </w:p>
    <w:p>
      <w:r>
        <w:t>11,67</w:t>
      </w:r>
    </w:p>
    <w:p>
      <w:r>
        <w:t>-</w:t>
      </w:r>
    </w:p>
    <w:p>
      <w:r>
        <w:t>Đất có mặt nước dạng sông, ngòi, kênh, rạch, suối</w:t>
      </w:r>
    </w:p>
    <w:p>
      <w:r>
        <w:t>SON</w:t>
      </w:r>
    </w:p>
    <w:p>
      <w:r>
        <w:t>1.547,90</w:t>
      </w:r>
    </w:p>
    <w:p>
      <w:r>
        <w:t>23,91</w:t>
      </w:r>
    </w:p>
    <w:p>
      <w:r>
        <w:t>148,28</w:t>
      </w:r>
    </w:p>
    <w:p>
      <w:r>
        <w:t>63,69</w:t>
      </w:r>
    </w:p>
    <w:p>
      <w:r>
        <w:t>97,22</w:t>
      </w:r>
    </w:p>
    <w:p>
      <w:r>
        <w:t>217,87</w:t>
      </w:r>
    </w:p>
    <w:p>
      <w:r>
        <w:t>244,28</w:t>
      </w:r>
    </w:p>
    <w:p>
      <w:r>
        <w:t>464,61</w:t>
      </w:r>
    </w:p>
    <w:p>
      <w:r>
        <w:t>131,30</w:t>
      </w:r>
    </w:p>
    <w:p>
      <w:r>
        <w:t>156,74</w:t>
      </w:r>
    </w:p>
    <w:p>
      <w:r>
        <w:t>2.13</w:t>
      </w:r>
    </w:p>
    <w:p>
      <w:r>
        <w:t>Đất phi nông nghiệp khác</w:t>
      </w:r>
    </w:p>
    <w:p>
      <w:r>
        <w:t>PNK</w:t>
      </w:r>
    </w:p>
    <w:p>
      <w:r>
        <w:t>3</w:t>
      </w:r>
    </w:p>
    <w:p>
      <w:r>
        <w:t>Đất chưa sử dụng</w:t>
      </w:r>
    </w:p>
    <w:p>
      <w:r>
        <w:t>CSD</w:t>
      </w:r>
    </w:p>
    <w:p>
      <w:r>
        <w:t>65,00</w:t>
      </w:r>
    </w:p>
    <w:p>
      <w:r>
        <w:t>65,00</w:t>
      </w:r>
    </w:p>
    <w:p>
      <w:r>
        <w:t>0,40</w:t>
      </w:r>
    </w:p>
    <w:p>
      <w:r>
        <w:t>1,67</w:t>
      </w:r>
    </w:p>
    <w:p>
      <w:r>
        <w:t>23,87</w:t>
      </w:r>
    </w:p>
    <w:p>
      <w:r>
        <w:t>18,10</w:t>
      </w:r>
    </w:p>
    <w:p>
      <w:r>
        <w:t>2,52</w:t>
      </w:r>
    </w:p>
    <w:p>
      <w:r>
        <w:t>7,03</w:t>
      </w:r>
    </w:p>
    <w:p>
      <w:r>
        <w:t>4,66</w:t>
      </w:r>
    </w:p>
    <w:p>
      <w:r>
        <w:t>6,75</w:t>
      </w:r>
    </w:p>
    <w:p>
      <w:r>
        <w:t>PHỤ LỤC 02</w:t>
      </w:r>
    </w:p>
    <w:p>
      <w:r>
        <w:t>DIỆN TÍCH CẦN THU HỒI ĐẤT SỬ DỤNG ĐẤT TRONG KỲ ĐIỀU CHỈNH QUY HOẠCH HUYỆN ĐẮK SONG PHÂN THEO ĐƠN VỊ HÀNH CHÍNH CẤP XÃ</w:t>
      </w:r>
    </w:p>
    <w:p>
      <w:r>
        <w:t>(Ban hành kèm theo Quyết định số 901/QĐ-UBND ngày 25/06/2025 của UBND tỉnh Đắk Nông)</w:t>
      </w:r>
    </w:p>
    <w:p>
      <w:r>
        <w:t>Đơn vị tính: ha</w:t>
      </w:r>
    </w:p>
    <w:p>
      <w:r>
        <w:t>STT</w:t>
      </w:r>
    </w:p>
    <w:p>
      <w:r>
        <w:t>Chỉ tiêu sử dụng đất</w:t>
      </w:r>
    </w:p>
    <w:p>
      <w:r>
        <w:t>Mã</w:t>
      </w:r>
    </w:p>
    <w:p>
      <w:r>
        <w:t>Tổng diện tích</w:t>
      </w:r>
    </w:p>
    <w:p>
      <w:r>
        <w:t>Diện tích phân theo đơn vị hành chính</w:t>
      </w:r>
    </w:p>
    <w:p>
      <w:r>
        <w:t>Thị trấn Đức An</w:t>
      </w:r>
    </w:p>
    <w:p>
      <w:r>
        <w:t>Xã Nam Bình</w:t>
      </w:r>
    </w:p>
    <w:p>
      <w:r>
        <w:t>Xã Thuận Hạnh</w:t>
      </w:r>
    </w:p>
    <w:p>
      <w:r>
        <w:t>Xã Thuận Hà</w:t>
      </w:r>
    </w:p>
    <w:p>
      <w:r>
        <w:t>Xã Đắk N'Drung</w:t>
      </w:r>
    </w:p>
    <w:p>
      <w:r>
        <w:t>Xã Nâm N'Jang</w:t>
      </w:r>
    </w:p>
    <w:p>
      <w:r>
        <w:t>Xã Trường Xuân</w:t>
      </w:r>
    </w:p>
    <w:p>
      <w:r>
        <w:t>Xã Đắk Môl</w:t>
      </w:r>
    </w:p>
    <w:p>
      <w:r>
        <w:t>Xã Đắk Hòa</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w:t>
      </w:r>
    </w:p>
    <w:p>
      <w:r>
        <w:t>NNP</w:t>
      </w:r>
    </w:p>
    <w:p>
      <w:r>
        <w:t>970,01</w:t>
      </w:r>
    </w:p>
    <w:p>
      <w:r>
        <w:t>90,25</w:t>
      </w:r>
    </w:p>
    <w:p>
      <w:r>
        <w:t>132,29</w:t>
      </w:r>
    </w:p>
    <w:p>
      <w:r>
        <w:t>171,91</w:t>
      </w:r>
    </w:p>
    <w:p>
      <w:r>
        <w:t>124,73</w:t>
      </w:r>
    </w:p>
    <w:p>
      <w:r>
        <w:t>33,28</w:t>
      </w:r>
    </w:p>
    <w:p>
      <w:r>
        <w:t>185,94</w:t>
      </w:r>
    </w:p>
    <w:p>
      <w:r>
        <w:t>122,79</w:t>
      </w:r>
    </w:p>
    <w:p>
      <w:r>
        <w:t>42,83</w:t>
      </w:r>
    </w:p>
    <w:p>
      <w:r>
        <w:t>65,99</w:t>
      </w:r>
    </w:p>
    <w:p>
      <w:r>
        <w:t>1.1</w:t>
      </w:r>
    </w:p>
    <w:p>
      <w:r>
        <w:t>Đất trồng lúa</w:t>
      </w:r>
    </w:p>
    <w:p>
      <w:r>
        <w:t>LUA</w:t>
      </w:r>
    </w:p>
    <w:p>
      <w:r>
        <w:t>1.2</w:t>
      </w:r>
    </w:p>
    <w:p>
      <w:r>
        <w:t>Đất trồng cây hằng năm khác</w:t>
      </w:r>
    </w:p>
    <w:p>
      <w:r>
        <w:t>HNK</w:t>
      </w:r>
    </w:p>
    <w:p>
      <w:r>
        <w:t>241,05</w:t>
      </w:r>
    </w:p>
    <w:p>
      <w:r>
        <w:t>21,09</w:t>
      </w:r>
    </w:p>
    <w:p>
      <w:r>
        <w:t>46,08</w:t>
      </w:r>
    </w:p>
    <w:p>
      <w:r>
        <w:t>38,62</w:t>
      </w:r>
    </w:p>
    <w:p>
      <w:r>
        <w:t>54,35</w:t>
      </w:r>
    </w:p>
    <w:p>
      <w:r>
        <w:t>4,91</w:t>
      </w:r>
    </w:p>
    <w:p>
      <w:r>
        <w:t>34,16</w:t>
      </w:r>
    </w:p>
    <w:p>
      <w:r>
        <w:t>30,38</w:t>
      </w:r>
    </w:p>
    <w:p>
      <w:r>
        <w:t>4,22</w:t>
      </w:r>
    </w:p>
    <w:p>
      <w:r>
        <w:t>7,24</w:t>
      </w:r>
    </w:p>
    <w:p>
      <w:r>
        <w:t>1.3</w:t>
      </w:r>
    </w:p>
    <w:p>
      <w:r>
        <w:t>Đất trồng cây lâu năm</w:t>
      </w:r>
    </w:p>
    <w:p>
      <w:r>
        <w:t>CLN</w:t>
      </w:r>
    </w:p>
    <w:p>
      <w:r>
        <w:t>707,49</w:t>
      </w:r>
    </w:p>
    <w:p>
      <w:r>
        <w:t>69,16</w:t>
      </w:r>
    </w:p>
    <w:p>
      <w:r>
        <w:t>71,21</w:t>
      </w:r>
    </w:p>
    <w:p>
      <w:r>
        <w:t>133,29</w:t>
      </w:r>
    </w:p>
    <w:p>
      <w:r>
        <w:t>70,38</w:t>
      </w:r>
    </w:p>
    <w:p>
      <w:r>
        <w:t>25,90</w:t>
      </w:r>
    </w:p>
    <w:p>
      <w:r>
        <w:t>151,78</w:t>
      </w:r>
    </w:p>
    <w:p>
      <w:r>
        <w:t>88,41</w:t>
      </w:r>
    </w:p>
    <w:p>
      <w:r>
        <w:t>38,61</w:t>
      </w:r>
    </w:p>
    <w:p>
      <w:r>
        <w:t>58,75</w:t>
      </w:r>
    </w:p>
    <w:p>
      <w:r>
        <w:t>1.4</w:t>
      </w:r>
    </w:p>
    <w:p>
      <w:r>
        <w:t>Đất rừng đặc dụng</w:t>
      </w:r>
    </w:p>
    <w:p>
      <w:r>
        <w:t>RDD</w:t>
      </w:r>
    </w:p>
    <w:p>
      <w:r>
        <w:t>1.5</w:t>
      </w:r>
    </w:p>
    <w:p>
      <w:r>
        <w:t>Đất rừng phòng hộ</w:t>
      </w:r>
    </w:p>
    <w:p>
      <w:r>
        <w:t>RPH</w:t>
      </w:r>
    </w:p>
    <w:p>
      <w:r>
        <w:t>1.6</w:t>
      </w:r>
    </w:p>
    <w:p>
      <w:r>
        <w:t>Đất rừng sản xuất</w:t>
      </w:r>
    </w:p>
    <w:p>
      <w:r>
        <w:t>RSX</w:t>
      </w:r>
    </w:p>
    <w:p>
      <w:r>
        <w:t>6,47</w:t>
      </w:r>
    </w:p>
    <w:p>
      <w:r>
        <w:t>2,47</w:t>
      </w:r>
    </w:p>
    <w:p>
      <w:r>
        <w:t>4,00</w:t>
      </w:r>
    </w:p>
    <w:p>
      <w:r>
        <w:t>Trong đó: đất có rừng sản xuất là rừng tự nhiên</w:t>
      </w:r>
    </w:p>
    <w:p>
      <w:r>
        <w:t>RSN</w:t>
      </w:r>
    </w:p>
    <w:p>
      <w:r>
        <w:t>1.7</w:t>
      </w:r>
    </w:p>
    <w:p>
      <w:r>
        <w:t>Đất nuôi trồng thủy sản</w:t>
      </w:r>
    </w:p>
    <w:p>
      <w:r>
        <w:t>NTS</w:t>
      </w:r>
    </w:p>
    <w:p>
      <w:r>
        <w:t>15,00</w:t>
      </w:r>
    </w:p>
    <w:p>
      <w:r>
        <w:t>15,00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5,61</w:t>
      </w:r>
    </w:p>
    <w:p>
      <w:r>
        <w:t>0,70</w:t>
      </w:r>
    </w:p>
    <w:p>
      <w:r>
        <w:t>0,21</w:t>
      </w:r>
    </w:p>
    <w:p>
      <w:r>
        <w:t>0,62</w:t>
      </w:r>
    </w:p>
    <w:p>
      <w:r>
        <w:t>0,64</w:t>
      </w:r>
    </w:p>
    <w:p>
      <w:r>
        <w:t>0,63</w:t>
      </w:r>
    </w:p>
    <w:p>
      <w:r>
        <w:t>1,09</w:t>
      </w:r>
    </w:p>
    <w:p>
      <w:r>
        <w:t>0,50</w:t>
      </w:r>
    </w:p>
    <w:p>
      <w:r>
        <w:t>0,08</w:t>
      </w:r>
    </w:p>
    <w:p>
      <w:r>
        <w:t>1,14</w:t>
      </w:r>
    </w:p>
    <w:p>
      <w:r>
        <w:t>2.1</w:t>
      </w:r>
    </w:p>
    <w:p>
      <w:r>
        <w:t>Đất ở tại nông thôn</w:t>
      </w:r>
    </w:p>
    <w:p>
      <w:r>
        <w:t>ONT</w:t>
      </w:r>
    </w:p>
    <w:p>
      <w:r>
        <w:t>3,42</w:t>
      </w:r>
    </w:p>
    <w:p>
      <w:r>
        <w:t>0,06</w:t>
      </w:r>
    </w:p>
    <w:p>
      <w:r>
        <w:t>0,50</w:t>
      </w:r>
    </w:p>
    <w:p>
      <w:r>
        <w:t>0,64</w:t>
      </w:r>
    </w:p>
    <w:p>
      <w:r>
        <w:t>0,50</w:t>
      </w:r>
    </w:p>
    <w:p>
      <w:r>
        <w:t>1,00</w:t>
      </w:r>
    </w:p>
    <w:p>
      <w:r>
        <w:t>0,50</w:t>
      </w:r>
    </w:p>
    <w:p>
      <w:r>
        <w:t>0,08</w:t>
      </w:r>
    </w:p>
    <w:p>
      <w:r>
        <w:t>0,14</w:t>
      </w:r>
    </w:p>
    <w:p>
      <w:r>
        <w:t>2.2</w:t>
      </w:r>
    </w:p>
    <w:p>
      <w:r>
        <w:t>Đất ở tại đô thị</w:t>
      </w:r>
    </w:p>
    <w:p>
      <w:r>
        <w:t>ODT</w:t>
      </w:r>
    </w:p>
    <w:p>
      <w:r>
        <w:t>0,70</w:t>
      </w:r>
    </w:p>
    <w:p>
      <w:r>
        <w:t>0,70</w:t>
      </w:r>
    </w:p>
    <w:p>
      <w:r>
        <w:t>2.3</w:t>
      </w:r>
    </w:p>
    <w:p>
      <w:r>
        <w:t>Đất xây dựng trụ sở cơ quan</w:t>
      </w:r>
    </w:p>
    <w:p>
      <w:r>
        <w:t>TSC</w:t>
      </w:r>
    </w:p>
    <w:p>
      <w:r>
        <w:t>0,28</w:t>
      </w:r>
    </w:p>
    <w:p>
      <w:r>
        <w:t>0,15</w:t>
      </w:r>
    </w:p>
    <w:p>
      <w:r>
        <w:t>0,13</w:t>
      </w:r>
    </w:p>
    <w:p>
      <w:r>
        <w:t>2.4</w:t>
      </w:r>
    </w:p>
    <w:p>
      <w:r>
        <w:t>Đất quốc phòng</w:t>
      </w:r>
    </w:p>
    <w:p>
      <w:r>
        <w:t>CQP</w:t>
      </w:r>
    </w:p>
    <w:p>
      <w:r>
        <w:t>2.5</w:t>
      </w:r>
    </w:p>
    <w:p>
      <w:r>
        <w:t>Đất an ninh</w:t>
      </w:r>
    </w:p>
    <w:p>
      <w:r>
        <w:t>CAN</w:t>
      </w:r>
    </w:p>
    <w:p>
      <w:r>
        <w:t>2.6</w:t>
      </w:r>
    </w:p>
    <w:p>
      <w:r>
        <w:t>Đất xây dựng công trình sự nghiệp</w:t>
      </w:r>
    </w:p>
    <w:p>
      <w:r>
        <w:t>DSN</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0,27</w:t>
      </w:r>
    </w:p>
    <w:p>
      <w:r>
        <w:t>0,07</w:t>
      </w:r>
    </w:p>
    <w:p>
      <w:r>
        <w:t>0,20</w:t>
      </w:r>
    </w:p>
    <w:p>
      <w:r>
        <w:t>-</w:t>
      </w:r>
    </w:p>
    <w:p>
      <w:r>
        <w:t>Đất xây dựng cơ sở thể dục, thể thao</w:t>
      </w:r>
    </w:p>
    <w:p>
      <w:r>
        <w:t>DTT</w:t>
      </w:r>
    </w:p>
    <w:p>
      <w:r>
        <w:t>0,12</w:t>
      </w:r>
    </w:p>
    <w:p>
      <w:r>
        <w:t>0,12</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w:t>
      </w:r>
    </w:p>
    <w:p>
      <w:r>
        <w:t>Đất sử dụng cho hoạt động khoáng sản</w:t>
      </w:r>
    </w:p>
    <w:p>
      <w:r>
        <w:t>SKS</w:t>
      </w:r>
    </w:p>
    <w:p>
      <w:r>
        <w:t>0,80</w:t>
      </w:r>
    </w:p>
    <w:p>
      <w:r>
        <w:t>0,80</w:t>
      </w:r>
    </w:p>
    <w:p>
      <w:r>
        <w:t>2.8</w:t>
      </w:r>
    </w:p>
    <w:p>
      <w:r>
        <w:t>Đất sử dụng vào mục đích công cộng</w:t>
      </w:r>
    </w:p>
    <w:p>
      <w:r>
        <w:t>CCC</w:t>
      </w:r>
    </w:p>
    <w:p>
      <w:r>
        <w:t>-</w:t>
      </w:r>
    </w:p>
    <w:p>
      <w:r>
        <w:t>Đất công trình giao thông</w:t>
      </w:r>
    </w:p>
    <w:p>
      <w:r>
        <w:t>DGT</w:t>
      </w:r>
    </w:p>
    <w:p>
      <w:r>
        <w:t>-</w:t>
      </w:r>
    </w:p>
    <w:p>
      <w:r>
        <w:t>-</w:t>
      </w:r>
    </w:p>
    <w:p>
      <w:r>
        <w:t>Đất công trình thủy lợi</w:t>
      </w:r>
    </w:p>
    <w:p>
      <w:r>
        <w:t>DTL</w:t>
      </w:r>
    </w:p>
    <w:p>
      <w:r>
        <w:t>-</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0,02</w:t>
      </w:r>
    </w:p>
    <w:p>
      <w:r>
        <w:t>0,02</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r>
        <w:t>PHỤ LỤC 03</w:t>
      </w:r>
    </w:p>
    <w:p>
      <w:r>
        <w:t>DIỆN TÍCH CHUYỂN MỤC ĐÍCH SỬ DỤNG ĐẤT SỬ DỤNG ĐẤT TRONG KỲ ĐIỀU CHỈNH QUY HOẠCH HUYỆN ĐẮK SONG PHÂN THEO ĐƠN VỊ HÀNH CHÍNH CẤP XÃ</w:t>
      </w:r>
    </w:p>
    <w:p>
      <w:r>
        <w:t>(Ban hành kèm theo Quyết định số 901/QĐ-UBND ngày 25/06/2025 của UBND tỉnh Đắk Nông)</w:t>
      </w:r>
    </w:p>
    <w:p>
      <w:r>
        <w:t>Đơn vị tính: ha</w:t>
      </w:r>
    </w:p>
    <w:p>
      <w:r>
        <w:t>STT</w:t>
      </w:r>
    </w:p>
    <w:p>
      <w:r>
        <w:t>Chỉ tiêu sử dụng đất</w:t>
      </w:r>
    </w:p>
    <w:p>
      <w:r>
        <w:t>Mã</w:t>
      </w:r>
    </w:p>
    <w:p>
      <w:r>
        <w:t>Tổng diện tích</w:t>
      </w:r>
    </w:p>
    <w:p>
      <w:r>
        <w:t>Diện tích phân theo đơn vị hành chính</w:t>
      </w:r>
    </w:p>
    <w:p>
      <w:r>
        <w:t>Thị trấn Đức An</w:t>
      </w:r>
    </w:p>
    <w:p>
      <w:r>
        <w:t>Xã Nam Bình</w:t>
      </w:r>
    </w:p>
    <w:p>
      <w:r>
        <w:t>Xã Thuận Hạnh</w:t>
      </w:r>
    </w:p>
    <w:p>
      <w:r>
        <w:t>Xã Thuận Hà</w:t>
      </w:r>
    </w:p>
    <w:p>
      <w:r>
        <w:t>Xã Đắk N'Drung</w:t>
      </w:r>
    </w:p>
    <w:p>
      <w:r>
        <w:t>Xã Nâm N'Jang</w:t>
      </w:r>
    </w:p>
    <w:p>
      <w:r>
        <w:t>Xã Trường Xuân</w:t>
      </w:r>
    </w:p>
    <w:p>
      <w:r>
        <w:t>Xã Đắk Môl</w:t>
      </w:r>
    </w:p>
    <w:p>
      <w:r>
        <w:t>Xã Đắk Hòa</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1.489,04</w:t>
      </w:r>
    </w:p>
    <w:p>
      <w:r>
        <w:t>98,07</w:t>
      </w:r>
    </w:p>
    <w:p>
      <w:r>
        <w:t>221,98</w:t>
      </w:r>
    </w:p>
    <w:p>
      <w:r>
        <w:t>175,06</w:t>
      </w:r>
    </w:p>
    <w:p>
      <w:r>
        <w:t>190,31</w:t>
      </w:r>
    </w:p>
    <w:p>
      <w:r>
        <w:t>182,01</w:t>
      </w:r>
    </w:p>
    <w:p>
      <w:r>
        <w:t>191,14</w:t>
      </w:r>
    </w:p>
    <w:p>
      <w:r>
        <w:t>298,74</w:t>
      </w:r>
    </w:p>
    <w:p>
      <w:r>
        <w:t>46,96</w:t>
      </w:r>
    </w:p>
    <w:p>
      <w:r>
        <w:t>84,77</w:t>
      </w:r>
    </w:p>
    <w:p>
      <w:r>
        <w:t>1.1</w:t>
      </w:r>
    </w:p>
    <w:p>
      <w:r>
        <w:t>Đất trồng lúa</w:t>
      </w:r>
    </w:p>
    <w:p>
      <w:r>
        <w:t>LUA/PNN</w:t>
      </w:r>
    </w:p>
    <w:p>
      <w:r>
        <w:t>1.2</w:t>
      </w:r>
    </w:p>
    <w:p>
      <w:r>
        <w:t>Đất trồng cây hàng năm khác</w:t>
      </w:r>
    </w:p>
    <w:p>
      <w:r>
        <w:t>HNK/PNN</w:t>
      </w:r>
    </w:p>
    <w:p>
      <w:r>
        <w:t>397,32</w:t>
      </w:r>
    </w:p>
    <w:p>
      <w:r>
        <w:t>21,56</w:t>
      </w:r>
    </w:p>
    <w:p>
      <w:r>
        <w:t>40,79</w:t>
      </w:r>
    </w:p>
    <w:p>
      <w:r>
        <w:t>44,02</w:t>
      </w:r>
    </w:p>
    <w:p>
      <w:r>
        <w:t>80,65</w:t>
      </w:r>
    </w:p>
    <w:p>
      <w:r>
        <w:t>76,86</w:t>
      </w:r>
    </w:p>
    <w:p>
      <w:r>
        <w:t>45,25</w:t>
      </w:r>
    </w:p>
    <w:p>
      <w:r>
        <w:t>78,00</w:t>
      </w:r>
    </w:p>
    <w:p>
      <w:r>
        <w:t>4,47</w:t>
      </w:r>
    </w:p>
    <w:p>
      <w:r>
        <w:t>5,72</w:t>
      </w:r>
    </w:p>
    <w:p>
      <w:r>
        <w:t>1.3</w:t>
      </w:r>
    </w:p>
    <w:p>
      <w:r>
        <w:t>Đất trồng cây lâu năm</w:t>
      </w:r>
    </w:p>
    <w:p>
      <w:r>
        <w:t>CLN/PNN</w:t>
      </w:r>
    </w:p>
    <w:p>
      <w:r>
        <w:t>1.053,05</w:t>
      </w:r>
    </w:p>
    <w:p>
      <w:r>
        <w:t>76,51</w:t>
      </w:r>
    </w:p>
    <w:p>
      <w:r>
        <w:t>159,41</w:t>
      </w:r>
    </w:p>
    <w:p>
      <w:r>
        <w:t>131,04</w:t>
      </w:r>
    </w:p>
    <w:p>
      <w:r>
        <w:t>105,83</w:t>
      </w:r>
    </w:p>
    <w:p>
      <w:r>
        <w:t>100,68</w:t>
      </w:r>
    </w:p>
    <w:p>
      <w:r>
        <w:t>145,59</w:t>
      </w:r>
    </w:p>
    <w:p>
      <w:r>
        <w:t>213,93</w:t>
      </w:r>
    </w:p>
    <w:p>
      <w:r>
        <w:t>42,11</w:t>
      </w:r>
    </w:p>
    <w:p>
      <w:r>
        <w:t>77,95</w:t>
      </w:r>
    </w:p>
    <w:p>
      <w:r>
        <w:t>1.4</w:t>
      </w:r>
    </w:p>
    <w:p>
      <w:r>
        <w:t>Đất rừng phòng hộ</w:t>
      </w:r>
    </w:p>
    <w:p>
      <w:r>
        <w:t>RPH/PNN</w:t>
      </w:r>
    </w:p>
    <w:p>
      <w:r>
        <w:t>1.5</w:t>
      </w:r>
    </w:p>
    <w:p>
      <w:r>
        <w:t>Đất rừng đặc dụng</w:t>
      </w:r>
    </w:p>
    <w:p>
      <w:r>
        <w:t>RDD/PNN</w:t>
      </w:r>
    </w:p>
    <w:p>
      <w:r>
        <w:t>1.6</w:t>
      </w:r>
    </w:p>
    <w:p>
      <w:r>
        <w:t>Đất rừng sản xuất</w:t>
      </w:r>
    </w:p>
    <w:p>
      <w:r>
        <w:t>RSX/PNN</w:t>
      </w:r>
    </w:p>
    <w:p>
      <w:r>
        <w:t>12,84</w:t>
      </w:r>
    </w:p>
    <w:p>
      <w:r>
        <w:t>1,78</w:t>
      </w:r>
    </w:p>
    <w:p>
      <w:r>
        <w:t>2,47</w:t>
      </w:r>
    </w:p>
    <w:p>
      <w:r>
        <w:t>0,30</w:t>
      </w:r>
    </w:p>
    <w:p>
      <w:r>
        <w:t>6,81</w:t>
      </w:r>
    </w:p>
    <w:p>
      <w:r>
        <w:t>0,38</w:t>
      </w:r>
    </w:p>
    <w:p>
      <w:r>
        <w:t>1,10</w:t>
      </w:r>
    </w:p>
    <w:p>
      <w:r>
        <w:t>Trong đó: đất có rừng sản xuất là rừng tự nhiên</w:t>
      </w:r>
    </w:p>
    <w:p>
      <w:r>
        <w:t>RSN/PNN</w:t>
      </w:r>
    </w:p>
    <w:p>
      <w:r>
        <w:t>1.7</w:t>
      </w:r>
    </w:p>
    <w:p>
      <w:r>
        <w:t>Đất nuôi trồng thủy sản</w:t>
      </w:r>
    </w:p>
    <w:p>
      <w:r>
        <w:t>NTS/PNN</w:t>
      </w:r>
    </w:p>
    <w:p>
      <w:r>
        <w:t>25,83</w:t>
      </w:r>
    </w:p>
    <w:p>
      <w:r>
        <w:t>20,00</w:t>
      </w:r>
    </w:p>
    <w:p>
      <w:r>
        <w:t>3,83</w:t>
      </w:r>
    </w:p>
    <w:p>
      <w:r>
        <w:t>2,00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9.493,93</w:t>
      </w:r>
    </w:p>
    <w:p>
      <w:r>
        <w:t>50,00</w:t>
      </w:r>
    </w:p>
    <w:p>
      <w:r>
        <w:t>1.906,00</w:t>
      </w:r>
    </w:p>
    <w:p>
      <w:r>
        <w:t>65,65</w:t>
      </w:r>
    </w:p>
    <w:p>
      <w:r>
        <w:t>61,53</w:t>
      </w:r>
    </w:p>
    <w:p>
      <w:r>
        <w:t>26,62</w:t>
      </w:r>
    </w:p>
    <w:p>
      <w:r>
        <w:t>3.814,73</w:t>
      </w:r>
    </w:p>
    <w:p>
      <w:r>
        <w:t>3.097,75</w:t>
      </w:r>
    </w:p>
    <w:p>
      <w:r>
        <w:t>213,65</w:t>
      </w:r>
    </w:p>
    <w:p>
      <w:r>
        <w:t>258,00</w:t>
      </w:r>
    </w:p>
    <w:p>
      <w:r>
        <w:t>Trong đó:</w:t>
      </w:r>
    </w:p>
    <w:p>
      <w:r>
        <w:t>2.1</w:t>
      </w:r>
    </w:p>
    <w:p>
      <w:r>
        <w:t>Chuyển đất trồng lúa sang loại đất khác trong nhóm đất nông nghiệp</w:t>
      </w:r>
    </w:p>
    <w:p>
      <w:r>
        <w:t>LUA/NNP</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Trong đó: đất có rừng sản xuất là rừng tự nhiên</w:t>
      </w:r>
    </w:p>
    <w:p>
      <w:r>
        <w:t>RSN/NNP</w:t>
      </w:r>
    </w:p>
    <w:p>
      <w:r>
        <w:t>2.5</w:t>
      </w:r>
    </w:p>
    <w:p>
      <w:r>
        <w:t>Chuyển từ đất trồng cây hàng năm sang đất trồng cây lâu năm</w:t>
      </w:r>
    </w:p>
    <w:p>
      <w:r>
        <w:t>HNK/CLN</w:t>
      </w:r>
    </w:p>
    <w:p>
      <w:r>
        <w:t>33,27</w:t>
      </w:r>
    </w:p>
    <w:p>
      <w:r>
        <w:t>2,65</w:t>
      </w:r>
    </w:p>
    <w:p>
      <w:r>
        <w:t>6,62</w:t>
      </w:r>
    </w:p>
    <w:p>
      <w:r>
        <w:t>5,00</w:t>
      </w:r>
    </w:p>
    <w:p>
      <w:r>
        <w:t>14,00</w:t>
      </w:r>
    </w:p>
    <w:p>
      <w:r>
        <w:t>5,00</w:t>
      </w:r>
    </w:p>
    <w:p>
      <w:r>
        <w:t>2.6</w:t>
      </w:r>
    </w:p>
    <w:p>
      <w:r>
        <w:t>Chuyển từ đất trồng cây hàng năm sang đất rừng sản xuất</w:t>
      </w:r>
    </w:p>
    <w:p>
      <w:r>
        <w:t>HNK/RSX</w:t>
      </w:r>
    </w:p>
    <w:p>
      <w:r>
        <w:t>1.224,53</w:t>
      </w:r>
    </w:p>
    <w:p>
      <w:r>
        <w:t>500,00</w:t>
      </w:r>
    </w:p>
    <w:p>
      <w:r>
        <w:t>24,53</w:t>
      </w:r>
    </w:p>
    <w:p>
      <w:r>
        <w:t>400,00</w:t>
      </w:r>
    </w:p>
    <w:p>
      <w:r>
        <w:t>300,00</w:t>
      </w:r>
    </w:p>
    <w:p>
      <w:r>
        <w:t>2.7</w:t>
      </w:r>
    </w:p>
    <w:p>
      <w:r>
        <w:t>Chuyển từ đất trồng hằng năm khác sang đất chăn nuôi tập trung</w:t>
      </w:r>
    </w:p>
    <w:p>
      <w:r>
        <w:t>HNK/CNT</w:t>
      </w:r>
    </w:p>
    <w:p>
      <w:r>
        <w:t>43,00</w:t>
      </w:r>
    </w:p>
    <w:p>
      <w:r>
        <w:t>10,00</w:t>
      </w:r>
    </w:p>
    <w:p>
      <w:r>
        <w:t>3,00</w:t>
      </w:r>
    </w:p>
    <w:p>
      <w:r>
        <w:t>30,00</w:t>
      </w:r>
    </w:p>
    <w:p>
      <w:r>
        <w:t>2.8</w:t>
      </w:r>
    </w:p>
    <w:p>
      <w:r>
        <w:t>Chuyển từ đất trồng hằng năm khác sang đất nông nghiệp khác</w:t>
      </w:r>
    </w:p>
    <w:p>
      <w:r>
        <w:t>HNK/NKH</w:t>
      </w:r>
    </w:p>
    <w:p>
      <w:r>
        <w:t>180,00</w:t>
      </w:r>
    </w:p>
    <w:p>
      <w:r>
        <w:t>10,00</w:t>
      </w:r>
    </w:p>
    <w:p>
      <w:r>
        <w:t>5,00</w:t>
      </w:r>
    </w:p>
    <w:p>
      <w:r>
        <w:t>10,00</w:t>
      </w:r>
    </w:p>
    <w:p>
      <w:r>
        <w:t>5,00</w:t>
      </w:r>
    </w:p>
    <w:p>
      <w:r>
        <w:t>100,00</w:t>
      </w:r>
    </w:p>
    <w:p>
      <w:r>
        <w:t>50,00</w:t>
      </w:r>
    </w:p>
    <w:p>
      <w:r>
        <w:t>2.9</w:t>
      </w:r>
    </w:p>
    <w:p>
      <w:r>
        <w:t>Chuyển từ đất trồng cây lâu năm sang đất rừng sản xuất</w:t>
      </w:r>
    </w:p>
    <w:p>
      <w:r>
        <w:t>CLN/RSX</w:t>
      </w:r>
    </w:p>
    <w:p>
      <w:r>
        <w:t>7.138,00</w:t>
      </w:r>
    </w:p>
    <w:p>
      <w:r>
        <w:t>1.385,00</w:t>
      </w:r>
    </w:p>
    <w:p>
      <w:r>
        <w:t>27,00</w:t>
      </w:r>
    </w:p>
    <w:p>
      <w:r>
        <w:t>3.100,00</w:t>
      </w:r>
    </w:p>
    <w:p>
      <w:r>
        <w:t>2.626,00</w:t>
      </w:r>
    </w:p>
    <w:p>
      <w:r>
        <w:t>2.10</w:t>
      </w:r>
    </w:p>
    <w:p>
      <w:r>
        <w:t>Chuyển từ đất trồng cây lâu năm sang đất rừng phòng hộ</w:t>
      </w:r>
    </w:p>
    <w:p>
      <w:r>
        <w:t>CLN/RPH</w:t>
      </w:r>
    </w:p>
    <w:p>
      <w:r>
        <w:t>435,73</w:t>
      </w:r>
    </w:p>
    <w:p>
      <w:r>
        <w:t>299,73</w:t>
      </w:r>
    </w:p>
    <w:p>
      <w:r>
        <w:t>136,00</w:t>
      </w:r>
    </w:p>
    <w:p>
      <w:r>
        <w:t>2.11</w:t>
      </w:r>
    </w:p>
    <w:p>
      <w:r>
        <w:t>Chuyển từ đất trồng cây lâu năm sang đất rừng đặc dụng</w:t>
      </w:r>
    </w:p>
    <w:p>
      <w:r>
        <w:t>CLN/RDĐ</w:t>
      </w:r>
    </w:p>
    <w:p>
      <w:r>
        <w:t>18,10</w:t>
      </w:r>
    </w:p>
    <w:p>
      <w:r>
        <w:t>18,10</w:t>
      </w:r>
    </w:p>
    <w:p>
      <w:r>
        <w:t>2.12</w:t>
      </w:r>
    </w:p>
    <w:p>
      <w:r>
        <w:t>Chuyển từ đất trồng cây lâu năm sang đất chăn nuôi tập trung</w:t>
      </w:r>
    </w:p>
    <w:p>
      <w:r>
        <w:t>CLN/CNT</w:t>
      </w:r>
    </w:p>
    <w:p>
      <w:r>
        <w:t>109,00</w:t>
      </w:r>
    </w:p>
    <w:p>
      <w:r>
        <w:t>1,00</w:t>
      </w:r>
    </w:p>
    <w:p>
      <w:r>
        <w:t>108,00</w:t>
      </w:r>
    </w:p>
    <w:p>
      <w:r>
        <w:t>2.13</w:t>
      </w:r>
    </w:p>
    <w:p>
      <w:r>
        <w:t>Chuyển từ đất trồng cây lâu năm sang đất nông nghiệp khác</w:t>
      </w:r>
    </w:p>
    <w:p>
      <w:r>
        <w:t>CLN/NKH</w:t>
      </w:r>
    </w:p>
    <w:p>
      <w:r>
        <w:t>292,30</w:t>
      </w:r>
    </w:p>
    <w:p>
      <w:r>
        <w:t>40,00</w:t>
      </w:r>
    </w:p>
    <w:p>
      <w:r>
        <w:t>5,00</w:t>
      </w:r>
    </w:p>
    <w:p>
      <w:r>
        <w:t>60,00</w:t>
      </w:r>
    </w:p>
    <w:p>
      <w:r>
        <w:t>10,00</w:t>
      </w:r>
    </w:p>
    <w:p>
      <w:r>
        <w:t>10,00</w:t>
      </w:r>
    </w:p>
    <w:p>
      <w:r>
        <w:t>5,00</w:t>
      </w:r>
    </w:p>
    <w:p>
      <w:r>
        <w:t>21,75</w:t>
      </w:r>
    </w:p>
    <w:p>
      <w:r>
        <w:t>70,55</w:t>
      </w:r>
    </w:p>
    <w:p>
      <w:r>
        <w:t>70,00</w:t>
      </w:r>
    </w:p>
    <w:p>
      <w:r>
        <w:t>2.14</w:t>
      </w:r>
    </w:p>
    <w:p>
      <w:r>
        <w:t>Chuyển từ đất nuôi trồng thủy sản sang đất nông nghiệp khác</w:t>
      </w:r>
    </w:p>
    <w:p>
      <w:r>
        <w:t>NTS/NKH</w:t>
      </w:r>
    </w:p>
    <w:p>
      <w:r>
        <w:t>20,00</w:t>
      </w:r>
    </w:p>
    <w:p>
      <w:r>
        <w:t>20,00</w:t>
      </w:r>
    </w:p>
    <w:p>
      <w:r>
        <w:t>3</w:t>
      </w:r>
    </w:p>
    <w:p>
      <w:r>
        <w:t>Chuyển các loại đất khác sang đất chăn nuôi tập trung khi thực hiện các dự án chăn nuôi tập trung quy mô lớn</w:t>
      </w:r>
    </w:p>
    <w:p>
      <w:r>
        <w:t>MHT/CNT</w:t>
      </w:r>
    </w:p>
    <w:p>
      <w:r>
        <w:t>152,00</w:t>
      </w:r>
    </w:p>
    <w:p>
      <w:r>
        <w:t>11,00</w:t>
      </w:r>
    </w:p>
    <w:p>
      <w:r>
        <w:t>3,00</w:t>
      </w:r>
    </w:p>
    <w:p>
      <w:r>
        <w:t>138,00</w:t>
      </w:r>
    </w:p>
    <w:p>
      <w:r>
        <w:t>4</w:t>
      </w:r>
    </w:p>
    <w:p>
      <w:r>
        <w:t>Chuyển đổi cơ cấu sử dụng đất trong nội bộ đất phi nông nghiệp</w:t>
      </w:r>
    </w:p>
    <w:p>
      <w:r>
        <w:t>0,26</w:t>
      </w:r>
    </w:p>
    <w:p>
      <w:r>
        <w:t>4.1</w:t>
      </w:r>
    </w:p>
    <w:p>
      <w:r>
        <w:t>Chuyển đất phi nông nghiệp được quy định tại Điều 118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0,26</w:t>
      </w:r>
    </w:p>
    <w:p>
      <w:r>
        <w:t>0,07</w:t>
      </w:r>
    </w:p>
    <w:p>
      <w:r>
        <w:t>0,15</w:t>
      </w:r>
    </w:p>
    <w:p>
      <w:r>
        <w:t>0,04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LỤC 04</w:t>
      </w:r>
    </w:p>
    <w:p>
      <w:r>
        <w:t>DIỆN TÍCH ĐẤT CHƯA SỬ DỤNG ĐƯA VÀO SỬ DỤNG TRONG KỲ ĐIỀU CHỈNH QUY HOẠCH HUYỆN ĐẮK SONG PHÂN THEO ĐƠN VỊ HÀNH CHÍNH CẤP XÃ</w:t>
      </w:r>
    </w:p>
    <w:p>
      <w:r>
        <w:t>(Ban hành kèm theo Quyết định số 901/QĐ-UBND ngày 25/06/2025 của UBND tỉnh Đắk Nông)</w:t>
      </w:r>
    </w:p>
    <w:p>
      <w:r>
        <w:t>Đơn vị tính: ha</w:t>
      </w:r>
    </w:p>
    <w:p>
      <w:r>
        <w:t>STT</w:t>
      </w:r>
    </w:p>
    <w:p>
      <w:r>
        <w:t>Chỉ tiêu sử dụng đất</w:t>
      </w:r>
    </w:p>
    <w:p>
      <w:r>
        <w:t>Mã</w:t>
      </w:r>
    </w:p>
    <w:p>
      <w:r>
        <w:t>Tổng diện tích</w:t>
      </w:r>
    </w:p>
    <w:p>
      <w:r>
        <w:t>Diện tích phân theo đơn vị hành chính</w:t>
      </w:r>
    </w:p>
    <w:p>
      <w:r>
        <w:t>Th trấn Đức An</w:t>
      </w:r>
    </w:p>
    <w:p>
      <w:r>
        <w:t>Xã Nam Bình</w:t>
      </w:r>
    </w:p>
    <w:p>
      <w:r>
        <w:t>Xã Thuận Hạnh</w:t>
      </w:r>
    </w:p>
    <w:p>
      <w:r>
        <w:t>Xã Thuận Hà</w:t>
      </w:r>
    </w:p>
    <w:p>
      <w:r>
        <w:t>Xã Đắk N'Drung</w:t>
      </w:r>
    </w:p>
    <w:p>
      <w:r>
        <w:t>Xã Nâm N'Jang</w:t>
      </w:r>
    </w:p>
    <w:p>
      <w:r>
        <w:t>Xã Trường Xuân</w:t>
      </w:r>
    </w:p>
    <w:p>
      <w:r>
        <w:t>Xã Đắk Môl</w:t>
      </w:r>
    </w:p>
    <w:p>
      <w:r>
        <w:t>Xã Đắk Hòa</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w:t>
      </w:r>
    </w:p>
    <w:p>
      <w:r>
        <w:t>NNP</w:t>
      </w:r>
    </w:p>
    <w:p>
      <w:r>
        <w:t>43,83</w:t>
      </w:r>
    </w:p>
    <w:p>
      <w:r>
        <w:t>10,00</w:t>
      </w:r>
    </w:p>
    <w:p>
      <w:r>
        <w:t>10,00</w:t>
      </w:r>
    </w:p>
    <w:p>
      <w:r>
        <w:t>14,00</w:t>
      </w:r>
    </w:p>
    <w:p>
      <w:r>
        <w:t>10,00</w:t>
      </w:r>
    </w:p>
    <w:p>
      <w:r>
        <w:t>1.1</w:t>
      </w:r>
    </w:p>
    <w:p>
      <w:r>
        <w:t>Đất trồng lúa</w:t>
      </w:r>
    </w:p>
    <w:p>
      <w:r>
        <w:t>LUA</w:t>
      </w:r>
    </w:p>
    <w:p>
      <w:r>
        <w:t>-</w:t>
      </w:r>
    </w:p>
    <w:p>
      <w:r>
        <w:t>Đất chuyên trồng lúa</w:t>
      </w:r>
    </w:p>
    <w:p>
      <w:r>
        <w:t>LUC</w:t>
      </w:r>
    </w:p>
    <w:p>
      <w:r>
        <w:t>1.2</w:t>
      </w:r>
    </w:p>
    <w:p>
      <w:r>
        <w:t>Đất trồng cây hằng năm khác</w:t>
      </w:r>
    </w:p>
    <w:p>
      <w:r>
        <w:t>HNK</w:t>
      </w:r>
    </w:p>
    <w:p>
      <w:r>
        <w:t>19,83</w:t>
      </w:r>
    </w:p>
    <w:p>
      <w:r>
        <w:t>10,00</w:t>
      </w:r>
    </w:p>
    <w:p>
      <w:r>
        <w:t>10,00</w:t>
      </w:r>
    </w:p>
    <w:p>
      <w:r>
        <w:t>1.3</w:t>
      </w:r>
    </w:p>
    <w:p>
      <w:r>
        <w:t>Đất trồng cây lâu năm</w:t>
      </w:r>
    </w:p>
    <w:p>
      <w:r>
        <w:t>CLN</w:t>
      </w:r>
    </w:p>
    <w:p>
      <w:r>
        <w:t>24,00</w:t>
      </w:r>
    </w:p>
    <w:p>
      <w:r>
        <w:t>14,00</w:t>
      </w:r>
    </w:p>
    <w:p>
      <w:r>
        <w:t>10,00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6,99</w:t>
      </w:r>
    </w:p>
    <w:p>
      <w:r>
        <w:t>0,05</w:t>
      </w:r>
    </w:p>
    <w:p>
      <w:r>
        <w:t>5,00</w:t>
      </w:r>
    </w:p>
    <w:p>
      <w:r>
        <w:t>3,88</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0,05</w:t>
      </w:r>
    </w:p>
    <w:p>
      <w:r>
        <w:t>0,05</w:t>
      </w:r>
    </w:p>
    <w:p>
      <w:r>
        <w:t>2.6</w:t>
      </w:r>
    </w:p>
    <w:p>
      <w:r>
        <w:t>Đất xây dựng công trình sự nghiệp</w:t>
      </w:r>
    </w:p>
    <w:p>
      <w:r>
        <w:t>DSN</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5,00</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w:t>
      </w:r>
    </w:p>
    <w:p>
      <w:r>
        <w:t>Đất sử dụng cho hoạt động khoáng sản</w:t>
      </w:r>
    </w:p>
    <w:p>
      <w:r>
        <w:t>SKS</w:t>
      </w:r>
    </w:p>
    <w:p>
      <w:r>
        <w:t>5,00</w:t>
      </w:r>
    </w:p>
    <w:p>
      <w:r>
        <w:t>5,00</w:t>
      </w:r>
    </w:p>
    <w:p>
      <w:r>
        <w:t>2.8</w:t>
      </w:r>
    </w:p>
    <w:p>
      <w:r>
        <w:t>Đất sử dụng vào mục đích công cộng</w:t>
      </w:r>
    </w:p>
    <w:p>
      <w:r>
        <w:t>CCC</w:t>
      </w:r>
    </w:p>
    <w:p>
      <w:r>
        <w:t>1,94</w:t>
      </w:r>
    </w:p>
    <w:p>
      <w:r>
        <w:t>1,94</w:t>
      </w:r>
    </w:p>
    <w:p>
      <w:r>
        <w:t>-</w:t>
      </w:r>
    </w:p>
    <w:p>
      <w:r>
        <w:t>Đất công trình giao thông</w:t>
      </w:r>
    </w:p>
    <w:p>
      <w:r>
        <w:t>DGT</w:t>
      </w:r>
    </w:p>
    <w:p>
      <w:r>
        <w:t>-</w:t>
      </w:r>
    </w:p>
    <w:p>
      <w:r>
        <w:t>Đất công trình thủy lợi</w:t>
      </w:r>
    </w:p>
    <w:p>
      <w:r>
        <w:t>DTL</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1,94</w:t>
      </w:r>
    </w:p>
    <w:p>
      <w:r>
        <w:t>1,94</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r>
        <w:t>PHỤ LỤC 05</w:t>
      </w:r>
    </w:p>
    <w:p>
      <w:r>
        <w:t>ĐIỀU CHỈNH HOẠCH SỬ DỤNG ĐẤT ĐẾN NĂM 2030 CỦA HUYỆN ĐẮK SONG PHÂN THEO ĐƠN VỊ HÀNH CHÍNH MỚI</w:t>
      </w:r>
    </w:p>
    <w:p>
      <w:r>
        <w:t>(Ban hành kèm theo Quyết định số 901/QĐ-UBND ngày 25/06/2025 của UBND tỉnh Đắk Nông)</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Cơ cấu (%)</w:t>
      </w:r>
    </w:p>
    <w:p>
      <w:r>
        <w:t>Diện tích phân theo đơn vị hành chính</w:t>
      </w:r>
    </w:p>
    <w:p>
      <w:r>
        <w:t>Xã Đức An</w:t>
      </w:r>
    </w:p>
    <w:p>
      <w:r>
        <w:t>Xã Thuận Hạnh</w:t>
      </w:r>
    </w:p>
    <w:p>
      <w:r>
        <w:t>Xã Trường Xuân</w:t>
      </w:r>
    </w:p>
    <w:p>
      <w:r>
        <w:t>Xã ĐắK Song</w:t>
      </w:r>
    </w:p>
    <w:p>
      <w:r>
        <w:t>(1)</w:t>
      </w:r>
    </w:p>
    <w:p>
      <w:r>
        <w:t>(2)</w:t>
      </w:r>
    </w:p>
    <w:p>
      <w:r>
        <w:t>(3)</w:t>
      </w:r>
    </w:p>
    <w:p>
      <w:r>
        <w:t>(4)</w:t>
      </w:r>
    </w:p>
    <w:p>
      <w:r>
        <w:t>(5)=(6)-(4)</w:t>
      </w:r>
    </w:p>
    <w:p>
      <w:r>
        <w:t>(6)=(8)+...+(111)</w:t>
      </w:r>
    </w:p>
    <w:p>
      <w:r>
        <w:t>(7)</w:t>
      </w:r>
    </w:p>
    <w:p>
      <w:r>
        <w:t>(8)</w:t>
      </w:r>
    </w:p>
    <w:p>
      <w:r>
        <w:t>(9)</w:t>
      </w:r>
    </w:p>
    <w:p>
      <w:r>
        <w:t>(10)</w:t>
      </w:r>
    </w:p>
    <w:p>
      <w:r>
        <w:t>(11)</w:t>
      </w:r>
    </w:p>
    <w:p>
      <w:r>
        <w:t>I</w:t>
      </w:r>
    </w:p>
    <w:p>
      <w:r>
        <w:t>Loại đất</w:t>
      </w:r>
    </w:p>
    <w:p>
      <w:r>
        <w:t>80.646,24</w:t>
      </w:r>
    </w:p>
    <w:p>
      <w:r>
        <w:t>100,00</w:t>
      </w:r>
    </w:p>
    <w:p>
      <w:r>
        <w:t>16.102,78</w:t>
      </w:r>
    </w:p>
    <w:p>
      <w:r>
        <w:t>12.978,11</w:t>
      </w:r>
    </w:p>
    <w:p>
      <w:r>
        <w:t>32.246,36</w:t>
      </w:r>
    </w:p>
    <w:p>
      <w:r>
        <w:t>19.318,91</w:t>
      </w:r>
    </w:p>
    <w:p>
      <w:r>
        <w:t>1</w:t>
      </w:r>
    </w:p>
    <w:p>
      <w:r>
        <w:t>Đất nông nghiệp</w:t>
      </w:r>
    </w:p>
    <w:p>
      <w:r>
        <w:t>NNP</w:t>
      </w:r>
    </w:p>
    <w:p>
      <w:r>
        <w:t>74.053,00</w:t>
      </w:r>
    </w:p>
    <w:p>
      <w:r>
        <w:t>74.053,00</w:t>
      </w:r>
    </w:p>
    <w:p>
      <w:r>
        <w:t>91,82</w:t>
      </w:r>
    </w:p>
    <w:p>
      <w:r>
        <w:t>14.291,06</w:t>
      </w:r>
    </w:p>
    <w:p>
      <w:r>
        <w:t>11.421,53</w:t>
      </w:r>
    </w:p>
    <w:p>
      <w:r>
        <w:t>29.883,62</w:t>
      </w:r>
    </w:p>
    <w:p>
      <w:r>
        <w:t>18.456,79</w:t>
      </w:r>
    </w:p>
    <w:p>
      <w:r>
        <w:t>1.1</w:t>
      </w:r>
    </w:p>
    <w:p>
      <w:r>
        <w:t>Đất trồng lúa</w:t>
      </w:r>
    </w:p>
    <w:p>
      <w:r>
        <w:t>LUA</w:t>
      </w:r>
    </w:p>
    <w:p>
      <w:r>
        <w:t>353,00</w:t>
      </w:r>
    </w:p>
    <w:p>
      <w:r>
        <w:t>17,00</w:t>
      </w:r>
    </w:p>
    <w:p>
      <w:r>
        <w:t>370,00</w:t>
      </w:r>
    </w:p>
    <w:p>
      <w:r>
        <w:t>0,46</w:t>
      </w:r>
    </w:p>
    <w:p>
      <w:r>
        <w:t>51,46</w:t>
      </w:r>
    </w:p>
    <w:p>
      <w:r>
        <w:t>101,76</w:t>
      </w:r>
    </w:p>
    <w:p>
      <w:r>
        <w:t>18,62</w:t>
      </w:r>
    </w:p>
    <w:p>
      <w:r>
        <w:t>198,16</w:t>
      </w:r>
    </w:p>
    <w:p>
      <w:r>
        <w:t>-</w:t>
      </w:r>
    </w:p>
    <w:p>
      <w:r>
        <w:t>Đất chuyên trồng lúa</w:t>
      </w:r>
    </w:p>
    <w:p>
      <w:r>
        <w:t>LUC</w:t>
      </w:r>
    </w:p>
    <w:p>
      <w:r>
        <w:t>92,00</w:t>
      </w:r>
    </w:p>
    <w:p>
      <w:r>
        <w:t>92,32</w:t>
      </w:r>
    </w:p>
    <w:p>
      <w:r>
        <w:t>0,11</w:t>
      </w:r>
    </w:p>
    <w:p>
      <w:r>
        <w:t>30,12</w:t>
      </w:r>
    </w:p>
    <w:p>
      <w:r>
        <w:t>43,22</w:t>
      </w:r>
    </w:p>
    <w:p>
      <w:r>
        <w:t>15,50</w:t>
      </w:r>
    </w:p>
    <w:p>
      <w:r>
        <w:t>3,47</w:t>
      </w:r>
    </w:p>
    <w:p>
      <w:r>
        <w:t>-</w:t>
      </w:r>
    </w:p>
    <w:p>
      <w:r>
        <w:t>Đất trồng lúa còn lại</w:t>
      </w:r>
    </w:p>
    <w:p>
      <w:r>
        <w:t>LUK</w:t>
      </w:r>
    </w:p>
    <w:p>
      <w:r>
        <w:t>276,10</w:t>
      </w:r>
    </w:p>
    <w:p>
      <w:r>
        <w:t>0,34</w:t>
      </w:r>
    </w:p>
    <w:p>
      <w:r>
        <w:t>19,75</w:t>
      </w:r>
    </w:p>
    <w:p>
      <w:r>
        <w:t>58,54</w:t>
      </w:r>
    </w:p>
    <w:p>
      <w:r>
        <w:t>3,12</w:t>
      </w:r>
    </w:p>
    <w:p>
      <w:r>
        <w:t>194,69</w:t>
      </w:r>
    </w:p>
    <w:p>
      <w:r>
        <w:t>1.2</w:t>
      </w:r>
    </w:p>
    <w:p>
      <w:r>
        <w:t>Đất trồng cây hằng năm khác</w:t>
      </w:r>
    </w:p>
    <w:p>
      <w:r>
        <w:t>HNK</w:t>
      </w:r>
    </w:p>
    <w:p>
      <w:r>
        <w:t>8.697,41</w:t>
      </w:r>
    </w:p>
    <w:p>
      <w:r>
        <w:t>10,78</w:t>
      </w:r>
    </w:p>
    <w:p>
      <w:r>
        <w:t>1.216,19</w:t>
      </w:r>
    </w:p>
    <w:p>
      <w:r>
        <w:t>1.641,77</w:t>
      </w:r>
    </w:p>
    <w:p>
      <w:r>
        <w:t>4.413,49</w:t>
      </w:r>
    </w:p>
    <w:p>
      <w:r>
        <w:t>1.425,97</w:t>
      </w:r>
    </w:p>
    <w:p>
      <w:r>
        <w:t>1.3</w:t>
      </w:r>
    </w:p>
    <w:p>
      <w:r>
        <w:t>Đất trồng cây lâu năm</w:t>
      </w:r>
    </w:p>
    <w:p>
      <w:r>
        <w:t>CLN</w:t>
      </w:r>
    </w:p>
    <w:p>
      <w:r>
        <w:t>38.614,00</w:t>
      </w:r>
    </w:p>
    <w:p>
      <w:r>
        <w:t>38.614,00</w:t>
      </w:r>
    </w:p>
    <w:p>
      <w:r>
        <w:t>47,88</w:t>
      </w:r>
    </w:p>
    <w:p>
      <w:r>
        <w:t>10.399,37</w:t>
      </w:r>
    </w:p>
    <w:p>
      <w:r>
        <w:t>8.411,17</w:t>
      </w:r>
    </w:p>
    <w:p>
      <w:r>
        <w:t>10.880,21</w:t>
      </w:r>
    </w:p>
    <w:p>
      <w:r>
        <w:t>8.923,25</w:t>
      </w:r>
    </w:p>
    <w:p>
      <w:r>
        <w:t>1.4</w:t>
      </w:r>
    </w:p>
    <w:p>
      <w:r>
        <w:t>Đất rừng đặc dụng</w:t>
      </w:r>
    </w:p>
    <w:p>
      <w:r>
        <w:t>RDD</w:t>
      </w:r>
    </w:p>
    <w:p>
      <w:r>
        <w:t>3.577,00</w:t>
      </w:r>
    </w:p>
    <w:p>
      <w:r>
        <w:t>3.577,00</w:t>
      </w:r>
    </w:p>
    <w:p>
      <w:r>
        <w:t>4,44</w:t>
      </w:r>
    </w:p>
    <w:p>
      <w:r>
        <w:t>0,00</w:t>
      </w:r>
    </w:p>
    <w:p>
      <w:r>
        <w:t>0,00</w:t>
      </w:r>
    </w:p>
    <w:p>
      <w:r>
        <w:t>0,00</w:t>
      </w:r>
    </w:p>
    <w:p>
      <w:r>
        <w:t>3.577,00</w:t>
      </w:r>
    </w:p>
    <w:p>
      <w:r>
        <w:t>1.5</w:t>
      </w:r>
    </w:p>
    <w:p>
      <w:r>
        <w:t>Đất rừng phòng hộ</w:t>
      </w:r>
    </w:p>
    <w:p>
      <w:r>
        <w:t>RPH</w:t>
      </w:r>
    </w:p>
    <w:p>
      <w:r>
        <w:t>2.104,00</w:t>
      </w:r>
    </w:p>
    <w:p>
      <w:r>
        <w:t>2.104,00</w:t>
      </w:r>
    </w:p>
    <w:p>
      <w:r>
        <w:t>2,61</w:t>
      </w:r>
    </w:p>
    <w:p>
      <w:r>
        <w:t>0,00</w:t>
      </w:r>
    </w:p>
    <w:p>
      <w:r>
        <w:t>750,00</w:t>
      </w:r>
    </w:p>
    <w:p>
      <w:r>
        <w:t>1.349,36</w:t>
      </w:r>
    </w:p>
    <w:p>
      <w:r>
        <w:t>4,64</w:t>
      </w:r>
    </w:p>
    <w:p>
      <w:r>
        <w:t>1.6</w:t>
      </w:r>
    </w:p>
    <w:p>
      <w:r>
        <w:t>Đất rừng sản xuất</w:t>
      </w:r>
    </w:p>
    <w:p>
      <w:r>
        <w:t>RSX</w:t>
      </w:r>
    </w:p>
    <w:p>
      <w:r>
        <w:t>19.137,00</w:t>
      </w:r>
    </w:p>
    <w:p>
      <w:r>
        <w:t>19.137,00</w:t>
      </w:r>
    </w:p>
    <w:p>
      <w:r>
        <w:t>23,73</w:t>
      </w:r>
    </w:p>
    <w:p>
      <w:r>
        <w:t>2.291,67</w:t>
      </w:r>
    </w:p>
    <w:p>
      <w:r>
        <w:t>175,40</w:t>
      </w:r>
    </w:p>
    <w:p>
      <w:r>
        <w:t>12.892,81</w:t>
      </w:r>
    </w:p>
    <w:p>
      <w:r>
        <w:t>3.777,12</w:t>
      </w:r>
    </w:p>
    <w:p>
      <w:r>
        <w:t>Trong đó: đất có rừng sản xuất là rừng tự nhiên</w:t>
      </w:r>
    </w:p>
    <w:p>
      <w:r>
        <w:t>RSN</w:t>
      </w:r>
    </w:p>
    <w:p>
      <w:r>
        <w:t>9.891</w:t>
      </w:r>
    </w:p>
    <w:p>
      <w:r>
        <w:t>9.891,00</w:t>
      </w:r>
    </w:p>
    <w:p>
      <w:r>
        <w:t>12,26</w:t>
      </w:r>
    </w:p>
    <w:p>
      <w:r>
        <w:t>353,12</w:t>
      </w:r>
    </w:p>
    <w:p>
      <w:r>
        <w:t>23,84</w:t>
      </w:r>
    </w:p>
    <w:p>
      <w:r>
        <w:t>5.861,98</w:t>
      </w:r>
    </w:p>
    <w:p>
      <w:r>
        <w:t>3.652,06</w:t>
      </w:r>
    </w:p>
    <w:p>
      <w:r>
        <w:t>1.7</w:t>
      </w:r>
    </w:p>
    <w:p>
      <w:r>
        <w:t>Đất nuôi trồng thủy sản</w:t>
      </w:r>
    </w:p>
    <w:p>
      <w:r>
        <w:t>NTS</w:t>
      </w:r>
    </w:p>
    <w:p>
      <w:r>
        <w:t>843,87</w:t>
      </w:r>
    </w:p>
    <w:p>
      <w:r>
        <w:t>1,05</w:t>
      </w:r>
    </w:p>
    <w:p>
      <w:r>
        <w:t>224,37</w:t>
      </w:r>
    </w:p>
    <w:p>
      <w:r>
        <w:t>257,40</w:t>
      </w:r>
    </w:p>
    <w:p>
      <w:r>
        <w:t>278,57</w:t>
      </w:r>
    </w:p>
    <w:p>
      <w:r>
        <w:t>83,53</w:t>
      </w:r>
    </w:p>
    <w:p>
      <w:r>
        <w:t>1.8</w:t>
      </w:r>
    </w:p>
    <w:p>
      <w:r>
        <w:t>Đất chăn nuôi tập trung</w:t>
      </w:r>
    </w:p>
    <w:p>
      <w:r>
        <w:t>CNT</w:t>
      </w:r>
    </w:p>
    <w:p>
      <w:r>
        <w:t>152,00</w:t>
      </w:r>
    </w:p>
    <w:p>
      <w:r>
        <w:t>0,19</w:t>
      </w:r>
    </w:p>
    <w:p>
      <w:r>
        <w:t>11,00</w:t>
      </w:r>
    </w:p>
    <w:p>
      <w:r>
        <w:t>3,00</w:t>
      </w:r>
    </w:p>
    <w:p>
      <w:r>
        <w:t>0,00</w:t>
      </w:r>
    </w:p>
    <w:p>
      <w:r>
        <w:t>138,00</w:t>
      </w:r>
    </w:p>
    <w:p>
      <w:r>
        <w:t>1.9</w:t>
      </w:r>
    </w:p>
    <w:p>
      <w:r>
        <w:t>Đất làm muối</w:t>
      </w:r>
    </w:p>
    <w:p>
      <w:r>
        <w:t>LMU</w:t>
      </w:r>
    </w:p>
    <w:p>
      <w:r>
        <w:t>0,00</w:t>
      </w:r>
    </w:p>
    <w:p>
      <w:r>
        <w:t>0,00</w:t>
      </w:r>
    </w:p>
    <w:p>
      <w:r>
        <w:t>0,00</w:t>
      </w:r>
    </w:p>
    <w:p>
      <w:r>
        <w:t>0,00</w:t>
      </w:r>
    </w:p>
    <w:p>
      <w:r>
        <w:t>0,00</w:t>
      </w:r>
    </w:p>
    <w:p>
      <w:r>
        <w:t>0,00</w:t>
      </w:r>
    </w:p>
    <w:p>
      <w:r>
        <w:t>1.10</w:t>
      </w:r>
    </w:p>
    <w:p>
      <w:r>
        <w:t>Đất nông nghiệp khác</w:t>
      </w:r>
    </w:p>
    <w:p>
      <w:r>
        <w:t>NKH</w:t>
      </w:r>
    </w:p>
    <w:p>
      <w:r>
        <w:t>557,71</w:t>
      </w:r>
    </w:p>
    <w:p>
      <w:r>
        <w:t>0,69</w:t>
      </w:r>
    </w:p>
    <w:p>
      <w:r>
        <w:t>97,00</w:t>
      </w:r>
    </w:p>
    <w:p>
      <w:r>
        <w:t>81,03</w:t>
      </w:r>
    </w:p>
    <w:p>
      <w:r>
        <w:t>50,57</w:t>
      </w:r>
    </w:p>
    <w:p>
      <w:r>
        <w:t>329,12</w:t>
      </w:r>
    </w:p>
    <w:p>
      <w:r>
        <w:t>2</w:t>
      </w:r>
    </w:p>
    <w:p>
      <w:r>
        <w:t>Đất phi nông nghiệp</w:t>
      </w:r>
    </w:p>
    <w:p>
      <w:r>
        <w:t>PNN</w:t>
      </w:r>
    </w:p>
    <w:p>
      <w:r>
        <w:t>6.528,00</w:t>
      </w:r>
    </w:p>
    <w:p>
      <w:r>
        <w:t>6.528,24</w:t>
      </w:r>
    </w:p>
    <w:p>
      <w:r>
        <w:t>8,10</w:t>
      </w:r>
    </w:p>
    <w:p>
      <w:r>
        <w:t>1.807,13</w:t>
      </w:r>
    </w:p>
    <w:p>
      <w:r>
        <w:t>1.514,62</w:t>
      </w:r>
    </w:p>
    <w:p>
      <w:r>
        <w:t>2.355,71</w:t>
      </w:r>
    </w:p>
    <w:p>
      <w:r>
        <w:t>850,71</w:t>
      </w:r>
    </w:p>
    <w:p>
      <w:r>
        <w:t>2.1</w:t>
      </w:r>
    </w:p>
    <w:p>
      <w:r>
        <w:t>Đất ở tại nông thôn</w:t>
      </w:r>
    </w:p>
    <w:p>
      <w:r>
        <w:t>ONT</w:t>
      </w:r>
    </w:p>
    <w:p>
      <w:r>
        <w:t>848,00</w:t>
      </w:r>
    </w:p>
    <w:p>
      <w:r>
        <w:t>848,00</w:t>
      </w:r>
    </w:p>
    <w:p>
      <w:r>
        <w:t>1,05</w:t>
      </w:r>
    </w:p>
    <w:p>
      <w:r>
        <w:t>184,20</w:t>
      </w:r>
    </w:p>
    <w:p>
      <w:r>
        <w:t>158,60</w:t>
      </w:r>
    </w:p>
    <w:p>
      <w:r>
        <w:t>358,39</w:t>
      </w:r>
    </w:p>
    <w:p>
      <w:r>
        <w:t>146,81</w:t>
      </w:r>
    </w:p>
    <w:p>
      <w:r>
        <w:t>2.2</w:t>
      </w:r>
    </w:p>
    <w:p>
      <w:r>
        <w:t>Đất ở tại đô thị</w:t>
      </w:r>
    </w:p>
    <w:p>
      <w:r>
        <w:t>ODT</w:t>
      </w:r>
    </w:p>
    <w:p>
      <w:r>
        <w:t>109,00</w:t>
      </w:r>
    </w:p>
    <w:p>
      <w:r>
        <w:t>109,00</w:t>
      </w:r>
    </w:p>
    <w:p>
      <w:r>
        <w:t>0,14</w:t>
      </w:r>
    </w:p>
    <w:p>
      <w:r>
        <w:t>109,00</w:t>
      </w:r>
    </w:p>
    <w:p>
      <w:r>
        <w:t>0,00</w:t>
      </w:r>
    </w:p>
    <w:p>
      <w:r>
        <w:t>0,00</w:t>
      </w:r>
    </w:p>
    <w:p>
      <w:r>
        <w:t>0,00</w:t>
      </w:r>
    </w:p>
    <w:p>
      <w:r>
        <w:t>2.3</w:t>
      </w:r>
    </w:p>
    <w:p>
      <w:r>
        <w:t>Đất xây dựng trụ sở cơ quan</w:t>
      </w:r>
    </w:p>
    <w:p>
      <w:r>
        <w:t>TSC</w:t>
      </w:r>
    </w:p>
    <w:p>
      <w:r>
        <w:t>17,00</w:t>
      </w:r>
    </w:p>
    <w:p>
      <w:r>
        <w:t>17,00</w:t>
      </w:r>
    </w:p>
    <w:p>
      <w:r>
        <w:t>0,02</w:t>
      </w:r>
    </w:p>
    <w:p>
      <w:r>
        <w:t>9,67</w:t>
      </w:r>
    </w:p>
    <w:p>
      <w:r>
        <w:t>0,85</w:t>
      </w:r>
    </w:p>
    <w:p>
      <w:r>
        <w:t>4,17</w:t>
      </w:r>
    </w:p>
    <w:p>
      <w:r>
        <w:t>2,31</w:t>
      </w:r>
    </w:p>
    <w:p>
      <w:r>
        <w:t>2.4</w:t>
      </w:r>
    </w:p>
    <w:p>
      <w:r>
        <w:t>Đất quốc phòng</w:t>
      </w:r>
    </w:p>
    <w:p>
      <w:r>
        <w:t>CQP</w:t>
      </w:r>
    </w:p>
    <w:p>
      <w:r>
        <w:t>218,00</w:t>
      </w:r>
    </w:p>
    <w:p>
      <w:r>
        <w:t>44,70</w:t>
      </w:r>
    </w:p>
    <w:p>
      <w:r>
        <w:t>262,70</w:t>
      </w:r>
    </w:p>
    <w:p>
      <w:r>
        <w:t>0,33</w:t>
      </w:r>
    </w:p>
    <w:p>
      <w:r>
        <w:t>28,41</w:t>
      </w:r>
    </w:p>
    <w:p>
      <w:r>
        <w:t>150,47</w:t>
      </w:r>
    </w:p>
    <w:p>
      <w:r>
        <w:t>83,82</w:t>
      </w:r>
    </w:p>
    <w:p>
      <w:r>
        <w:t>0,00</w:t>
      </w:r>
    </w:p>
    <w:p>
      <w:r>
        <w:t>2.5</w:t>
      </w:r>
    </w:p>
    <w:p>
      <w:r>
        <w:t>Đất an ninh</w:t>
      </w:r>
    </w:p>
    <w:p>
      <w:r>
        <w:t>CAN</w:t>
      </w:r>
    </w:p>
    <w:p>
      <w:r>
        <w:t>24,00</w:t>
      </w:r>
    </w:p>
    <w:p>
      <w:r>
        <w:t>-3,19</w:t>
      </w:r>
    </w:p>
    <w:p>
      <w:r>
        <w:t>20,81</w:t>
      </w:r>
    </w:p>
    <w:p>
      <w:r>
        <w:t>0,03</w:t>
      </w:r>
    </w:p>
    <w:p>
      <w:r>
        <w:t>12,46</w:t>
      </w:r>
    </w:p>
    <w:p>
      <w:r>
        <w:t>0,36</w:t>
      </w:r>
    </w:p>
    <w:p>
      <w:r>
        <w:t>7,47</w:t>
      </w:r>
    </w:p>
    <w:p>
      <w:r>
        <w:t>0,52</w:t>
      </w:r>
    </w:p>
    <w:p>
      <w:r>
        <w:t>2.6</w:t>
      </w:r>
    </w:p>
    <w:p>
      <w:r>
        <w:t>Đất xây dựng công trình sự nghiệp</w:t>
      </w:r>
    </w:p>
    <w:p>
      <w:r>
        <w:t>DSN</w:t>
      </w:r>
    </w:p>
    <w:p>
      <w:r>
        <w:t>73,22</w:t>
      </w:r>
    </w:p>
    <w:p>
      <w:r>
        <w:t>0,09</w:t>
      </w:r>
    </w:p>
    <w:p>
      <w:r>
        <w:t>35,82</w:t>
      </w:r>
    </w:p>
    <w:p>
      <w:r>
        <w:t>13,07</w:t>
      </w:r>
    </w:p>
    <w:p>
      <w:r>
        <w:t>16,19</w:t>
      </w:r>
    </w:p>
    <w:p>
      <w:r>
        <w:t>8,14</w:t>
      </w:r>
    </w:p>
    <w:p>
      <w:r>
        <w:t>-</w:t>
      </w:r>
    </w:p>
    <w:p>
      <w:r>
        <w:t>Đất xây dựng cơ sở văn hóa</w:t>
      </w:r>
    </w:p>
    <w:p>
      <w:r>
        <w:t>DVH</w:t>
      </w:r>
    </w:p>
    <w:p>
      <w:r>
        <w:t>3,00</w:t>
      </w:r>
    </w:p>
    <w:p>
      <w:r>
        <w:t>3,00</w:t>
      </w:r>
    </w:p>
    <w:p>
      <w:r>
        <w:t>0,00</w:t>
      </w:r>
    </w:p>
    <w:p>
      <w:r>
        <w:t>2,21</w:t>
      </w:r>
    </w:p>
    <w:p>
      <w:r>
        <w:t>0,00</w:t>
      </w:r>
    </w:p>
    <w:p>
      <w:r>
        <w:t>0,78</w:t>
      </w:r>
    </w:p>
    <w:p>
      <w:r>
        <w:t>0,00</w:t>
      </w:r>
    </w:p>
    <w:p>
      <w:r>
        <w:t>-</w:t>
      </w:r>
    </w:p>
    <w:p>
      <w:r>
        <w:t>Đất xây dựng cơ sở xã hội</w:t>
      </w:r>
    </w:p>
    <w:p>
      <w:r>
        <w:t>DXH</w:t>
      </w:r>
    </w:p>
    <w:p>
      <w:r>
        <w:t>0,00</w:t>
      </w:r>
    </w:p>
    <w:p>
      <w:r>
        <w:t>0,00</w:t>
      </w:r>
    </w:p>
    <w:p>
      <w:r>
        <w:t>0,00</w:t>
      </w:r>
    </w:p>
    <w:p>
      <w:r>
        <w:t>0,00</w:t>
      </w:r>
    </w:p>
    <w:p>
      <w:r>
        <w:t>-</w:t>
      </w:r>
    </w:p>
    <w:p>
      <w:r>
        <w:t>Đất xây dựng cơ sở y tế</w:t>
      </w:r>
    </w:p>
    <w:p>
      <w:r>
        <w:t>DYT</w:t>
      </w:r>
    </w:p>
    <w:p>
      <w:r>
        <w:t>7,00</w:t>
      </w:r>
    </w:p>
    <w:p>
      <w:r>
        <w:t>-3,16</w:t>
      </w:r>
    </w:p>
    <w:p>
      <w:r>
        <w:t>3,84</w:t>
      </w:r>
    </w:p>
    <w:p>
      <w:r>
        <w:t>0,00</w:t>
      </w:r>
    </w:p>
    <w:p>
      <w:r>
        <w:t>2,40</w:t>
      </w:r>
    </w:p>
    <w:p>
      <w:r>
        <w:t>0,47</w:t>
      </w:r>
    </w:p>
    <w:p>
      <w:r>
        <w:t>0,40</w:t>
      </w:r>
    </w:p>
    <w:p>
      <w:r>
        <w:t>0,57</w:t>
      </w:r>
    </w:p>
    <w:p>
      <w:r>
        <w:t>-</w:t>
      </w:r>
    </w:p>
    <w:p>
      <w:r>
        <w:t>Đất xây dựng cơ sở giáo dục và đào tạo</w:t>
      </w:r>
    </w:p>
    <w:p>
      <w:r>
        <w:t>DGD</w:t>
      </w:r>
    </w:p>
    <w:p>
      <w:r>
        <w:t>57,00</w:t>
      </w:r>
    </w:p>
    <w:p>
      <w:r>
        <w:t>-3,01</w:t>
      </w:r>
    </w:p>
    <w:p>
      <w:r>
        <w:t>53,99</w:t>
      </w:r>
    </w:p>
    <w:p>
      <w:r>
        <w:t>0,07</w:t>
      </w:r>
    </w:p>
    <w:p>
      <w:r>
        <w:t>24,23</w:t>
      </w:r>
    </w:p>
    <w:p>
      <w:r>
        <w:t>11,53</w:t>
      </w:r>
    </w:p>
    <w:p>
      <w:r>
        <w:t>12,14</w:t>
      </w:r>
    </w:p>
    <w:p>
      <w:r>
        <w:t>6,08</w:t>
      </w:r>
    </w:p>
    <w:p>
      <w:r>
        <w:t>-</w:t>
      </w:r>
    </w:p>
    <w:p>
      <w:r>
        <w:t>Đất xây dựng cơ sở thể dục, thể thao</w:t>
      </w:r>
    </w:p>
    <w:p>
      <w:r>
        <w:t>DTT</w:t>
      </w:r>
    </w:p>
    <w:p>
      <w:r>
        <w:t>17,00</w:t>
      </w:r>
    </w:p>
    <w:p>
      <w:r>
        <w:t>-7,32</w:t>
      </w:r>
    </w:p>
    <w:p>
      <w:r>
        <w:t>9,68</w:t>
      </w:r>
    </w:p>
    <w:p>
      <w:r>
        <w:t>0,01</w:t>
      </w:r>
    </w:p>
    <w:p>
      <w:r>
        <w:t>5,47</w:t>
      </w:r>
    </w:p>
    <w:p>
      <w:r>
        <w:t>0,73</w:t>
      </w:r>
    </w:p>
    <w:p>
      <w:r>
        <w:t>1,98</w:t>
      </w:r>
    </w:p>
    <w:p>
      <w:r>
        <w:t>1,45</w:t>
      </w:r>
    </w:p>
    <w:p>
      <w:r>
        <w:t>-</w:t>
      </w:r>
    </w:p>
    <w:p>
      <w:r>
        <w:t>Đất xây dựng cơ sở khoa học và công nghệ</w:t>
      </w:r>
    </w:p>
    <w:p>
      <w:r>
        <w:t>DKH</w:t>
      </w:r>
    </w:p>
    <w:p>
      <w:r>
        <w:t>0,00</w:t>
      </w:r>
    </w:p>
    <w:p>
      <w:r>
        <w:t>0,00</w:t>
      </w:r>
    </w:p>
    <w:p>
      <w:r>
        <w:t>0,00</w:t>
      </w:r>
    </w:p>
    <w:p>
      <w:r>
        <w:t>0,00</w:t>
      </w:r>
    </w:p>
    <w:p>
      <w:r>
        <w:t>0,00</w:t>
      </w:r>
    </w:p>
    <w:p>
      <w:r>
        <w:t>0,00</w:t>
      </w:r>
    </w:p>
    <w:p>
      <w:r>
        <w:t>-</w:t>
      </w:r>
    </w:p>
    <w:p>
      <w:r>
        <w:t>Đất xây dựng cơ sở môi trường</w:t>
      </w:r>
    </w:p>
    <w:p>
      <w:r>
        <w:t>DMT</w:t>
      </w:r>
    </w:p>
    <w:p>
      <w:r>
        <w:t>0,00</w:t>
      </w:r>
    </w:p>
    <w:p>
      <w:r>
        <w:t>0,00</w:t>
      </w:r>
    </w:p>
    <w:p>
      <w:r>
        <w:t>0,00</w:t>
      </w:r>
    </w:p>
    <w:p>
      <w:r>
        <w:t>0,00</w:t>
      </w:r>
    </w:p>
    <w:p>
      <w:r>
        <w:t>0,00</w:t>
      </w:r>
    </w:p>
    <w:p>
      <w:r>
        <w:t>0,00</w:t>
      </w:r>
    </w:p>
    <w:p>
      <w:r>
        <w:t>-</w:t>
      </w:r>
    </w:p>
    <w:p>
      <w:r>
        <w:t>Đất xây dựng cơ sở khí tượng thủy văn</w:t>
      </w:r>
    </w:p>
    <w:p>
      <w:r>
        <w:t>DKT</w:t>
      </w:r>
    </w:p>
    <w:p>
      <w:r>
        <w:t>0,00</w:t>
      </w:r>
    </w:p>
    <w:p>
      <w:r>
        <w:t>0,00</w:t>
      </w:r>
    </w:p>
    <w:p>
      <w:r>
        <w:t>0,00</w:t>
      </w:r>
    </w:p>
    <w:p>
      <w:r>
        <w:t>0,00</w:t>
      </w:r>
    </w:p>
    <w:p>
      <w:r>
        <w:t>0,00</w:t>
      </w:r>
    </w:p>
    <w:p>
      <w:r>
        <w:t>0,00</w:t>
      </w:r>
    </w:p>
    <w:p>
      <w:r>
        <w:t>-</w:t>
      </w:r>
    </w:p>
    <w:p>
      <w:r>
        <w:t>Đất xây dựng cơ sở ngoại giao</w:t>
      </w:r>
    </w:p>
    <w:p>
      <w:r>
        <w:t>DNG</w:t>
      </w:r>
    </w:p>
    <w:p>
      <w:r>
        <w:t>0,00</w:t>
      </w:r>
    </w:p>
    <w:p>
      <w:r>
        <w:t>0,00</w:t>
      </w:r>
    </w:p>
    <w:p>
      <w:r>
        <w:t>0,00</w:t>
      </w:r>
    </w:p>
    <w:p>
      <w:r>
        <w:t>0,00</w:t>
      </w:r>
    </w:p>
    <w:p>
      <w:r>
        <w:t>0,00</w:t>
      </w:r>
    </w:p>
    <w:p>
      <w:r>
        <w:t>0,00</w:t>
      </w:r>
    </w:p>
    <w:p>
      <w:r>
        <w:t>-</w:t>
      </w:r>
    </w:p>
    <w:p>
      <w:r>
        <w:t>Đất xây dựng công trình sự nghiệp khác</w:t>
      </w:r>
    </w:p>
    <w:p>
      <w:r>
        <w:t>DSK</w:t>
      </w:r>
    </w:p>
    <w:p>
      <w:r>
        <w:t>4,00</w:t>
      </w:r>
    </w:p>
    <w:p>
      <w:r>
        <w:t>-1,28</w:t>
      </w:r>
    </w:p>
    <w:p>
      <w:r>
        <w:t>2,72</w:t>
      </w:r>
    </w:p>
    <w:p>
      <w:r>
        <w:t>0,00</w:t>
      </w:r>
    </w:p>
    <w:p>
      <w:r>
        <w:t>1,50</w:t>
      </w:r>
    </w:p>
    <w:p>
      <w:r>
        <w:t>0,34</w:t>
      </w:r>
    </w:p>
    <w:p>
      <w:r>
        <w:t>0,88</w:t>
      </w:r>
    </w:p>
    <w:p>
      <w:r>
        <w:t>0,00</w:t>
      </w:r>
    </w:p>
    <w:p>
      <w:r>
        <w:t>2.7</w:t>
      </w:r>
    </w:p>
    <w:p>
      <w:r>
        <w:t>Đất sản xuất, kinh doanh phi nông nghiệp</w:t>
      </w:r>
    </w:p>
    <w:p>
      <w:r>
        <w:t>CSK</w:t>
      </w:r>
    </w:p>
    <w:p>
      <w:r>
        <w:t>726,61</w:t>
      </w:r>
    </w:p>
    <w:p>
      <w:r>
        <w:t>0,90</w:t>
      </w:r>
    </w:p>
    <w:p>
      <w:r>
        <w:t>136,93</w:t>
      </w:r>
    </w:p>
    <w:p>
      <w:r>
        <w:t>122,29</w:t>
      </w:r>
    </w:p>
    <w:p>
      <w:r>
        <w:t>430,32</w:t>
      </w:r>
    </w:p>
    <w:p>
      <w:r>
        <w:t>37,07</w:t>
      </w:r>
    </w:p>
    <w:p>
      <w:r>
        <w:t>-</w:t>
      </w:r>
    </w:p>
    <w:p>
      <w:r>
        <w:t>Đất khu công nghiệp</w:t>
      </w:r>
    </w:p>
    <w:p>
      <w:r>
        <w:t>SKK</w:t>
      </w:r>
    </w:p>
    <w:p>
      <w:r>
        <w:t>0,00</w:t>
      </w:r>
    </w:p>
    <w:p>
      <w:r>
        <w:t>0,00</w:t>
      </w:r>
    </w:p>
    <w:p>
      <w:r>
        <w:t>0,00</w:t>
      </w:r>
    </w:p>
    <w:p>
      <w:r>
        <w:t>0,00</w:t>
      </w:r>
    </w:p>
    <w:p>
      <w:r>
        <w:t>0,00</w:t>
      </w:r>
    </w:p>
    <w:p>
      <w:r>
        <w:t>0,00</w:t>
      </w:r>
    </w:p>
    <w:p>
      <w:r>
        <w:t>-</w:t>
      </w:r>
    </w:p>
    <w:p>
      <w:r>
        <w:t>Đất cụm công nghiệp</w:t>
      </w:r>
    </w:p>
    <w:p>
      <w:r>
        <w:t>SKN</w:t>
      </w:r>
    </w:p>
    <w:p>
      <w:r>
        <w:t>50,00</w:t>
      </w:r>
    </w:p>
    <w:p>
      <w:r>
        <w:t>50,00</w:t>
      </w:r>
    </w:p>
    <w:p>
      <w:r>
        <w:t>0,06</w:t>
      </w:r>
    </w:p>
    <w:p>
      <w:r>
        <w:t>0,00</w:t>
      </w:r>
    </w:p>
    <w:p>
      <w:r>
        <w:t>50,00</w:t>
      </w:r>
    </w:p>
    <w:p>
      <w:r>
        <w:t>0,00</w:t>
      </w:r>
    </w:p>
    <w:p>
      <w:r>
        <w:t>0,00</w:t>
      </w:r>
    </w:p>
    <w:p>
      <w:r>
        <w:t>-</w:t>
      </w:r>
    </w:p>
    <w:p>
      <w:r>
        <w:t>Đất khu công nghệ thông tin tập trung</w:t>
      </w:r>
    </w:p>
    <w:p>
      <w:r>
        <w:t>SCT</w:t>
      </w:r>
    </w:p>
    <w:p>
      <w:r>
        <w:t>0,00</w:t>
      </w:r>
    </w:p>
    <w:p>
      <w:r>
        <w:t>0,00</w:t>
      </w:r>
    </w:p>
    <w:p>
      <w:r>
        <w:t>0,00</w:t>
      </w:r>
    </w:p>
    <w:p>
      <w:r>
        <w:t>0,00</w:t>
      </w:r>
    </w:p>
    <w:p>
      <w:r>
        <w:t>0,00</w:t>
      </w:r>
    </w:p>
    <w:p>
      <w:r>
        <w:t>0,00</w:t>
      </w:r>
    </w:p>
    <w:p>
      <w:r>
        <w:t>-</w:t>
      </w:r>
    </w:p>
    <w:p>
      <w:r>
        <w:t>Đất thương mại, dịch vụ</w:t>
      </w:r>
    </w:p>
    <w:p>
      <w:r>
        <w:t>TMD</w:t>
      </w:r>
    </w:p>
    <w:p>
      <w:r>
        <w:t>138,00</w:t>
      </w:r>
    </w:p>
    <w:p>
      <w:r>
        <w:t>138,00</w:t>
      </w:r>
    </w:p>
    <w:p>
      <w:r>
        <w:t>0,17</w:t>
      </w:r>
    </w:p>
    <w:p>
      <w:r>
        <w:t>17,61</w:t>
      </w:r>
    </w:p>
    <w:p>
      <w:r>
        <w:t>23,00</w:t>
      </w:r>
    </w:p>
    <w:p>
      <w:r>
        <w:t>76,14</w:t>
      </w:r>
    </w:p>
    <w:p>
      <w:r>
        <w:t>21,25</w:t>
      </w:r>
    </w:p>
    <w:p>
      <w:r>
        <w:t>-</w:t>
      </w:r>
    </w:p>
    <w:p>
      <w:r>
        <w:t>Đất cơ sở sản xuất phi nông nghiệp</w:t>
      </w:r>
    </w:p>
    <w:p>
      <w:r>
        <w:t>SKC</w:t>
      </w:r>
    </w:p>
    <w:p>
      <w:r>
        <w:t>166,00</w:t>
      </w:r>
    </w:p>
    <w:p>
      <w:r>
        <w:t>166,00</w:t>
      </w:r>
    </w:p>
    <w:p>
      <w:r>
        <w:t>0,21</w:t>
      </w:r>
    </w:p>
    <w:p>
      <w:r>
        <w:t>10,65</w:t>
      </w:r>
    </w:p>
    <w:p>
      <w:r>
        <w:t>8,51</w:t>
      </w:r>
    </w:p>
    <w:p>
      <w:r>
        <w:t>144,22</w:t>
      </w:r>
    </w:p>
    <w:p>
      <w:r>
        <w:t>2,62</w:t>
      </w:r>
    </w:p>
    <w:p>
      <w:r>
        <w:t>-</w:t>
      </w:r>
    </w:p>
    <w:p>
      <w:r>
        <w:t>Đất sử dụng cho hoạt động khoáng sản</w:t>
      </w:r>
    </w:p>
    <w:p>
      <w:r>
        <w:t>SKS</w:t>
      </w:r>
    </w:p>
    <w:p>
      <w:r>
        <w:t>317,00</w:t>
      </w:r>
    </w:p>
    <w:p>
      <w:r>
        <w:t>55,61</w:t>
      </w:r>
    </w:p>
    <w:p>
      <w:r>
        <w:t>372,61</w:t>
      </w:r>
    </w:p>
    <w:p>
      <w:r>
        <w:t>0,46</w:t>
      </w:r>
    </w:p>
    <w:p>
      <w:r>
        <w:t>108,67</w:t>
      </w:r>
    </w:p>
    <w:p>
      <w:r>
        <w:t>40,77</w:t>
      </w:r>
    </w:p>
    <w:p>
      <w:r>
        <w:t>209,96</w:t>
      </w:r>
    </w:p>
    <w:p>
      <w:r>
        <w:t>13,21</w:t>
      </w:r>
    </w:p>
    <w:p>
      <w:r>
        <w:t>2.8</w:t>
      </w:r>
    </w:p>
    <w:p>
      <w:r>
        <w:t>Đất sử dụng vào mục đích công cộng</w:t>
      </w:r>
    </w:p>
    <w:p>
      <w:r>
        <w:t>CCC</w:t>
      </w:r>
    </w:p>
    <w:p>
      <w:r>
        <w:t>2.754,54</w:t>
      </w:r>
    </w:p>
    <w:p>
      <w:r>
        <w:t>3,42</w:t>
      </w:r>
    </w:p>
    <w:p>
      <w:r>
        <w:t>861,49</w:t>
      </w:r>
    </w:p>
    <w:p>
      <w:r>
        <w:t>886,77</w:t>
      </w:r>
    </w:p>
    <w:p>
      <w:r>
        <w:t>679,99</w:t>
      </w:r>
    </w:p>
    <w:p>
      <w:r>
        <w:t>326,29</w:t>
      </w:r>
    </w:p>
    <w:p>
      <w:r>
        <w:t>-</w:t>
      </w:r>
    </w:p>
    <w:p>
      <w:r>
        <w:t>Đất công trình giao thông</w:t>
      </w:r>
    </w:p>
    <w:p>
      <w:r>
        <w:t>DGT</w:t>
      </w:r>
    </w:p>
    <w:p>
      <w:r>
        <w:t>1.600,00</w:t>
      </w:r>
    </w:p>
    <w:p>
      <w:r>
        <w:t>1.599,96</w:t>
      </w:r>
    </w:p>
    <w:p>
      <w:r>
        <w:t>1,98</w:t>
      </w:r>
    </w:p>
    <w:p>
      <w:r>
        <w:t>509,83</w:t>
      </w:r>
    </w:p>
    <w:p>
      <w:r>
        <w:t>422,64</w:t>
      </w:r>
    </w:p>
    <w:p>
      <w:r>
        <w:t>409,72</w:t>
      </w:r>
    </w:p>
    <w:p>
      <w:r>
        <w:t>257,77</w:t>
      </w:r>
    </w:p>
    <w:p>
      <w:r>
        <w:t>-</w:t>
      </w:r>
    </w:p>
    <w:p>
      <w:r>
        <w:t>Đất công trình thủy lợi</w:t>
      </w:r>
    </w:p>
    <w:p>
      <w:r>
        <w:t>DTL</w:t>
      </w:r>
    </w:p>
    <w:p>
      <w:r>
        <w:t>628,00</w:t>
      </w:r>
    </w:p>
    <w:p>
      <w:r>
        <w:t>-89,08</w:t>
      </w:r>
    </w:p>
    <w:p>
      <w:r>
        <w:t>538,92</w:t>
      </w:r>
    </w:p>
    <w:p>
      <w:r>
        <w:t>0,67</w:t>
      </w:r>
    </w:p>
    <w:p>
      <w:r>
        <w:t>146,88</w:t>
      </w:r>
    </w:p>
    <w:p>
      <w:r>
        <w:t>274,48</w:t>
      </w:r>
    </w:p>
    <w:p>
      <w:r>
        <w:t>75,75</w:t>
      </w:r>
    </w:p>
    <w:p>
      <w:r>
        <w:t>41,80</w:t>
      </w:r>
    </w:p>
    <w:p>
      <w:r>
        <w:t>-</w:t>
      </w:r>
    </w:p>
    <w:p>
      <w:r>
        <w:t>Đất công trình cấp nước, thoát nước</w:t>
      </w:r>
    </w:p>
    <w:p>
      <w:r>
        <w:t>DCT</w:t>
      </w:r>
    </w:p>
    <w:p>
      <w:r>
        <w:t>0,00</w:t>
      </w:r>
    </w:p>
    <w:p>
      <w:r>
        <w:t>0,00</w:t>
      </w:r>
    </w:p>
    <w:p>
      <w:r>
        <w:t>0,00</w:t>
      </w:r>
    </w:p>
    <w:p>
      <w:r>
        <w:t>0,00</w:t>
      </w:r>
    </w:p>
    <w:p>
      <w:r>
        <w:t>0,00</w:t>
      </w:r>
    </w:p>
    <w:p>
      <w:r>
        <w:t>0,00</w:t>
      </w:r>
    </w:p>
    <w:p>
      <w:r>
        <w:t>-</w:t>
      </w:r>
    </w:p>
    <w:p>
      <w:r>
        <w:t>Đất công trình phòng, chống thiên tai</w:t>
      </w:r>
    </w:p>
    <w:p>
      <w:r>
        <w:t>DPC</w:t>
      </w:r>
    </w:p>
    <w:p>
      <w:r>
        <w:t>0,00</w:t>
      </w:r>
    </w:p>
    <w:p>
      <w:r>
        <w:t>0,00</w:t>
      </w:r>
    </w:p>
    <w:p>
      <w:r>
        <w:t>0,00</w:t>
      </w:r>
    </w:p>
    <w:p>
      <w:r>
        <w:t>0,00</w:t>
      </w:r>
    </w:p>
    <w:p>
      <w:r>
        <w:t>0,00</w:t>
      </w:r>
    </w:p>
    <w:p>
      <w:r>
        <w:t>0,00</w:t>
      </w:r>
    </w:p>
    <w:p>
      <w:r>
        <w:t>-</w:t>
      </w:r>
    </w:p>
    <w:p>
      <w:r>
        <w:t>Đất có di tích lịch sử - văn hóa danh lam thắng cảnh, di sản thiên nhiên</w:t>
      </w:r>
    </w:p>
    <w:p>
      <w:r>
        <w:t>DDD</w:t>
      </w:r>
    </w:p>
    <w:p>
      <w:r>
        <w:t>2,00</w:t>
      </w:r>
    </w:p>
    <w:p>
      <w:r>
        <w:t>2,00</w:t>
      </w:r>
    </w:p>
    <w:p>
      <w:r>
        <w:t>0,00</w:t>
      </w:r>
    </w:p>
    <w:p>
      <w:r>
        <w:t>1,91</w:t>
      </w:r>
    </w:p>
    <w:p>
      <w:r>
        <w:t>0,09</w:t>
      </w:r>
    </w:p>
    <w:p>
      <w:r>
        <w:t>0,00</w:t>
      </w:r>
    </w:p>
    <w:p>
      <w:r>
        <w:t>0,00</w:t>
      </w:r>
    </w:p>
    <w:p>
      <w:r>
        <w:t>-</w:t>
      </w:r>
    </w:p>
    <w:p>
      <w:r>
        <w:t>Đất công trình xử lý chất thải</w:t>
      </w:r>
    </w:p>
    <w:p>
      <w:r>
        <w:t>DRA</w:t>
      </w:r>
    </w:p>
    <w:p>
      <w:r>
        <w:t>30,00</w:t>
      </w:r>
    </w:p>
    <w:p>
      <w:r>
        <w:t>30,00</w:t>
      </w:r>
    </w:p>
    <w:p>
      <w:r>
        <w:t>0,04</w:t>
      </w:r>
    </w:p>
    <w:p>
      <w:r>
        <w:t>18,91</w:t>
      </w:r>
    </w:p>
    <w:p>
      <w:r>
        <w:t>0,00</w:t>
      </w:r>
    </w:p>
    <w:p>
      <w:r>
        <w:t>8,62</w:t>
      </w:r>
    </w:p>
    <w:p>
      <w:r>
        <w:t>2,47</w:t>
      </w:r>
    </w:p>
    <w:p>
      <w:r>
        <w:t>-</w:t>
      </w:r>
    </w:p>
    <w:p>
      <w:r>
        <w:t>Đất công trình năng lượng, chiếu sáng công cộng</w:t>
      </w:r>
    </w:p>
    <w:p>
      <w:r>
        <w:t>DNL</w:t>
      </w:r>
    </w:p>
    <w:p>
      <w:r>
        <w:t>637,00</w:t>
      </w:r>
    </w:p>
    <w:p>
      <w:r>
        <w:t>-78,16</w:t>
      </w:r>
    </w:p>
    <w:p>
      <w:r>
        <w:t>558,84</w:t>
      </w:r>
    </w:p>
    <w:p>
      <w:r>
        <w:t>0,69</w:t>
      </w:r>
    </w:p>
    <w:p>
      <w:r>
        <w:t>172,79</w:t>
      </w:r>
    </w:p>
    <w:p>
      <w:r>
        <w:t>183,76</w:t>
      </w:r>
    </w:p>
    <w:p>
      <w:r>
        <w:t>182,13</w:t>
      </w:r>
    </w:p>
    <w:p>
      <w:r>
        <w:t>20,16</w:t>
      </w:r>
    </w:p>
    <w:p>
      <w:r>
        <w:t>-</w:t>
      </w:r>
    </w:p>
    <w:p>
      <w:r>
        <w:t>Đất công trình hạ tầng bưu chính, viễn thông, công nghệ thông tin</w:t>
      </w:r>
    </w:p>
    <w:p>
      <w:r>
        <w:t>DBV</w:t>
      </w:r>
    </w:p>
    <w:p>
      <w:r>
        <w:t>4,00</w:t>
      </w:r>
    </w:p>
    <w:p>
      <w:r>
        <w:t>4,00</w:t>
      </w:r>
    </w:p>
    <w:p>
      <w:r>
        <w:t>0,00</w:t>
      </w:r>
    </w:p>
    <w:p>
      <w:r>
        <w:t>1,22</w:t>
      </w:r>
    </w:p>
    <w:p>
      <w:r>
        <w:t>0,98</w:t>
      </w:r>
    </w:p>
    <w:p>
      <w:r>
        <w:t>0,82</w:t>
      </w:r>
    </w:p>
    <w:p>
      <w:r>
        <w:t>0,98</w:t>
      </w:r>
    </w:p>
    <w:p>
      <w:r>
        <w:t>-</w:t>
      </w:r>
    </w:p>
    <w:p>
      <w:r>
        <w:t>Đất chợ dân sinh, chợ đầu mối</w:t>
      </w:r>
    </w:p>
    <w:p>
      <w:r>
        <w:t>DCH</w:t>
      </w:r>
    </w:p>
    <w:p>
      <w:r>
        <w:t>4,57</w:t>
      </w:r>
    </w:p>
    <w:p>
      <w:r>
        <w:t>0,01</w:t>
      </w:r>
    </w:p>
    <w:p>
      <w:r>
        <w:t>2,68</w:t>
      </w:r>
    </w:p>
    <w:p>
      <w:r>
        <w:t>0,00</w:t>
      </w:r>
    </w:p>
    <w:p>
      <w:r>
        <w:t>0,35</w:t>
      </w:r>
    </w:p>
    <w:p>
      <w:r>
        <w:t>1,54</w:t>
      </w:r>
    </w:p>
    <w:p>
      <w:r>
        <w:t>-</w:t>
      </w:r>
    </w:p>
    <w:p>
      <w:r>
        <w:t>Đất khu vui chơi, giải trí công cộng, sinh hoạt cộng đồng</w:t>
      </w:r>
    </w:p>
    <w:p>
      <w:r>
        <w:t>DKV</w:t>
      </w:r>
    </w:p>
    <w:p>
      <w:r>
        <w:t>16,26</w:t>
      </w:r>
    </w:p>
    <w:p>
      <w:r>
        <w:t>0,02</w:t>
      </w:r>
    </w:p>
    <w:p>
      <w:r>
        <w:t>7,27</w:t>
      </w:r>
    </w:p>
    <w:p>
      <w:r>
        <w:t>4,82</w:t>
      </w:r>
    </w:p>
    <w:p>
      <w:r>
        <w:t>2,60</w:t>
      </w:r>
    </w:p>
    <w:p>
      <w:r>
        <w:t>1,57</w:t>
      </w:r>
    </w:p>
    <w:p>
      <w:r>
        <w:t>2.9</w:t>
      </w:r>
    </w:p>
    <w:p>
      <w:r>
        <w:t>Đất tôn giáo</w:t>
      </w:r>
    </w:p>
    <w:p>
      <w:r>
        <w:t>TON</w:t>
      </w:r>
    </w:p>
    <w:p>
      <w:r>
        <w:t>61,00</w:t>
      </w:r>
    </w:p>
    <w:p>
      <w:r>
        <w:t>61,00</w:t>
      </w:r>
    </w:p>
    <w:p>
      <w:r>
        <w:t>0,08</w:t>
      </w:r>
    </w:p>
    <w:p>
      <w:r>
        <w:t>14,79</w:t>
      </w:r>
    </w:p>
    <w:p>
      <w:r>
        <w:t>5,02</w:t>
      </w:r>
    </w:p>
    <w:p>
      <w:r>
        <w:t>35,83</w:t>
      </w:r>
    </w:p>
    <w:p>
      <w:r>
        <w:t>5,36</w:t>
      </w:r>
    </w:p>
    <w:p>
      <w:r>
        <w:t>2.10</w:t>
      </w:r>
    </w:p>
    <w:p>
      <w:r>
        <w:t>Đất tín ngưỡng</w:t>
      </w:r>
    </w:p>
    <w:p>
      <w:r>
        <w:t>TIN</w:t>
      </w:r>
    </w:p>
    <w:p>
      <w:r>
        <w:t>0,00</w:t>
      </w:r>
    </w:p>
    <w:p>
      <w:r>
        <w:t>0,00</w:t>
      </w:r>
    </w:p>
    <w:p>
      <w:r>
        <w:t>0,00</w:t>
      </w:r>
    </w:p>
    <w:p>
      <w:r>
        <w:t>0,00</w:t>
      </w:r>
    </w:p>
    <w:p>
      <w:r>
        <w:t>0,00</w:t>
      </w:r>
    </w:p>
    <w:p>
      <w:r>
        <w:t>0,00</w:t>
      </w:r>
    </w:p>
    <w:p>
      <w:r>
        <w:t>2.11</w:t>
      </w:r>
    </w:p>
    <w:p>
      <w:r>
        <w:t>Đất nghĩa trang, nhà tang lễ, cơ sở hỏa táng; đất cơ sở lưu giữ tro cốt</w:t>
      </w:r>
    </w:p>
    <w:p>
      <w:r>
        <w:t>NTD</w:t>
      </w:r>
    </w:p>
    <w:p>
      <w:r>
        <w:t>79,00</w:t>
      </w:r>
    </w:p>
    <w:p>
      <w:r>
        <w:t>79,00</w:t>
      </w:r>
    </w:p>
    <w:p>
      <w:r>
        <w:t>0,10</w:t>
      </w:r>
    </w:p>
    <w:p>
      <w:r>
        <w:t>24,31</w:t>
      </w:r>
    </w:p>
    <w:p>
      <w:r>
        <w:t>6,96</w:t>
      </w:r>
    </w:p>
    <w:p>
      <w:r>
        <w:t>23,17</w:t>
      </w:r>
    </w:p>
    <w:p>
      <w:r>
        <w:t>24,55</w:t>
      </w:r>
    </w:p>
    <w:p>
      <w:r>
        <w:t>2.12</w:t>
      </w:r>
    </w:p>
    <w:p>
      <w:r>
        <w:t>Đất có mặt nước chuyên dùng</w:t>
      </w:r>
    </w:p>
    <w:p>
      <w:r>
        <w:t>TVC</w:t>
      </w:r>
    </w:p>
    <w:p>
      <w:r>
        <w:t>1.576,37</w:t>
      </w:r>
    </w:p>
    <w:p>
      <w:r>
        <w:t>1,95</w:t>
      </w:r>
    </w:p>
    <w:p>
      <w:r>
        <w:t>390,06</w:t>
      </w:r>
    </w:p>
    <w:p>
      <w:r>
        <w:t>170,23</w:t>
      </w:r>
    </w:p>
    <w:p>
      <w:r>
        <w:t>716,36</w:t>
      </w:r>
    </w:p>
    <w:p>
      <w:r>
        <w:t>299,72</w:t>
      </w:r>
    </w:p>
    <w:p>
      <w:r>
        <w:t>-</w:t>
      </w:r>
    </w:p>
    <w:p>
      <w:r>
        <w:t>Đất có mặt nước chuyên dùng dạng ao, hồ, đầm, phá</w:t>
      </w:r>
    </w:p>
    <w:p>
      <w:r>
        <w:t>MNC</w:t>
      </w:r>
    </w:p>
    <w:p>
      <w:r>
        <w:t>28,47</w:t>
      </w:r>
    </w:p>
    <w:p>
      <w:r>
        <w:t>0,04</w:t>
      </w:r>
    </w:p>
    <w:p>
      <w:r>
        <w:t>0,00</w:t>
      </w:r>
    </w:p>
    <w:p>
      <w:r>
        <w:t>9,33</w:t>
      </w:r>
    </w:p>
    <w:p>
      <w:r>
        <w:t>7,47</w:t>
      </w:r>
    </w:p>
    <w:p>
      <w:r>
        <w:t>11,67</w:t>
      </w:r>
    </w:p>
    <w:p>
      <w:r>
        <w:t>-</w:t>
      </w:r>
    </w:p>
    <w:p>
      <w:r>
        <w:t>Đất có mặt nước dạng sông, ngòi, kênh, rạch, suối</w:t>
      </w:r>
    </w:p>
    <w:p>
      <w:r>
        <w:t>SON</w:t>
      </w:r>
    </w:p>
    <w:p>
      <w:r>
        <w:t>1.547,90</w:t>
      </w:r>
    </w:p>
    <w:p>
      <w:r>
        <w:t>1,92</w:t>
      </w:r>
    </w:p>
    <w:p>
      <w:r>
        <w:t>390,06</w:t>
      </w:r>
    </w:p>
    <w:p>
      <w:r>
        <w:t>160,91</w:t>
      </w:r>
    </w:p>
    <w:p>
      <w:r>
        <w:t>708,89</w:t>
      </w:r>
    </w:p>
    <w:p>
      <w:r>
        <w:t>288,04</w:t>
      </w:r>
    </w:p>
    <w:p>
      <w:r>
        <w:t>2.13</w:t>
      </w:r>
    </w:p>
    <w:p>
      <w:r>
        <w:t>Đất phi nông nghiệp khác</w:t>
      </w:r>
    </w:p>
    <w:p>
      <w:r>
        <w:t>PNK</w:t>
      </w:r>
    </w:p>
    <w:p>
      <w:r>
        <w:t>0,00</w:t>
      </w:r>
    </w:p>
    <w:p>
      <w:r>
        <w:t>0,00</w:t>
      </w:r>
    </w:p>
    <w:p>
      <w:r>
        <w:t>0,00</w:t>
      </w:r>
    </w:p>
    <w:p>
      <w:r>
        <w:t>0,00</w:t>
      </w:r>
    </w:p>
    <w:p>
      <w:r>
        <w:t>0,00</w:t>
      </w:r>
    </w:p>
    <w:p>
      <w:r>
        <w:t>0,00</w:t>
      </w:r>
    </w:p>
    <w:p>
      <w:r>
        <w:t>3</w:t>
      </w:r>
    </w:p>
    <w:p>
      <w:r>
        <w:t>Đất chưa sử dụng</w:t>
      </w:r>
    </w:p>
    <w:p>
      <w:r>
        <w:t>CSD</w:t>
      </w:r>
    </w:p>
    <w:p>
      <w:r>
        <w:t>65,00</w:t>
      </w:r>
    </w:p>
    <w:p>
      <w:r>
        <w:t>65,00</w:t>
      </w:r>
    </w:p>
    <w:p>
      <w:r>
        <w:t>0,08</w:t>
      </w:r>
    </w:p>
    <w:p>
      <w:r>
        <w:t>439</w:t>
      </w:r>
    </w:p>
    <w:p>
      <w:r>
        <w:t>41,96</w:t>
      </w:r>
    </w:p>
    <w:p>
      <w:r>
        <w:t>7,03</w:t>
      </w:r>
    </w:p>
    <w:p>
      <w:r>
        <w:t>11,41</w:t>
      </w:r>
    </w:p>
    <w:p>
      <w:r>
        <w:t>3 1</w:t>
      </w:r>
    </w:p>
    <w:p>
      <w:r>
        <w:t>Đất bằng chưa sử dụng</w:t>
      </w:r>
    </w:p>
    <w:p>
      <w:r>
        <w:t>BCS</w:t>
      </w:r>
    </w:p>
    <w:p>
      <w:r>
        <w:t>0,00</w:t>
      </w:r>
    </w:p>
    <w:p>
      <w:r>
        <w:t>0,00</w:t>
      </w:r>
    </w:p>
    <w:p>
      <w:r>
        <w:t>0,00</w:t>
      </w:r>
    </w:p>
    <w:p>
      <w:r>
        <w:t>0,00</w:t>
      </w:r>
    </w:p>
    <w:p>
      <w:r>
        <w:t>0,00</w:t>
      </w:r>
    </w:p>
    <w:p>
      <w:r>
        <w:t>0,00</w:t>
      </w:r>
    </w:p>
    <w:p>
      <w:r>
        <w:t>3.2</w:t>
      </w:r>
    </w:p>
    <w:p>
      <w:r>
        <w:t>Đất đồi núi chưa sử dụng</w:t>
      </w:r>
    </w:p>
    <w:p>
      <w:r>
        <w:t>DCS</w:t>
      </w:r>
    </w:p>
    <w:p>
      <w:r>
        <w:t>65,00</w:t>
      </w:r>
    </w:p>
    <w:p>
      <w:r>
        <w:t>65,00</w:t>
      </w:r>
    </w:p>
    <w:p>
      <w:r>
        <w:t>0,08</w:t>
      </w:r>
    </w:p>
    <w:p>
      <w:r>
        <w:t>4,59</w:t>
      </w:r>
    </w:p>
    <w:p>
      <w:r>
        <w:t>41,96</w:t>
      </w:r>
    </w:p>
    <w:p>
      <w:r>
        <w:t>7,03</w:t>
      </w:r>
    </w:p>
    <w:p>
      <w:r>
        <w:t>11,41</w:t>
      </w:r>
    </w:p>
    <w:p>
      <w:r>
        <w:t>3.3</w:t>
      </w:r>
    </w:p>
    <w:p>
      <w:r>
        <w:t>Núi đá không có rừng cây</w:t>
      </w:r>
    </w:p>
    <w:p>
      <w:r>
        <w:t>NCS</w:t>
      </w:r>
    </w:p>
    <w:p>
      <w:r>
        <w:t>0,00</w:t>
      </w:r>
    </w:p>
    <w:p>
      <w:r>
        <w:t>0,00</w:t>
      </w:r>
    </w:p>
    <w:p>
      <w:r>
        <w:t>0,00</w:t>
      </w:r>
    </w:p>
    <w:p>
      <w:r>
        <w:t>0,00</w:t>
      </w:r>
    </w:p>
    <w:p>
      <w:r>
        <w:t>3.4</w:t>
      </w:r>
    </w:p>
    <w:p>
      <w:r>
        <w:t>Đất có mặt nước chưa sử dụng</w:t>
      </w:r>
    </w:p>
    <w:p>
      <w:r>
        <w:t>MCS</w:t>
      </w:r>
    </w:p>
    <w:p>
      <w:r>
        <w:t>0,00</w:t>
      </w:r>
    </w:p>
    <w:p>
      <w:r>
        <w:t>0,00</w:t>
      </w:r>
    </w:p>
    <w:p>
      <w:r>
        <w:t>0,00</w:t>
      </w:r>
    </w:p>
    <w:p>
      <w:r>
        <w:t>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