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901/QĐ-UBND năm 2025 bãi bỏ Quyết định 2158/QĐ-UBND quy định chức năng, nhiệm vụ, quyền hạn và cơ cấu tổ chức của Văn phòng Đăng ký đất đai trực thuộc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901/QĐ-UBND</w:t>
      </w:r>
    </w:p>
    <w:p>
      <w:r>
        <w:t>Đà Nẵng, ngày 06 tháng 8 năm 2025</w:t>
      </w:r>
    </w:p>
    <w:p>
      <w:r>
        <w:t>QUYẾT ĐỊNH</w:t>
      </w:r>
    </w:p>
    <w:p>
      <w:r>
        <w:t>VỀ VIỆC BÃI BỎ QUYẾT ĐỊNH SỐ 2158/QĐ-UBND NGÀY 08 THÁNG 10 NĂM 2024 CỦA CHỦ TỊCH UỶ BAN NHÂN DÂN THÀNH PHỐ ĐÀ NẴNG VỀ VIỆC QUY ĐỊNH CHỨC NĂNG, NHIỆM VỤ, QUYỀN HẠN VÀ CƠ CẤU TỔ CHỨC CỦA VĂN PHÒNG ĐĂNG KÝ ĐẤT ĐAI THÀNH PHỐ ĐÀ NẴNG TRỰC THUỘC SỞ TÀI NGUYÊN VÀ MÔI TRƯỜNG THÀNH PHỐ ĐÀ NẴNG</w:t>
      </w:r>
    </w:p>
    <w:p>
      <w:r>
        <w:t>CHỦ TỊCH ỦY BAN NHÂN DÂN THÀNH PHỐ ĐÀ NẴNG</w:t>
      </w:r>
    </w:p>
    <w:p>
      <w:r>
        <w:t>Căn cứ Luật Tổ chức chính quyền địa phương ngày 16 tháng 6 năm 2025;</w:t>
      </w:r>
    </w:p>
    <w:p>
      <w:r>
        <w:t>Căn cứ Nghị quyết số 202/2025/QH15 ngày 12 tháng 6 năm 2025 của Quốc hội về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quyết số 09/NQ-HĐND ngày 01 tháng 7 năm 2025 của Hội đồng nhân dân thành phố Đà Nẵng về việc thành lập các cơ quan chuyên môn thuộc UBND thành phố Đà Nẵng;</w:t>
      </w:r>
    </w:p>
    <w:p>
      <w:r>
        <w:t>Căn cứ Quyết định số 06/2025/QĐ-UBND 01 tháng 7 năm 20205 của Ủy ban nhân dân thành phố Đà Nẵng ban hành Quy định chức năng, nhiệm vụ, quyền hạn và cơ cấu tổ chức của Sở Nông nghiệp và Môi trường thành phố Đà Nẵng;</w:t>
      </w:r>
    </w:p>
    <w:p>
      <w:r>
        <w:t>Theo đề nghị của Giám đốc Sở Nông nghiệp và Môi trường tại Tờ trình số 74/TTr-SNNMT ngày 31 tháng 7 năm 2025.</w:t>
      </w:r>
    </w:p>
    <w:p>
      <w:r>
        <w:t>QUYẾT ĐỊNH:</w:t>
      </w:r>
    </w:p>
    <w:p>
      <w:r>
        <w:t>Điều 1.  Bãi bỏ Quyết định số 2158/QĐ-UBND ngày 08 tháng 10 năm 2024 của Chủ tịch Ủy ban nhân dân thành phố Đà Nẵng về việc quy định chức năng, nhiệm vụ, quyền hạn và cơ cấu tổ chức của Văn phòng Đăng ký đất đai thành phố Đà Nẵng trực thuộc Sở Tài nguyên và Môi trường thành phố Đà Nẵng.</w:t>
      </w:r>
    </w:p>
    <w:p>
      <w:r>
        <w:t>Điều 2.  Quyết định này có hiệu lực kể từ ngày 06 tháng 8 năm 2025.</w:t>
      </w:r>
    </w:p>
    <w:p>
      <w:r>
        <w:t>Điều 3.  Chánh Văn phòng Ủy ban nhân dân thành phố; Giám đốc Sở Nông nghiệp và Môi trường, Giám đốc Sở Nội vụ; Giám đốc Văn phòng Đăng ký đất đai thành phố Đà Nẵng và thủ trưởng các cơ quan, đơn vị có liên quan chịu trách nhiệm thi hành Quyết định này./.</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