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900/QĐ-UBND năm 2024 công bố sửa đổi, bổ sung và bãi bỏ một số thủ tục hành chính thuộc thẩm quyền giải quyết của Sở Thông tin và Truyền thông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900/QĐ-UBND</w:t>
      </w:r>
    </w:p>
    <w:p>
      <w:r>
        <w:t>Đà Nẵng, ngày 26 tháng 4 năm 2024</w:t>
      </w:r>
    </w:p>
    <w:p>
      <w:r>
        <w:t>QUYẾT ĐỊNH</w:t>
      </w:r>
    </w:p>
    <w:p>
      <w:r>
        <w:t>VỀ VIỆC CÔNG BỐ SỬA ĐỔI, BỔ SUNG VÀ BÃI BỎ MỘT SỐ THỦ TỤC HÀNH CHÍNH THUỘC THẨM QUYỀN GIẢI QUYẾT CỦA SỞ THÔNG TIN VÀ TRUYỀN THÔNG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18/2023/TT-BTTTT ngày 30 tháng 11 năm 2023 của Bộ trưởng Bộ Thông tin và Truyền thông bãi bỏ một số văn bản quy phạm pháp luật do Bộ trưởng Bộ Thông tin và Truyền thông ban hành hoặc liên tịch ban hành;</w:t>
      </w:r>
    </w:p>
    <w:p>
      <w:r>
        <w:t>Căn cứ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Căn cứ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Theo đề nghị của Giám đốc Sở Thông tin và Truyền thông thành phố Đà Nẵng tại Tờ trình số 380/TTr-STTTT ngày 25 tháng 4 năm 2024.</w:t>
      </w:r>
    </w:p>
    <w:p>
      <w:r>
        <w:t>QUYẾT ĐỊNH:</w:t>
      </w:r>
    </w:p>
    <w:p>
      <w:r>
        <w:t>Điều 1   .   Công bố kèm theo Quyết định này các thủ tục hành chính sửa đổi, bổ sung và bãi bỏ thuộc thẩm quyền giải quyết của Sở Thông tin và Truyền thông thành phố Đà Nẵng.</w:t>
      </w:r>
    </w:p>
    <w:p>
      <w:r>
        <w:t>Điều 2.      Quyết định này có hiệu lực thi hành kể từ ngày ký, sửa đổi, bổ sung 09 thủ tục hành chính lĩnh vực Xuất bản, In và Phát hành (số thứ tự 3, 4, 5, 8, 9, 10, 11, 12, 14 mục II),     và bãi bỏ 02 thủ tục hành chính (số thứ tự 5, 7 Mục I) lĩnh vực Báo chí, được công bố tại Quyết định số 1631/QĐ-UBND ngày 03 tháng 8 năm 2023 của Chủ tịch UBND thành phố về việc công bố bộ thủ tục hành chính thuộc thẩm quyền giải quyết của Sở Thông tin và Truyền thông thành phố Đà Nẵng.</w:t>
      </w:r>
    </w:p>
    <w:p>
      <w:r>
        <w:t>Điều 3   .   Chánh Văn phòng Ủy ban nhân dân thành phố Đà Nẵng, Giám đốc Sở Thông tin và Truyền thông, Thủ trưởng các sở, ban, ngành thành phố và các tổ chức, cá nhân có liên quan chịu trách nhiệm thi hành Quyết định này./.</w:t>
      </w:r>
    </w:p>
    <w:p>
      <w:r>
        <w:t>Nơi nhận:</w:t>
      </w:r>
    </w:p>
    <w:p>
      <w:r>
        <w:t>- Như Điều 3;</w:t>
      </w:r>
    </w:p>
    <w:p>
      <w:r>
        <w:t>- Bộ Thông tin và Truyền thông;</w:t>
      </w:r>
    </w:p>
    <w:p>
      <w:r>
        <w:t>- Cục Kiểm soát TTHC (VP Chính phủ);</w:t>
      </w:r>
    </w:p>
    <w:p>
      <w:r>
        <w:t>- Trung tâm Thông tin dịch vụ công;</w:t>
      </w:r>
    </w:p>
    <w:p>
      <w:r>
        <w:t>- Cổng Thông tin điện tử thành phố;</w:t>
      </w:r>
    </w:p>
    <w:p>
      <w:r>
        <w:t>- Lưu: VT, KSTT, STTTT.</w:t>
      </w:r>
    </w:p>
    <w:p>
      <w:r>
        <w:t>CHỦ TỊCH</w:t>
      </w:r>
    </w:p>
    <w:p>
      <w:r>
        <w:t>Lê Trung Chinh</w:t>
      </w:r>
    </w:p>
    <w:p>
      <w:r>
        <w:t>DANH MỤC</w:t>
      </w:r>
    </w:p>
    <w:p>
      <w:r>
        <w:t>THỦ TỤC HÀNH CHÍNH SỬA ĐỔI, BỔ SUNG VÀ BÃI BỎ THUỘC THẨM QUYỀN GIẢI QUYẾT CỦA SỞ THÔNG TIN VÀ TRUYỀN THÔNG THÀNH PHỐ ĐÀ NẴNG</w:t>
      </w:r>
    </w:p>
    <w:p>
      <w:r>
        <w:t>(Ban hành kèm theo Quyết định số 900/QĐ-UBND ngày 26 tháng 4 năm 2024 của Chủ tịch Ủy ban nhân dân thành phố Đà Nẵng)</w:t>
      </w:r>
    </w:p>
    <w:p>
      <w:r>
        <w:t>Phần I</w:t>
      </w:r>
    </w:p>
    <w:p>
      <w:r>
        <w:t>DANH MỤC THỦ TỤC HÀNH CHÍNH</w:t>
      </w:r>
    </w:p>
    <w:p>
      <w:r>
        <w:t>1. Danh mục thủ tục hành chính được sửa đổi, bổ sung thuộc     thẩm quyền giải quyết của Sở Thông tin và Truyền thông thành phố Đà Nẵng</w:t>
      </w:r>
    </w:p>
    <w:p>
      <w:r>
        <w:t>STT</w:t>
      </w:r>
    </w:p>
    <w:p>
      <w:r>
        <w:t>Tên thủ tục hành chính</w:t>
      </w:r>
    </w:p>
    <w:p>
      <w:r>
        <w:t>Mã TTHC</w:t>
      </w:r>
    </w:p>
    <w:p>
      <w:r>
        <w:t>Ghi chú</w:t>
      </w:r>
    </w:p>
    <w:p>
      <w:r>
        <w:t>I</w:t>
      </w:r>
    </w:p>
    <w:p>
      <w:r>
        <w:t>LĨNH VỰC XUẤT BẢN, IN, PHÁT HÀNH</w:t>
      </w:r>
    </w:p>
    <w:p>
      <w:r>
        <w:t>1</w:t>
      </w:r>
    </w:p>
    <w:p>
      <w:r>
        <w:t>Cấp Giấy phép hoạt động in xuất bản phẩm (cấp địa phương)</w:t>
      </w:r>
    </w:p>
    <w:p>
      <w:r>
        <w:t>2.001594</w:t>
      </w:r>
    </w:p>
    <w:p>
      <w:r>
        <w:t>2</w:t>
      </w:r>
    </w:p>
    <w:p>
      <w:r>
        <w:t>Cấp lại Giấy phép hoạt động in xuất bản phẩm (cấp địa phương)</w:t>
      </w:r>
    </w:p>
    <w:p>
      <w:r>
        <w:t>2.001584</w:t>
      </w:r>
    </w:p>
    <w:p>
      <w:r>
        <w:t>3</w:t>
      </w:r>
    </w:p>
    <w:p>
      <w:r>
        <w:t>Cấp đổi Giấy phép hoạt động in xuất bản phẩm (cấp địa phương)</w:t>
      </w:r>
    </w:p>
    <w:p>
      <w:r>
        <w:t>1.003729</w:t>
      </w:r>
    </w:p>
    <w:p>
      <w:r>
        <w:t>4</w:t>
      </w:r>
    </w:p>
    <w:p>
      <w:r>
        <w:t>Cấp giấy phép in gia công xuất bản phẩm cho nước ngoài (cấp địa phương)</w:t>
      </w:r>
    </w:p>
    <w:p>
      <w:r>
        <w:t>2.001564</w:t>
      </w:r>
    </w:p>
    <w:p>
      <w:r>
        <w:t>5</w:t>
      </w:r>
    </w:p>
    <w:p>
      <w:r>
        <w:t>Cấp Giấy phép xuất bản tài liệu không kinh doanh (cấp địa phương)</w:t>
      </w:r>
    </w:p>
    <w:p>
      <w:r>
        <w:t>1.003868</w:t>
      </w:r>
    </w:p>
    <w:p>
      <w:r>
        <w:t>6</w:t>
      </w:r>
    </w:p>
    <w:p>
      <w:r>
        <w:t>Cấp Giấy phép nhập khẩu xuất bản phẩm không kinh doanh (cấp địa phương)</w:t>
      </w:r>
    </w:p>
    <w:p>
      <w:r>
        <w:t>1.003725</w:t>
      </w:r>
    </w:p>
    <w:p>
      <w:r>
        <w:t>7</w:t>
      </w:r>
    </w:p>
    <w:p>
      <w:r>
        <w:t>Cấp Giấy xác nhận đăng ký hoạt động phát hành xuất bản phẩm (cấp địa phương)</w:t>
      </w:r>
    </w:p>
    <w:p>
      <w:r>
        <w:t>1.003114</w:t>
      </w:r>
    </w:p>
    <w:p>
      <w:r>
        <w:t>8</w:t>
      </w:r>
    </w:p>
    <w:p>
      <w:r>
        <w:t>Cấp lại Giấy xác nhận đăng ký hoạt động phát hành xuất bản phẩm (cấp địa phương)</w:t>
      </w:r>
    </w:p>
    <w:p>
      <w:r>
        <w:t>1.008201</w:t>
      </w:r>
    </w:p>
    <w:p>
      <w:r>
        <w:t>9</w:t>
      </w:r>
    </w:p>
    <w:p>
      <w:r>
        <w:t>Cấp Giấy phép tổ chức triển lãm, hội chợ xuất bản phẩm (cấp địa phương)</w:t>
      </w:r>
    </w:p>
    <w:p>
      <w:r>
        <w:t>1.003483</w:t>
      </w:r>
    </w:p>
    <w:p>
      <w:r>
        <w:t>2. Danh mục thủ tục hành chính bãi bỏ thuộc     thẩm quyền giải quyết của Sở Thông tin và Truyền thông thành phố Đà Nẵng</w:t>
      </w:r>
    </w:p>
    <w:p>
      <w:r>
        <w:t>STT</w:t>
      </w:r>
    </w:p>
    <w:p>
      <w:r>
        <w:t>Tên thủ tục hành chính</w:t>
      </w:r>
    </w:p>
    <w:p>
      <w:r>
        <w:t>Mã TTHC</w:t>
      </w:r>
    </w:p>
    <w:p>
      <w:r>
        <w:t>Tên VBQPPL quy định việc bãi bỏ thủ tục hành chính</w:t>
      </w:r>
    </w:p>
    <w:p>
      <w:r>
        <w:t>I</w:t>
      </w:r>
    </w:p>
    <w:p>
      <w:r>
        <w:t>LĨNH VỰC BÁO CHÍ</w:t>
      </w:r>
    </w:p>
    <w:p>
      <w:r>
        <w:t>1</w:t>
      </w:r>
    </w:p>
    <w:p>
      <w:r>
        <w:t>Chấp thuận cho cơ quan, tổ chức nước ngoài tại Việt Nam đăng tin, bài, phát biểu trên các phương tiện thông tin đại chúng</w:t>
      </w:r>
    </w:p>
    <w:p>
      <w:r>
        <w:t>1.008736</w:t>
      </w:r>
    </w:p>
    <w:p>
      <w:r>
        <w:t>(TTHC đặc thù)</w:t>
      </w:r>
    </w:p>
    <w:p>
      <w:r>
        <w:t>Thông tư số 18/2023/TT-BTTTT ngày 30 tháng 11 năm 2023 của Bộ trưởng Bộ Thông tin và Truyền thông bãi bỏ một số văn bản quy phạm pháp luật do Bộ trưởng Bộ Thông tin và Truyền thông ban hành hoặc liên tịch ban hành</w:t>
      </w:r>
    </w:p>
    <w:p>
      <w:r>
        <w:t>2</w:t>
      </w:r>
    </w:p>
    <w:p>
      <w:r>
        <w:t>Chấp thuận cho cơ quan, tổ chức nước ngoài tại Đà Nẵng phát hành thông cáo báo chí mà không tổ chức họp báo</w:t>
      </w:r>
    </w:p>
    <w:p>
      <w:r>
        <w:t>1.008738</w:t>
      </w:r>
    </w:p>
    <w:p>
      <w:r>
        <w:t>(TTHC đặc thù)</w:t>
      </w:r>
    </w:p>
    <w:p>
      <w:r>
        <w:t>Phần II</w:t>
      </w:r>
    </w:p>
    <w:p>
      <w:r>
        <w:t>NỘI DUNG THỦ TỤC HÀNH CHÍNH SỬA ĐỔI, BỔ SUNG THUỘC THẨM QUYỀN GIẢI QUYẾT CỦA SỞ THÔNG TIN VÀ TRUYỀN THÔNG THÀNH PHỐ ĐÀ NẴNG</w:t>
      </w:r>
    </w:p>
    <w:p>
      <w:r>
        <w:t>LĨNH VỰC XUẤT BẢN, IN VÀ PHÁT HÀNH</w:t>
      </w:r>
    </w:p>
    <w:p>
      <w:r>
        <w:t>1 . Cấp Giấy phép hoạt động in xuất bản phẩm (cấp địa phương)</w:t>
      </w:r>
    </w:p>
    <w:p>
      <w:r>
        <w:t>a) Trình tự thực hiện</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tiến hành thẩm định:</w:t>
      </w:r>
    </w:p>
    <w:p>
      <w:r>
        <w:t>++ Nếu hồ sơ đạt yêu cầu: Sở Thông tin và Truyền thông sẽ ban hành văn bản cấp phép.</w:t>
      </w:r>
    </w:p>
    <w:p>
      <w:r>
        <w:t>++ Nếu hồ sơ không đạt yêu cầu: Sở Thông tin và Truyền thông sẽ ra thông báo đề nghị sửa đổi, bổ sung hoặc ban hành văn bản không đồng ý cấp phép.</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và nhận kết quả bằng hình thức trực tuyến, hoặc trực tiếp, hoặc qua dịch vụ bưu chính công ích.</w:t>
      </w:r>
    </w:p>
    <w:p>
      <w:r>
        <w:t>Sở Thông tin và Truyền thông khuyến khích tổ chức, cá nhân nộp hồ sơ trực tuyến qua  Hệ thống Thông tin giải quyết thủ tục hành chính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cấp giấy phép hoạt động in xuất bản phẩm  (Mẫu số 17, Phụ lục kèm theo Thông tư số 23/2023/TT-BTTTT ngày 31 tháng 12 năm 2023);</w:t>
      </w:r>
    </w:p>
    <w:p>
      <w:r>
        <w:t>+ Bản sao một trong các loại giấy: chứng nhận đăng ký hộ kinh doanh, giấy chứng nhận đầu tư hoặc quyết định thành lập cơ sở in còn hiệu lực tính đến thời điểm nộp đơn.</w:t>
      </w:r>
    </w:p>
    <w:p>
      <w:r>
        <w:t>Ghi chú: Đối với thành phần “Bản sao giấy chứng nhận đăng ký doanh nghiệp” được đơn giản hóa. Cơ quan thẩm định hồ sơ sẽ tra cứu thông tin từ CSDL doanh nghiệp.</w:t>
      </w:r>
    </w:p>
    <w:p>
      <w:r>
        <w:t>+ Tài liệu chứng minh về việc có mặt bằng sản xuất và thiết bị để thực hiện một trong các công đoạn chế bản in, in và gia công sau in xuất bản phẩm;</w:t>
      </w:r>
    </w:p>
    <w:p>
      <w: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r>
        <w:t>++ Đối với tài liệu chứng minh về thiết bị: Phải là bản sao giấy tờ sở hữu hoặc thuê mua thiết bị; trường hợp chưa có thiết bị, trong hồ sơ đề nghị cấy giấy phép phải kèm theo danh mục thiết bị dự kiến đầu tư.</w:t>
      </w:r>
    </w:p>
    <w:p>
      <w: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r>
        <w:t>+ Sơ yếu lý lịch của người đứng đầu cơ sở in  (Mẫu số 06, Phụ lục kèm theo Thông tư số 23/2023/TT-BTTTT ngày 31 tháng 12 năm 2023);</w:t>
      </w:r>
    </w:p>
    <w:p>
      <w:r>
        <w:t>Đối với người đứng đầu cơ sở in xuất bản phẩm: Là người đại diện theo pháp luật được ghi tại một trong các loại giấy chứng nhận đăng ký kinh doanh, giấy chứng nhận đăng ký doanh nghiệp, giấy chứng nhận đầu tư, quyết định thành lập của cơ quan có thẩm quyền;</w:t>
      </w:r>
    </w:p>
    <w:p>
      <w:r>
        <w:t>+  Bản sao văn bằng do cơ sở đào tạo chuyên ngành in cấp hoặc giấy chứng nhận bồi dưỡng nghiệp vụ quản lý hoạt động in xuất bản phẩm do Bộ  Thông tin và Truyền thông  cấp;</w:t>
      </w:r>
    </w:p>
    <w:p>
      <w:r>
        <w:t>+ Bản sao giấy chứng nhận đủ điều kiện an ninh - trật tự do cơ quan nhà nước có thẩm quyền cấp.</w:t>
      </w:r>
    </w:p>
    <w:p>
      <w:r>
        <w:t>- Số lượng hồ sơ:   01 bộ.</w:t>
      </w:r>
    </w:p>
    <w:p>
      <w:r>
        <w:t>d) Thời hạn giải quyết: 07 ngày làm việc kể từ ngày nhận đầy  đủ hồ sơ  đạt yêu cầu (thời gian này được tính như nhau cho tất cả các lần nộp hồ sơ).</w:t>
      </w:r>
    </w:p>
    <w:p>
      <w:r>
        <w:t>đ) Đối tượng thực hiện thủ tục hành chính:</w:t>
      </w:r>
    </w:p>
    <w:p>
      <w:r>
        <w:t>Doanh nghiệp, hợp tác xã, tổ chức (không bao gồm doanh nghiệp, HTX), đơn vị sự nghiệp, cá nhân (hộ kinh doanh).</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phép hoạt động in xuất bản phẩm (đối với hồ sơ đạt yêu cầu);</w:t>
      </w:r>
    </w:p>
    <w:p>
      <w:r>
        <w:t>- Văn bản trả hồ sơ hoặc văn bản không đồng ý cấp phép (đối với hồ sơ không đạt yêu cầu).</w:t>
      </w:r>
    </w:p>
    <w:p>
      <w:r>
        <w:t>Lưu ý: Kết quả thực hiện TTHC được cung cấp đồng thời cả bản điện tử có đầy đủ giá trị pháp lý cho doanh nghiệp. Do vậy, đối với trường hợp giấy phép hoạt động in xuất bản phẩm vẫn còn hiệu lực nhưng bị mất hoặc hư hỏng không sử dụng được thì tổ chức vẫn có thể sử dụng giấy phép điện tử, không cần thực hiện thủ tục cấp lại.</w:t>
      </w:r>
    </w:p>
    <w:p>
      <w:r>
        <w:t>h) Lệ phí: Không.</w:t>
      </w:r>
    </w:p>
    <w:p>
      <w:r>
        <w:t>i) Tên mẫu đơn tờ khai</w:t>
      </w:r>
    </w:p>
    <w:p>
      <w:r>
        <w:t>-  Đơn đề nghị cấp phép hoạt động in  (Mẫu số 17, Phụ lục kèm theo Thông tư số 23/2023/TT-BTTTT ngày 31 tháng 12 năm 2023);</w:t>
      </w:r>
    </w:p>
    <w:p>
      <w:r>
        <w:t>-  Sơ yếu lý lịch  (Mẫu số 06, Phụ lục kèm theo Thông tư số 23/2023/TT-BTTTT ngày 31 tháng 12 năm 2023 ).</w:t>
      </w:r>
    </w:p>
    <w:p>
      <w:r>
        <w:t>k) Yêu cầu, điều kiện thực hiện thủ tục hành chính</w:t>
      </w:r>
    </w:p>
    <w:p>
      <w:r>
        <w:t>Cơ sở in được cấp giấy phép hoạt động in xuất bản phẩm (bao gồm các công đoạn chế bản, in, gia công sau in) khi có đủ các điều kiện sau đây:</w:t>
      </w:r>
    </w:p>
    <w:p>
      <w:r>
        <w:t>- Chủ sở hữu là tổ chức, cá nhân Việt Nam;</w:t>
      </w:r>
    </w:p>
    <w:p>
      <w:r>
        <w:t>- Người đứng đầu cơ sở in phải là công dân Việt Nam, thường trú tại Việt Nam, có nghiệp vụ quản lý hoạt động in xuất bản phẩm và đáp ứng các tiêu chuẩn khác theo quy định của pháp luật;</w:t>
      </w:r>
    </w:p>
    <w:p>
      <w:r>
        <w:t>- Có mặt bằng sản xuất, thiết bị để thực hiện một hoặc các công đoạn chế bản, in và gia công sau in xuất bản phẩm;</w:t>
      </w:r>
    </w:p>
    <w:p>
      <w:r>
        <w:t>- Bảo đảm các điều kiện về an ninh, trật tự;</w:t>
      </w:r>
    </w:p>
    <w:p>
      <w:r>
        <w:t>- Phù hợp với quy hoạch phát triển mạng lưới cơ sở báo chí, phát thanh, truyền hình, thông tin điện tử, cơ sở xuất bản và quy hoạch khác có liên quan theo quy định của pháp luật về quy hoạch.</w:t>
      </w:r>
    </w:p>
    <w:p>
      <w:r>
        <w:t>l) Căn cứ pháp lý của thủ tục hành chính</w:t>
      </w:r>
    </w:p>
    <w:p>
      <w:r>
        <w:t>- Luật Xuất bản số 19/2012/QH13 ngày 20 tháng 11 năm 2012;</w:t>
      </w:r>
    </w:p>
    <w:p>
      <w:r>
        <w:t>- Nghị định số 195/2013/NĐ-CP ngày 21 tháng 11 năm 2013 của Chính phủ quy định chi tiết một số điều và biện pháp thi hành Luật Xuất bản;</w:t>
      </w:r>
    </w:p>
    <w:p>
      <w:r>
        <w:t>- Nghị định số 150/2018/NĐ-CP ngày 07 tháng 11 năm 2018 của Chính phủ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  Quyết định số 30 96 /QĐ-UBND ngày 0 1  tháng  10  năm 20 21  của Chủ tịch UBND thành phố  Đà Nẵng thông qua phương án kiến nghị đơn giản hóa thủ tục hành chính thuộc thẩm quyền giải quyết của thành phố Đà Nẵng.</w:t>
      </w:r>
    </w:p>
    <w:p>
      <w:r>
        <w:t>(Phần in nghiêng là nội dung sửa đổi, bổ sung )</w:t>
      </w:r>
    </w:p>
    <w:p>
      <w:r>
        <w:t>Mẫu số 17, Thông tư số 23/2023/TT-BTTTT</w:t>
      </w:r>
    </w:p>
    <w:p>
      <w:r>
        <w:t>TÊN ĐƠN VỊ ĐỀ NGHỊ CẤP PHÉP</w:t>
      </w:r>
    </w:p>
    <w:p>
      <w:r>
        <w:t>-------</w:t>
      </w:r>
    </w:p>
    <w:p>
      <w:r>
        <w:t>CỘNG HÒA XÃ HỘI CHỦ NGHĨA VIỆT NAM</w:t>
      </w:r>
    </w:p>
    <w:p>
      <w:r>
        <w:t>Độc lập - Tự do - Hạnh phúc</w:t>
      </w:r>
    </w:p>
    <w:p>
      <w:r>
        <w:t>---------------</w:t>
      </w:r>
    </w:p>
    <w:p>
      <w:r>
        <w:t>Số: ..……/…… (nếu có)</w:t>
      </w:r>
    </w:p>
    <w:p>
      <w:r>
        <w:t>................., ngày....... tháng........ năm..........</w:t>
      </w:r>
    </w:p>
    <w:p>
      <w:r>
        <w:t>ĐƠN ĐỀ NGHỊ</w:t>
      </w:r>
    </w:p>
    <w:p>
      <w:r>
        <w:t>Cấp giấy phép hoạt động in</w:t>
      </w:r>
    </w:p>
    <w:p>
      <w:r>
        <w:t>Kính gửi: ........................................................................   (1)</w:t>
      </w:r>
    </w:p>
    <w:p>
      <w:r>
        <w:t>1. Tên đơn vị đề nghị cấp giấy phép:……………………………………….…      (2)</w:t>
      </w:r>
    </w:p>
    <w:p>
      <w:r>
        <w:t>2. Địa chỉ: ...................................................................................................................................</w:t>
      </w:r>
    </w:p>
    <w:p>
      <w:r>
        <w:t>3. Số điện thoại: ............................................................ Email: ..................................................</w:t>
      </w:r>
    </w:p>
    <w:p>
      <w:r>
        <w:t>4. Mã số doanh nghiệp/hộ kinh doanh: ………….…………………...............</w:t>
      </w:r>
    </w:p>
    <w:p>
      <w:r>
        <w:t>5. Quyết định thành cơ sở in là đơn vị sự nghiệp công lập số …. ngày ….. tháng …... năm..…, nơi cấp……………………………………………………….………….</w:t>
      </w:r>
    </w:p>
    <w:p>
      <w:r>
        <w:t>Đề nghị quý cơ quan xem xét cấp giấy phép hoạt động in với các thông tin sau:</w:t>
      </w:r>
    </w:p>
    <w:p>
      <w:r>
        <w:t>- Tên cơ sở in: …….…………………………………………………………….</w:t>
      </w:r>
    </w:p>
    <w:p>
      <w:r>
        <w:t>- Địa chỉ trụ sở chính: ……………………………………………………..… (3)</w:t>
      </w:r>
    </w:p>
    <w:p>
      <w:r>
        <w:t>- Điện thoại: ..................................................Email: ..................................................</w:t>
      </w:r>
    </w:p>
    <w:p>
      <w:r>
        <w:t>- Địa chỉ chi nhánh và xưởng sản xuất (nếu có) :  …………………………… (4)</w:t>
      </w:r>
    </w:p>
    <w:p>
      <w:r>
        <w:t>- Điện thoại: ..................................................Email: ..................................................</w:t>
      </w:r>
    </w:p>
    <w:p>
      <w:r>
        <w:t>- Họ tên người đứng đầu cơ sở in ………</w:t>
      </w:r>
    </w:p>
    <w:p>
      <w:r>
        <w:t>- Căn cước công dân số….…….., cấp ngày… tháng ... năm …, nơi cấp…..…</w:t>
      </w:r>
    </w:p>
    <w:p>
      <w:r>
        <w:t>- Chức vụ: ………………………………………………………………………..</w:t>
      </w:r>
    </w:p>
    <w:p>
      <w:r>
        <w:t>- Tên tổ chức, cá nhân chủ sở hữu cơ sở in :……………………………………….   (5)</w:t>
      </w:r>
    </w:p>
    <w:p>
      <w:r>
        <w:t>6. Nội dung đề nghị cấp phép hoạt động: Chế bản/in/gia công sau in xuất bản phẩm (6) .</w:t>
      </w:r>
    </w:p>
    <w:p>
      <w:r>
        <w:t>- Mục đích hoạt động ………………………..………………………………  (7)</w:t>
      </w:r>
    </w:p>
    <w:p>
      <w:r>
        <w:t>7. Danh mục thiết bị in  (Chế bản, in, gia công sau in)</w:t>
      </w:r>
    </w:p>
    <w:p>
      <w:r>
        <w:t>Số TT</w:t>
      </w:r>
    </w:p>
    <w:p>
      <w:r>
        <w:t>Tên thiết bị  (Ghi tiếng Việt và theo công nghệ)</w:t>
      </w:r>
    </w:p>
    <w:p>
      <w:r>
        <w:t>Hãng sản xuất</w:t>
      </w:r>
    </w:p>
    <w:p>
      <w:r>
        <w:t>Model</w:t>
      </w:r>
    </w:p>
    <w:p>
      <w:r>
        <w:t>Số định danh thiết bị (Số máy)</w:t>
      </w:r>
    </w:p>
    <w:p>
      <w:r>
        <w:t>Nước sản xuất</w:t>
      </w:r>
    </w:p>
    <w:p>
      <w:r>
        <w:t>Năm sản xuất</w:t>
      </w:r>
    </w:p>
    <w:p>
      <w:r>
        <w:t>Số lượng  (chiếc)</w:t>
      </w:r>
    </w:p>
    <w:p>
      <w:r>
        <w:t>Chất lượng  (Mới 100% hoặc đã qua sử dụng tại thời điểm đầu tư)</w:t>
      </w:r>
    </w:p>
    <w:p>
      <w:r>
        <w:t>Tính năng sử dụng   (chế bản, in, gia công sau in)</w:t>
      </w:r>
    </w:p>
    <w:p>
      <w:r>
        <w:t>Số, ngày, tháng, năm của Hóa đơn mua thiết bị (8)</w:t>
      </w:r>
    </w:p>
    <w:p>
      <w:r>
        <w:t>8. Tài liệu chứng minh về việc có mặt bằng sản xuất gồm: Bản sao  Giấy chứng nhận quyền sử dụng đất hoặc hợp đồng hoặc các loại giấy tờ khác chứng minh về việc được giao đất, thuê đất, thuê mặt bằng, nhà xưởng số… ngày … tháng ... năm … nơi cấp…………………………………….…….………………</w:t>
      </w:r>
    </w:p>
    <w:p>
      <w:r>
        <w:t>9. Kèm theo đơn này gồm các giấy tờ sau đây:</w:t>
      </w:r>
    </w:p>
    <w:p>
      <w:r>
        <w:t>- Sơ yếu lý lịch của người đứng đầu cơ sở in (bản chính);</w:t>
      </w:r>
    </w:p>
    <w:p>
      <w:r>
        <w:t>- Bản sao một trong các loại giấy:  chứng nhận đăng ký hộ kinh doanh, giấy chứng nhận đăng ký doanh nghiệp, giấy chứng nhận đầu tư hoặc quyết định thành lập cơ sở in còn hiệu lực tính đến thời điểm nộp đơn;</w:t>
      </w:r>
    </w:p>
    <w:p>
      <w:r>
        <w:t>- Bản sao văn bằng do cơ sở đào tạo chuyên ngành in cấp hoặc bản sao giấy chứng nhận bồi dưỡng nghiệp vụ quản lý hoạt động in xuất bản phẩm do Bộ Thông tin và Truyền thông cấp;</w:t>
      </w:r>
    </w:p>
    <w:p>
      <w:r>
        <w:t>- Bản sao giấy chứng nhận đủ điều kiện an ninh - trật tự.</w:t>
      </w:r>
    </w:p>
    <w:p>
      <w:r>
        <w:t>Chúng tôi xin chịu trách nhiệm về tính chính xác của hồ sơ đề nghị cấp phép và cam kết chấp hành đúng các quy định của pháp luật về hoạt động in xuất bản phẩm./.</w:t>
      </w:r>
    </w:p>
    <w:p>
      <w:r>
        <w:t>NGƯỜI ĐẠI DIỆN THEO PHÁP LUẬT</w:t>
      </w:r>
    </w:p>
    <w:p>
      <w:r>
        <w:t>(Chữ ký của người có thẩm quyền, dấu/</w:t>
      </w:r>
    </w:p>
    <w:p>
      <w:r>
        <w:t>chữ ký số của cơ quan, tổ chức)</w:t>
      </w:r>
    </w:p>
    <w:p>
      <w:r>
        <w:t>________________________</w:t>
      </w:r>
    </w:p>
    <w:p>
      <w:r>
        <w:t>( [1]   )    Ghi tên cơ quan cấp giấy phép.</w:t>
      </w:r>
    </w:p>
    <w:p>
      <w:r>
        <w:t>(    2    )    Ghi tên cơ sở in đề nghị cấp phép. Trường hợp cơ sở in là đơn vị sự nghiệp công lập không có pháp nhân thì ghi tên cơ quan chủ quản cấp trên trực tiếp.</w:t>
      </w:r>
    </w:p>
    <w:p>
      <w:r>
        <w:t>(    3    )    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r>
        <w:t>(    4    )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r>
        <w:t>(    5    )    Ghi đầy đủ họ và tên, quốc tịch của toàn bộ cá nhân và tổ chức là đồng chủ sở hữu tính đến thời điểm nộp đơn (có thể lập thành danh mục kèm theo).</w:t>
      </w:r>
    </w:p>
    <w:p>
      <w:r>
        <w:t>(   6   )    Ghi từng công đoạn chế bản, in, gia công sau in phù hợp với tính năng thiết bị in của cơ sở in.</w:t>
      </w:r>
    </w:p>
    <w:p>
      <w:r>
        <w:t>(    7    )    Ghi rõ là kinh doanh hoặc không kinh doanh (phục vụ nội bộ).</w:t>
      </w:r>
    </w:p>
    <w:p>
      <w:r>
        <w:t>(8)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r>
        <w:t>Mẫu số 06, Thông tư số 23/2023/TT-BTTTT</w:t>
      </w:r>
    </w:p>
    <w:p>
      <w:r>
        <w:t>Dán ảnh</w:t>
      </w:r>
    </w:p>
    <w:p>
      <w:r>
        <w:t>3 x 4 cm  (1)</w:t>
      </w:r>
    </w:p>
    <w:p>
      <w:r>
        <w:t>CỘNG HÒA XÃ HỘI CHỦ NGHĨA VIỆT NAM</w:t>
      </w:r>
    </w:p>
    <w:p>
      <w:r>
        <w:t>Độc lập - Tự do - Hạnh phúc</w:t>
      </w:r>
    </w:p>
    <w:p>
      <w:r>
        <w:t>---------------</w:t>
      </w:r>
    </w:p>
    <w:p>
      <w:r>
        <w:t>SƠ YẾU LÝ LỊCH    (*)</w:t>
      </w:r>
    </w:p>
    <w:p>
      <w:r>
        <w:t>(Dùng cho người được dự kiến bổ nhiệm lãnh đạo nhà xuất bản/Người đề nghị cấp chứng chỉ hành nghề biên tập/Người đứng đầu cơ sở in/Người đứng đầu cơ sở kinh doanh nhập khẩu xuất bản phẩm)</w:t>
      </w:r>
    </w:p>
    <w:p>
      <w:r>
        <w:t>1. Họ và tên: .................................................................................................</w:t>
      </w:r>
    </w:p>
    <w:p>
      <w:r>
        <w:t>2. Tên thường gọi ......................................................................................</w:t>
      </w:r>
    </w:p>
    <w:p>
      <w:r>
        <w:t>3. Căn cước công dân số ... , cấp ngày...tháng... năm...,nơi cấp………….</w:t>
      </w:r>
    </w:p>
    <w:p>
      <w:r>
        <w:t>4. Địa chỉ liên hệ: .............................. Điện thoại:…………………………..</w:t>
      </w:r>
    </w:p>
    <w:p>
      <w:r>
        <w:t>5. Ngày kết nạp vào Đoàn thanh niên cộng sản Hồ Chí Minh:..../…../….</w:t>
      </w:r>
    </w:p>
    <w:p>
      <w:r>
        <w:t>6. Ngày kết nạp vào Đảng Cộng sản Việt Nam:..../...../....Ngày chính thức:.../..../.......</w:t>
      </w:r>
    </w:p>
    <w:p>
      <w:r>
        <w:t>7. Tình trạng sức khỏe hiện nay: ......................................................................</w:t>
      </w:r>
    </w:p>
    <w:p>
      <w:r>
        <w:t>8. Trình độ văn hóa:...................................... Trình độ ngoại ngữ:……………..</w:t>
      </w:r>
    </w:p>
    <w:p>
      <w:r>
        <w:t>9. Trình độ chuyên môn (đại học, trên đại học): ............................................... (2)</w:t>
      </w:r>
    </w:p>
    <w:p>
      <w:r>
        <w:t>10. Giấy chứng nhận đã hoàn thành khóa bồi dưỡng kiến thức pháp luật xuất bản, nghiệp vụ biên tập/nghiệp vụ quản lý hoạt động in/nghiệp vụ phát hành xuất bản phẩm: Số………ngày cấp:……/……./……Nơi cấp:……………………. (3)</w:t>
      </w:r>
    </w:p>
    <w:p>
      <w:r>
        <w:t>11. Chứng chỉ hành nghề biên tập số: ......................ngày cấp:…./…../…… (4)</w:t>
      </w:r>
    </w:p>
    <w:p>
      <w:r>
        <w:t>12. Nơi công tác: ......................................... Chức vụ:……………………… (5)</w:t>
      </w:r>
    </w:p>
    <w:p>
      <w:r>
        <w:t>13. QUAN HỆ GIA ĐÌNH</w:t>
      </w:r>
    </w:p>
    <w:p>
      <w:r>
        <w:t>(Gồm: Bố, mẹ, vợ, chồng, con, anh, chị, em ruột)</w:t>
      </w:r>
    </w:p>
    <w:p>
      <w:r>
        <w:t>Số TT</w:t>
      </w:r>
    </w:p>
    <w:p>
      <w:r>
        <w:t>Họ và tên</w:t>
      </w:r>
    </w:p>
    <w:p>
      <w:r>
        <w:t>Quan hệ</w:t>
      </w:r>
    </w:p>
    <w:p>
      <w:r>
        <w:t>Năm sinh</w:t>
      </w:r>
    </w:p>
    <w:p>
      <w:r>
        <w:t>Số căn cước công dân</w:t>
      </w:r>
    </w:p>
    <w:p>
      <w:r>
        <w:t>Nghề nghiệp, làm gì, ở đâu?</w:t>
      </w:r>
    </w:p>
    <w:p>
      <w:r>
        <w:t>Nam</w:t>
      </w:r>
    </w:p>
    <w:p>
      <w:r>
        <w:t>Nữ</w:t>
      </w:r>
    </w:p>
    <w:p>
      <w:r>
        <w:t>1</w:t>
      </w:r>
    </w:p>
    <w:p>
      <w:r>
        <w:t>2</w:t>
      </w:r>
    </w:p>
    <w:p>
      <w:r>
        <w:t>3</w:t>
      </w:r>
    </w:p>
    <w:p>
      <w:r>
        <w:t>...</w:t>
      </w:r>
    </w:p>
    <w:p>
      <w:r>
        <w:t>14. QUÁ TRÌNH HOẠT ĐỘNG CỦA BẢN THÂN  (6)</w:t>
      </w:r>
    </w:p>
    <w:p>
      <w:r>
        <w:t>Từ tháng năm đến tháng năm</w:t>
      </w:r>
    </w:p>
    <w:p>
      <w:r>
        <w:t>Làm công tác gì?</w:t>
      </w:r>
    </w:p>
    <w:p>
      <w:r>
        <w:t>Ở đâu?</w:t>
      </w:r>
    </w:p>
    <w:p>
      <w:r>
        <w:t>Ghi chú</w:t>
      </w:r>
    </w:p>
    <w:p>
      <w:r>
        <w:t>15. KHEN THƯỞNG VÀ KỶ LUẬT</w:t>
      </w:r>
    </w:p>
    <w:p>
      <w:r>
        <w:t>Khen thưởng: …………………………………………………………………………….</w:t>
      </w:r>
    </w:p>
    <w:p>
      <w:r>
        <w:t>………………………………………………………………………………………………</w:t>
      </w:r>
    </w:p>
    <w:p>
      <w:r>
        <w:t>Kỷ luật: .................................................................................................................</w:t>
      </w:r>
    </w:p>
    <w:p>
      <w:r>
        <w:t>Tôi xin cam đoan những lời khai trên là đúng sự thực và chịu trách nhiệm hoàn toàn trước những lời khai trên.</w:t>
      </w:r>
    </w:p>
    <w:p>
      <w:r>
        <w:t>Xác nhận của địa phương hoặc cơ quan, đơn vị, công tác</w:t>
      </w:r>
    </w:p>
    <w:p>
      <w:r>
        <w:t>(Chữ ký của người có thẩm quyền, dấu/chữ ký số của cơ quan, tổ chức)</w:t>
      </w:r>
    </w:p>
    <w:p>
      <w:r>
        <w:t>…., ngày ….. tháng …. năm …..</w:t>
      </w:r>
    </w:p>
    <w:p>
      <w:r>
        <w:t>Người khai</w:t>
      </w:r>
    </w:p>
    <w:p>
      <w:r>
        <w:t>(Ký và ghi rõ họ tên)</w:t>
      </w:r>
    </w:p>
    <w:p>
      <w:r>
        <w:t>_____________________________</w:t>
      </w:r>
    </w:p>
    <w:p>
      <w:r>
        <w:t>Người khai Sơ yếu lý lịch có trách nhiệm khai đầy đủ vào nội dung các mục trong Sơ yếu lí lịch và chịu trách nhiệm về những lời khai của mình;</w:t>
      </w:r>
    </w:p>
    <w:p>
      <w:r>
        <w:t>(*)    Đối với Sơ yếu lý lịch của người đứng đầu cơ sở in, cơ sở kinh doanh nhập khẩu xuất bản phẩm không bắt buộc phải khai các mục 5, 6, 11.</w:t>
      </w:r>
    </w:p>
    <w:p>
      <w:r>
        <w:t>(1) Dán ảnh (3cm x 4cm) và có đóng dấu giáp lai của cơ quan xác nhận;</w:t>
      </w:r>
    </w:p>
    <w:p>
      <w:r>
        <w:t>(2) Ghi chính xác trình độ chuyên môn: cử nhân, thạc sỹ, tiến sỹ và chuyên ngành đào tạo;</w:t>
      </w:r>
    </w:p>
    <w:p>
      <w:r>
        <w:t>(3) Tùy người khai thuộc đối tượng nào thì ghi chính xác một trong ba loại giấy chứng nhận quy định tại điểm d Khoản 1 Điều 20, Điểm đ Khoản 2 Điều 32, Điểm b Khoản 3 Điều 38 Luật Xuất bản;</w:t>
      </w:r>
    </w:p>
    <w:p>
      <w:r>
        <w:t>(4) Đối với trường hợp bổ nhiệm tổng biên tập nhà xuất bản và cấp chứng chỉ hành nghề biên tập;</w:t>
      </w:r>
    </w:p>
    <w:p>
      <w:r>
        <w:t>(5) Khai chính xác lĩnh vực hoạt động nghiệp vụ và chức danh tại cơ quan, tổ chức;</w:t>
      </w:r>
    </w:p>
    <w:p>
      <w:r>
        <w:t>(6) Khai đầy đủ quá trình hoạt động của bản thân từ khi học đại học.</w:t>
      </w:r>
    </w:p>
    <w:p>
      <w:r>
        <w:t>2. Cấp lại Giấy phép hoạt động in xuất bản phẩm (cấp địa phương)</w:t>
      </w:r>
    </w:p>
    <w:p>
      <w:r>
        <w:t>a) Trình tự thực hiện</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tiến hành thẩm định:</w:t>
      </w:r>
    </w:p>
    <w:p>
      <w:r>
        <w:t>++ Nếu hồ sơ đạt yêu cầu: Sở Thông tin và Truyền thông sẽ ban hành văn bản cấp phép.</w:t>
      </w:r>
    </w:p>
    <w:p>
      <w:r>
        <w:t>++ Nếu hồ sơ không đạt yêu cầu: Sở Thông tin và Truyền thông sẽ ra thông báo đề nghị sửa đổi, bổ sung hoặc ban hành văn bản không đồng ý cấp phép.</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và nhận kết quả bằng hình thức trực tuyến, hoặc trực tiếp, hoặc qua dịch vụ bưu chính công ích.</w:t>
      </w:r>
    </w:p>
    <w:p>
      <w:r>
        <w:t>Sở Thông tin và Truyền thông khuyến khích tổ chức, cá nhân nộp hồ sơ trực tuyến qua  Hệ thống Thông tin giải quyết thủ tục hành chính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Đơn đề nghị cấp đổi/cấp lại Giấy phép hoạt động in ( Mẫu số 18, Phụ lục kèm theo Thông tư số 23/2023/TT-BTTTT ngày 31 tháng 12 năm 2023 );</w:t>
      </w:r>
    </w:p>
    <w:p>
      <w:r>
        <w:t>- Số lượng hồ sơ:   01 bộ.</w:t>
      </w:r>
    </w:p>
    <w:p>
      <w:r>
        <w:t>d) Thời hạn giải quyết:   03 ngày làm việc  kể từ ngày nhận  đầy đủ hồ sơ đạt yêu cầu (thời gian này được tính như nhau cho tất cả các lần nộp hồ sơ).</w:t>
      </w:r>
    </w:p>
    <w:p>
      <w:r>
        <w:t>đ) Đối tượng thực hiện thủ tục hành chính: Cơ sở in đã được Sở Thông tin và Truyền thông cấp Giấy phép hoạt động in xuất bản phẩm.</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phép hoạt động in xuất bản phẩm (đối với hồ sơ đạt yêu cầu);</w:t>
      </w:r>
    </w:p>
    <w:p>
      <w:r>
        <w:t>- Văn bản trả hồ sơ hoặc văn bản không đồng ý cấp phép (đối với hồ sơ không đạt yêu cầu).</w:t>
      </w:r>
    </w:p>
    <w:p>
      <w:r>
        <w:t>h) Lệ phí: Không.</w:t>
      </w:r>
    </w:p>
    <w:p>
      <w:r>
        <w:t>i) Tên mẫu đơn tờ khai:</w:t>
      </w:r>
    </w:p>
    <w:p>
      <w:r>
        <w:t>Đơn đề nghị cấp đổi/cấp lại Giấy phép hoạt động in (  Mẫu số 18  , Phụ lục kèm theo Thông tư số 23/2023/TT-BTTTT ngày 31 tháng 12 năm 2023  ).</w:t>
      </w:r>
    </w:p>
    <w:p>
      <w:r>
        <w:t>k) Yêu cầu, điều kiện thực hiện thủ tục hành chính: Không có.</w:t>
      </w:r>
    </w:p>
    <w:p>
      <w:r>
        <w:t>l) Căn cứ pháp lý của thủ tục hành chính</w:t>
      </w:r>
    </w:p>
    <w:p>
      <w:r>
        <w:t>- Luật Xuất bản số 19/2012/QH13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 .</w:t>
      </w:r>
    </w:p>
    <w:p>
      <w:r>
        <w:t>(Phần in nghiêng là nội dung sửa đổi, bổ sung )</w:t>
      </w:r>
    </w:p>
    <w:p>
      <w:r>
        <w:t>Mẫu số 18, Thông tư số 23/2023/TT-BTTTT</w:t>
      </w:r>
    </w:p>
    <w:p>
      <w:r>
        <w:t>TÊN ĐƠN VỊ ĐỀ NGHỊ CẤP PHÉP</w:t>
      </w:r>
    </w:p>
    <w:p>
      <w:r>
        <w:t>-------</w:t>
      </w:r>
    </w:p>
    <w:p>
      <w:r>
        <w:t>CỘNG HÒA XÃ HỘI CHỦ NGHĨA VIỆT NAM</w:t>
      </w:r>
    </w:p>
    <w:p>
      <w:r>
        <w:t>Độc lập - Tự do - Hạnh phúc</w:t>
      </w:r>
    </w:p>
    <w:p>
      <w:r>
        <w:t>---------------</w:t>
      </w:r>
    </w:p>
    <w:p>
      <w:r>
        <w:t>Số: ……/…… (nếu có)</w:t>
      </w:r>
    </w:p>
    <w:p>
      <w:r>
        <w:t>......, ngày...... tháng....... năm..........</w:t>
      </w:r>
    </w:p>
    <w:p>
      <w:r>
        <w:t>ĐƠN ĐỀ NGHỊ</w:t>
      </w:r>
    </w:p>
    <w:p>
      <w:r>
        <w:t>Cấp đổi/cấp lại giấy phép hoạt động in</w:t>
      </w:r>
    </w:p>
    <w:p>
      <w:r>
        <w:t>Kính gửi: ……………………………………. (1)</w:t>
      </w:r>
    </w:p>
    <w:p>
      <w:r>
        <w:t>1. Tên đơn vị đề nghị: ……………………………………………………….. (2)</w:t>
      </w:r>
    </w:p>
    <w:p>
      <w:r>
        <w:t>2. Địa chỉ: ……………………………………………………………………….</w:t>
      </w:r>
    </w:p>
    <w:p>
      <w:r>
        <w:t>3. Số điện thoại: ………………………………..Email: ………………………………</w:t>
      </w:r>
    </w:p>
    <w:p>
      <w:r>
        <w:t>4. Mã số doanh nghiệp/hộ kinh doanh: ……………………………………………..</w:t>
      </w:r>
    </w:p>
    <w:p>
      <w:r>
        <w:t>5. Quyết định thành lập đối với cơ sở in là đơn vị sự nghiệp công lập số……….ngày…….tháng…….năm…….., nơi cấp……………..</w:t>
      </w:r>
    </w:p>
    <w:p>
      <w:r>
        <w:t>6. Cơ sở in đã được cấp giấy phép hoạt động in số:……… ngày...tháng...năm…...do………......</w:t>
      </w:r>
    </w:p>
    <w:p>
      <w:r>
        <w:t>Hiện nay, do đơn vị có sự thay đổi thông tin/làm mất/hỏng giấy phép hoạt động in. Lý do (thay đổi thông tin/mất/hỏng) ………………………………………………………………………….</w:t>
      </w:r>
    </w:p>
    <w:p>
      <w:r>
        <w:t>Để đảm bảo cơ sở in hoạt động đúng quy định của pháp luật, đề nghị quý cơ quan xem xét cấp đổi/cấp lại giấy phép hoạt động in cho cơ sở in theo các thông tin thay đổi sau:</w:t>
      </w:r>
    </w:p>
    <w:p>
      <w:r>
        <w:t>- Tên cơ sở in: ……………………………………………………………………….</w:t>
      </w:r>
    </w:p>
    <w:p>
      <w:r>
        <w:t>- Địa chỉ trụ sở chính: ……………………………………………………………. (3)</w:t>
      </w:r>
    </w:p>
    <w:p>
      <w:r>
        <w:t>- Điện thoại: ………………………… Email: ………………………………………</w:t>
      </w:r>
    </w:p>
    <w:p>
      <w:r>
        <w:t>- Địa chỉ chi nhánh và xưởng sản xuất: ……………………………………….. (4)</w:t>
      </w:r>
    </w:p>
    <w:p>
      <w:r>
        <w:t>- Điện thoại: …………………….Email:……………………………………….</w:t>
      </w:r>
    </w:p>
    <w:p>
      <w:r>
        <w:t>- Họ tên người đứng đầu cơ sở in: ……………………………………………</w:t>
      </w:r>
    </w:p>
    <w:p>
      <w:r>
        <w:t>- Căn cước công dân số:…………cấp ngày……tháng…….năm.... nơi cấp……………</w:t>
      </w:r>
    </w:p>
    <w:p>
      <w:r>
        <w:t>- Chức vụ: …………………………………………………………………………………</w:t>
      </w:r>
    </w:p>
    <w:p>
      <w:r>
        <w:t>- Tên tổ chức, cá nhân chủ sở hữu cơ sở in: ………………………………………….  (5)</w:t>
      </w:r>
    </w:p>
    <w:p>
      <w:r>
        <w:t>- Nội dung hoạt động chế bản/in/gia công sau in đề nghị được cấp phép: ……………. (6)</w:t>
      </w:r>
    </w:p>
    <w:p>
      <w:r>
        <w:t>- Mục đích hoạt động………………………………………………………………………….. (7)</w:t>
      </w:r>
    </w:p>
    <w:p>
      <w:r>
        <w:t>7. Thay đổi về thiết bị in (nếu có)…………………………………………………………. (8)</w:t>
      </w:r>
    </w:p>
    <w:p>
      <w:r>
        <w:t>8. Thay đổi về địa điểm, mặt bằng sản xuất (nếu có)…………………………………… (9)</w:t>
      </w:r>
    </w:p>
    <w:p>
      <w:r>
        <w:t>Đơn vị gửi kèm theo đơn này các tài liệu liên quan đến thay đổi thông tin/mất/ hỏng giấy phép hoạt động in theo quy định của pháp luật.</w:t>
      </w:r>
    </w:p>
    <w:p>
      <w:r>
        <w:t>Chúng tôi xin chịu trách nhiệm về tính chính xác của hồ sơ đề nghị cấp phép và cam kết chấp hành đúng các quy định của pháp luật về hoạt động in xuất bản phẩm./.</w:t>
      </w:r>
    </w:p>
    <w:p>
      <w:r>
        <w:t>NGƯỜI ĐẠI DIỆN THEO PHÁP LUẬT</w:t>
      </w:r>
    </w:p>
    <w:p>
      <w:r>
        <w:t>(Chữ ký của người có thẩm quyền, dấu/</w:t>
      </w:r>
    </w:p>
    <w:p>
      <w:r>
        <w:t>chữ ký số của cơ quan, tổ chức)</w:t>
      </w:r>
    </w:p>
    <w:p>
      <w:r>
        <w:t>_____________________________</w:t>
      </w:r>
    </w:p>
    <w:p>
      <w:r>
        <w:t>(1)    Ghi tên cơ quan cấp giấy phép.</w:t>
      </w:r>
    </w:p>
    <w:p>
      <w:r>
        <w:t>(2)    Ghi tên cơ sở in đề nghị cấp phép. Trường hợp cơ sở in là đơn vị sự nghiệp công lập không có pháp nhân thì ghi tên cơ quan chủ quản cấp trên trực tiếp.</w:t>
      </w:r>
    </w:p>
    <w:p>
      <w:r>
        <w:t>(3)    Ghi theo địa chỉ trụ sở chính trên giấy chứng nhận đăng ký kinh doanh hoặc giấy chứng nhận đăng ký doanh nghiệp hoặc giấy chứng nhận đầu tư hoặc quyết định thành lập đối với cơ sở in sự nghiệp.</w:t>
      </w:r>
    </w:p>
    <w:p>
      <w:r>
        <w:t>(4)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r>
        <w:t>(5)    Ghi đầy đủ họ và tên, quốc tịch của toàn bộ cá nhân và tổ chức là đồng chủ sở hữu tính đến thời điểm nộp đơn (có thể lập thành danh mục kèm theo).</w:t>
      </w:r>
    </w:p>
    <w:p>
      <w:r>
        <w:t>(6)    Ghi từng công đoạn chế bản, in, gia công sau in phù hợp với tính năng thiết bị in của cơ sở in.</w:t>
      </w:r>
    </w:p>
    <w:p>
      <w:r>
        <w:t>(7)    Ghi rõ là kinh doanh hoặc không kinh doanh (phục vụ nội bộ).</w:t>
      </w:r>
    </w:p>
    <w:p>
      <w:r>
        <w:t>(8)    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r>
        <w:t>(9)    Nếu có sự thay đổi về địa điểm, mặt bằng sản xuất so với lần cấp phép trước đó thì kê khai lại theo địa chỉ đăng ký thay đổi trên giấy chứng nhận đăng ký kinh doanh hoặc giấy chứng nhận đăng ký doanh nghiệp hoặc giấy chứng nhận đầu tư hoặc quyết định thành lập đối với cơ sở in sự nghiệp công lập.</w:t>
      </w:r>
    </w:p>
    <w:p>
      <w:r>
        <w:t>3 . Cấp đổi Giấy phép hoạt động in xuất bản phẩm (cấp địa phương)</w:t>
      </w:r>
    </w:p>
    <w:p>
      <w:r>
        <w:t>a) Trình tự thực hiện</w:t>
      </w:r>
    </w:p>
    <w:p>
      <w:r>
        <w:t>- Trong thời hạn 15 kể từ ngày cơ sở in có một trong các thay đổi về tên gọi, địa chỉ, thành lập chi nhánh, chia tách hoặc sáp nhập thì cơ sở in phải gửi hồ sơ đến Sở Thông tin và Truyền thông để làm thủ tục đổi giấy phép hoạt động in xuất bản phẩm.</w:t>
      </w:r>
    </w:p>
    <w:p>
      <w:r>
        <w:t>Khi có sự thay đổi về người đứng đầu, cơ sở in xuất bản phẩm phải thực hiện theo quy định tại Khoản 7 Điều 32 Luật Xuất bản; trong trường hợp cơ sở in xuất bản phẩm có văn bản đề nghị cấp đổi giấy phép hoạt động in xuất bản phẩm, Sở có trách nhiệm cấp đổi giấy phép hoạt động in xuất bản phẩm   .</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tiến hành thẩm định:</w:t>
      </w:r>
    </w:p>
    <w:p>
      <w:r>
        <w:t>++ Nếu hồ sơ đạt yêu cầu: Sở Thông tin và Truyền thông sẽ ban hành văn bản cấp phép.</w:t>
      </w:r>
    </w:p>
    <w:p>
      <w:r>
        <w:t>++ Nếu hồ sơ không đạt yêu cầu: Sở Thông tin và Truyền thông sẽ ra thông báo đề nghị sửa đổi, bổ sung hoặc ban hành văn bản không đồng ý cấp phép.</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và nhận kết quả bằng hình thức trực tuyến, hoặc trực tiếp, hoặc qua dịch vụ bưu chính công ích.</w:t>
      </w:r>
    </w:p>
    <w:p>
      <w:r>
        <w:t>Sở Thông tin và Truyền thông khuyến khích tổ chức, cá nhân nộp hồ sơ trực tuyến qua  Hệ thống Thông tin giải quyết thủ tục hành chính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cấp đổi/cấp lại Giấy phép hoạt động in ( Mẫu số 18, Phụ lục kèm theo Thông tư số 23/2023/TT-BTTTT ngày 31 tháng 12 năm 2023 );</w:t>
      </w:r>
    </w:p>
    <w:p>
      <w:r>
        <w:t>+  Trường hợp thay đổi địa chỉ của mặt bằng sản xuất, cơ sở in xuất bản phẩm gửi kèm bản sao giấy chứng nhận quyền sử dụng đất hoặc hợp đồng hoặc các loại giấy tờ khác chứng minh về việc giao đất, thuê đất, thuê mặt bằng.</w:t>
      </w:r>
    </w:p>
    <w:p>
      <w:r>
        <w:t>- Số lượng hồ sơ:   01 bộ.</w:t>
      </w:r>
    </w:p>
    <w:p>
      <w:r>
        <w:t>d) Thời hạn giải quyết:   05 ngày làm việc  kể từ ngày nhận  đầy đủ hồ sơ đạt yêu cầu (thời gian này được tính như nhau cho tất cả các lần nộp hồ sơ).</w:t>
      </w:r>
    </w:p>
    <w:p>
      <w:r>
        <w:t>đ) Đối tượng thực hiện thủ tục hành chính: Cơ sở in đã được Sở Thông tin và Truyền thông cấp Giấy phép hoạt động in xuất bản phẩm.</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phép hoạt động in xuất bản phẩm (đối với hồ sơ đạt yêu cầu);</w:t>
      </w:r>
    </w:p>
    <w:p>
      <w:r>
        <w:t>- Văn bản trả hồ sơ hoặc văn bản không đồng ý cấp phép (đối với hồ sơ không đạt yêu cầu).</w:t>
      </w:r>
    </w:p>
    <w:p>
      <w:r>
        <w:t>h) Lệ phí: Không.</w:t>
      </w:r>
    </w:p>
    <w:p>
      <w:r>
        <w:t>i) Tên mẫu đơn tờ khai:</w:t>
      </w:r>
    </w:p>
    <w:p>
      <w:r>
        <w:t>Đơn đề nghị  cấp đổi/cấp lại  Giấy phép hoạt động in ( Mẫu số 18, Phụ lục kèm theo Thông tư số 23/2023/TT-BTTTT ngày 31 tháng 12 năm 2023 ).</w:t>
      </w:r>
    </w:p>
    <w:p>
      <w:r>
        <w:t>k) Yêu cầu, điều kiện thực hiện thủ tục hành chính: Không.</w:t>
      </w:r>
    </w:p>
    <w:p>
      <w:r>
        <w:t>l) Căn cứ pháp lý của thủ tục hành chính</w:t>
      </w:r>
    </w:p>
    <w:p>
      <w:r>
        <w:t>- Luật Xuất bản số 19/2012/QH13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 .</w:t>
      </w:r>
    </w:p>
    <w:p>
      <w:r>
        <w:t>(Phần in nghiêng là nội dung sửa đổi, bổ sung )</w:t>
      </w:r>
    </w:p>
    <w:p>
      <w:r>
        <w:t>Mẫu số 18, Thông tư số 23/2023/TT-BTTTT</w:t>
      </w:r>
    </w:p>
    <w:p>
      <w:r>
        <w:t>TÊN ĐƠN VỊ ĐỀ NGHỊ CẤP PHÉP</w:t>
      </w:r>
    </w:p>
    <w:p>
      <w:r>
        <w:t>-------</w:t>
      </w:r>
    </w:p>
    <w:p>
      <w:r>
        <w:t>CỘNG HÒA XÃ HỘI CHỦ NGHĨA VIỆT NAM</w:t>
      </w:r>
    </w:p>
    <w:p>
      <w:r>
        <w:t>Độc lập - Tự do - Hạnh phúc</w:t>
      </w:r>
    </w:p>
    <w:p>
      <w:r>
        <w:t>---------------</w:t>
      </w:r>
    </w:p>
    <w:p>
      <w:r>
        <w:t>Số: ……/…… (nếu có)</w:t>
      </w:r>
    </w:p>
    <w:p>
      <w:r>
        <w:t>......, ngày...... tháng....... năm..........</w:t>
      </w:r>
    </w:p>
    <w:p>
      <w:r>
        <w:t>ĐƠN ĐỀ NGHỊ</w:t>
      </w:r>
    </w:p>
    <w:p>
      <w:r>
        <w:t>Cấp đổi/cấp lại giấy phép hoạt động in</w:t>
      </w:r>
    </w:p>
    <w:p>
      <w:r>
        <w:t>Kính gửi: ……………………………………. (1)</w:t>
      </w:r>
    </w:p>
    <w:p>
      <w:r>
        <w:t>1. Tên đơn vị đề nghị: ……………………………………………………….. (2)</w:t>
      </w:r>
    </w:p>
    <w:p>
      <w:r>
        <w:t>2. Địa chỉ: ……………………………………………………………………….</w:t>
      </w:r>
    </w:p>
    <w:p>
      <w:r>
        <w:t>3. Số điện thoại: ………………………………..Email: ………………………………</w:t>
      </w:r>
    </w:p>
    <w:p>
      <w:r>
        <w:t>4. Mã số doanh nghiệp/hộ kinh doanh: ……………………………………………..</w:t>
      </w:r>
    </w:p>
    <w:p>
      <w:r>
        <w:t>5. Quyết định thành lập đối với cơ sở in là đơn vị sự nghiệp công lập số……….ngày…….tháng…….năm…….., nơi cấp……………..</w:t>
      </w:r>
    </w:p>
    <w:p>
      <w:r>
        <w:t>6. Cơ sở in đã được cấp giấy phép hoạt động in số:……… ngày...tháng...năm…...do………......</w:t>
      </w:r>
    </w:p>
    <w:p>
      <w:r>
        <w:t>Hiện nay, do đơn vị có sự thay đổi thông tin/làm mất/hỏng giấy phép hoạt động in. Lý do (thay đổi thông tin/mất/hỏng) ………………………………………………………………………….</w:t>
      </w:r>
    </w:p>
    <w:p>
      <w:r>
        <w:t>Để đảm bảo cơ sở in hoạt động đúng quy định của pháp luật, đề nghị quý cơ quan xem xét cấp đổi/cấp lại giấy phép hoạt động in cho cơ sở in theo các thông tin thay đổi sau:</w:t>
      </w:r>
    </w:p>
    <w:p>
      <w:r>
        <w:t>- Tên cơ sở in: ……………………………………………………………………….</w:t>
      </w:r>
    </w:p>
    <w:p>
      <w:r>
        <w:t>- Địa chỉ trụ sở chính: ……………………………………………………………. (3)</w:t>
      </w:r>
    </w:p>
    <w:p>
      <w:r>
        <w:t>- Điện thoại: ………………………… Email: ………………………………………</w:t>
      </w:r>
    </w:p>
    <w:p>
      <w:r>
        <w:t>- Địa chỉ chi nhánh và xưởng sản xuất: ……………………………………….. (4)</w:t>
      </w:r>
    </w:p>
    <w:p>
      <w:r>
        <w:t>- Điện thoại: …………………….Email:……………………………………….</w:t>
      </w:r>
    </w:p>
    <w:p>
      <w:r>
        <w:t>- Họ tên người đứng đầu cơ sở in: ……………………………………………</w:t>
      </w:r>
    </w:p>
    <w:p>
      <w:r>
        <w:t>- Căn cước công dân số:…………cấp ngày……tháng…….năm.... nơi cấp……………</w:t>
      </w:r>
    </w:p>
    <w:p>
      <w:r>
        <w:t>- Chức vụ: …………………………………………………………………………………</w:t>
      </w:r>
    </w:p>
    <w:p>
      <w:r>
        <w:t>- Tên tổ chức, cá nhân chủ sở hữu cơ sở in: ………………………………………….  (5)</w:t>
      </w:r>
    </w:p>
    <w:p>
      <w:r>
        <w:t>- Nội dung hoạt động chế bản/in/gia công sau in đề nghị được cấp phép: ……………. (6)</w:t>
      </w:r>
    </w:p>
    <w:p>
      <w:r>
        <w:t>- Mục đích hoạt động………………………………………………………………………….. (7)</w:t>
      </w:r>
    </w:p>
    <w:p>
      <w:r>
        <w:t>7. Thay đổi về thiết bị in (nếu có)…………………………………………………………. (8)</w:t>
      </w:r>
    </w:p>
    <w:p>
      <w:r>
        <w:t>8. Thay đổi về địa điểm, mặt bằng sản xuất (nếu có)…………………………………… (9)</w:t>
      </w:r>
    </w:p>
    <w:p>
      <w:r>
        <w:t>Đơn vị gửi kèm theo đơn này các tài liệu liên quan đến thay đổi thông tin/mất/ hỏng giấy phép hoạt động in theo quy định của pháp luật.</w:t>
      </w:r>
    </w:p>
    <w:p>
      <w:r>
        <w:t>Chúng tôi xin chịu trách nhiệm về tính chính xác của hồ sơ đề nghị cấp phép và cam kết chấp hành đúng các quy định của pháp luật về hoạt động in xuất bản phẩm./.</w:t>
      </w:r>
    </w:p>
    <w:p>
      <w:r>
        <w:t>NGƯỜI ĐẠI DIỆN THEO PHÁP LUẬT</w:t>
      </w:r>
    </w:p>
    <w:p>
      <w:r>
        <w:t>(Chữ ký của người có thẩm quyền, dấu/</w:t>
      </w:r>
    </w:p>
    <w:p>
      <w:r>
        <w:t>chữ ký số của cơ quan, tổ chức)</w:t>
      </w:r>
    </w:p>
    <w:p>
      <w:r>
        <w:t>_____________________________</w:t>
      </w:r>
    </w:p>
    <w:p>
      <w:r>
        <w:t>(1)    Ghi tên cơ quan cấp giấy phép.</w:t>
      </w:r>
    </w:p>
    <w:p>
      <w:r>
        <w:t>(2)    Ghi tên cơ sở in đề nghị cấp phép. Trường hợp cơ sở in là đơn vị sự nghiệp công lập không có pháp nhân thì ghi tên cơ quan chủ quản cấp trên trực tiếp.</w:t>
      </w:r>
    </w:p>
    <w:p>
      <w:r>
        <w:t>(3)    Ghi theo địa chỉ trụ sở chính trên giấy chứng nhận đăng ký kinh doanh hoặc giấy chứng nhận đăng ký doanh nghiệp hoặc giấy chứng nhận đầu tư hoặc quyết định thành lập đối với cơ sở in sự nghiệp.</w:t>
      </w:r>
    </w:p>
    <w:p>
      <w:r>
        <w:t>(4)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r>
        <w:t>(5)    Ghi đầy đủ họ và tên, quốc tịch của toàn bộ cá nhân và tổ chức là đồng chủ sở hữu tính đến thời điểm nộp đơn (có thể lập thành danh mục kèm theo).</w:t>
      </w:r>
    </w:p>
    <w:p>
      <w:r>
        <w:t>(6)    Ghi từng công đoạn chế bản, in, gia công sau in phù hợp với tính năng thiết bị in của cơ sở in.</w:t>
      </w:r>
    </w:p>
    <w:p>
      <w:r>
        <w:t>(7)    Ghi rõ là kinh doanh hoặc không kinh doanh (phục vụ nội bộ).</w:t>
      </w:r>
    </w:p>
    <w:p>
      <w:r>
        <w:t>(8)    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r>
        <w:t>(9)    Nếu có sự thay đổi về địa điểm, mặt bằng sản xuất so với lần cấp phép trước đó thì kê khai lại theo địa chỉ đăng ký thay đổi trên giấy chứng nhận đăng ký kinh doanh hoặc giấy chứng nhận đăng ký doanh nghiệp hoặc giấy chứng nhận đầu tư hoặc quyết định thành lập đối với cơ sở in sự nghiệp công lập.</w:t>
      </w:r>
    </w:p>
    <w:p>
      <w:r>
        <w:t>4. Cấp giấy phép in gia công xuất bản phẩm cho nước ngoài (cấp địa phương)</w:t>
      </w:r>
    </w:p>
    <w:p>
      <w:r>
        <w:t>a)   Trình tự thực hiện</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tiến hành thẩm định:</w:t>
      </w:r>
    </w:p>
    <w:p>
      <w:r>
        <w:t>++ Nếu hồ sơ đạt yêu cầu: Sở Thông tin và Truyền thông sẽ ban hành giấy phép.</w:t>
      </w:r>
    </w:p>
    <w:p>
      <w:r>
        <w:t>++ Nếu hồ sơ không đạt yêu cầu: Sở Thông tin và Truyền thông sẽ ra thông báo đề nghị sửa đổi, bổ sung hoặc ban hành văn bản không đồng ý cấp phép.</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có thể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và nhận kết quả bằng hình thức trực tuyến, hoặc trực tiếp, hoặc qua dịch vụ bưu chính công ích.</w:t>
      </w:r>
    </w:p>
    <w:p>
      <w:r>
        <w:t>Sở Thông tin và Truyền thông khuyến khích tổ chức, cá nhân nộp hồ sơ trực tuyến qua   Hệ thống Thông tin giải quyết thủ tục hành chính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cấp giấy phép in gia công xuất bản phẩm cho nước ngoài ( Mẫu số 20,  Phụ lục kèm theo  Thông tư số 23/2023/TT-BTTTT ngày 31 tháng 12 năm 2023 );</w:t>
      </w:r>
    </w:p>
    <w:p>
      <w:r>
        <w:t>+ Hai (02) bản mẫu xuất bản phẩm đặt in;</w:t>
      </w:r>
    </w:p>
    <w:p>
      <w:r>
        <w:t>+  Bản sao có chứng thực Giấy phép hoạt động in xuất bản phẩm ;</w:t>
      </w:r>
    </w:p>
    <w:p>
      <w:r>
        <w:t>+  Bản sao có chứng thực hợp đồng in gia công xuất bản phẩm cho tổ chức, cá nhân nước ngoài; trường hợp hợp đồng bằng tiếng nước ngoài phải kèm theo bản dịch tiếng Việt ;</w:t>
      </w:r>
    </w:p>
    <w:p>
      <w:r>
        <w:t>+ Bản sao hộ chiếu còn thời hạn sử dụng của người đặt in hoặc giấy ủy quyền, giấy chứng minh nhân dân/căn cước công dân của người được ủy quyền đặt in.</w:t>
      </w:r>
    </w:p>
    <w:p>
      <w:r>
        <w:t>Ghi chú: Trường hợp người được ủy quyền đặt in là công dân Việt Nam thì được đơn giản hóa thành phần hồ sơ “giấy chứng minh nhân dân/căn cước công dân”. Cơ quan thẩm định tra cứu thông tin từ CSDL quốc gia về dân cư.</w:t>
      </w:r>
    </w:p>
    <w:p>
      <w:r>
        <w:t>- Số lượng hồ sơ:   01 (bộ).</w:t>
      </w:r>
    </w:p>
    <w:p>
      <w:r>
        <w:t>d) Thời hạn giải quyết: 05 ngày làm việc kể từ ngày nhận đầy đủ hồ sơ đạt yêu cầu (thời gian này được tính như nhau cho tất cả các lần nộp hồ sơ).</w:t>
      </w:r>
    </w:p>
    <w:p>
      <w:r>
        <w:t>đ) Đối tượng thực hiện thủ tục hành chính:  Cơ sở in .</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phép in gia công xuất bản phẩm cho nước ngoài (đối với trường hợp hồ sơ đạt yêu cầu).</w:t>
      </w:r>
    </w:p>
    <w:p>
      <w:r>
        <w:t>- Văn bản trả hồ sơ hoặc văn bản không đồng ý cấp phép (đối với hồ sơ không đạt yêu cầu).</w:t>
      </w:r>
    </w:p>
    <w:p>
      <w:r>
        <w:t>h) Lệ phí: Không</w:t>
      </w:r>
    </w:p>
    <w:p>
      <w:r>
        <w:t>i) Tên mẫu đơn tờ khai:</w:t>
      </w:r>
    </w:p>
    <w:p>
      <w:r>
        <w:t>Đơn đề nghị cấp giấy phép in gia công xuất bản phẩm cho nước ngoài ( Mẫu số 20,  Phụ lục kèm theo  Thông tư số 23/2023/TT-BTTTT ngày 31 tháng 12 năm 2023 )</w:t>
      </w:r>
    </w:p>
    <w:p>
      <w:r>
        <w:t>k) Yêu cầu, điều kiện thực hiện thủ tục hành chính:  Không có.</w:t>
      </w:r>
    </w:p>
    <w:p>
      <w:r>
        <w:t>l) Căn cứ pháp lý của thủ tục hành chính</w:t>
      </w:r>
    </w:p>
    <w:p>
      <w:r>
        <w:t>- Luật Xuất bản số 19/2012/QH13 ngày 20 tháng 11 năm 2012;</w:t>
      </w:r>
    </w:p>
    <w:p>
      <w:r>
        <w:t>- Nghị định số 195/2013/NĐ-CP ngày 21 tháng 11 năm 2013 của Chính phủ quy định chi tiết một số điều và biện pháp thi hành Luật Xuất bản;</w:t>
      </w:r>
    </w:p>
    <w:p>
      <w:r>
        <w:t>- Nghị định số 150/2018/NĐ-CP ngày 07 tháng 11 năm 2018 của Chính phủ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 .</w:t>
      </w:r>
    </w:p>
    <w:p>
      <w:r>
        <w:t>(Phần in nghiêng là nội dung sửa đổi, bổ sung )</w:t>
      </w:r>
    </w:p>
    <w:p>
      <w:r>
        <w:t>Mẫu số 20, Thông tư số 23/2023/TT-BTTTT</w:t>
      </w:r>
    </w:p>
    <w:p>
      <w:r>
        <w:t>TÊN CƠ SỞ IN ĐỀ NGHỊ</w:t>
      </w:r>
    </w:p>
    <w:p>
      <w:r>
        <w:t>CẤP PHÉP</w:t>
      </w:r>
    </w:p>
    <w:p>
      <w:r>
        <w:t>-------</w:t>
      </w:r>
    </w:p>
    <w:p>
      <w:r>
        <w:t>CỘNG HÒA XÃ HỘI CHỦ NGHĨA VIỆT NAM</w:t>
      </w:r>
    </w:p>
    <w:p>
      <w:r>
        <w:t>Độc lập - Tự do - Hạnh phúc</w:t>
      </w:r>
    </w:p>
    <w:p>
      <w:r>
        <w:t>---------------</w:t>
      </w:r>
    </w:p>
    <w:p>
      <w:r>
        <w:t>Số: …/….(nếu có)</w:t>
      </w:r>
    </w:p>
    <w:p>
      <w:r>
        <w:t>…., ngày … tháng … năm …</w:t>
      </w:r>
    </w:p>
    <w:p>
      <w:r>
        <w:t>ĐƠN ĐỀ NGHỊ</w:t>
      </w:r>
    </w:p>
    <w:p>
      <w:r>
        <w:t>Cấp giấy phép in gia công xuất bản phẩm cho nước ngoài</w:t>
      </w:r>
    </w:p>
    <w:p>
      <w:r>
        <w:t>Kính gửi: …………………………………………. (1)</w:t>
      </w:r>
    </w:p>
    <w:p>
      <w:r>
        <w:t>1. Tên cơ sở in: ……………………………………………………………………..</w:t>
      </w:r>
    </w:p>
    <w:p>
      <w:r>
        <w:t>Địa chỉ: …………………………………………………………………………..</w:t>
      </w:r>
    </w:p>
    <w:p>
      <w:r>
        <w:t>Số điện thoại: ……………………………….Email: ……………………………..</w:t>
      </w:r>
    </w:p>
    <w:p>
      <w:r>
        <w:t>Giấy phép hoạt động in số……….ngày………...tháng………..năm………..do……………cấp.</w:t>
      </w:r>
    </w:p>
    <w:p>
      <w:r>
        <w:t>Đề nghị được cấp giấy phép in gia công xuất bản phẩm cho nước ngoài với các thông tin sau:</w:t>
      </w:r>
    </w:p>
    <w:p>
      <w:r>
        <w:t>STT</w:t>
      </w:r>
    </w:p>
    <w:p>
      <w:r>
        <w:t>Tên xuất bản phẩm</w:t>
      </w:r>
    </w:p>
    <w:p>
      <w:r>
        <w:t>Khuôn khổ (mm)</w:t>
      </w:r>
    </w:p>
    <w:p>
      <w:r>
        <w:t>Số trang/bản thành phẩm</w:t>
      </w:r>
    </w:p>
    <w:p>
      <w:r>
        <w:t>Số lượng thành phẩm (bản)</w:t>
      </w:r>
    </w:p>
    <w:p>
      <w:r>
        <w:t>Tóm tắt nội dung</w:t>
      </w:r>
    </w:p>
    <w:p>
      <w:r>
        <w:t>1.</w:t>
      </w:r>
    </w:p>
    <w:p>
      <w:r>
        <w:t>2.</w:t>
      </w:r>
    </w:p>
    <w:p>
      <w:r>
        <w:t>…</w:t>
      </w:r>
    </w:p>
    <w:p>
      <w:r>
        <w:t>2. Tên tổ chức, cá nhân nước ngoài có sản phẩm đặt in: ………………………….</w:t>
      </w:r>
    </w:p>
    <w:p>
      <w:r>
        <w:t>Địa chỉ: ………………………………………………………………………………….</w:t>
      </w:r>
    </w:p>
    <w:p>
      <w:r>
        <w:t>Do ông (bà): ……………………………………….làm đại diện.</w:t>
      </w:r>
    </w:p>
    <w:p>
      <w:r>
        <w:t>Số hộ chiếu:………………..cấp ngày….tháng….năm…..tại…………………………..</w:t>
      </w:r>
    </w:p>
    <w:p>
      <w:r>
        <w:t>3. Cửa khẩu xuất khẩu: ……………………………………………………………..</w:t>
      </w:r>
    </w:p>
    <w:p>
      <w:r>
        <w:t>4. Hồ sơ kèm theo đơn gồm: …………………………………………………… (2)</w:t>
      </w:r>
    </w:p>
    <w:p>
      <w:r>
        <w:t>Đề nghị Cục Xuất bản, In và Phát hành/Sở xem xét cấp giấy phép in gia công xuất bản phẩm trên cho chúng tôi. Chúng tôi cam kết chịu trách nhiệm trước pháp luật về việc thực hiện các quy định của pháp luật về in gia công xuất bản phẩm cho nước ngoài./.</w:t>
      </w:r>
    </w:p>
    <w:p>
      <w:r>
        <w:t>NGƯỜI ĐẠI DIỆN THEO PHÁP LUẬT</w:t>
      </w:r>
    </w:p>
    <w:p>
      <w:r>
        <w:t>(Chữ ký của người có thẩm quyền, dấu/</w:t>
      </w:r>
    </w:p>
    <w:p>
      <w:r>
        <w:t>chữ ký số của cơ quan, tổ chức)</w:t>
      </w:r>
    </w:p>
    <w:p>
      <w:r>
        <w:t>_____________________________</w:t>
      </w:r>
    </w:p>
    <w:p>
      <w:r>
        <w:t>(1)    Ghi tên cơ quan cấp giấy phép.</w:t>
      </w:r>
    </w:p>
    <w:p>
      <w:r>
        <w:t>(2)    Liệt kê hồ sơ kèm theo đơn quy định tại Khoản 3 Điều 34 Luật Xuất bản 2012.</w:t>
      </w:r>
    </w:p>
    <w:p>
      <w:r>
        <w:t>5 . Cấp Giấy phép xuất bản tài liệu không kinh doanh (cấp địa phương)</w:t>
      </w:r>
    </w:p>
    <w:p>
      <w:r>
        <w:t>a) Trình tự thực hiện</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sẽ tiến hành thẩm định hồ sơ:</w:t>
      </w:r>
    </w:p>
    <w:p>
      <w:r>
        <w:t>++ Nếu hồ sơ đạt yêu cầu: Sở Thông tin và Truyền ban hành văn bản cấp phép.</w:t>
      </w:r>
    </w:p>
    <w:p>
      <w:r>
        <w:t>Đại diện tổ chức đến nộp bản chính hồ sơ (bản giấy) và nhận Giấy phép xuất bản tài liệu không kinh doanh tại Bộ phận Một cửa của Sở Thông tin và Truyền thông.</w:t>
      </w:r>
    </w:p>
    <w:p>
      <w:r>
        <w:t>++ Nếu hồ sơ không đạt yêu cầu: Sở Thông tin và Truyền thông sẽ thông báo đề nghị sửa đổi, bổ sung hoặc ban hành văn bản không đồng ý cấp phép.</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bằng hình thức trực tuyến, trực tiếp hoặc qua dịch vụ bưu chính công ích; nhận kết quả trực tiếp tại Bộ phận Một cửa của Sở Thông tin và Truyền thông tại Trung tâm Hành chính thành phố (quầy số 23) hoặc qua dịch vụ bưu chính công ích.</w:t>
      </w:r>
    </w:p>
    <w:p>
      <w:r>
        <w:t>Sở Thông tin và Truyền thông khuyến khích tổ chức, cá nhân nộp hồ sơ trực tuyến qua   Hệ thống Thông tin giải quyết thủ tục hành chính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cấp Giấy phép xuất bản tài liệu không kinh doanh   ( Mẫu số 14, Phụ lục  kèm theo Thông tư số 23/2023/TT-BTTTT ngày 31 tháng 12 năm 2023  );</w:t>
      </w:r>
    </w:p>
    <w:p>
      <w:r>
        <w:t>+  Hai  (0 2 ) bản thảo tài liệu in trên giấy có đóng dấu của cơ quan, tổ chức đề nghị cấp phép xuất bản tại trang đầu và giáp lai giữa các trang bản thảo hoặc một (01) bản thảo lưu trong thiết bị lưu trữ điện tử với định dạng không cho phép can thiệp, sửa đổi.</w:t>
      </w:r>
    </w:p>
    <w:p>
      <w:r>
        <w:t>Trường hợp tài liệu không kinh doanh xuất bản với định dạng điện tử thì nộp một (01) bản thảo điện tử có chữ ký số của thủ trưởng cơ quan, tổ chức đề nghị cấp phép xuất bản.</w:t>
      </w:r>
    </w:p>
    <w:p>
      <w:r>
        <w:t>- Đối với tài liệu bằng tiếng nước ngoài, tiếng dân tộc thiểu số Việt Nam phải kèm theo bản dịch tiếng Việt có đóng dấu của cơ quan, tổ chức đề nghị cấp giấy phép xuất bản.</w:t>
      </w:r>
    </w:p>
    <w:p>
      <w:r>
        <w:t>- Ý kiến xác nhận bằng văn bản:</w:t>
      </w:r>
    </w:p>
    <w:p>
      <w:r>
        <w:t>+ Đối với tài liệu của các đơn vị quân đội nhân dân, công an nhân dân, phải  có ý kiến  của Bộ Quốc phòng, Bộ Công an hoặc cơ quan được Bộ Quốc phòng, Bộ Công an ủy quyền;</w:t>
      </w:r>
    </w:p>
    <w:p>
      <w:r>
        <w:t>+ Đối với tài liệu lịch sử Đảng, chính quyền địa phương; tài liệu phục vụ nhiệm vụ chính trị của địa phương phải  có ý kiến  của tổ chức đảng, cơ quan cấp trên.</w:t>
      </w:r>
    </w:p>
    <w:p>
      <w:r>
        <w:t>- Số lượng hồ sơ: 01 bộ.</w:t>
      </w:r>
    </w:p>
    <w:p>
      <w:r>
        <w:t>d) Thời hạn giải quyết: 10 ngày làm việc kể từ ngày đầy  đủ hồ sơ  đạt yêu cầu (thời gian này được tính như nhau cho tất cả các lần nộp hồ sơ).</w:t>
      </w:r>
    </w:p>
    <w:p>
      <w:r>
        <w:t>đ) Đối tượng thực hiện thủ tục hành chính:</w:t>
      </w:r>
    </w:p>
    <w:p>
      <w:r>
        <w:t>-  Tổ chức tại địa phương;</w:t>
      </w:r>
    </w:p>
    <w:p>
      <w:r>
        <w:t>-  Doanh nghiệp tại địa phương .</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phép xuất bản tài liệu không kinh doanh (đối với hồ sơ đạt yêu cầu) kèm theo 02 bản thảo (giấy) đã đóng dấu xác nhận thẩm định của Sở Thông tin và Truyền thông. Trường hợp đơn vị chọn dịch vụ công trực tuyến (  toàn trình  ) thì Giấy phép xuất bản tài liệu không kinh doanh sẽ kèm theo bản thảo đã ký số xác nhận thẩm định của Sở Thông tin và Truyền thông.</w:t>
      </w:r>
    </w:p>
    <w:p>
      <w:r>
        <w:t>- Văn bản trả hồ sơ (đối với hồ sơ đã sửa đổi, bổ sung nhưng không đạt yêu cầu hoặc không nộp lại hồ sơ sửa đổi, bổ sung);</w:t>
      </w:r>
    </w:p>
    <w:p>
      <w:r>
        <w:t>- Văn bản không đồng ý cấp phép (đối với tài liệu không kinh doanh có nội dung vi phạm Điều 10 Luật Xuất bản, các quy định pháp luật khác có liên quan).</w:t>
      </w:r>
    </w:p>
    <w:p>
      <w:r>
        <w:t>h) Phí</w:t>
      </w:r>
    </w:p>
    <w:p>
      <w:r>
        <w:t>Tại Khoản 1, Điều 4 của Thông tư số 214/2016/TT-BTC ngày 10 tháng 11 năm 2016 của Bộ trưởng Bộ Tài chính quy định mức thu, chế độ thu, nộp, quản lý và sử dụng phí thẩm định nội dung tài liệu không kinh doanh để cấp giấy phép xuất bản, lệ phí cấp giấy phép nhập khẩu xuất bản phẩm không kinh doanh và lệ phí đăng ký nhập khẩu xuất bản phẩm để kinh doanh quy định phí thẩm định nội dung tài liệu không kinh doanh để cấp giấy phép xuất bản cụ thể như sau:</w:t>
      </w:r>
    </w:p>
    <w:p>
      <w:r>
        <w:t>+ Tài liệu in trên giấy: 15.000 đồng/trang quy chuẩn (14,5cm x 20,5cm);</w:t>
      </w:r>
    </w:p>
    <w:p>
      <w:r>
        <w:t>+ Tài liệu điện tử dưới dạng đọc: 6.000 đồng/phút;</w:t>
      </w:r>
    </w:p>
    <w:p>
      <w:r>
        <w:t>+ Tài liệu điện tử dưới dạng nghe, nhìn: 27.000 đồng/phút.</w:t>
      </w:r>
    </w:p>
    <w:p>
      <w:r>
        <w:t>Sở Thông tin và Truyền thông khuyến khích tổ chức, doanh nghiệp ưu tiên thực hiện thanh toán trực tuyến qua Cổng dịch vụ công quốc gia .</w:t>
      </w:r>
    </w:p>
    <w:p>
      <w:r>
        <w:t>i) Tên mẫu đơn tờ khai: Đơn đề nghị cấp Giấy phép xuất bản tài liệu không kinh doanh ( Mẫu số 14, Phụ lục Phụ lục kèm theo Thông tư số 23/2023/TT-BTTTT ngày 31 tháng 12 năm 2023 ).</w:t>
      </w:r>
    </w:p>
    <w:p>
      <w:r>
        <w:t>k) Yêu cầu, điều kiện thực hiện thủ tục hành chính: Không có.</w:t>
      </w:r>
    </w:p>
    <w:p>
      <w:r>
        <w:t>l) Căn cứ pháp lý của thủ tục hành chính</w:t>
      </w:r>
    </w:p>
    <w:p>
      <w:r>
        <w:t>- Luật Xuất bản số 19/2012/QH13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214/2016/TT-BTC ngày 10 tháng 11 năm 2016 của Bộ trưởng Bộ Tài chính quy định mức thu, chế độ thu, nộp, quản lý và sử dụng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 .</w:t>
      </w:r>
    </w:p>
    <w:p>
      <w:r>
        <w:t>(Phần in nghiêng là nội dung sửa đổi, bổ sung )</w:t>
      </w:r>
    </w:p>
    <w:p>
      <w:r>
        <w:t>Mẫu số 14, Thông thư số 23/2023/TT-BTTTT</w:t>
      </w:r>
    </w:p>
    <w:p>
      <w:r>
        <w:t>TÊN CƠ QUAN CHỦ QUẢN</w:t>
      </w:r>
    </w:p>
    <w:p>
      <w:r>
        <w:t>(nếu có)</w:t>
      </w:r>
    </w:p>
    <w:p>
      <w:r>
        <w:t>TÊN CƠ QUAN/TỔ CHỨC …</w:t>
      </w:r>
    </w:p>
    <w:p>
      <w:r>
        <w:t>-------</w:t>
      </w:r>
    </w:p>
    <w:p>
      <w:r>
        <w:t>CỘNG HÒA XÃ HỘI CHỦ NGHĨA VIỆT NAM</w:t>
      </w:r>
    </w:p>
    <w:p>
      <w:r>
        <w:t>Độc lập - Tự do - Hạnh phúc</w:t>
      </w:r>
    </w:p>
    <w:p>
      <w:r>
        <w:t>---------------</w:t>
      </w:r>
    </w:p>
    <w:p>
      <w:r>
        <w:t>Số: ………../….….(nếu có)</w:t>
      </w:r>
    </w:p>
    <w:p>
      <w:r>
        <w:t>Đà Nẵng, ngày … tháng … năm …</w:t>
      </w:r>
    </w:p>
    <w:p>
      <w:r>
        <w:t>ĐƠN ĐỀ NGHỊ</w:t>
      </w:r>
    </w:p>
    <w:p>
      <w:r>
        <w:t>Cấp giấy phép xuất bản tài liệu không kinh doanh</w:t>
      </w:r>
    </w:p>
    <w:p>
      <w:r>
        <w:t>Kính gửi: …………………………………………..  (1)</w:t>
      </w:r>
    </w:p>
    <w:p>
      <w:r>
        <w:t>1. Tên cơ quan, tổ chức đề nghị cấp giấy phép xuất bản: ……………………………….</w:t>
      </w:r>
    </w:p>
    <w:p>
      <w:r>
        <w:t>2. Số giấy chứng nhận đăng ký kinh doanh hoặc giấy chứng nhận đầu tư hoặc giấy chứng nhận đăng ký doanh nghiệp (đối với doanh nghiệp); Số quyết định thành lập (đối với đơn vị sự nghiệp công lập); Số giấy phép hoạt động (đối với cơ quan, tổ chức nước ngoài)  (2)</w:t>
      </w:r>
    </w:p>
    <w:p>
      <w:r>
        <w:t>Cơ quan cấp ………………………..ngày…………tháng……..năm………………….</w:t>
      </w:r>
    </w:p>
    <w:p>
      <w:r>
        <w:t>3. Địa chỉ: …………………………………………………………………………</w:t>
      </w:r>
    </w:p>
    <w:p>
      <w:r>
        <w:t>Số điện thoại: …………………………………………………………………..</w:t>
      </w:r>
    </w:p>
    <w:p>
      <w:r>
        <w:t>Email: ………………………………………………………………………….</w:t>
      </w:r>
    </w:p>
    <w:p>
      <w:r>
        <w:t>4. Tên tài liệu: ……………………………………………………………………</w:t>
      </w:r>
    </w:p>
    <w:p>
      <w:r>
        <w:t>5. Xuất xứ (nếu là tài liệu dịch từ tiếng nước ngoài): ………………………………………</w:t>
      </w:r>
    </w:p>
    <w:p>
      <w:r>
        <w:t>Người dịch (cá nhân hoặc tập thể): …………………………………………………………..</w:t>
      </w:r>
    </w:p>
    <w:p>
      <w:r>
        <w:t>6. Hình thức tài liệu: ………………………………………………………………………..</w:t>
      </w:r>
    </w:p>
    <w:p>
      <w:r>
        <w:t>7. Số trang (hoặc dung lượng - byte): ……………..….Phụ bản (nếu có):………………….</w:t>
      </w:r>
    </w:p>
    <w:p>
      <w:r>
        <w:t>8. Khuôn khổ (định dạng):……….cm. Số lượng in:………………………………..bản</w:t>
      </w:r>
    </w:p>
    <w:p>
      <w:r>
        <w:t>9. Ngôn ngữ xuất bản: ………………………………………………………………..</w:t>
      </w:r>
    </w:p>
    <w:p>
      <w:r>
        <w:t>10. Tên, địa chỉ cơ sở in: ……………………………………………………………..</w:t>
      </w:r>
    </w:p>
    <w:p>
      <w:r>
        <w:t>11. Mục đích xuất bản: ………………………………………………………………….</w:t>
      </w:r>
    </w:p>
    <w:p>
      <w:r>
        <w:t>12. Nội dung tóm tắt của tài liệu: …………………………………………………………</w:t>
      </w:r>
    </w:p>
    <w:p>
      <w:r>
        <w:t>13. Kèm theo đơn này gồm :………………………………………………………….. (3)</w:t>
      </w:r>
    </w:p>
    <w:p>
      <w:r>
        <w:t>Chúng tôi cam kết thực hiện đúng nội dung giấy phép xuất bản, thực hiện việc in/đăng tải đúng nội dung tài liệu tại cơ sở in có giấy phép in xuất bản phẩm và tuân thủ các quy định pháp luật về xuất bản, sở hữu trí tuệ./.</w:t>
      </w:r>
    </w:p>
    <w:p>
      <w:r>
        <w:t>XÁC NHẬN CỦA CƠ QUAN CHỦ QUẢN HOẶC CƠ QUAN NHÀ NƯỚC CÓ THẨM QUYỀN (4)</w:t>
      </w:r>
    </w:p>
    <w:p>
      <w:r>
        <w:t>(Chữ ký của người có thẩm quyền, dấu/chữ ký số của cơ quan, tổ chức)</w:t>
      </w:r>
    </w:p>
    <w:p>
      <w:r>
        <w:t>NGƯỜI ĐỨNG ĐẦU CƠ QUAN/</w:t>
      </w:r>
    </w:p>
    <w:p>
      <w:r>
        <w:t>TỔ CHỨC</w:t>
      </w:r>
    </w:p>
    <w:p>
      <w:r>
        <w:t>(Chữ ký của người có thẩm quyền, dấu/chữ ký số của cơ quan, tổ chức)</w:t>
      </w:r>
    </w:p>
    <w:p>
      <w:r>
        <w:t>_____________________________</w:t>
      </w:r>
    </w:p>
    <w:p>
      <w:r>
        <w:t>(1)    Cơ quan, tổ chức ở trung ương và tổ chức nước ngoài gửi hồ sơ đến Cục Xuất bản, In và Phát hành - Bộ Thông tin và Truyền thông; cơ quan, tổ chức tại địa phương gửi hồ sơ đến Sở TTTT sở tại;</w:t>
      </w:r>
    </w:p>
    <w:p>
      <w:r>
        <w:t>(2)    Trường hợp cơ quan, tổ chức đề nghị cấp giấy phép là cơ quan Đảng, Nhà nước không bắt buộc phải ghi các thông tin quy định tại mục này.</w:t>
      </w:r>
    </w:p>
    <w:p>
      <w:r>
        <w:t>(3)    Ghi rõ trong đơn các tài liệu đính kèm quy định tại Khoản 2 Điều 10 Thông tư số 01/2020/TT-BTTTT.</w:t>
      </w:r>
    </w:p>
    <w:p>
      <w:r>
        <w:t>(4)    Phần này áp dụng đối với tài liệu không kinh doanh là kỷ yếu hội thảo, hội nghị, ngành nghề (trừ trường hợp cơ quan, tổ chức đề nghị cấp giấy phép là cơ quan Đảng, Nhà nước).</w:t>
      </w:r>
    </w:p>
    <w:p>
      <w:r>
        <w:t>6. Cấp Giấy phép nhập khẩu xuất bản phẩm không kinh doanh (cấp địa phương)</w:t>
      </w:r>
    </w:p>
    <w:p>
      <w:r>
        <w:t>a) Trình tự thực hiện</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tiến hành thẩm định:</w:t>
      </w:r>
    </w:p>
    <w:p>
      <w:r>
        <w:t>++ Nếu hồ sơ đạt yêu cầu: Sở Thông tin và Truyền thông sẽ ban hành văn bản cấp phép.</w:t>
      </w:r>
    </w:p>
    <w:p>
      <w:r>
        <w:t>++ Nếu hồ sơ không đạt yêu cầu: Sở Thông tin và Truyền thông sẽ ra thông báo đề nghị sửa đổi, bổ sung hoặc ban hành văn bản không đồng ý cấp phép.</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cá nhân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và nhận kết quả bằng hình thức trực tuyến, hoặc trực tiếp, hoặc qua dịch vụ bưu chính công ích.</w:t>
      </w:r>
    </w:p>
    <w:p>
      <w:r>
        <w:t>Sở Thông tin và Truyền thông khuyến khích tổ chức, cá nhân nộp hồ sơ trực tuyến qua   Hệ thống Thông tin giải quyết thủ tục hành chính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cấp Giấy phép nhập khẩu xuất bản phẩm không kinh doanh ( Mẫu số 29,   Phụ lục  kèm theo Thông tư số 23/2023/TT-BTTTT ngày 31 tháng 12 năm 2023  ).</w:t>
      </w:r>
    </w:p>
    <w:p>
      <w:r>
        <w:t>+ Danh mục xuất bản phẩm nhập khẩu không kinh doanh   ( Mẫu số 30, Phụ lục kèm theo Thông tư số 23/2023/TT-BTTTT ngày 31 tháng 12 năm 2023 ).</w:t>
      </w:r>
    </w:p>
    <w:p>
      <w:r>
        <w:t>- Số lượng hồ sơ: 01 (bộ)</w:t>
      </w:r>
    </w:p>
    <w:p>
      <w:r>
        <w:t>d) Thời hạn giải quyết: 07 ngày làm việc kể từ ngày đầy  đủ hồ sơ  đạt yêu cầu (thời gian này được tính như nhau cho tất cả các lần nộp hồ sơ).</w:t>
      </w:r>
    </w:p>
    <w:p>
      <w:r>
        <w:t>Lưu ý: Đối với hồ sơ mà xuất bản phẩm nhập khẩu có dấu hiệu vi phạm Luật Xuất bản thì thời hạn giải quyết như sau:</w:t>
      </w:r>
    </w:p>
    <w:p>
      <w:r>
        <w:t>Sau 03 ngày làm việc kể từ ngày nhận hồ sơ, Sở Thông tin và Truyền thông thực hiện văn bản yêu cầu tổ chức, cá nhân cung cấp 01 bản xuất bản phẩm để thẩm định nội dung.</w:t>
      </w:r>
    </w:p>
    <w:p>
      <w:r>
        <w:t>Trong thời gian 15 ngày làm việc, kể từ ngày nhận được xuất bản phẩm, Sở Thông tin và Truyền thông thành lập Hội đồng thẩm định.</w:t>
      </w:r>
    </w:p>
    <w:p>
      <w:r>
        <w:t>Thời gian thẩm định đối với từng xuất bản phẩm không quá 09 ngày làm việc, kể từ ngày Hội đồng thẩm định được thành lập. Kết quả thẩm định được lập thành văn bản, trong đó xác định rõ nội dung xuất bản phẩm có hoặc không vi phạm quy định của Luật Xuất bản và quy định khác của pháp luật có liên quan.</w:t>
      </w:r>
    </w:p>
    <w:p>
      <w:r>
        <w:t>Sau 05 ngày làm việc kể từ ngày nhận được kết quả thẩm định nội dung xuất bản phẩm nhập khẩu từ Hội đồng thẩm định, Sở Thông tin và Truyền thông xem xét cấp Giấy phép nhập khẩu xuất bản phẩm không kinh doanh hoặc ban hành văn bản nêu rõ lý do không đồng ý cấp phép.</w:t>
      </w:r>
    </w:p>
    <w:p>
      <w:r>
        <w:t>đ) Đối tượng thực hiện thủ tục hành chính: Cơ quan, tổ chức, công dân.</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phép nhập khẩu xuất bản phẩm không kinh doanh (đối với hồ sơ đạt yêu cầu);</w:t>
      </w:r>
    </w:p>
    <w:p>
      <w:r>
        <w:t>- Văn bản trả hồ sơ hoặc văn bản không đồng ý cấp phép (đối với hồ sơ không đạt yêu cầu).</w:t>
      </w:r>
    </w:p>
    <w:p>
      <w:r>
        <w:t>h) Lệ phí: 50.000 đồng/hồ sơ.</w:t>
      </w:r>
    </w:p>
    <w:p>
      <w:r>
        <w:t>Sở Thông tin và Truyền thông khuyến khích tổ chức, cá nhân ưu tiên thực hiện thanh toán trực tuyến qua Cổng dịch vụ công quốc gia.</w:t>
      </w:r>
    </w:p>
    <w:p>
      <w:r>
        <w:t>i) Tên mẫu đơn, tờ khai</w:t>
      </w:r>
    </w:p>
    <w:p>
      <w:r>
        <w:t>- Đơn đề nghị cấp Giấy phép nhập khẩu xuất bản phẩm không kinh doanh ( Mẫu số 29,   Phụ lục  kèm theo Thông tư số 23/2023/TT-BTTTT ngày 31 tháng 12 năm 2023  ).</w:t>
      </w:r>
    </w:p>
    <w:p>
      <w:r>
        <w:t>- Danh mục xuất bản phẩm nhập khẩu không kinh doanh   ( Mẫu số 30, Phụ lục kèm theo Thông tư số 23/2023/TT-BTTTT ngày 31 tháng 12 năm 2023 ).</w:t>
      </w:r>
    </w:p>
    <w:p>
      <w:r>
        <w:t>k) Yêu cầu, điều kiện thực hiện thủ tục hành chính:  Không có.</w:t>
      </w:r>
    </w:p>
    <w:p>
      <w:r>
        <w:t>l) Căn cứ pháp lý của thủ tục hành chính</w:t>
      </w:r>
    </w:p>
    <w:p>
      <w:r>
        <w:t>- Luật Xuất bản số 19/2012/QH13 ngày 20 tháng 11 năm 2012;</w:t>
      </w:r>
    </w:p>
    <w:p>
      <w:r>
        <w:t>- Nghị định số 195/2013/NĐ-CP ngày 21 tháng 11 năm 2013 của Chính phủ quy định chi tiết một số điều và biện pháp thi hành Luật Xuất bản;</w:t>
      </w:r>
    </w:p>
    <w:p>
      <w:r>
        <w:t>- Thông tư số 214/2016/TT-BTC ngày 10 tháng 11 năm 2016 của Bộ trưởng Bộ Tài chính quy định mức thu, chế độ thu, nộp, quản lý và sử dụng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(Phần in nghiêng là nội dung sửa đổi, bổ sung )</w:t>
      </w:r>
    </w:p>
    <w:p>
      <w:r>
        <w:t>Mẫu số 29, Thông tư số 23/2023/TT-BTTTT</w:t>
      </w:r>
    </w:p>
    <w:p>
      <w:r>
        <w:t>TÊN CƠ QUAN, TỔ CHỨC CHỦ QUẢN</w:t>
      </w:r>
    </w:p>
    <w:p>
      <w:r>
        <w:t>(nếu có)</w:t>
      </w:r>
    </w:p>
    <w:p>
      <w:r>
        <w:t>TÊN    CƠ QUAN, TỔ CHỨC  ĐỀ NGHỊ</w:t>
      </w:r>
    </w:p>
    <w:p>
      <w:r>
        <w:t>-------</w:t>
      </w:r>
    </w:p>
    <w:p>
      <w:r>
        <w:t>CỘNG HÒA XÃ HỘI CHỦ NGHĨA VIỆT NAM</w:t>
      </w:r>
    </w:p>
    <w:p>
      <w:r>
        <w:t>Độc lập - Tự do - Hạnh phúc</w:t>
      </w:r>
    </w:p>
    <w:p>
      <w:r>
        <w:t>---------------</w:t>
      </w:r>
    </w:p>
    <w:p>
      <w:r>
        <w:t>Số: ……./…….  (nếu có)</w:t>
      </w:r>
    </w:p>
    <w:p>
      <w:r>
        <w:t>Đà Nẵng , ngày  …. t hán g …  năm ….</w:t>
      </w:r>
    </w:p>
    <w:p>
      <w:r>
        <w:t>ĐƠN ĐỀ NGHỊ</w:t>
      </w:r>
    </w:p>
    <w:p>
      <w:r>
        <w:t>Cấp giấy phép nhập khẩu xuất bản phẩm không kinh doanh</w:t>
      </w:r>
    </w:p>
    <w:p>
      <w:r>
        <w:t>Kính gửi:  Sở Thông tin và Truyền thông thành phố Đà Nẵng</w:t>
      </w:r>
    </w:p>
    <w:p>
      <w:r>
        <w:t>-  Tên tổ chức, cá nhân đề nghị cấp giấy phép: …………………………....</w:t>
      </w:r>
    </w:p>
    <w:p>
      <w:r>
        <w:t>Trụ sở (địa chỉ):  ……………………….... S ố  điện  thoại:  ………………………....</w:t>
      </w:r>
    </w:p>
    <w:p>
      <w:r>
        <w:t>-  Căn cứ vào nhu cầu sử dụng xuất bản phẩm nước ngoài,    ………………………....</w:t>
      </w:r>
    </w:p>
    <w:p>
      <w:r>
        <w:t>(ghi tên tổ chức, cá nhân)    đề nghị được cấp giấy phép nhập khẩu xuất bản phẩm, gồm:</w:t>
      </w:r>
    </w:p>
    <w:p>
      <w:r>
        <w:t>1.  Tổng số tên xuất bản phẩm:  …………………………..…………………………..</w:t>
      </w:r>
    </w:p>
    <w:p>
      <w:r>
        <w:t>2.  Tổng số bản:  …………………………..…………………………..</w:t>
      </w:r>
    </w:p>
    <w:p>
      <w:r>
        <w:t>3.  Tổng số băng, đĩa ,  cassette  …………………………..……………………</w:t>
      </w:r>
    </w:p>
    <w:p>
      <w:r>
        <w:t>4.  Từ nước (xuất xứ):  …………………………..…………………………..</w:t>
      </w:r>
    </w:p>
    <w:p>
      <w:r>
        <w:t>5.  Tên nhà cung cấp/Nhà xuất bản:  …………………………..…………………………..</w:t>
      </w:r>
    </w:p>
    <w:p>
      <w:r>
        <w:t>6.  Cửa khẩu nhập:  …………………………..…………………………..</w:t>
      </w:r>
    </w:p>
    <w:p>
      <w:r>
        <w:t>Kèm theo đơn này là 03 bản danh mục xuất bản phẩm nhập khẩu  (Tổ chức, cá nhân nộp hồ sơ trực tuyến thủ tục này trên Cổng thông tin một cửa quốc gia thì gửi kèm theo f   i le danh mục xuất bản phẩm nhập khẩu trên Cổng thông tin một cửa quốc gia).</w:t>
      </w:r>
    </w:p>
    <w:p>
      <w:r>
        <w:t>Tổ chức/cá nhân… ...................  xin cam k ế t thực hiện đúng các quy định của Luật Xuất bản, Nghị định số 195/2013/NĐ-CP ngày 21 tháng 11 năm 2013 của Chính phủ quy định chi tiết một số điều và biện pháp thi hành Luật Xuất bản và các quy định của pháp luật khác có liên quan.</w:t>
      </w:r>
    </w:p>
    <w:p>
      <w:r>
        <w:t>Đề nghị Sở Thông tin và Truyền thông thành phố Đà Nẵng xem xét, cấp giấy phép./.</w:t>
      </w:r>
    </w:p>
    <w:p>
      <w:r>
        <w:t>NGƯỜI ĐẠI DIỆN THEO PHÁP LUẬT</w:t>
      </w:r>
    </w:p>
    <w:p>
      <w:r>
        <w:t>(Ký tên, ghi rõ họ và tên, đóng dấu nếu là tổ chức)</w:t>
      </w:r>
    </w:p>
    <w:p>
      <w:r>
        <w:t>Mẫu số 30, Thông tư số 23/2023/TT-BTTTT</w:t>
      </w:r>
    </w:p>
    <w:p>
      <w:r>
        <w:t>TÊN CƠ QUAN, TỔ CHỨC CHỦ QUẢN</w:t>
      </w:r>
    </w:p>
    <w:p>
      <w:r>
        <w:t>(nếu có)</w:t>
      </w:r>
    </w:p>
    <w:p>
      <w:r>
        <w:t>TÊN    TỔ CHỨC/CÁ NHÂN  ĐỀ NGHỊ</w:t>
      </w:r>
    </w:p>
    <w:p>
      <w:r>
        <w:t>-------</w:t>
      </w:r>
    </w:p>
    <w:p>
      <w:r>
        <w:t>CỘNG HÒA XÃ HỘI CHỦ NGHĨA VIỆT NAM</w:t>
      </w:r>
    </w:p>
    <w:p>
      <w:r>
        <w:t>Độc lập - Tự do - Hạnh phúc</w:t>
      </w:r>
    </w:p>
    <w:p>
      <w:r>
        <w:t>---------------</w:t>
      </w:r>
    </w:p>
    <w:p>
      <w:r>
        <w:t>.........., ngày  …. t hán g …  năm ….</w:t>
      </w:r>
    </w:p>
    <w:p>
      <w:r>
        <w:t>DANH MỤC XUẤT BẢN PHẨM NHẬP KHẨU KHÔNG KINH DOANH</w:t>
      </w:r>
    </w:p>
    <w:p>
      <w:r>
        <w:t>(Kèm theo Đơn đề nghị cấp Giấy phép nhập khẩu xuất bản phẩm không kinh doanh, ngày......... tháng......... năm.........)</w:t>
      </w:r>
    </w:p>
    <w:p>
      <w:r>
        <w:t>I- PHẦN GHI CỦA CƠ QUAN, TỔ CHỨC, CÁ NHÂN ĐỀ NGHỊ CẤP GIẤY PHÉP NHẬP KHẨU</w:t>
      </w:r>
    </w:p>
    <w:p>
      <w:r>
        <w:t>TT</w:t>
      </w:r>
    </w:p>
    <w:p>
      <w:r>
        <w:t>Mã ISBN</w:t>
      </w:r>
    </w:p>
    <w:p>
      <w:r>
        <w:t>Tên gốc của XBP</w:t>
      </w:r>
    </w:p>
    <w:p>
      <w:r>
        <w:t>Tên xuất bản phẩm bằng tiếng Việt</w:t>
      </w:r>
    </w:p>
    <w:p>
      <w:r>
        <w:t>Tác giả</w:t>
      </w:r>
    </w:p>
    <w:p>
      <w:r>
        <w:t>Nhà xuất bản</w:t>
      </w:r>
    </w:p>
    <w:p>
      <w:r>
        <w:t>Thể loại</w:t>
      </w:r>
    </w:p>
    <w:p>
      <w:r>
        <w:t>Số bản</w:t>
      </w:r>
    </w:p>
    <w:p>
      <w:r>
        <w:t>Tóm tắt nội dung</w:t>
      </w:r>
    </w:p>
    <w:p>
      <w:r>
        <w:t>Có kèm theo</w:t>
      </w:r>
    </w:p>
    <w:p>
      <w:r>
        <w:t>Phạm vi sử dụng</w:t>
      </w:r>
    </w:p>
    <w:p>
      <w:r>
        <w:t>Hình thức khác của xuất bản phẩm</w:t>
      </w:r>
    </w:p>
    <w:p>
      <w:r>
        <w:t>Đĩa</w:t>
      </w:r>
    </w:p>
    <w:p>
      <w:r>
        <w:t>Băng</w:t>
      </w:r>
    </w:p>
    <w:p>
      <w:r>
        <w:t>Cassette</w:t>
      </w:r>
    </w:p>
    <w:p>
      <w:r>
        <w:t>Nhà cung cấp:........</w:t>
      </w:r>
    </w:p>
    <w:p>
      <w:r>
        <w:t>1</w:t>
      </w:r>
    </w:p>
    <w:p>
      <w:r>
        <w:t>...</w:t>
      </w:r>
    </w:p>
    <w:p>
      <w:r>
        <w:t>Nhà cung cấp:.......</w:t>
      </w:r>
    </w:p>
    <w:p>
      <w:r>
        <w:t>1</w:t>
      </w:r>
    </w:p>
    <w:p>
      <w:r>
        <w:t>...</w:t>
      </w:r>
    </w:p>
    <w:p>
      <w:r>
        <w:t>Tổng cộng:</w:t>
      </w:r>
    </w:p>
    <w:p>
      <w:r>
        <w:t>NGƯỜI ĐẠI DIỆN THEO PHÁP LUẬT CỦA TỔ CHỨC/CÁ NHÂN</w:t>
      </w:r>
    </w:p>
    <w:p>
      <w:r>
        <w:t>(Ký tên, ghi rõ họ và tên, đóng dấu nếu là tổ chức )</w:t>
      </w:r>
    </w:p>
    <w:p>
      <w:r>
        <w:t>II-PHẦN GHI CỦA CƠ QUAN CẤP GIẤY PHÉP NHẬP KHẨU</w:t>
      </w:r>
    </w:p>
    <w:p>
      <w:r>
        <w:t>Danh mục xuất bản phẩm trên đây được Sở Thông tin và Truyền thông thành phố Đà Nẵng cấp Giấy phép nhập khẩu số......../.....ngày...... tháng...... năm.....</w:t>
      </w:r>
    </w:p>
    <w:p>
      <w:r>
        <w:t>7. Cấp Giấy xác nhận đăng ký hoạt động phát hành xuất bản phẩm (cấp địa phương)</w:t>
      </w:r>
    </w:p>
    <w:p>
      <w:r>
        <w:t>a) Trình tự thực hiện</w:t>
      </w:r>
    </w:p>
    <w:p>
      <w:r>
        <w:t>- Trước khi hoạt động 15 ngày, cơ sở phát hành xuất bản phẩm là doanh nghiệp, đơn vị sự nghiệp công lập (sau đây gọi tắt là cơ sở phát hành) có trụ sở chính và chi nhánh tại cùng một tỉnh, thành phố trực thuộc Trung ương phải đăng ký hoạt động phát hành xuất bản phẩm với Sở Thông tin và Truyền thông.</w:t>
      </w:r>
    </w:p>
    <w:p>
      <w:r>
        <w:t>- Cơ sở phát hành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tiến hành thẩm định:</w:t>
      </w:r>
    </w:p>
    <w:p>
      <w:r>
        <w:t>++  Nếu hồ sơ đạt yêu cầu: Sở Thông tin và Truyền thông sẽ ban hành văn bản cấp phép.</w:t>
      </w:r>
    </w:p>
    <w:p>
      <w:r>
        <w:t>++ Nếu hồ sơ không đạt yêu cầu: Sở Thông tin và Truyền thông sẽ ra thông báo đề nghị sửa đổi, bổ sung hoặc ban hành văn bản không đồng ý cấp Giấy xác nhận.</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và nhận kết quả bằng hình thức trực tuyến, hoặc trực tiếp, hoặc qua dịch vụ bưu chính công ích.</w:t>
      </w:r>
    </w:p>
    <w:p>
      <w:r>
        <w:t>Sở Thông tin và Truyền thông khuyến khích tổ chức, cá nhân nộp hồ sơ trực tuyến qua   Hệ thống Thông tin giải quyết thủ tục hành chính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đăng ký/đăng ký lại hoạt động phát hành xuất bản phẩm ( Mẫu số 35, Phụ lục kèm theo Thông tư số 23/2023/TT-BTTTT ngày 31 tháng 12 năm 2023 );</w:t>
      </w:r>
    </w:p>
    <w:p>
      <w:r>
        <w:t>+  Bản sao giấy tờ sở hữu trụ sở hoặc hợp đồng thuê, mượn trụ sở để làm địa điểm kinh doanh (a) ;</w:t>
      </w:r>
    </w:p>
    <w:p>
      <w:r>
        <w:t>+  Bản sao giấy tờ chứng minh được phép thường trú tại Việt Nam do cơ quan có thẩm quyền của Việt Nam cấp cho người đứng đầu cơ sở phát hành có quốc tịch nước ngoài (b) ;</w:t>
      </w:r>
    </w:p>
    <w:p>
      <w:r>
        <w:t>+  Bản sao văn bằng hoặc chứng chỉ bồi dưỡng kiến thức, nghiệp vụ về phát hành xuất bản phẩm của người đứng đầu cơ sở phát hành do cơ sở đào tạo, bồi dưỡng chuyên ngành phát hành xuất bản phẩm cấp (c).</w:t>
      </w:r>
    </w:p>
    <w:p>
      <w:r>
        <w:t>Trường hợp nộp hồ sơ qua dịch vụ công trực tuyến, thành phần hồ sơ quy định tại mục a,b,c là bản sao chứng thực điện tử .</w:t>
      </w:r>
    </w:p>
    <w:p>
      <w:r>
        <w:t>Trừ trường hợp khi đã hoàn thành việc liên thông cơ sở dữ liệu chuyên ngành giữa các bộ, ngành, địa phương, cơ sở phát hành xuất bản phẩm không phải nộp thành phần hồ sơ quy định tại mục a,b,c</w:t>
      </w:r>
    </w:p>
    <w:p>
      <w:r>
        <w:t>- Số lượng hồ sơ:   01 bộ.</w:t>
      </w:r>
    </w:p>
    <w:p>
      <w:r>
        <w:t>d) Thời hạn giải quyết:  05 ngày làm việc  kể từ ngày nhận đầy  đủ hồ sơ  đạt yêu cầu (thời gian này được tính như nhau cho tất cả các lần nộp hồ sơ).</w:t>
      </w:r>
    </w:p>
    <w:p>
      <w:r>
        <w:t>đ) Đối tượng thực hiện thủ tục hành chính: Cơ sở phát hành xuất bản phẩm.</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xác nhận đăng ký hoạt động phát hành xuất bản phẩm (đối với hồ sơ đạt yêu cầu);</w:t>
      </w:r>
    </w:p>
    <w:p>
      <w:r>
        <w:t>- Văn bản trả hồ sơ hoặc văn bản không đồng ý cấp Giấy xác nhận (đối với hồ sơ không đạt yêu cầu).</w:t>
      </w:r>
    </w:p>
    <w:p>
      <w:r>
        <w:t>h) Phí, lệ phí: Không có.</w:t>
      </w:r>
    </w:p>
    <w:p>
      <w:r>
        <w:t>i) Tên mẫu đơn tờ khai</w:t>
      </w:r>
    </w:p>
    <w:p>
      <w:r>
        <w:t>Đơn đề nghị đăng ký/đăng ký lại hoạt động phát hành xuất bản phẩm  ( Mẫu số 35, Phụ lục kèm theo Thông tư số 23/2023/TT-BTTTT ngày 31 tháng 12 năm 2023 ).</w:t>
      </w:r>
    </w:p>
    <w:p>
      <w:r>
        <w:t>k) Yêu cầu, điều kiện thực hiện thủ tục hành chính:</w:t>
      </w:r>
    </w:p>
    <w:p>
      <w:r>
        <w:t>Điều kiện hoạt động phát hành xuất bản phẩm đối với cơ sở phát hành là doanh nghiệp, đơn vị sự nghiệp công lập:</w:t>
      </w:r>
    </w:p>
    <w:p>
      <w:r>
        <w:t>- Người đứng đầu cơ sở phát hành phải thường trú tại Việt Nam; có văn bằng hoặc chứng chỉ bồi dưỡng kiến thức, nghiệp vụ về phát hành xuất bản phẩm do cơ sở đào tạo, bồi dưỡng chuyên ngành phát hành xuất bản phẩm cấp;</w:t>
      </w:r>
    </w:p>
    <w:p>
      <w:r>
        <w:t>- Có một trong các loại giấy chứng nhận đăng ký kinh doanh, giấy chứng nhận đăng ký doanh nghiệp hoặc quyết định thành lập đơn vị sự nghiệp công lập theo quy định của pháp luật;</w:t>
      </w:r>
    </w:p>
    <w:p>
      <w:r>
        <w:t>- Có địa điểm kinh doanh xuất bản phẩm.</w:t>
      </w:r>
    </w:p>
    <w:p>
      <w:r>
        <w:t>l) Căn cứ pháp lý của thủ tục hành chính</w:t>
      </w:r>
    </w:p>
    <w:p>
      <w:r>
        <w:t>- Luật Xuất bản số 19/2012/QH13 ngày 20 tháng 11 năm 2012;</w:t>
      </w:r>
    </w:p>
    <w:p>
      <w:r>
        <w:t>- Luật Cư trú số 68/2020/QH14 ngày 13 tháng 11 năm 2020;</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(Phần in nghiêng là nội dung sửa đổi, bổ sung )</w:t>
      </w:r>
    </w:p>
    <w:p>
      <w:r>
        <w:t>Mẫu số 35, Thông tư số 23/2023/TT-BTTTT</w:t>
      </w:r>
    </w:p>
    <w:p>
      <w:r>
        <w:t>TÊN CƠ QUAN, TỔ CHỨC CHỦ QUẢN (nếu có)</w:t>
      </w:r>
    </w:p>
    <w:p>
      <w:r>
        <w:t>TÊN CƠ SỞ ĐỀ NGHỊ</w:t>
      </w:r>
    </w:p>
    <w:p>
      <w:r>
        <w:t>-------</w:t>
      </w:r>
    </w:p>
    <w:p>
      <w:r>
        <w:t>CỘNG HÒA XÃ HỘI CHỦ NGHĨA VIỆT NAM</w:t>
      </w:r>
    </w:p>
    <w:p>
      <w:r>
        <w:t>Độc lập - Tự do - Hạnh phúc</w:t>
      </w:r>
    </w:p>
    <w:p>
      <w:r>
        <w:t>---------------</w:t>
      </w:r>
    </w:p>
    <w:p>
      <w:r>
        <w:t>Số:……/……(nếu có)</w:t>
      </w:r>
    </w:p>
    <w:p>
      <w:r>
        <w:t>……… , ngày...... tháng....... năm......</w:t>
      </w:r>
    </w:p>
    <w:p>
      <w:r>
        <w:t>ĐƠN ĐỀ NGHỊ</w:t>
      </w:r>
    </w:p>
    <w:p>
      <w:r>
        <w:t>Đăng ký/Đăng ký lại hoạt động phát hành xuất bản phẩm</w:t>
      </w:r>
    </w:p>
    <w:p>
      <w:r>
        <w:t>Kính gửi: Sở Thông tin và Truyền thông thành phố Đà Nẵng</w:t>
      </w:r>
    </w:p>
    <w:p>
      <w:r>
        <w:t>Tên cơ sở phát hành: .......................................................................................................</w:t>
      </w:r>
    </w:p>
    <w:p>
      <w:r>
        <w:t>Tên người đứng đầu:………………………………….Quốc tịch:…………….…</w:t>
      </w:r>
    </w:p>
    <w:p>
      <w:r>
        <w:t>Căn cước công dân/ hộ chiếu số …………….,cấp ngày……tháng…..năm……...</w:t>
      </w:r>
    </w:p>
    <w:p>
      <w:r>
        <w:t>Nơi cấp…………………………………………………………………………</w:t>
      </w:r>
    </w:p>
    <w:p>
      <w:r>
        <w:t>Địa chỉ trụ sở chính: .......................................................................</w:t>
      </w:r>
    </w:p>
    <w:p>
      <w:r>
        <w:t>Điện thoại: .......................................................................</w:t>
      </w:r>
    </w:p>
    <w:p>
      <w:r>
        <w:t>E-mail: .......................................................................</w:t>
      </w:r>
    </w:p>
    <w:p>
      <w:r>
        <w:t>Website (nếu có): .......................................................................</w:t>
      </w:r>
    </w:p>
    <w:p>
      <w:r>
        <w:t>Mã số doanh nghiệp hoặc mã số thuế…………………………………………</w:t>
      </w:r>
    </w:p>
    <w:p>
      <w:r>
        <w:t>Chi nhánh:</w:t>
      </w:r>
    </w:p>
    <w:p>
      <w:r>
        <w:t>- Số lượng chi nhánh: .......................................................................</w:t>
      </w:r>
    </w:p>
    <w:p>
      <w:r>
        <w:t>- Địa chỉ, số điện thoại từng chi nhánh: .......................................................................</w:t>
      </w:r>
    </w:p>
    <w:p>
      <w:r>
        <w:t>Địa điểm kinh doanh:</w:t>
      </w:r>
    </w:p>
    <w:p>
      <w:r>
        <w:t>- Số lượng địa điểm: .......................................................................</w:t>
      </w:r>
    </w:p>
    <w:p>
      <w:r>
        <w:t>- Địa chỉ, số điện thoại từng địa điểm: .......................................................................</w:t>
      </w:r>
    </w:p>
    <w:p>
      <w:r>
        <w:t>Căn cứ Luật Xuất bản năm 2012 và các văn bản quy định chi tiết, hướng dẫn thi hành, đơn vị chúng tôi gửi đến quý cơ quan hồ sơ đăng ký  hoạt động phát hành xuất bản phẩm (lần đầu /đăng ký lại). Kèm theo đơn này là các giấy tờ theo quy định của pháp luật.</w:t>
      </w:r>
    </w:p>
    <w:p>
      <w:r>
        <w:t>Chúng tôi cam kết đảm bảo đầy đủ các điều kiện và thực hiện đúng các quy định của pháp luật về hoạt động phát hành xuất bản phẩm. Đề nghị Cục Xuất bản, In và Phát hành/ Sở xem xét xác nhận đăng ký    hoạt động phát hành xuất bản phẩm./.</w:t>
      </w:r>
    </w:p>
    <w:p>
      <w:r>
        <w:t>NGƯỜI ĐẠI DIỆN THEO PHÁP LUẬT</w:t>
      </w:r>
    </w:p>
    <w:p>
      <w:r>
        <w:t>(Chữ ký của người có thẩm quyền, dấu/</w:t>
      </w:r>
    </w:p>
    <w:p>
      <w:r>
        <w:t>chữ ký số của cơ quan, tổ chức)</w:t>
      </w:r>
    </w:p>
    <w:p>
      <w:r>
        <w:t>8. Cấp lại giấy xác nhận đăng ký hoạt động phát hành xuất bản phẩm (cấp địa phương)</w:t>
      </w:r>
    </w:p>
    <w:p>
      <w:r>
        <w:t>a) Trình tự thực hiện</w:t>
      </w:r>
    </w:p>
    <w:p>
      <w:r>
        <w:t>- Chậm nhất 10 ngày, kể từ ngày có một trong các thay đổi: Di chuyển trụ sở chính hoặc chi nhánh sang tỉnh, thành phố khác trực thuộc Trung ương; Thành lập hoặc giải thể chi nhánh trong cùng một tỉnh, thành phố trực thuộc Trung ương nơi đặt trụ sở chính; Thành lập hoặc giải thể chi nhánh tại tỉnh, thành phố trực thuộc Trung ương nơi không đặt trụ sở chính;  Giấy xác nhận đăng ký  hoạt động phát hành xuất bản phẩm bị mất, bị hư hỏng ,  cơ sở phát hành xuất bản phẩm là doanh nghiệp, đơn vị sự nghiệp công lập (sau đây gọi tắt là cơ sở phát hành) có trụ sở chính và chi nhánh tại cùng một tỉnh, thành phố trực thuộc Trung ương phải đăng ký lại hoạt động phát hành xuất bản phẩm với Sở.</w:t>
      </w:r>
    </w:p>
    <w:p>
      <w:r>
        <w:t>-  Khi có một hoặc nhiều thay đổi quy định như trên, cơ sở phát hành xuất bản phẩm phải gửi văn bản thông báo đến Sở;  trường hợp  cơ sở phát hành xuất bản phẩm có văn bản đề nghị cấp lại giấy xác nhận đăng ký hoạt động phát hành xuất bản phẩm, Sở tiếp nhận hồ sơ và giải quyết theo quy định tại Khoản 2, Khoản 3 và Khoản 4 Điều 17 Thông tư số 01/2020/TT-BTTTT được sửa đổi, bổ sung bởi Thông tư số 23/2023/TT-BTTTT.</w:t>
      </w:r>
    </w:p>
    <w:p>
      <w:r>
        <w:t>- Cơ sở phát hành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tiến hành thẩm định:</w:t>
      </w:r>
    </w:p>
    <w:p>
      <w:r>
        <w:t>++  Nếu hồ sơ đạt yêu cầu: Sở Thông tin và Truyền thông sẽ ban hành văn bản cấp phép.</w:t>
      </w:r>
    </w:p>
    <w:p>
      <w:r>
        <w:t>++ Nếu hồ sơ không đạt yêu cầu: Sở Thông tin và Truyền thông sẽ ra thông báo đề nghị sửa đổi, bổ sung hoặc ban hành văn bản không đồng ý cấp Giấy xác nhận.</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và nhận kết quả bằng hình thức trực tuyến, hoặc trực tiếp, hoặc qua dịch vụ bưu chính công ích.</w:t>
      </w:r>
    </w:p>
    <w:p>
      <w:r>
        <w:t>Sở Thông tin và Truyền thông khuyến khích tổ chức, cá nhân nộp hồ sơ trực tuyến qua   Hệ thống Thông tin giải quyết thủ tục hành chính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đăng ký/đăng ký lại hoạt động phát hành xuất bản phẩm  ( Mẫu số 35, Phụ lục kèm theo Thông tư số 23/2023/TT-BTTTT ngày 31 tháng 12 năm 2023 ).</w:t>
      </w:r>
    </w:p>
    <w:p>
      <w:r>
        <w:t>+  Bản sao giấy tờ sở hữu trụ sở hoặc hợp đồng thuê, mượn trụ sở để làm địa điểm kinh doanh  (a);</w:t>
      </w:r>
    </w:p>
    <w:p>
      <w:r>
        <w:t>+   Bản sao giấy tờ chứng minh được phép thường trú tại Việt Nam do cơ quan có thẩm quyền của Việt Nam cấp cho người đứng đầu cơ sở phát hành có quốc tịch nước ngoài    (b);</w:t>
      </w:r>
    </w:p>
    <w:p>
      <w:r>
        <w:t>+  Bảo sao văn bằng hoặc chứng chỉ bồi dưỡng kiến thức, nghiệp vụ về phát hành xuất bản phẩm của người đứng đầu cơ sở phát hành do cơ sở đào tạo, bồi dưỡng chuyên ngành phát hành xuất bản phẩm cấp  (c).</w:t>
      </w:r>
    </w:p>
    <w:p>
      <w:r>
        <w:t>Trường hợp nộp hồ sơ qua dịch vụ công trực tuyến, thành phần hồ sơ quy định tại mục a,b,c là bản sao chứng thực điện tử .</w:t>
      </w:r>
    </w:p>
    <w:p>
      <w:r>
        <w:t>Trừ trường hợp khi đã hoàn thành việc liên thông cơ sở dữ liệu chuyên ngành giữa các bộ, ngành, địa phương, cơ sở phát hành xuất bản phẩm không phải nộp thành phần hồ sơ quy định tại mục a, b, c .</w:t>
      </w:r>
    </w:p>
    <w:p>
      <w:r>
        <w:t>- Số lượng hồ sơ:   01 bộ.</w:t>
      </w:r>
    </w:p>
    <w:p>
      <w:r>
        <w:t>d) Thời hạn giải quyết:  05 ngày làm việc  kể từ ngày nhận đầy  đủ hồ sơ  đạt yêu cầu (thời gian này được tính như nhau cho tất cả các lần nộp hồ sơ).</w:t>
      </w:r>
    </w:p>
    <w:p>
      <w:r>
        <w:t>đ) Đối tượng thực hiện thủ tục hành chính: Cơ sở phát hành xuất bản phẩm là doanh nghiệp, đơn vị sự nghiệp công lập.</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xác nhận đăng ký lại hoạt động phát hành xuất bản phẩm (đối với hồ sơ đạt yêu cầu);</w:t>
      </w:r>
    </w:p>
    <w:p>
      <w:r>
        <w:t>- Văn bản trả hồ sơ hoặc văn bản không đồng ý cấp Giấy xác nhận (đối với hồ sơ không đạt yêu cầu).</w:t>
      </w:r>
    </w:p>
    <w:p>
      <w:r>
        <w:t>h) Phí, lệ phí: Không có.</w:t>
      </w:r>
    </w:p>
    <w:p>
      <w:r>
        <w:t>i) Tên mẫu đơn tờ khai</w:t>
      </w:r>
    </w:p>
    <w:p>
      <w:r>
        <w:t>Đơn đề nghị đăng ký/đăng ký lại hoạt động phát hành xuất bản phẩm  ( Mẫu số 35, Phụ lục kèm theo Thông tư số 23/2023/TT-BTTTT ngày 31 tháng 12 năm 2023 ).</w:t>
      </w:r>
    </w:p>
    <w:p>
      <w:r>
        <w:t>k) Yêu cầu, điều kiện thực hiện thủ tục hành chính: Không có .</w:t>
      </w:r>
    </w:p>
    <w:p>
      <w:r>
        <w:t>l) Căn cứ pháp lý của thủ tục hành chính</w:t>
      </w:r>
    </w:p>
    <w:p>
      <w:r>
        <w:t>- Luật Xuất bản số 19/2012/QH13 ngày 20 tháng 11 năm 2012;</w:t>
      </w:r>
    </w:p>
    <w:p>
      <w:r>
        <w:t>- Luật Cư trú số 68/2020/QH14 ngày 13 tháng 11 năm 2020;</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(Phần in nghiêng là nội dung sửa đổi, bổ sung )</w:t>
      </w:r>
    </w:p>
    <w:p>
      <w:r>
        <w:t>Mẫu số 35, Thông tư số 23/2023/TT-BTTTT</w:t>
      </w:r>
    </w:p>
    <w:p>
      <w:r>
        <w:t>TÊN CƠ QUAN, TỔ CHỨC CHỦ QUẢN (nếu có)</w:t>
      </w:r>
    </w:p>
    <w:p>
      <w:r>
        <w:t>TÊN CƠ SỞ ĐỀ NGHỊ</w:t>
      </w:r>
    </w:p>
    <w:p>
      <w:r>
        <w:t>-------</w:t>
      </w:r>
    </w:p>
    <w:p>
      <w:r>
        <w:t>CỘNG HÒA XÃ HỘI CHỦ NGHĨA VIỆT NAM</w:t>
      </w:r>
    </w:p>
    <w:p>
      <w:r>
        <w:t>Độc lập - Tự do - Hạnh phúc</w:t>
      </w:r>
    </w:p>
    <w:p>
      <w:r>
        <w:t>---------------</w:t>
      </w:r>
    </w:p>
    <w:p>
      <w:r>
        <w:t>Số:……/……(nếu có)</w:t>
      </w:r>
    </w:p>
    <w:p>
      <w:r>
        <w:t>……… , ngày...... tháng....... năm......</w:t>
      </w:r>
    </w:p>
    <w:p>
      <w:r>
        <w:t>ĐƠN ĐỀ NGHỊ</w:t>
      </w:r>
    </w:p>
    <w:p>
      <w:r>
        <w:t>Đăng ký/Đăng ký lại hoạt động phát hành xuất bản phẩm</w:t>
      </w:r>
    </w:p>
    <w:p>
      <w:r>
        <w:t>Kính gửi: Sở Thông tin và Truyền thông thành phố Đà Nẵng</w:t>
      </w:r>
    </w:p>
    <w:p>
      <w:r>
        <w:t>Tên cơ sở phát hành: .......................................................................................................</w:t>
      </w:r>
    </w:p>
    <w:p>
      <w:r>
        <w:t>Tên người đứng đầu:………………………………….Quốc tịch:…………….…</w:t>
      </w:r>
    </w:p>
    <w:p>
      <w:r>
        <w:t>Căn cước công dân/ hộ chiếu số …………….,cấp ngày……tháng…..năm……...</w:t>
      </w:r>
    </w:p>
    <w:p>
      <w:r>
        <w:t>Nơi cấp…………………………………………………………………………</w:t>
      </w:r>
    </w:p>
    <w:p>
      <w:r>
        <w:t>Địa chỉ trụ sở chính: .......................................................................</w:t>
      </w:r>
    </w:p>
    <w:p>
      <w:r>
        <w:t>Điện thoại: .......................................................................</w:t>
      </w:r>
    </w:p>
    <w:p>
      <w:r>
        <w:t>E-mail: .......................................................................</w:t>
      </w:r>
    </w:p>
    <w:p>
      <w:r>
        <w:t>Website (nếu có): .......................................................................</w:t>
      </w:r>
    </w:p>
    <w:p>
      <w:r>
        <w:t>Mã số doanh nghiệp hoặc mã số thuế…………………………………………</w:t>
      </w:r>
    </w:p>
    <w:p>
      <w:r>
        <w:t>Chi nhánh:</w:t>
      </w:r>
    </w:p>
    <w:p>
      <w:r>
        <w:t>- Số lượng chi nhánh: .......................................................................</w:t>
      </w:r>
    </w:p>
    <w:p>
      <w:r>
        <w:t>- Địa chỉ, số điện thoại từng chi nhánh: .......................................................................</w:t>
      </w:r>
    </w:p>
    <w:p>
      <w:r>
        <w:t>Địa điểm kinh doanh:</w:t>
      </w:r>
    </w:p>
    <w:p>
      <w:r>
        <w:t>- Số lượng địa điểm: .......................................................................</w:t>
      </w:r>
    </w:p>
    <w:p>
      <w:r>
        <w:t>- Địa chỉ, số điện thoại từng địa điểm: .......................................................................</w:t>
      </w:r>
    </w:p>
    <w:p>
      <w:r>
        <w:t>Căn cứ Luật Xuất bản năm 2012 và các văn bản quy định chi tiết, hướng dẫn thi hành, đơn vị chúng tôi gửi đến quý cơ quan hồ sơ đăng ký  hoạt động phát hành xuất bản phẩm (lần đầu /đăng ký lại). Kèm theo đơn này là các giấy tờ theo quy định của pháp luật.</w:t>
      </w:r>
    </w:p>
    <w:p>
      <w:r>
        <w:t>Chúng tôi cam kết đảm bảo đầy đủ các điều kiện và thực hiện đúng các quy định của pháp luật về hoạt động phát hành xuất bản phẩm. Đề nghị Cục Xuất bản, In và Phát hành/ Sở xem xét xác nhận đăng ký    hoạt động phát hành xuất bản phẩm./.</w:t>
      </w:r>
    </w:p>
    <w:p>
      <w:r>
        <w:t>NGƯỜI ĐẠI DIỆN THEO PHÁP LUẬT</w:t>
      </w:r>
    </w:p>
    <w:p>
      <w:r>
        <w:t>(Chữ ký của người có thẩm quyền, dấu/</w:t>
      </w:r>
    </w:p>
    <w:p>
      <w:r>
        <w:t>chữ ký số của cơ quan, tổ chức)</w:t>
      </w:r>
    </w:p>
    <w:p>
      <w:r>
        <w:t>9. Cấp Giấy phép tổ chức triển lãm, hội chợ xuất bản phẩm (cấp địa phương)</w:t>
      </w:r>
    </w:p>
    <w:p>
      <w:r>
        <w:t>a)   Trình tự thực hiện</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sẽ tiến hành thẩm định hồ sơ:</w:t>
      </w:r>
    </w:p>
    <w:p>
      <w:r>
        <w:t>++ Nếu hồ sơ đạt yêu cầu: Sở Thông tin và Truyền thông sẽ ban hành văn bản cấp phép.</w:t>
      </w:r>
    </w:p>
    <w:p>
      <w:r>
        <w:t>++ Nếu hồ sơ không đạt yêu cầu: Sở Thông tin và Truyền thông sẽ ra thông báo đề nghị sửa đổi, bổ sung hoặc văn bản không đồng ý cấp phép.</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cá nhân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và nhận kết quả bằng hình thức trực tuyến, hoặc trực tiếp, hoặc qua dịch vụ bưu chính công ích.</w:t>
      </w:r>
    </w:p>
    <w:p>
      <w:r>
        <w:t>Sở Thông tin và Truyền thông khuyến khích tổ chức, cá nhân nộp hồ sơ trực tuyến qua   Hệ thống Thông tin giải quyết thủ tục hành chính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cấp giấy phép tổ chức triển lãm/ hội chợ xuất bản phẩm  (trong đó ghi rõ mục đích, thời gian, địa điểm và tên các đơn vị tham gia triển lãm, hội chợ)  ( Mẫu số 32,  Phụ lục kèm theo Thông tư số 23/2023/TT-BTTTT ngày 31 tháng 12 năm 2023  ;</w:t>
      </w:r>
    </w:p>
    <w:p>
      <w:r>
        <w:t>+ Danh mục xuất bản phẩm để triển lãm, hội chợ ( Mẫu số 33,  Phụ lục kèm theo Thông tư số 23/2023/TT-BTTTT ngày 31 tháng 12 năm 2023  ).</w:t>
      </w:r>
    </w:p>
    <w:p>
      <w:r>
        <w:t>- Số lượng hồ sơ:   01 bộ.</w:t>
      </w:r>
    </w:p>
    <w:p>
      <w:r>
        <w:t>d) Thời hạn giải quyết: 05 ngày làm việc, kể từ ngày nhận đầy  đủ hồ sơ  đạt yêu cầu (thời gian này được tính như nhau cho tất cả các lần nộp hồ sơ).</w:t>
      </w:r>
    </w:p>
    <w:p>
      <w:r>
        <w:t>đ) Đối tượng thực hiện thủ tục hành chính: Tổ chức, công dân.</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phép tổ chức triển lãm, hội chợ xuất bản phẩm (đối với hồ sơ đạt yêu cầu);</w:t>
      </w:r>
    </w:p>
    <w:p>
      <w:r>
        <w:t>- Văn bản trả hồ sơ hoặc văn bản không đồng ý cấp giấy phép (đối với hồ sơ không đạt yêu cầu).</w:t>
      </w:r>
    </w:p>
    <w:p>
      <w:r>
        <w:t>h) Lệ phí: Không</w:t>
      </w:r>
    </w:p>
    <w:p>
      <w:r>
        <w:t>i) Tên mẫu đơn tờ khai</w:t>
      </w:r>
    </w:p>
    <w:p>
      <w:r>
        <w:t>- Đơn đề nghị cấp giấy phép tổ chức triển lãm/hội chợ xuất bản phẩm ( Mẫu số 32, Phụ lục kèm theo Thông tư số 23/2023/TT-BTTTT ngày 31 tháng 12 năm 2023) ;</w:t>
      </w:r>
    </w:p>
    <w:p>
      <w:r>
        <w:t>+ Danh mục xuất bản phẩm để triển lãm, hội chợ ( Mẫu số 33, Phụ lục kèm theo Thông tư số 23/2023/TT-BTTTT ngày 31 tháng 12 năm 2023 ).</w:t>
      </w:r>
    </w:p>
    <w:p>
      <w:r>
        <w:t>k) Yêu cầu, điều kiện thực hiện thủ tục hành chính: Không.</w:t>
      </w:r>
    </w:p>
    <w:p>
      <w:r>
        <w:t>l) Căn cứ pháp lý của thủ tục hành chính</w:t>
      </w:r>
    </w:p>
    <w:p>
      <w:r>
        <w:t>- Luật Xuất bản số 19/2012/QH13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(Phần in nghiêng là nội dung sửa đổi, bổ sung )</w:t>
      </w:r>
    </w:p>
    <w:p>
      <w:r>
        <w:t>Mẫu số 32, Thông tư số 23/2023/TT-BTTTT</w:t>
      </w:r>
    </w:p>
    <w:p>
      <w:r>
        <w:t>TÊN CƠ QUAN, TỔ CHỨC CHỦ QUẢN (nếu có)</w:t>
      </w:r>
    </w:p>
    <w:p>
      <w:r>
        <w:t>TÊN CƠ QUAN, TỔ CHỨC ĐỀ NGHỊ CẤP PHÉP</w:t>
      </w:r>
    </w:p>
    <w:p>
      <w:r>
        <w:t>-------</w:t>
      </w:r>
    </w:p>
    <w:p>
      <w:r>
        <w:t>CỘNG HÒA XÃ HỘI CHỦ NGHĨA VIỆT NAM</w:t>
      </w:r>
    </w:p>
    <w:p>
      <w:r>
        <w:t>Độc lập - Tự do - Hạnh phúc</w:t>
      </w:r>
    </w:p>
    <w:p>
      <w:r>
        <w:t>---------------</w:t>
      </w:r>
    </w:p>
    <w:p>
      <w:r>
        <w:t>Số: ……/…… (nếu có)</w:t>
      </w:r>
    </w:p>
    <w:p>
      <w:r>
        <w:t>Đà Nẵng, ngày....... tháng........ năm..........</w:t>
      </w:r>
    </w:p>
    <w:p>
      <w:r>
        <w:t>ĐƠN ĐỀ NGHỊ</w:t>
      </w:r>
    </w:p>
    <w:p>
      <w:r>
        <w:t>Cấp Giấy phép tổ chức triển lãm/hội chợ xuất bản phẩm</w:t>
      </w:r>
    </w:p>
    <w:p>
      <w:r>
        <w:t>Kính gửi: Sở Thông tin và Truyền thông thành phố Đà Nẵng</w:t>
      </w:r>
    </w:p>
    <w:p>
      <w:r>
        <w:t>Tên tổ chức/cá nhân đề nghị cấp phép: ......................................................................................</w:t>
      </w:r>
    </w:p>
    <w:p>
      <w:r>
        <w:t>Trụ sở (địa chỉ): ................................................Số điện thoại: ................................................</w:t>
      </w:r>
    </w:p>
    <w:p>
      <w:r>
        <w:t>Căn cứ quy định pháp luật hiện hành về tổ chức triển lãm, hội chợ xuất bản phẩm, đề nghị Cục Xuất bản, In và Phát hành/Sở Thông tin và Truyền thông xem xét, cấp Giấy phép tổ chức triển lãm/hội chợ xuất bản phẩm với các thông tin sau đây:</w:t>
      </w:r>
    </w:p>
    <w:p>
      <w:r>
        <w:t>- Mục đích triển lãm/hội chợ................................................ ................................................</w:t>
      </w:r>
    </w:p>
    <w:p>
      <w:r>
        <w:t>................................................ ................................................ ................................................</w:t>
      </w:r>
    </w:p>
    <w:p>
      <w:r>
        <w:t>- Thời gian từ ngày........ tháng........ năm........ đến ngày........ tháng........ năm........</w:t>
      </w:r>
    </w:p>
    <w:p>
      <w:r>
        <w:t>- Tại địa điểm: ................................................ ................................................</w:t>
      </w:r>
    </w:p>
    <w:p>
      <w:r>
        <w:t>Kèm theo đơn này:</w:t>
      </w:r>
    </w:p>
    <w:p>
      <w:r>
        <w:t>- Danh mục xuất bản phẩm để triển lãm/hội chợ;</w:t>
      </w:r>
    </w:p>
    <w:p>
      <w:r>
        <w:t>- Danh sách các đơn vị tham gia.</w:t>
      </w:r>
    </w:p>
    <w:p>
      <w:r>
        <w:t>Tên tổ chức/cá nhân đề nghị ................................................ cam kết thực hiện đúng các quy định của pháp luật về triển lãm, hội chợ xuất bản phẩm và các quy định pháp luật có liên quan./.</w:t>
      </w:r>
    </w:p>
    <w:p>
      <w:r>
        <w:t>NGƯỜI ĐẠI DIỆN THEO PHÁP LUẬT</w:t>
      </w:r>
    </w:p>
    <w:p>
      <w:r>
        <w:t>CỦA TỔ CHỨC/ CÁ NHÂN</w:t>
      </w:r>
    </w:p>
    <w:p>
      <w:r>
        <w:t>(Ký tên, ghi rõ họ và tên, đóng dấu nếu có)</w:t>
      </w:r>
    </w:p>
    <w:p>
      <w:r>
        <w:t>Mẫu số 33, Thông tư số 23/2023/TT-BTTTT</w:t>
      </w:r>
    </w:p>
    <w:p>
      <w:r>
        <w:t>TÊN CQ, TC CHỦ QUẢN (NẾU CÓ)…</w:t>
      </w:r>
    </w:p>
    <w:p>
      <w:r>
        <w:t>TÊN TỔ CHỨC/CÁ NHÂN ĐỀ NGHỊ...</w:t>
      </w:r>
    </w:p>
    <w:p>
      <w:r>
        <w:t>-------</w:t>
      </w:r>
    </w:p>
    <w:p>
      <w:r>
        <w:t>CỘNG HÒA XÃ HỘI CHỦ NGHĨA VIỆT NAM</w:t>
      </w:r>
    </w:p>
    <w:p>
      <w:r>
        <w:t>Độc lập - Tự do - Hạnh phúc</w:t>
      </w:r>
    </w:p>
    <w:p>
      <w:r>
        <w:t>---------------</w:t>
      </w:r>
    </w:p>
    <w:p>
      <w:r>
        <w:t>......... , ngày.......... tháng........... năm...........</w:t>
      </w:r>
    </w:p>
    <w:p>
      <w:r>
        <w:t>DANH MỤC XUẤT BẢN PHẨM ĐỂ TRIỂN LÃM/HỘI CHỢ</w:t>
      </w:r>
    </w:p>
    <w:p>
      <w:r>
        <w:t>(Kèm theo Đơn đề nghị cấp Giấy phép tổ chức triển lãm, hội chợ xuất bản phẩm, ngày.... tháng.... năm.....)</w:t>
      </w:r>
    </w:p>
    <w:p>
      <w:r>
        <w:t>I-PHẦN GHI CỦA CƠ QUAN, TỔ CHỨC ĐỀ NGHỊ CẤP GIẤY PHÉP</w:t>
      </w:r>
    </w:p>
    <w:p>
      <w:r>
        <w:t>STT</w:t>
      </w:r>
    </w:p>
    <w:p>
      <w:r>
        <w:t>Tên  xuất bản phẩm</w:t>
      </w:r>
    </w:p>
    <w:p>
      <w:r>
        <w:t>Tác giả</w:t>
      </w:r>
    </w:p>
    <w:p>
      <w:r>
        <w:t>Nhà xuất bản</w:t>
      </w:r>
    </w:p>
    <w:p>
      <w:r>
        <w:t>Số lượng (bản)</w:t>
      </w:r>
    </w:p>
    <w:p>
      <w:r>
        <w:t>Thể loại</w:t>
      </w:r>
    </w:p>
    <w:p>
      <w:r>
        <w:t>Tóm tắt nội dung</w:t>
      </w:r>
    </w:p>
    <w:p>
      <w:r>
        <w:t>Có kèm theo</w:t>
      </w:r>
    </w:p>
    <w:p>
      <w:r>
        <w:t>Hình thức khác của xuất bản phẩm</w:t>
      </w:r>
    </w:p>
    <w:p>
      <w:r>
        <w:t>Đĩa  (CD, VCD)</w:t>
      </w:r>
    </w:p>
    <w:p>
      <w:r>
        <w:t>Băng video</w:t>
      </w:r>
    </w:p>
    <w:p>
      <w:r>
        <w:t>Băng cassette</w:t>
      </w:r>
    </w:p>
    <w:p>
      <w:r>
        <w:t>1</w:t>
      </w:r>
    </w:p>
    <w:p>
      <w:r>
        <w:t>2</w:t>
      </w:r>
    </w:p>
    <w:p>
      <w:r>
        <w:t>...</w:t>
      </w:r>
    </w:p>
    <w:p>
      <w:r>
        <w:t>Tổng cộng:</w:t>
      </w:r>
    </w:p>
    <w:p>
      <w:r>
        <w:t>NGƯỜI ĐẠI DIỆN THEO PHÁP LUẬT CỦA TỔ CHỨC/CÁ NHÂN</w:t>
      </w:r>
    </w:p>
    <w:p>
      <w:r>
        <w:t>(Ký tên, ghi rõ họ và tên, đóng dấu nếu là tổ chức )</w:t>
      </w:r>
    </w:p>
    <w:p>
      <w:r>
        <w:t>II- PHẦN GHI CỦA CƠ QUAN CẤP GIẤY PHÉP (1)</w:t>
      </w:r>
    </w:p>
    <w:p>
      <w:r>
        <w:t>Danh mục xuất bản phẩm trên đây đã được đưa vào triển lãm, hội chợ theo Giấy phép tổ chức triển lãm, hội chợ xuất bản phẩm số:.............…/……...…ngày……tháng…... năm….. Sở Thông tin và Truyền thành phố Đà Nẵng.</w:t>
      </w:r>
    </w:p>
    <w:p>
      <w:r>
        <w:t>Chú thích:  (1) Danh mục phải được Sở Thông tin và Truyền thông thành phố Đà Nẵng đóng dấu giáp lai với giấy Giấy phép tổ chức triển lãm, hội chợ và đóng dấu giáp lai các trang của Danh mục.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