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900/QĐ-BGDĐT năm 2024 phê duyệt danh mục sách giáo khoa Giáo dục quốc phòng và an ninh lớp 12 sử dụng trong cơ sở giáo dục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900/QĐ-BGDĐT</w:t>
      </w:r>
    </w:p>
    <w:p>
      <w:r>
        <w:t>Hà Nội, ngày 22 tháng 03 năm 2024</w:t>
      </w:r>
    </w:p>
    <w:p>
      <w:r>
        <w:t>QUYẾT ĐỊNH</w:t>
      </w:r>
    </w:p>
    <w:p>
      <w:r>
        <w:t>PHÊ DUYỆT DANH MỤC SÁCH GIÁO KHOA GIÁO DỤC QUỐC PHÒNG VÀ AN NINH LỚP 12 SỬ DỤNG TRONG CƠ SỞ GIÁO DỤC PHỔ THÔNG</w:t>
      </w:r>
    </w:p>
    <w:p>
      <w:r>
        <w:t>BỘ TRƯỞNG BỘ GIÁO DỤC VÀ ĐÀO TẠO</w:t>
      </w:r>
    </w:p>
    <w:p>
      <w:r>
        <w:t>Căn cứ Luật Giáo dục ban hành ngày 14 tháng 6 năm 2019;</w:t>
      </w:r>
    </w:p>
    <w:p>
      <w:r>
        <w:t>Căn cứ Nghị định số 86/2022/NĐ-CP ngày 24 tháng 10 năm 2022 của Chính phủ quy định chức năng, nhiệm vụ, quyền hạn và cơ cấu tổ chức của Bộ Giáo dục và Đào tạo;</w:t>
      </w:r>
    </w:p>
    <w:p>
      <w:r>
        <w:t>Căn cứ Thông tư số 33/2017/TT-BGDĐT ngày 22 tháng 12 năm 2017 của Bộ trưởng Bộ Giáo dục và Đào tạo ban hành quy định về tiêu chuẩn, quy trình biên soạn, chỉnh sửa sách giáo khoa; tiêu chuẩn tổ chức, cá nhân biên soạn sách giáo khoa; tổ chức và hoạt động của Hội đồng Quốc gia thẩm định sách giáo khoa; Thông tư số 23/2020/TT-BGDĐT ngày 06 tháng 8 năm 2020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Thông tư số 05/2022/TT-BGDĐT ngày 19 tháng 3 năm 2022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w:t>
      </w:r>
    </w:p>
    <w:p>
      <w:r>
        <w:t>Theo biên bản thẩm định của Hội đồng quốc gia thẩm định sách giáo khoa Giáo dục quốc phòng và an ninh lớp 12; Báo cáo số 77/BC-GDQPAN ngày 19 tháng 3 năm 2024 của Vụ Giáo dục Quốc phòng và An ninh về công tác tổ chức thẩm định sách giáo khoa môn giáo dục quốc phòng và an ninh năm 2023;</w:t>
      </w:r>
    </w:p>
    <w:p>
      <w:r>
        <w:t>Theo đề nghị của Vụ trưởng Vụ Giáo dục Quốc phòng và An ninh.</w:t>
      </w:r>
    </w:p>
    <w:p>
      <w:r>
        <w:t>QUYẾT ĐỊNH:</w:t>
      </w:r>
    </w:p>
    <w:p>
      <w:r>
        <w:t>Điều 1.  Phê duyệt kèm theo Quyết định này sách giáo khoa Giáo dục quốc phòng và an ninh lớp 12 sử dụng trong cơ sở giáo dục phổ thông  (danh mục đính kèm).</w:t>
      </w:r>
    </w:p>
    <w:p>
      <w:r>
        <w:t>Điều 2.  Quyết định này có hiệu lực thi hành kể từ ngày ký.</w:t>
      </w:r>
    </w:p>
    <w:p>
      <w:r>
        <w:t>Điều 3.  Chánh Văn phòng, Vụ trưởng Vụ Giáo dục Quốc phòng và An ninh, Thủ trưởng các đơn vị thuộc Bộ giáo dục và Đào tạo, Giám đốc các Sở Giáo dục và Đào tạo Thủ trưởng các đơn vị, tổ chức có liên quan chịu trách nhiệm thi hành Quyết định này./.</w:t>
      </w:r>
    </w:p>
    <w:p>
      <w:r>
        <w:t>Nơi nhận:</w:t>
      </w:r>
    </w:p>
    <w:p>
      <w:r>
        <w:t>- Thủ tướng Chính phủ (để b/c);</w:t>
      </w:r>
    </w:p>
    <w:p>
      <w:r>
        <w:t>- Phó Thủ tướng Trần Hồng Hà (để b/c);</w:t>
      </w:r>
    </w:p>
    <w:p>
      <w:r>
        <w:t>- Văn phòng Quốc hội (để b/c);</w:t>
      </w:r>
    </w:p>
    <w:p>
      <w:r>
        <w:t>- Văn phòng Chủ tịch nước (để b/c);</w:t>
      </w:r>
    </w:p>
    <w:p>
      <w:r>
        <w:t>- Văn phòng Chính phủ (để b/c);</w:t>
      </w:r>
    </w:p>
    <w:p>
      <w:r>
        <w:t>- Ban Tuyên giáo TW (để b/c);</w:t>
      </w:r>
    </w:p>
    <w:p>
      <w:r>
        <w:t>- Ủy ban VHGD của Quốc hội;</w:t>
      </w:r>
    </w:p>
    <w:p>
      <w:r>
        <w:t>- HĐND, UBND các tỉnh, TP trực thuộc Trung ương;</w:t>
      </w:r>
    </w:p>
    <w:p>
      <w:r>
        <w:t>- Như điều 3 (để th/h);</w:t>
      </w:r>
    </w:p>
    <w:p>
      <w:r>
        <w:t>- Lưu: VT, Vụ GDQPAN.</w:t>
      </w:r>
    </w:p>
    <w:p>
      <w:r>
        <w:t>BỘ TRƯỞNG</w:t>
      </w:r>
    </w:p>
    <w:p>
      <w:r>
        <w:t>Nguyễn Kim Sơn</w:t>
      </w:r>
    </w:p>
    <w:p>
      <w:r>
        <w:t>DANH MỤC</w:t>
      </w:r>
    </w:p>
    <w:p>
      <w:r>
        <w:t>SÁCH GIÁO KHOA GIÁO DỤC QUỐC PHÒNG VÀ AN NINH LỚP 12 SỬ DỤNG TRONG CƠ SỞ GIÁO DỤC PHỔ THÔNG</w:t>
      </w:r>
    </w:p>
    <w:p>
      <w:r>
        <w:t>(Phê duyệt kèm theo Quyết định số 600/QĐ-BGDĐT ngày 22 tháng 03 năm 2024 của Bộ trưởng Bộ Giáo dục và Đào tạo)</w:t>
      </w:r>
    </w:p>
    <w:p>
      <w:r>
        <w:t>TT</w:t>
      </w:r>
    </w:p>
    <w:p>
      <w:r>
        <w:t>TÊN SÁCH</w:t>
      </w:r>
    </w:p>
    <w:p>
      <w:r>
        <w:t>TÊN TÁC GIẢ</w:t>
      </w:r>
    </w:p>
    <w:p>
      <w:r>
        <w:t>NHÀ XUẤT BẢN</w:t>
      </w:r>
    </w:p>
    <w:p>
      <w:r>
        <w:t>1</w:t>
      </w:r>
    </w:p>
    <w:p>
      <w:r>
        <w:t>Giáo dục quốc phòng và an ninh 12</w:t>
      </w:r>
    </w:p>
    <w:p>
      <w:r>
        <w:t>Nghiêm Viết Hải (Tổng Chủ biên), Đoàn Chí Kiên (Chủ biên), Hoàng Quốc Huy, Mai Đức Kiên, Doãn Văn Nghĩa.</w:t>
      </w:r>
    </w:p>
    <w:p>
      <w:r>
        <w:t>Giáo dục Việt Nam</w:t>
      </w:r>
    </w:p>
    <w:p>
      <w:r>
        <w:t>2</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Đại học Sư phạm</w:t>
      </w:r>
    </w:p>
    <w:p>
      <w:r>
        <w:t>(Danh mục gồm 02 sách giáo khoa Giáo dục quốc phòng và an ninh lớp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