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90/QĐ-YDCT năm 2024 công bố Danh mục thuốc cổ truyền, vị thuốc cổ truyền, dược liệu có giấy đăng ký lưu hành được tiếp tục sử dụng theo quy định tại Khoản 1 Điều 3 Nghị quyết 80/2023/QH15 (Đợt 7) do Cục trưởng Cục Quản lý Y, Dược cổ truyền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90/QĐ-YDCT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BỘ Y TẾ</w:t>
      </w:r>
    </w:p>
    <w:p>
      <w:r>
        <w:t>CỤC QUẢN LÝ Y, DƯỢC</w:t>
      </w:r>
    </w:p>
    <w:p>
      <w:r>
        <w:t>CỔ TRUYỀN</w:t>
      </w:r>
    </w:p>
    <w:p>
      <w:r>
        <w:t>-------</w:t>
      </w:r>
    </w:p>
    <w:p>
      <w:r>
        <w:t>CỘNG HÒA XÃ HỘI CHỦ NGHĨA VIỆT NAM</w:t>
      </w:r>
    </w:p>
    <w:p>
      <w:r>
        <w:t>Độc lập - Tự do - Hạnh phúc</w:t>
      </w:r>
    </w:p>
    <w:p>
      <w:r>
        <w:t>---------------</w:t>
      </w:r>
    </w:p>
    <w:p>
      <w:r>
        <w:t>Số: 90/QĐ-YDCT</w:t>
      </w:r>
    </w:p>
    <w:p>
      <w:r>
        <w:t>Hà Nội, ngày 22 tháng 04 năm 2024</w:t>
      </w:r>
    </w:p>
    <w:p>
      <w:r>
        <w:t>QUYẾT ĐỊNH</w:t>
      </w:r>
    </w:p>
    <w:p>
      <w:r>
        <w:t>VỀ VIỆC CÔNG BỐ DANH MỤC THUỐC CỔ TRUYỀN, VỊ THUỐC CỔ TRUYỀN, DƯỢC LIỆU CÓ GIẤY ĐĂNG KÝ LƯU HÀNH ĐƯỢC TIẾP TỤC SỬ DỤNG THEO QUY ĐỊNH TẠI KHOẢN 1 ĐIỀU 3 NGHỊ QUYẾT SỐ 80/2023/QH15 NGÀY 09/01/2023 CỦA QUỐC HỘI (ĐỢT 7)</w:t>
      </w:r>
    </w:p>
    <w:p>
      <w:r>
        <w:t>CỤC TRƯỞNG CỤC QUẢN LÝ Y, DƯỢC CỔ TRUYỀN</w:t>
      </w:r>
    </w:p>
    <w:p>
      <w:r>
        <w:t>Căn cứ Nghị quyết số 80/2023/QH15 ngày 09/01/2023 của Quốc hội về việc tiếp tục thực hiện một số chính sách trong phòng, chống dịch COVID-19 và sử dụng giấy đăng ký lưu hành thuốc, nguyên liệu làm thuốc hết thời hạn hiệu lực từ ngày 01/01/2023 đến ngày 31/12/2024;</w:t>
      </w:r>
    </w:p>
    <w:p>
      <w:r>
        <w:t>Căn cứ Nghị định số 95/2022/NĐ-CP ngày 15/11/2022 của Chính phủ quy định chức năng, nhiệm vụ, quyền hạn và cơ cấu tổ chức của Bộ Y tế;</w:t>
      </w:r>
    </w:p>
    <w:p>
      <w:r>
        <w:t>Căn cứ Quyết định số 2068/QĐ-BYT ngày 08/5/2023 của Bộ trưởng Bộ Y tế quy định chức năng, nhiệm vụ, quyền hạn và cơ cấu tổ chức của Cục Quản lý Y, Dược cổ truyền thuộc Bộ Y tế;</w:t>
      </w:r>
    </w:p>
    <w:p>
      <w:r>
        <w:t>Căn cứ Công văn số 1077/BYT-YDCT ngày 03/3/2023 của Bộ Y tế về việc triển khai thực hiện Điều 3 Nghị quyết số 80/2023/QH15;</w:t>
      </w:r>
    </w:p>
    <w:p>
      <w:r>
        <w:t>Theo đề nghị của Trưởng phòng Quản lý Dược cổ truyền,</w:t>
      </w:r>
    </w:p>
    <w:p>
      <w:r>
        <w:t>QUYẾT ĐỊNH:</w:t>
      </w:r>
    </w:p>
    <w:p>
      <w:r>
        <w:t>Điều 1.  Công bố kèm theo Quyết định này Danh mục thuốc cổ truyền sản xuất trong nước có giấy đăng ký lưu hành được tiếp tục sử dụng từ ngày hết hiệu lực đến hết ngày 31/12/2024 theo quy định tại khoản 1 Điều 3 Nghị quyết số 80/2023/QH15 ngày 09/01/2023 của Quốc hội (Đợt 7).</w:t>
      </w:r>
    </w:p>
    <w:p>
      <w:r>
        <w:t>Điều 2.    Danh mục thuốc cổ truyền, vị thuốc cổ truyền, dược liệu công bố tại Điều 1 được đăng tải trên Cổng thông tin điện tử của Bộ Y tế theo địa chỉ:  https://moh.gov.vn/home , Trang thông tin điện tử của Cục Quản lý Y, Dược cổ truyền theo địa chỉ:  https://ydct.moh.gov.vn  và được tiếp tục cập nhật, bổ sung tại các đợt công bố tiếp theo.</w:t>
      </w:r>
    </w:p>
    <w:p>
      <w:r>
        <w:t>Điều 3.    Trường hợp thuốc cổ truyền, vị thuốc cổ truyền, dược liệu đã thực hiện thay đổi, bổ sung trong quá trình lưu hành hoặc có đính chính, sửa đổi thông tin liên quan đến giấy đăng ký lưu hành đã được cấp, doanh nghiệp xuất trình văn bản phê duyệt hoặc xác nhận của Cục Quản lý Y, Dược cổ truyền, Cục Quản lý Dược với các cơ quan, đơn vị liên quan để thực hiện các thủ tục theo quy định pháp luật.</w:t>
      </w:r>
    </w:p>
    <w:p>
      <w:r>
        <w:t>Điều 4.  Quyết định này có hiệu lực kể từ ngày ký ban hành.</w:t>
      </w:r>
    </w:p>
    <w:p>
      <w:r>
        <w:t>Điều 5.  Giám đốc Sở Y tế các tỉnh, thành phố trực thuộc Trung ương, Giám đốc cơ sở sản xuất và cơ sở đăng ký có thuốc cổ truyền, vị thuốc cổ truyền, dược liệu được công bố tại Điều 1 chịu trách nhiệm thi hành Quyết định này./.</w:t>
      </w:r>
    </w:p>
    <w:p>
      <w:r>
        <w:t>Nơi nhận:</w:t>
      </w:r>
    </w:p>
    <w:p>
      <w:r>
        <w:t>- Như Điều 5;</w:t>
      </w:r>
    </w:p>
    <w:p>
      <w:r>
        <w:t>- Bộ trưởng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Vụ Bảo hiểm y tế, Cục QLD, Cục QLKCB, Thanh tra Bộ, Văn phòng Bộ;</w:t>
      </w:r>
    </w:p>
    <w:p>
      <w:r>
        <w:t>- Viện KN thuốc TƯ, Viện KN thuốc TP. HCM;</w:t>
      </w:r>
    </w:p>
    <w:p>
      <w:r>
        <w:t>- Tổng Công ty Dược Việt Nam - Công ty CP;</w:t>
      </w:r>
    </w:p>
    <w:p>
      <w:r>
        <w:t>- Các Bệnh viện, Viện có giường bệnh trực thuộc Bộ Y tế;</w:t>
      </w:r>
    </w:p>
    <w:p>
      <w:r>
        <w:t>- Website của Bộ Y tế;</w:t>
      </w:r>
    </w:p>
    <w:p>
      <w:r>
        <w:t>- Website Cục Quản lý Y, Dược cổ truyền;</w:t>
      </w:r>
    </w:p>
    <w:p>
      <w:r>
        <w:t>- Lưu: VT, QLD.</w:t>
      </w:r>
    </w:p>
    <w:p>
      <w:r>
        <w:t>CỤC TRƯỞNG</w:t>
      </w:r>
    </w:p>
    <w:p>
      <w:r>
        <w:t>Nguyễn Thế Thịnh</w:t>
      </w:r>
    </w:p>
    <w:p>
      <w:r>
        <w:t>PHỤ LỤC</w:t>
      </w:r>
    </w:p>
    <w:p>
      <w:r>
        <w:t>DANH MỤC THUỐC CỔ TRUYỀN, VỊ THUỐC CỔ TRUYỀN, DƯỢC LIỆU TRONG NƯỚC CÓ GIẤY ĐĂNG KÝ LƯU HÀNH ĐƯỢC TIẾP TỤC SỬ DỤNG TỪ NGÀY HẾT HIỆU LỰC ĐẾN HẾT NGÀY 31/12/2024 THEO QUY ĐỊNH TẠI KHOẢN 1 ĐIỀU 3 NGHỊ QUYẾT SỐ 80/2023/QH15 NGÀY 09/01/2023 CỦA QUỐC HỘI (ĐỢT 7)</w:t>
      </w:r>
    </w:p>
    <w:p>
      <w:r>
        <w:t>(Kèm theo Quyết định số    /QĐ-YDCT ngày    tháng    năm 2024)</w:t>
      </w:r>
    </w:p>
    <w:p>
      <w:r>
        <w:t>(*) Ghi chú: Các thuốc khác đáp ứng yêu cầu tại Nghị quyết số 80/2023/QH15 đang được tiếp tục cập nhật, bổ sung tại các đợt Quyết định tiếp theo.</w:t>
      </w:r>
    </w:p>
    <w:p>
      <w:r>
        <w:t>STT</w:t>
      </w:r>
    </w:p>
    <w:p>
      <w:r>
        <w:t>Số đăng ký</w:t>
      </w:r>
    </w:p>
    <w:p>
      <w:r>
        <w:t>Tên thuốc</w:t>
      </w:r>
    </w:p>
    <w:p>
      <w:r>
        <w:t>Cơ sở đăng ký</w:t>
      </w:r>
    </w:p>
    <w:p>
      <w:r>
        <w:t>Cơ sở sản xuất</w:t>
      </w:r>
    </w:p>
    <w:p>
      <w:r>
        <w:t>1</w:t>
      </w:r>
    </w:p>
    <w:p>
      <w:r>
        <w:t>VD-30936-18</w:t>
      </w:r>
    </w:p>
    <w:p>
      <w:r>
        <w:t>Viên nhai trị đau dạ dày Gaskiba</w:t>
      </w:r>
    </w:p>
    <w:p>
      <w:r>
        <w:t>Công ty cổ phần dược phẩm Bắc Ninh</w:t>
      </w:r>
    </w:p>
    <w:p>
      <w:r>
        <w:t>Công ty cổ phần dược phẩm Bắc Ninh</w:t>
      </w:r>
    </w:p>
    <w:p>
      <w:r>
        <w:t>2</w:t>
      </w:r>
    </w:p>
    <w:p>
      <w:r>
        <w:t>VD-32845-19</w:t>
      </w:r>
    </w:p>
    <w:p>
      <w:r>
        <w:t>Chè trĩ BTIKG</w:t>
      </w:r>
    </w:p>
    <w:p>
      <w:r>
        <w:t>Công ty cổ phần dược phẩm Khang Minh</w:t>
      </w:r>
    </w:p>
    <w:p>
      <w:r>
        <w:t>Công ty cổ phần dược phẩm Khang Minh</w:t>
      </w:r>
    </w:p>
    <w:p>
      <w:r>
        <w:t>3</w:t>
      </w:r>
    </w:p>
    <w:p>
      <w:r>
        <w:t>VD-32638-19</w:t>
      </w:r>
    </w:p>
    <w:p>
      <w:r>
        <w:t>Livtamy</w:t>
      </w:r>
    </w:p>
    <w:p>
      <w:r>
        <w:t>Công ty cổ phần dược phẩm Tamy</w:t>
      </w:r>
    </w:p>
    <w:p>
      <w:r>
        <w:t>Công ty cổ phần dược phẩm Me Di Sun</w:t>
      </w:r>
    </w:p>
    <w:p>
      <w:r>
        <w:t>4</w:t>
      </w:r>
    </w:p>
    <w:p>
      <w:r>
        <w:t>VD-30943-18</w:t>
      </w:r>
    </w:p>
    <w:p>
      <w:r>
        <w:t>Kim tiền thảo râu ngô</w:t>
      </w:r>
    </w:p>
    <w:p>
      <w:r>
        <w:t>Công ty cổ phần dược phẩm Me Di Sun</w:t>
      </w:r>
    </w:p>
    <w:p>
      <w:r>
        <w:t>Công ty cổ phần dược phẩm Me Di Sun</w:t>
      </w:r>
    </w:p>
    <w:p>
      <w:r>
        <w:t>5</w:t>
      </w:r>
    </w:p>
    <w:p>
      <w:r>
        <w:t>VD-30945-18</w:t>
      </w:r>
    </w:p>
    <w:p>
      <w:r>
        <w:t>Lục vị</w:t>
      </w:r>
    </w:p>
    <w:p>
      <w:r>
        <w:t>Công ty cổ phần dược phẩm Me Di Sun</w:t>
      </w:r>
    </w:p>
    <w:p>
      <w:r>
        <w:t>Công ty cổ phần dược phẩm Me Di Sun</w:t>
      </w:r>
    </w:p>
    <w:p>
      <w:r>
        <w:t>6</w:t>
      </w:r>
    </w:p>
    <w:p>
      <w:r>
        <w:t>VD-30946-18</w:t>
      </w:r>
    </w:p>
    <w:p>
      <w:r>
        <w:t>Medi-flu</w:t>
      </w:r>
    </w:p>
    <w:p>
      <w:r>
        <w:t>Công ty cổ phần dược phẩm Me Di Sun</w:t>
      </w:r>
    </w:p>
    <w:p>
      <w:r>
        <w:t>Công ty cổ phần dược phẩm Me Di Sun</w:t>
      </w:r>
    </w:p>
    <w:p>
      <w:r>
        <w:t>7</w:t>
      </w:r>
    </w:p>
    <w:p>
      <w:r>
        <w:t>GC-306-18</w:t>
      </w:r>
    </w:p>
    <w:p>
      <w:r>
        <w:t>Gastro-NB</w:t>
      </w:r>
    </w:p>
    <w:p>
      <w:r>
        <w:t>Công ty cổ phần dược phẩm Ninh Bình</w:t>
      </w:r>
    </w:p>
    <w:p>
      <w:r>
        <w:t>Công ty cổ phần dược phẩm Ninh Bình</w:t>
      </w:r>
    </w:p>
    <w:p>
      <w:r>
        <w:t>8</w:t>
      </w:r>
    </w:p>
    <w:p>
      <w:r>
        <w:t>VD-33517-19</w:t>
      </w:r>
    </w:p>
    <w:p>
      <w:r>
        <w:t>PQA Bát trân</w:t>
      </w:r>
    </w:p>
    <w:p>
      <w:r>
        <w:t>Công ty cổ phần dược phẩm PQA</w:t>
      </w:r>
    </w:p>
    <w:p>
      <w:r>
        <w:t>Công ty cổ phần dược phẩm PQA</w:t>
      </w:r>
    </w:p>
    <w:p>
      <w:r>
        <w:t>9</w:t>
      </w:r>
    </w:p>
    <w:p>
      <w:r>
        <w:t>VD-33518-19</w:t>
      </w:r>
    </w:p>
    <w:p>
      <w:r>
        <w:t>PQA Lục vị địa hoàng</w:t>
      </w:r>
    </w:p>
    <w:p>
      <w:r>
        <w:t>Công ty cổ phần dược phẩm PQA</w:t>
      </w:r>
    </w:p>
    <w:p>
      <w:r>
        <w:t>Công ty cổ phần dược phẩm PQA</w:t>
      </w:r>
    </w:p>
    <w:p>
      <w:r>
        <w:t>10</w:t>
      </w:r>
    </w:p>
    <w:p>
      <w:r>
        <w:t>VD-33579-19</w:t>
      </w:r>
    </w:p>
    <w:p>
      <w:r>
        <w:t>Ích tràng khang TW3</w:t>
      </w:r>
    </w:p>
    <w:p>
      <w:r>
        <w:t>Công ty cổ phần dược phẩm trung ương 3</w:t>
      </w:r>
    </w:p>
    <w:p>
      <w:r>
        <w:t>Công ty cổ phần dược phẩm trung ương 3</w:t>
      </w:r>
    </w:p>
    <w:p>
      <w:r>
        <w:t>11</w:t>
      </w:r>
    </w:p>
    <w:p>
      <w:r>
        <w:t>VD-32938-19</w:t>
      </w:r>
    </w:p>
    <w:p>
      <w:r>
        <w:t>Bổ trung ích khí Đông Dược Việt</w:t>
      </w:r>
    </w:p>
    <w:p>
      <w:r>
        <w:t>Công ty cổ phần dược phẩm Việt (Đông Dược Việt)</w:t>
      </w:r>
    </w:p>
    <w:p>
      <w:r>
        <w:t>Công ty cổ phần dược phẩm Việt (Đông Dược Việt)</w:t>
      </w:r>
    </w:p>
    <w:p>
      <w:r>
        <w:t>12</w:t>
      </w:r>
    </w:p>
    <w:p>
      <w:r>
        <w:t>VD-30961-18</w:t>
      </w:r>
    </w:p>
    <w:p>
      <w:r>
        <w:t>PV Xoang</w:t>
      </w:r>
    </w:p>
    <w:p>
      <w:r>
        <w:t>Công ty cổ phần dược Phúc Vinh</w:t>
      </w:r>
    </w:p>
    <w:p>
      <w:r>
        <w:t>Công ty cổ phần dược Phúc Vinh</w:t>
      </w:r>
    </w:p>
    <w:p>
      <w:r>
        <w:t>13</w:t>
      </w:r>
    </w:p>
    <w:p>
      <w:r>
        <w:t>VD-30960-18</w:t>
      </w:r>
    </w:p>
    <w:p>
      <w:r>
        <w:t>Phong tê thấp PV</w:t>
      </w:r>
    </w:p>
    <w:p>
      <w:r>
        <w:t>Công ty cổ phần dược Phúc Vinh</w:t>
      </w:r>
    </w:p>
    <w:p>
      <w:r>
        <w:t>Công ty cổ phần dược Phúc Vinh</w:t>
      </w:r>
    </w:p>
    <w:p>
      <w:r>
        <w:t>14</w:t>
      </w:r>
    </w:p>
    <w:p>
      <w:r>
        <w:t>VD-33851-19</w:t>
      </w:r>
    </w:p>
    <w:p>
      <w:r>
        <w:t>Hoạt huyết thông mạch</w:t>
      </w:r>
    </w:p>
    <w:p>
      <w:r>
        <w:t>Công ty TNHH dược phẩm Anh Thy</w:t>
      </w:r>
    </w:p>
    <w:p>
      <w:r>
        <w:t>Công ty cổ phần dược quốc tế Tùng Lộc</w:t>
      </w:r>
    </w:p>
    <w:p>
      <w:r>
        <w:t>15</w:t>
      </w:r>
    </w:p>
    <w:p>
      <w:r>
        <w:t>VD-30963-18</w:t>
      </w:r>
    </w:p>
    <w:p>
      <w:r>
        <w:t>Bình vị Medfiz</w:t>
      </w:r>
    </w:p>
    <w:p>
      <w:r>
        <w:t>Công ty cổ phần dược trung ương Mediplantex</w:t>
      </w:r>
    </w:p>
    <w:p>
      <w:r>
        <w:t>Công ty cổ phần dược trung ương Mediplantex</w:t>
      </w:r>
    </w:p>
    <w:p>
      <w:r>
        <w:t>16</w:t>
      </w:r>
    </w:p>
    <w:p>
      <w:r>
        <w:t>VD-30962-18</w:t>
      </w:r>
    </w:p>
    <w:p>
      <w:r>
        <w:t>Babyskygold</w:t>
      </w:r>
    </w:p>
    <w:p>
      <w:r>
        <w:t>Công ty cổ phần dược trung ương Mediplantex</w:t>
      </w:r>
    </w:p>
    <w:p>
      <w:r>
        <w:t>Công ty cổ phần dược trung ương Mediplantex</w:t>
      </w:r>
    </w:p>
    <w:p>
      <w:r>
        <w:t>17</w:t>
      </w:r>
    </w:p>
    <w:p>
      <w:r>
        <w:t>VD-32737-19</w:t>
      </w:r>
    </w:p>
    <w:p>
      <w:r>
        <w:t>Gylopsin</w:t>
      </w:r>
    </w:p>
    <w:p>
      <w:r>
        <w:t>Công ty TNHH thương mại dược phẩm Đông Á</w:t>
      </w:r>
    </w:p>
    <w:p>
      <w:r>
        <w:t>Công ty cổ phần dược trung ương Mediplantex</w:t>
      </w:r>
    </w:p>
    <w:p>
      <w:r>
        <w:t>18</w:t>
      </w:r>
    </w:p>
    <w:p>
      <w:r>
        <w:t>VD-33786-19</w:t>
      </w:r>
    </w:p>
    <w:p>
      <w:r>
        <w:t>Hoàn thiên vương bổ tâm TP</w:t>
      </w:r>
    </w:p>
    <w:p>
      <w:r>
        <w:t>Công ty cổ phần thương mại dược phẩm và trang thiết bị y tế Thuận Phát</w:t>
      </w:r>
    </w:p>
    <w:p>
      <w:r>
        <w:t>Công ty cổ phần dược vật tư y tế Hải Dương</w:t>
      </w:r>
    </w:p>
    <w:p>
      <w:r>
        <w:t>19</w:t>
      </w:r>
    </w:p>
    <w:p>
      <w:r>
        <w:t>VD-33696-19</w:t>
      </w:r>
    </w:p>
    <w:p>
      <w:r>
        <w:t>Hoàn bổ thận âm</w:t>
      </w:r>
    </w:p>
    <w:p>
      <w:r>
        <w:t>Công ty cổ phần dược vật tư y tế Hải Dương</w:t>
      </w:r>
    </w:p>
    <w:p>
      <w:r>
        <w:t>Công ty cổ phần dược vật tư y tế Hải Dương</w:t>
      </w:r>
    </w:p>
    <w:p>
      <w:r>
        <w:t>20</w:t>
      </w:r>
    </w:p>
    <w:p>
      <w:r>
        <w:t>VD-33781-19</w:t>
      </w:r>
    </w:p>
    <w:p>
      <w:r>
        <w:t>Kim tiền thảo HL</w:t>
      </w:r>
    </w:p>
    <w:p>
      <w:r>
        <w:t>Công ty cổ phần thương mại &amp; dịch vụ Hali Việt Nam</w:t>
      </w:r>
    </w:p>
    <w:p>
      <w:r>
        <w:t>Công ty TNHH dược phẩm Hà Thành</w:t>
      </w:r>
    </w:p>
    <w:p>
      <w:r>
        <w:t>21</w:t>
      </w:r>
    </w:p>
    <w:p>
      <w:r>
        <w:t>VD-33855-19</w:t>
      </w:r>
    </w:p>
    <w:p>
      <w:r>
        <w:t>Cảm xuyên hương</w:t>
      </w:r>
    </w:p>
    <w:p>
      <w:r>
        <w:t>Công ty TNHH dược phẩm Hà Thành</w:t>
      </w:r>
    </w:p>
    <w:p>
      <w:r>
        <w:t>Công ty TNHH dược phẩm Hà Thành</w:t>
      </w:r>
    </w:p>
    <w:p>
      <w:r>
        <w:t>22</w:t>
      </w:r>
    </w:p>
    <w:p>
      <w:r>
        <w:t>VD-33856-19</w:t>
      </w:r>
    </w:p>
    <w:p>
      <w:r>
        <w:t>Kim tiền thảo bài thạch</w:t>
      </w:r>
    </w:p>
    <w:p>
      <w:r>
        <w:t>Công ty TNHH dược phẩm Hà Thành</w:t>
      </w:r>
    </w:p>
    <w:p>
      <w:r>
        <w:t>Công ty TNHH dược phẩm Hà Thành</w:t>
      </w:r>
    </w:p>
    <w:p>
      <w:r>
        <w:t>23</w:t>
      </w:r>
    </w:p>
    <w:p>
      <w:r>
        <w:t>VD-33067-19</w:t>
      </w:r>
    </w:p>
    <w:p>
      <w:r>
        <w:t>Miagastro</w:t>
      </w:r>
    </w:p>
    <w:p>
      <w:r>
        <w:t>Công ty TNHH Công nghệ dược Minh An</w:t>
      </w:r>
    </w:p>
    <w:p>
      <w:r>
        <w:t>Công ty TNHH dược phẩm Hoa Linh</w:t>
      </w:r>
    </w:p>
    <w:p>
      <w:r>
        <w:t>24</w:t>
      </w:r>
    </w:p>
    <w:p>
      <w:r>
        <w:t>VD-30991-18</w:t>
      </w:r>
    </w:p>
    <w:p>
      <w:r>
        <w:t>Thuốc xoang định phong (Dạng bào chế: Cao lỏng)</w:t>
      </w:r>
    </w:p>
    <w:p>
      <w:r>
        <w:t>Công ty TNHH dược phẩm Hoa Linh</w:t>
      </w:r>
    </w:p>
    <w:p>
      <w:r>
        <w:t>Công ty TNHH dược phẩm Hoa Linh</w:t>
      </w:r>
    </w:p>
    <w:p>
      <w:r>
        <w:t>25</w:t>
      </w:r>
    </w:p>
    <w:p>
      <w:r>
        <w:t>VD-30990-18</w:t>
      </w:r>
    </w:p>
    <w:p>
      <w:r>
        <w:t>Thuốc xoang định phong (Dạng bào chế: Viên nang cứng)</w:t>
      </w:r>
    </w:p>
    <w:p>
      <w:r>
        <w:t>Công ty TNHH dược phẩm Hoa Linh</w:t>
      </w:r>
    </w:p>
    <w:p>
      <w:r>
        <w:t>Công ty TNHH dược phẩm Hoa Linh</w:t>
      </w:r>
    </w:p>
    <w:p>
      <w:r>
        <w:t>26</w:t>
      </w:r>
    </w:p>
    <w:p>
      <w:r>
        <w:t>VD-33078-19</w:t>
      </w:r>
    </w:p>
    <w:p>
      <w:r>
        <w:t>An thần ngủ ngon nhất nhất</w:t>
      </w:r>
    </w:p>
    <w:p>
      <w:r>
        <w:t>Công ty TNHH dược phẩm Nhất Nhất</w:t>
      </w:r>
    </w:p>
    <w:p>
      <w:r>
        <w:t>Công ty TNHH dược phẩm Nhất Nhất</w:t>
      </w:r>
    </w:p>
    <w:p>
      <w:r>
        <w:t>27</w:t>
      </w:r>
    </w:p>
    <w:p>
      <w:r>
        <w:t>VD-33079-19</w:t>
      </w:r>
    </w:p>
    <w:p>
      <w:r>
        <w:t>An thần ngủ ngon tâm tâm</w:t>
      </w:r>
    </w:p>
    <w:p>
      <w:r>
        <w:t>Công ty TNHH dược phẩm Nhất Nhất</w:t>
      </w:r>
    </w:p>
    <w:p>
      <w:r>
        <w:t>Công ty TNHH dược phẩm Nhất Nhất</w:t>
      </w:r>
    </w:p>
    <w:p>
      <w:r>
        <w:t>28</w:t>
      </w:r>
    </w:p>
    <w:p>
      <w:r>
        <w:t>VD-33217-19</w:t>
      </w:r>
    </w:p>
    <w:p>
      <w:r>
        <w:t>Huỳnh long</w:t>
      </w:r>
    </w:p>
    <w:p>
      <w:r>
        <w:t>Công ty TNHH đông nam dược Bảo Long</w:t>
      </w:r>
    </w:p>
    <w:p>
      <w:r>
        <w:t>Công ty TNHH đông nam dược Bảo Long</w:t>
      </w:r>
    </w:p>
    <w:p>
      <w:r>
        <w:t>29</w:t>
      </w:r>
    </w:p>
    <w:p>
      <w:r>
        <w:t>VD-33849-19</w:t>
      </w:r>
    </w:p>
    <w:p>
      <w:r>
        <w:t>Mộc long</w:t>
      </w:r>
    </w:p>
    <w:p>
      <w:r>
        <w:t>Công ty TNHH đông nam dược Bảo Long</w:t>
      </w:r>
    </w:p>
    <w:p>
      <w:r>
        <w:t>Công ty TNHH đông nam dược Bảo Long</w:t>
      </w:r>
    </w:p>
    <w:p>
      <w:r>
        <w:t>30</w:t>
      </w:r>
    </w:p>
    <w:p>
      <w:r>
        <w:t>VD-28577-17</w:t>
      </w:r>
    </w:p>
    <w:p>
      <w:r>
        <w:t>Lương huyết tiêu độc gan</w:t>
      </w:r>
    </w:p>
    <w:p>
      <w:r>
        <w:t>Công ty TNHH một thành viên dược phẩm Phước Sanh Pharma</w:t>
      </w:r>
    </w:p>
    <w:p>
      <w:r>
        <w:t>Công ty TNHH một thành viên dược phẩm Phước Sanh Pharma</w:t>
      </w:r>
    </w:p>
    <w:p>
      <w:r>
        <w:t>31</w:t>
      </w:r>
    </w:p>
    <w:p>
      <w:r>
        <w:t>VD-28578-17</w:t>
      </w:r>
    </w:p>
    <w:p>
      <w:r>
        <w:t>Phong thấp vai gáy Phước Sanh</w:t>
      </w:r>
    </w:p>
    <w:p>
      <w:r>
        <w:t>Công ty TNHH một thành viên dược phẩm Phước Sanh Pharma</w:t>
      </w:r>
    </w:p>
    <w:p>
      <w:r>
        <w:t>Công ty TNHH một thành viên dược phẩm Phước Sanh Pharma</w:t>
      </w:r>
    </w:p>
    <w:p>
      <w:r>
        <w:t>32</w:t>
      </w:r>
    </w:p>
    <w:p>
      <w:r>
        <w:t>VD-33229-19</w:t>
      </w:r>
    </w:p>
    <w:p>
      <w:r>
        <w:t>Thăng áp Nam Dược</w:t>
      </w:r>
    </w:p>
    <w:p>
      <w:r>
        <w:t>Công ty TNHH Nam Dược</w:t>
      </w:r>
    </w:p>
    <w:p>
      <w:r>
        <w:t>Công ty TNHH Nam Dược</w:t>
      </w:r>
    </w:p>
    <w:p>
      <w:r>
        <w:t>33</w:t>
      </w:r>
    </w:p>
    <w:p>
      <w:r>
        <w:t>VD-33134-19</w:t>
      </w:r>
    </w:p>
    <w:p>
      <w:r>
        <w:t>Giải độc mát gan</w:t>
      </w:r>
    </w:p>
    <w:p>
      <w:r>
        <w:t>Công ty cổ phần dược phẩm Xanh</w:t>
      </w:r>
    </w:p>
    <w:p>
      <w:r>
        <w:t>Chi nhánh công ty TNHH dược phẩm Sài Gòn tại tỉnh Bình Dương (SAGOPHA)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