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90/QĐ-UBND năm 2024 công bố Đơn giá ca máy và thiết bị thi công xây dựng trên địa bàn tỉnh Quảng Trị</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15/01/2024</w:t>
            </w:r>
          </w:p>
        </w:tc>
      </w:tr>
      <w:tr>
        <w:tc>
          <w:tcPr>
            <w:tcW w:type="dxa" w:w="4320"/>
          </w:tcPr>
          <w:p>
            <w:r>
              <w:t>Ngày hiệu lực</w:t>
            </w:r>
          </w:p>
        </w:tc>
        <w:tc>
          <w:tcPr>
            <w:tcW w:type="dxa" w:w="4320"/>
          </w:tcPr>
          <w:p>
            <w:r>
              <w:t>15/01/2024</w:t>
            </w:r>
          </w:p>
        </w:tc>
      </w:tr>
      <w:tr>
        <w:tc>
          <w:tcPr>
            <w:tcW w:type="dxa" w:w="4320"/>
          </w:tcPr>
          <w:p>
            <w:r>
              <w:t>Tình trạng</w:t>
            </w:r>
          </w:p>
        </w:tc>
        <w:tc>
          <w:tcPr>
            <w:tcW w:type="dxa" w:w="4320"/>
          </w:tcPr>
          <w:p>
            <w:r>
              <w:t>Chưa xác định</w:t>
            </w:r>
          </w:p>
        </w:tc>
      </w:tr>
    </w:tbl>
    <w:p/>
    <w:p>
      <w:r>
        <w:t>ỦY BAN NHÂN DÂN</w:t>
      </w:r>
    </w:p>
    <w:p>
      <w:r>
        <w:t>TỈNH QUẢNG TRỊ</w:t>
      </w:r>
    </w:p>
    <w:p>
      <w:r>
        <w:t>-------</w:t>
      </w:r>
    </w:p>
    <w:p>
      <w:r>
        <w:t>CỘNG HÒA XÃ HỘI CHỦ NGHĨA VIỆT NAM</w:t>
      </w:r>
    </w:p>
    <w:p>
      <w:r>
        <w:t>Độc lập - Tự do - Hạnh phúc</w:t>
      </w:r>
    </w:p>
    <w:p>
      <w:r>
        <w:t>---------------</w:t>
      </w:r>
    </w:p>
    <w:p>
      <w:r>
        <w:t>Số: 90/QĐ-UBND</w:t>
      </w:r>
    </w:p>
    <w:p>
      <w:r>
        <w:t>Quảng Trị, ngày 15 tháng 01 năm 2024</w:t>
      </w:r>
    </w:p>
    <w:p>
      <w:r>
        <w:t>QUYẾT ĐỊNH</w:t>
      </w:r>
    </w:p>
    <w:p>
      <w:r>
        <w:t>CÔNG BỐ GIÁ CA MÁY VÀ THIẾT BỊ THI CÔNG XÂY DỰNG TRÊN ĐỊA BÀN TỈNH QUẢNG TRỊ</w:t>
      </w:r>
    </w:p>
    <w:p>
      <w:r>
        <w:t>ỦY BAN NHÂN DÂN TỈNH QUẢNG TRỊ</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Xây dựng ngày 18 tháng 6 năm 2014; Luật sửa đổi, bổ sung một số điều của Luật Xây dựng ngày 17 tháng 6 năm 2020;</w:t>
      </w:r>
    </w:p>
    <w:p>
      <w:r>
        <w:t>Căn cứ Nghị định số 10/2021/NĐ-CP ngày 09 tháng 02 năm 2021 của Chính phủ về quản lý chi phí đầu tư xây dựng;</w:t>
      </w:r>
    </w:p>
    <w:p>
      <w:r>
        <w:t>Căn cứ các Thông tư của Bộ Xây dựng: Số 11/2021/TT-BXD ngày 26 tháng 12 năm 2019 hướng dẫn xác định và quản lý chi phí đầu tư xây dựng; Số 13/2021/TT-BXD ngày 31 tháng 8 năm 2021 hướng dẫn phương pháp xác định các chỉ tiêu kinh tế kỹ thuật và đo bóc khối lượng công trình;</w:t>
      </w:r>
    </w:p>
    <w:p>
      <w:r>
        <w:t>Căn cứ Quyết định số 89/QĐ-UBND ngày 15 tháng 01 năm 2024 của UBND tỉnh Quảng Trị công bố đơn giá nhân công xây dựng trên địa bàn tỉnh Quảng Trị;</w:t>
      </w:r>
    </w:p>
    <w:p>
      <w:r>
        <w:t>Theo đề nghị của Chánh Văn phòng UBND tỉnh và Sở Xây dựng tại Tờ trình số 3235/TTr-SXD ngày 27 tháng 12 năm 2023, số 77/TTr-SXD ngày 11 tháng 01 năm 2024, Văn bản số 3289/SXD-QLXD ngày 29 ngày 12 ngày 2023.</w:t>
      </w:r>
    </w:p>
    <w:p>
      <w:r>
        <w:t>QUYẾT ĐỊNH:</w:t>
      </w:r>
    </w:p>
    <w:p>
      <w:r>
        <w:t>Điều 1.  Công bố Đơn giá ca máy và thiết bị thi công xây dựng trên địa bàn tỉnh Quảng Trị  (chi tiết tại Phụ lục I và Phụ lục II kèm theo).</w:t>
      </w:r>
    </w:p>
    <w:p>
      <w:r>
        <w:t>Đơn giá ca máy và thiết bị thi công xây dựng là cơ sở để các cơ quan, tổ chức, cá nhân có liên quan làm căn cứ xác định và quản lý chi phí đầu tư xây dựng của các dự án sử dụng vốn ngân sách nhà nước, vốn nhà nước ngoài ngân sách, dự án đầu tư theo hình thức đối tác công tư (PPP).</w:t>
      </w:r>
    </w:p>
    <w:p>
      <w:r>
        <w:t>Khuyến khích các cơ quan, tổ chức, cá nhân có liên quan trên địa bàn tỉnh áp dụng các quy định của Quyết định này để xác định và quản lý chi phí đầu tư xây dựng làm cơ sở thực hiện nghĩa vụ tài chính đối với Nhà nước của các dự án sử dụng vốn khác.</w:t>
      </w:r>
    </w:p>
    <w:p>
      <w:r>
        <w:t>Điều 2. Điều khoản thi hành</w:t>
      </w:r>
    </w:p>
    <w:p>
      <w:r>
        <w:t>1. Quyết định này có hiệu lực kể từ ngày ký và thay thế Quyết định số 4543/QĐ-UBND ngày 31 tháng 12 năm 2021 của UBND tỉnh Quảng Trị về việc Công bố giá ca máy và thiết bị thi công xây dựng công trình trên địa bàn tỉnh Quảng Trị.</w:t>
      </w:r>
    </w:p>
    <w:p>
      <w:r>
        <w:t>Việc chuyển tiếp được thực hiện theo quy định tại Điều 44 Nghị định số 10/2021/NĐ-CP ngày 09 ngày 02 năm 2021 của Chính phủ về quản lý chi phí đầu tư xây dựng và các quy định khác có liên quan.</w:t>
      </w:r>
    </w:p>
    <w:p>
      <w:r>
        <w:t>2. Chánh Văn phòng UBND tỉnh; Giám đốc các Sở; Thủ trưởng các Ban, Ngành cấp tỉnh; Chủ tịch UBND các huyện, thành phố, thị xã và các tổ chức, cá nhân có liên quan chịu trách nhiệm thi hành Quyết định này./.</w:t>
      </w:r>
    </w:p>
    <w:p>
      <w:r>
        <w:t>Nơi nhận:</w:t>
      </w:r>
    </w:p>
    <w:p>
      <w:r>
        <w:t>- Như Điều 3;</w:t>
      </w:r>
    </w:p>
    <w:p>
      <w:r>
        <w:t>- TT Tỉnh ủy;</w:t>
      </w:r>
    </w:p>
    <w:p>
      <w:r>
        <w:t>- TT HĐND tỉnh;</w:t>
      </w:r>
    </w:p>
    <w:p>
      <w:r>
        <w:t>- CT, các PCT UBND tỉnh;</w:t>
      </w:r>
    </w:p>
    <w:p>
      <w:r>
        <w:t>- CVP, các PVP UBND tỉnh;</w:t>
      </w:r>
    </w:p>
    <w:p>
      <w:r>
        <w:t>- Lưu: VT, KT.</w:t>
      </w:r>
    </w:p>
    <w:p>
      <w:r>
        <w:t>TM. ỦY BAN NHÂN DÂN</w:t>
      </w:r>
    </w:p>
    <w:p>
      <w:r>
        <w:t>KT. CHỦ TỊCH</w:t>
      </w:r>
    </w:p>
    <w:p>
      <w:r>
        <w:t>PHÓ CHỦ TỊCH</w:t>
      </w:r>
    </w:p>
    <w:p>
      <w:r>
        <w:t>Lê Đức Tiến</w:t>
      </w:r>
    </w:p>
    <w:p>
      <w:r>
        <w:t>PHỤ LỤC I</w:t>
      </w:r>
    </w:p>
    <w:p>
      <w:r>
        <w:t>THUYẾT MINH VÀ HƯỚNG DẪN ÁP DỤNG</w:t>
      </w:r>
    </w:p>
    <w:p>
      <w:r>
        <w:t>(kèm theo Quyết định số 90/QĐ-UBND ngày 15/01/2024 của UBND tỉnh Quảng Trị)</w:t>
      </w:r>
    </w:p>
    <w:p>
      <w:r>
        <w:t>I. THUYẾT MINH</w:t>
      </w:r>
    </w:p>
    <w:p>
      <w:r>
        <w:t>Giá ca máy và thiết bị thi công xây dựng là mức chi phí bình quân cho một ca làm việc theo quy định của máy và thiết bị thi công xây dựng.</w:t>
      </w:r>
    </w:p>
    <w:p>
      <w:r>
        <w:t>II. NỘI DUNG GIÁ CA MÁY VÀ THIẾT BỊ THI CÔNG</w:t>
      </w:r>
    </w:p>
    <w:p>
      <w:r>
        <w:t>Giá ca máy và thiết bị thi công gồm toàn bộ hoặc một số khoản mục chi phí như chi phí khấu hao, chi phí sửa chữa, chi phí nhiên liệu năng lượng chi phí nhân công điều khiển và chi phí khác của máy; được xác định theo mục III Phụ lục V “Phương pháp xác định giá ca máy và thiết bị thi công xây dựng” kèm theo Thông tư số 13/2021/TT-BXD ngày 31/08/2021 của Bộ Xây dựng và được xác định theo công thức sau:</w:t>
      </w:r>
    </w:p>
    <w:p>
      <w:r>
        <w:t>C CM  = C KH  + C SC  + C NL  + C NC  + C CPK</w:t>
      </w:r>
    </w:p>
    <w:p>
      <w:r>
        <w:t>Trong đó:</w:t>
      </w:r>
    </w:p>
    <w:p>
      <w:r>
        <w:t>+ C CM :</w:t>
      </w:r>
    </w:p>
    <w:p>
      <w:r>
        <w:t>Giá ca máy (đồng/ca)</w:t>
      </w:r>
    </w:p>
    <w:p>
      <w:r>
        <w:t>+ C KH :</w:t>
      </w:r>
    </w:p>
    <w:p>
      <w:r>
        <w:t>Chi phí khấu hao (đồng/ca)</w:t>
      </w:r>
    </w:p>
    <w:p>
      <w:r>
        <w:t>+ C SC :</w:t>
      </w:r>
    </w:p>
    <w:p>
      <w:r>
        <w:t>Chi phí sửa chữa (đồng/ca)</w:t>
      </w:r>
    </w:p>
    <w:p>
      <w:r>
        <w:t>+ C NL :</w:t>
      </w:r>
    </w:p>
    <w:p>
      <w:r>
        <w:t>Chi phí nhiên liệu, năng lượng (đồng/ca)</w:t>
      </w:r>
    </w:p>
    <w:p>
      <w:r>
        <w:t>+ C NC :</w:t>
      </w:r>
    </w:p>
    <w:p>
      <w:r>
        <w:t>Chi phí tiền lương thợ điều khiển máy (đồng/ca)</w:t>
      </w:r>
    </w:p>
    <w:p>
      <w:r>
        <w:t>+ C CPK :</w:t>
      </w:r>
    </w:p>
    <w:p>
      <w:r>
        <w:t>Chi phí khác (đồng/ca)</w:t>
      </w:r>
    </w:p>
    <w:p>
      <w:r>
        <w:t>1. Chi phí khấu hao:</w:t>
      </w:r>
    </w:p>
    <w:p>
      <w:r>
        <w:t>- Trong quá trình sử dụng, máy bị hao mòn, giảm dần giá trị sử dụng và giá trị của máy do tham gia vào hoạt động sản xuất kinh doanh, do bào mòn của tự nhiên. Khấu hao máy là việc tính toán, phân bổ một cách có hệ thống nguyên giá của máy vào chi phí sản xuất, kinh doanh trong thời gian trích khấu hao của máy để thu hồi vốn đầu tư máy. Khấu hao của máy được tính trong giá ca máy.</w:t>
      </w:r>
    </w:p>
    <w:p>
      <w:r>
        <w:t>- Chi phí khấu hao được xác định trên cơ sở căn cứ hướng dẫn tại khoản 1, mục III, Phụ lục V Thông tư số 13/2021/TT-BXD ngày 31/08/2021 của Bộ Xây dựng.</w:t>
      </w:r>
    </w:p>
    <w:p>
      <w:r>
        <w:t>2. Chi phí sửa chữa:</w:t>
      </w:r>
    </w:p>
    <w:p>
      <w:r>
        <w:t>- Chi phí sửa chữa là các khoản chi phí để bảo dưỡng, sửa chữa máy định kỳ, đột xuất trong quá trình sử dụng máy nhằm duy trì và khôi phục năng lực hoạt động tiêu chuẩn của máy.</w:t>
      </w:r>
    </w:p>
    <w:p>
      <w:r>
        <w:t>- Chi phí sửa chữa được xác định trên cơ sở căn cứ hướng dẫn tại khoản 2, mục III, Phụ lục V Thông tư số 13/2021/TT-BXD ngày 31/08/2021 của Bộ Xây dựng.</w:t>
      </w:r>
    </w:p>
    <w:p>
      <w:r>
        <w:t>3. Chi phí nhiên liệu, năng lượng:</w:t>
      </w:r>
    </w:p>
    <w:p>
      <w:r>
        <w:t>- Nhiên liệu, năng lượng là xăng, dầu, điện, gas hoặc khí nén tiêu hao trong thời gian một ca làm việc của máy để tạo ra động lực cho máy hoạt động gọi là nhiên liệu chính. Các loại dầu mỡ bôi trơn, dầu truyền động, ... gọi là nhiên liệu phụ trong một ca làm việc của máy.</w:t>
      </w:r>
    </w:p>
    <w:p>
      <w:r>
        <w:t>- Chi phí nhiên liệu, năng lượng được xác định trên cơ sở căn cứ hướng dẫn tại khoản 3, mục III, Phụ lục V Thông tư số 13/2021/TT-BXD ngày 31/08/2021 của Bộ Xây dựng.</w:t>
      </w:r>
    </w:p>
    <w:p>
      <w:r>
        <w:t>+ Giá nhiên liệu, năng lượng (chưa bao gồm thuế giá trị gia tăng) sử dụng để tính chi phí nhiên liệu máy thi công trong Công bố này như sau:</w:t>
      </w:r>
    </w:p>
    <w:p>
      <w:r>
        <w:t>• Giá điện (bình quân) :  1.809  đ/kwh</w:t>
      </w:r>
    </w:p>
    <w:p>
      <w:r>
        <w:t>(Giá bán lẻ điện cho ngành sản xuất cấp điện áp dưới 6kV theo Quyết định số 2941/QĐ-BCT ngày 08/11/2023 của Bộ Công Thương quy định về giá bán điện).</w:t>
      </w:r>
    </w:p>
    <w:p>
      <w:r>
        <w:t>• Xăng RON 92 :  19.018  đồng/lít</w:t>
      </w:r>
    </w:p>
    <w:p>
      <w:r>
        <w:t>• Dầu diesel (0,05S) :  17.627  đồng/lít</w:t>
      </w:r>
    </w:p>
    <w:p>
      <w:r>
        <w:t>(Giá xăng, dầu: Thông cáo báo chí số 39/2023/PLX-TCBC ngày 14/12/2023 của Petrolimex)</w:t>
      </w:r>
    </w:p>
    <w:p>
      <w:r>
        <w:t>+ Hệ số chi phí nhiên liệu phụ cho một ca máy làm việc, được xác định theo từng loại máy và điều kiện cụ thể của công trình.</w:t>
      </w:r>
    </w:p>
    <w:p>
      <w:r>
        <w:t>Hệ số chi phí nhiên liệu phụ có giá trị bình quân như sau:</w:t>
      </w:r>
    </w:p>
    <w:p>
      <w:r>
        <w:t>• Máy và thiết bị chạy động cơ xăng:  1,02</w:t>
      </w:r>
    </w:p>
    <w:p>
      <w:r>
        <w:t>• Máy và thiết bị chạy động cơ diesel:  1,03</w:t>
      </w:r>
    </w:p>
    <w:p>
      <w:r>
        <w:t>• Máy và thiết bị chạy động cơ điện:  1,05</w:t>
      </w:r>
    </w:p>
    <w:p>
      <w:r>
        <w:t>4. Chi phí nhân công điều khiển</w:t>
      </w:r>
    </w:p>
    <w:p>
      <w:r>
        <w:t>- Chi phí nhân công điều khiển trong một ca máy được xác định trên cơ sở các quy định về số lượng, thành phần, nhóm, cấp bậc nhân công điều khiển máy theo quy trình vận hành máy và đơn giá ngày công trương ứng với cấp bậc công nhân điều khiển máy.</w:t>
      </w:r>
    </w:p>
    <w:p>
      <w:r>
        <w:t>- Chi phí nhân công điều khiển được xác định trên cơ sở căn cứ hướng dẫn tại khoản 4, mục III, Phụ lục V Thông tư số 13/2021/TT-BXD ngày 31/08/2021 của Bộ Xây dựng.</w:t>
      </w:r>
    </w:p>
    <w:p>
      <w:r>
        <w:t>- Đơn giá nhân công xây dựng trên địa bàn tỉnh Quảng Trị do UBND tỉnh Quảng Trị công bố tại Quyết định số 89/QĐ-UBND ngày 15/01/2024.</w:t>
      </w:r>
    </w:p>
    <w:p>
      <w:r>
        <w:t>5. Chi phí khác:</w:t>
      </w:r>
    </w:p>
    <w:p>
      <w:r>
        <w:t>- Chi phí khác trong giá ca máy là các khoản chi phí cần thiết đảm bảo để máy hoạt động bình thường, có hiệu quả tại công trình, gồm bảo hiểm máy, thiết bị trong quá trình sử dụng; bảo quản máy và phục vụ cho công tác bảo dưỡng kỹ thuật trong bảo quản máy; đăng kiểm các loại; di chuyển máy trong nội bộ công trình và các khoản chi phí có liên quan trực tiếp đến quản lý máy và sử dụng máy tại công trình chưa được tính trong các nội dung chi phí khác trong giá xây dựng công trình, dự toán xây dựng.</w:t>
      </w:r>
    </w:p>
    <w:p>
      <w:r>
        <w:t>- Chi phí khác được xác định trên cơ sở căn cứ hướng dẫn tại khoản 5, mục III, Phụ lục V Thông tư số 13/2021/TT-BXD ngày 31/08/2021 của Bộ Xây dựng.</w:t>
      </w:r>
    </w:p>
    <w:p>
      <w:r>
        <w:t>III. KẾT CẤU GIÁ CA MÁY VÀ THIẾT BỊ THI CÔNG</w:t>
      </w:r>
    </w:p>
    <w:p>
      <w:r>
        <w:t>- Giá ca máy và thiết bị thi công trên địa bàn tỉnh Quảng Trị được tính cho 2 vùng:</w:t>
      </w:r>
    </w:p>
    <w:p>
      <w:r>
        <w:t>+ Vùng III bao gồm: Thành phố Đông Hà;</w:t>
      </w:r>
    </w:p>
    <w:p>
      <w:r>
        <w:t>+ Vùng IV bao gồm: Thị Xã Quảng Trị, các huyện Hải Lăng, Triệu Phong, Hướng Hóa, Gio Linh, Vĩnh Linh, Cam Lộ, Đakrông, huyện đảo Cồn Cỏ.</w:t>
      </w:r>
    </w:p>
    <w:p>
      <w:r>
        <w:t>- Giá ca máy và thiết bị thi công bao gồm 02 phần được trình bày theo nhóm, loại máy:</w:t>
      </w:r>
    </w:p>
    <w:p>
      <w:r>
        <w:t>+ Chương 1: Giá ca máy và thiết bị thi công xây dựng, bao gồm:</w:t>
      </w:r>
    </w:p>
    <w:p>
      <w:r>
        <w:t>• Máy thi công đất và lu lèn.</w:t>
      </w:r>
    </w:p>
    <w:p>
      <w:r>
        <w:t>• Máy nâng chuyển.</w:t>
      </w:r>
    </w:p>
    <w:p>
      <w:r>
        <w:t>• Máy và thiết bị gia cố nền móng.</w:t>
      </w:r>
    </w:p>
    <w:p>
      <w:r>
        <w:t>• Máy sản xuất vật liệu xây dựng.</w:t>
      </w:r>
    </w:p>
    <w:p>
      <w:r>
        <w:t>• Máy và thiết bị thi công mặt đường bộ.</w:t>
      </w:r>
    </w:p>
    <w:p>
      <w:r>
        <w:t>• Phương tiện vận tải đường bộ.</w:t>
      </w:r>
    </w:p>
    <w:p>
      <w:r>
        <w:t>• Máy khoan đất đá.</w:t>
      </w:r>
    </w:p>
    <w:p>
      <w:r>
        <w:t>• Máy và thiết bị động lực.</w:t>
      </w:r>
    </w:p>
    <w:p>
      <w:r>
        <w:t>• Máy và thiết bị thi công công trình thủy.</w:t>
      </w:r>
    </w:p>
    <w:p>
      <w:r>
        <w:t>• Máy và thiết bị thi công trong hầm.</w:t>
      </w:r>
    </w:p>
    <w:p>
      <w:r>
        <w:t>• Máy và thiết bị thi công đường ống, đường cáp ngầm.</w:t>
      </w:r>
    </w:p>
    <w:p>
      <w:r>
        <w:t>• Máy và thiết bị thi công khác.</w:t>
      </w:r>
    </w:p>
    <w:p>
      <w:r>
        <w:t>+ Chương 2: Giá ca máy và thiết bị chuyên dùng khảo sát, thí nghiệm, bao gồm:</w:t>
      </w:r>
    </w:p>
    <w:p>
      <w:r>
        <w:t>• Máy và thiết bị khảo sát.</w:t>
      </w:r>
    </w:p>
    <w:p>
      <w:r>
        <w:t>• Máy và thiết bị thí nghiệm vật liệu, cấu kiện và kết cấu xây dựng.</w:t>
      </w:r>
    </w:p>
    <w:p>
      <w:r>
        <w:t>• Máy và thiết bị thí nghiệm điện, đường dây và trạm biến áp.</w:t>
      </w:r>
    </w:p>
    <w:p>
      <w:r>
        <w:t>IV. HƯỚNG DẪN ÁP DỤNG</w:t>
      </w:r>
    </w:p>
    <w:p>
      <w:r>
        <w:t>1.  Giá ca máy và thiết bị thi công xây dựng áp dụng trên địa bàn tỉnh Quảng Trị để các cơ quan, tổ chức, cá nhân có liên quan làm căn cứ xác định và quản lý chi phí đầu tư xây dựng của các dự án sử dụng vốn ngân sách nhà nước, vốn nhà nước ngoài ngân sách, dự án đầu tư theo hình thức đối tác công tư (PPP).</w:t>
      </w:r>
    </w:p>
    <w:p>
      <w:r>
        <w:t>Khuyến khích các tổ chức, cá nhân có liên quan đến việc xác định và quản lý chi phí đầu tư xây dựng của các dự án sử dụng nguồn vốn khác áp dụng đơn giá ca máy và thiết bị thi công xây dựng tại Quyết định này làm cơ sở thực hiện nghĩa vụ tài chính đối với Nhà nước.</w:t>
      </w:r>
    </w:p>
    <w:p>
      <w:r>
        <w:t>2.  Giá ca máy và thiết bị thi công xây dựng công trình trên địa bàn tỉnh Quảng Trị áp dụng đối với các loại máy và thiết bị đang được sử dụng phổ biến để thi công các công trình trên địa bàn tỉnh trong điều kiện làm việc bình thường.</w:t>
      </w:r>
    </w:p>
    <w:p>
      <w:r>
        <w:t>3.  Giá ca máy và thiết bị thi công xây dựng chưa bao gồm thuế giá trị gia tăng. Tại thời điểm lập dự toán xây dựng công trình, giá ca máy và thiết bị thi công được điều chỉnh các khoản chi phí sau:</w:t>
      </w:r>
    </w:p>
    <w:p>
      <w:r>
        <w:t>- Chi phí nhiên liệu, năng lượng: Điều chỉnh căn cứ chênh lệch giữa giá nhiên liệu, năng lượng (chưa bao gồm thuế giá trị gia tăng) tại thời điểm lập dự toán và giá nhiên liệu dùng để xác định giá ca máy trong Công bố.</w:t>
      </w:r>
    </w:p>
    <w:p>
      <w:r>
        <w:t>- Chi phí nhân công điều khiển:</w:t>
      </w:r>
    </w:p>
    <w:p>
      <w:r>
        <w:t>+ Điều chỉnh căn cứ chênh lệch giữa đơn giá nhân công xây dựng do UBND tỉnh công bố tại thời điểm lập dự toán và đơn giá nhân công xây dựng trong Công bố.</w:t>
      </w:r>
    </w:p>
    <w:p>
      <w:r>
        <w:t>+ Tại một số khu vực trên địa bàn tỉnh Quảng Trị, nhân công điều khiển máy được điều chỉnh theo hệ số quy định tại Phụ lục 02 Quyết định số 89/QĐ-UBND ngày 15/01/2024 của UBND tỉnh Quảng Trị.</w:t>
      </w:r>
    </w:p>
    <w:p>
      <w:r>
        <w:t>4.  Trường hợp giá ca máy và thiết bị thi công chưa được công bố hoặc đã có nhưng chưa phù hợp với yêu cầu sử dụng và điều kiện thi công của công trình, dự án, chủ đầu tư tổ chức khảo sát, xác định giá ca máy và thiết bị thi công theo phương pháp quy định tại Thông tư số 13/2021/TT-BXD để quyết định áp dụng khi xác định giá xây dựng công trình. Chủ đầu tư gửi kết quả xác định giá ca máy và thiết bị thi công về Sở Xây dựng để theo dõi, quản lý.</w:t>
      </w:r>
    </w:p>
    <w:p>
      <w:r>
        <w:t>PHỤ LỤC II</w:t>
      </w:r>
    </w:p>
    <w:p>
      <w:r>
        <w:t>BẢNG GIÁ CA MÁY VÀ THIẾT BỊ THI CÔNG XÂY DỰNG TRÊN ĐỊA BÀN TỈNH QUẢNG TRỊ</w:t>
      </w:r>
    </w:p>
    <w:p>
      <w:r>
        <w:t>(kèm theo Quyết định số: 90/QĐ-UBND ngày 15/01/2024 của UBND tỉnh Quảng Trị)</w:t>
      </w:r>
    </w:p>
    <w:p>
      <w:r>
        <w:t>Stt</w:t>
      </w:r>
    </w:p>
    <w:p>
      <w:r>
        <w:t>Mã hiệu</w:t>
      </w:r>
    </w:p>
    <w:p>
      <w:r>
        <w:t>Loại máy và thiết bị</w:t>
      </w:r>
    </w:p>
    <w:p>
      <w:r>
        <w:t>Số ca năm</w:t>
      </w:r>
    </w:p>
    <w:p>
      <w:r>
        <w:t>Định mức (%)</w:t>
      </w:r>
    </w:p>
    <w:p>
      <w:r>
        <w:t>Định mức tiêu hao nhiên liệu, năng lượng (1 ca)</w:t>
      </w:r>
    </w:p>
    <w:p>
      <w:r>
        <w:t>Nhân công điều khiển máy</w:t>
      </w:r>
    </w:p>
    <w:p>
      <w:r>
        <w:t>Nguyên giá tham khảo (1000 VND)</w:t>
      </w:r>
    </w:p>
    <w:p>
      <w:r>
        <w:t>Chi phí nhiên liệu, năng lượng</w:t>
      </w:r>
    </w:p>
    <w:p>
      <w:r>
        <w:t>Chi phí nhân công điều khiển máy</w:t>
      </w:r>
    </w:p>
    <w:p>
      <w:r>
        <w:t>Giá ca máy (đồng/ca)</w:t>
      </w:r>
    </w:p>
    <w:p>
      <w:r>
        <w:t>Khấu hao</w:t>
      </w:r>
    </w:p>
    <w:p>
      <w:r>
        <w:t>Sửa chữa</w:t>
      </w:r>
    </w:p>
    <w:p>
      <w:r>
        <w:t>Chi phí khác</w:t>
      </w:r>
    </w:p>
    <w:p>
      <w:r>
        <w:t>Vùng III</w:t>
      </w:r>
    </w:p>
    <w:p>
      <w:r>
        <w:t>Vùng IV</w:t>
      </w:r>
    </w:p>
    <w:p>
      <w:r>
        <w:t>Vùng III</w:t>
      </w:r>
    </w:p>
    <w:p>
      <w:r>
        <w:t>Vùng IV</w:t>
      </w:r>
    </w:p>
    <w:p>
      <w:r>
        <w:t>CHƯƠNG I: MÁY VÀ THIẾT BỊ THI CÔNG XÂY DỰNG</w:t>
      </w:r>
    </w:p>
    <w:p>
      <w:r>
        <w:t>1.1</w:t>
      </w:r>
    </w:p>
    <w:p>
      <w:r>
        <w:t>M101.0000</w:t>
      </w:r>
    </w:p>
    <w:p>
      <w:r>
        <w:t>MÁY THI CÔNG ĐẤT VÀ LU LÈN</w:t>
      </w:r>
    </w:p>
    <w:p>
      <w:r>
        <w:t>M101.0100</w:t>
      </w:r>
    </w:p>
    <w:p>
      <w:r>
        <w:t>Máy đào một gầu, bánh xích - dung tích gầu:</w:t>
      </w:r>
    </w:p>
    <w:p>
      <w:r>
        <w:t>1</w:t>
      </w:r>
    </w:p>
    <w:p>
      <w:r>
        <w:t>M101.0101</w:t>
      </w:r>
    </w:p>
    <w:p>
      <w:r>
        <w:t>0,40 m³</w:t>
      </w:r>
    </w:p>
    <w:p>
      <w:r>
        <w:t>280</w:t>
      </w:r>
    </w:p>
    <w:p>
      <w:r>
        <w:t>17,0</w:t>
      </w:r>
    </w:p>
    <w:p>
      <w:r>
        <w:t>5,80</w:t>
      </w:r>
    </w:p>
    <w:p>
      <w:r>
        <w:t>5</w:t>
      </w:r>
    </w:p>
    <w:p>
      <w:r>
        <w:t>43</w:t>
      </w:r>
    </w:p>
    <w:p>
      <w:r>
        <w:t>lít diezel</w:t>
      </w:r>
    </w:p>
    <w:p>
      <w:r>
        <w:t>1x4/7</w:t>
      </w:r>
    </w:p>
    <w:p>
      <w:r>
        <w:t>809.944</w:t>
      </w:r>
    </w:p>
    <w:p>
      <w:r>
        <w:t>780.712</w:t>
      </w:r>
    </w:p>
    <w:p>
      <w:r>
        <w:t>284.488</w:t>
      </w:r>
    </w:p>
    <w:p>
      <w:r>
        <w:t>278.926</w:t>
      </w:r>
    </w:p>
    <w:p>
      <w:r>
        <w:t>1.820.183</w:t>
      </w:r>
    </w:p>
    <w:p>
      <w:r>
        <w:t>1.814.621</w:t>
      </w:r>
    </w:p>
    <w:p>
      <w:r>
        <w:t>2</w:t>
      </w:r>
    </w:p>
    <w:p>
      <w:r>
        <w:t>M101.0102</w:t>
      </w:r>
    </w:p>
    <w:p>
      <w:r>
        <w:t>0,50 m³</w:t>
      </w:r>
    </w:p>
    <w:p>
      <w:r>
        <w:t>280</w:t>
      </w:r>
    </w:p>
    <w:p>
      <w:r>
        <w:t>17,0</w:t>
      </w:r>
    </w:p>
    <w:p>
      <w:r>
        <w:t>5,80</w:t>
      </w:r>
    </w:p>
    <w:p>
      <w:r>
        <w:t>5</w:t>
      </w:r>
    </w:p>
    <w:p>
      <w:r>
        <w:t>51</w:t>
      </w:r>
    </w:p>
    <w:p>
      <w:r>
        <w:t>lít diezel</w:t>
      </w:r>
    </w:p>
    <w:p>
      <w:r>
        <w:t>1x4/7</w:t>
      </w:r>
    </w:p>
    <w:p>
      <w:r>
        <w:t>952.186</w:t>
      </w:r>
    </w:p>
    <w:p>
      <w:r>
        <w:t>925.961</w:t>
      </w:r>
    </w:p>
    <w:p>
      <w:r>
        <w:t>284.488</w:t>
      </w:r>
    </w:p>
    <w:p>
      <w:r>
        <w:t>278.926</w:t>
      </w:r>
    </w:p>
    <w:p>
      <w:r>
        <w:t>2.098.022</w:t>
      </w:r>
    </w:p>
    <w:p>
      <w:r>
        <w:t>2.092.460</w:t>
      </w:r>
    </w:p>
    <w:p>
      <w:r>
        <w:t>3</w:t>
      </w:r>
    </w:p>
    <w:p>
      <w:r>
        <w:t>M101.0103</w:t>
      </w:r>
    </w:p>
    <w:p>
      <w:r>
        <w:t>0,65 m³</w:t>
      </w:r>
    </w:p>
    <w:p>
      <w:r>
        <w:t>280</w:t>
      </w:r>
    </w:p>
    <w:p>
      <w:r>
        <w:t>17,0</w:t>
      </w:r>
    </w:p>
    <w:p>
      <w:r>
        <w:t>5,80</w:t>
      </w:r>
    </w:p>
    <w:p>
      <w:r>
        <w:t>5</w:t>
      </w:r>
    </w:p>
    <w:p>
      <w:r>
        <w:t>59</w:t>
      </w:r>
    </w:p>
    <w:p>
      <w:r>
        <w:t>lít diezel</w:t>
      </w:r>
    </w:p>
    <w:p>
      <w:r>
        <w:t>1x4/7</w:t>
      </w:r>
    </w:p>
    <w:p>
      <w:r>
        <w:t>1.075.609</w:t>
      </w:r>
    </w:p>
    <w:p>
      <w:r>
        <w:t>1.071.209</w:t>
      </w:r>
    </w:p>
    <w:p>
      <w:r>
        <w:t>284.488</w:t>
      </w:r>
    </w:p>
    <w:p>
      <w:r>
        <w:t>278.926</w:t>
      </w:r>
    </w:p>
    <w:p>
      <w:r>
        <w:t>2.358.319</w:t>
      </w:r>
    </w:p>
    <w:p>
      <w:r>
        <w:t>2.352.757</w:t>
      </w:r>
    </w:p>
    <w:p>
      <w:r>
        <w:t>4</w:t>
      </w:r>
    </w:p>
    <w:p>
      <w:r>
        <w:t>M101.0104</w:t>
      </w:r>
    </w:p>
    <w:p>
      <w:r>
        <w:t>0,80 m³</w:t>
      </w:r>
    </w:p>
    <w:p>
      <w:r>
        <w:t>280</w:t>
      </w:r>
    </w:p>
    <w:p>
      <w:r>
        <w:t>17,0</w:t>
      </w:r>
    </w:p>
    <w:p>
      <w:r>
        <w:t>5,80</w:t>
      </w:r>
    </w:p>
    <w:p>
      <w:r>
        <w:t>5</w:t>
      </w:r>
    </w:p>
    <w:p>
      <w:r>
        <w:t>65</w:t>
      </w:r>
    </w:p>
    <w:p>
      <w:r>
        <w:t>lít diezel</w:t>
      </w:r>
    </w:p>
    <w:p>
      <w:r>
        <w:t>1x4/7</w:t>
      </w:r>
    </w:p>
    <w:p>
      <w:r>
        <w:t>1.183.203</w:t>
      </w:r>
    </w:p>
    <w:p>
      <w:r>
        <w:t>1.180.146</w:t>
      </w:r>
    </w:p>
    <w:p>
      <w:r>
        <w:t>284.488</w:t>
      </w:r>
    </w:p>
    <w:p>
      <w:r>
        <w:t>278.926</w:t>
      </w:r>
    </w:p>
    <w:p>
      <w:r>
        <w:t>2.567.548</w:t>
      </w:r>
    </w:p>
    <w:p>
      <w:r>
        <w:t>2.561.986</w:t>
      </w:r>
    </w:p>
    <w:p>
      <w:r>
        <w:t>5</w:t>
      </w:r>
    </w:p>
    <w:p>
      <w:r>
        <w:t>M101.0105</w:t>
      </w:r>
    </w:p>
    <w:p>
      <w:r>
        <w:t>1,25 m³</w:t>
      </w:r>
    </w:p>
    <w:p>
      <w:r>
        <w:t>280</w:t>
      </w:r>
    </w:p>
    <w:p>
      <w:r>
        <w:t>17,0</w:t>
      </w:r>
    </w:p>
    <w:p>
      <w:r>
        <w:t>5,80</w:t>
      </w:r>
    </w:p>
    <w:p>
      <w:r>
        <w:t>5</w:t>
      </w:r>
    </w:p>
    <w:p>
      <w:r>
        <w:t>83</w:t>
      </w:r>
    </w:p>
    <w:p>
      <w:r>
        <w:t>lít diezel</w:t>
      </w:r>
    </w:p>
    <w:p>
      <w:r>
        <w:t>1x4/7</w:t>
      </w:r>
    </w:p>
    <w:p>
      <w:r>
        <w:t>1.863.636</w:t>
      </w:r>
    </w:p>
    <w:p>
      <w:r>
        <w:t>1.506.956</w:t>
      </w:r>
    </w:p>
    <w:p>
      <w:r>
        <w:t>284.488</w:t>
      </w:r>
    </w:p>
    <w:p>
      <w:r>
        <w:t>278.926</w:t>
      </w:r>
    </w:p>
    <w:p>
      <w:r>
        <w:t>3.528.619</w:t>
      </w:r>
    </w:p>
    <w:p>
      <w:r>
        <w:t>3.523.057</w:t>
      </w:r>
    </w:p>
    <w:p>
      <w:r>
        <w:t>6</w:t>
      </w:r>
    </w:p>
    <w:p>
      <w:r>
        <w:t>M101.0106</w:t>
      </w:r>
    </w:p>
    <w:p>
      <w:r>
        <w:t>1,60 m³</w:t>
      </w:r>
    </w:p>
    <w:p>
      <w:r>
        <w:t>280</w:t>
      </w:r>
    </w:p>
    <w:p>
      <w:r>
        <w:t>16,0</w:t>
      </w:r>
    </w:p>
    <w:p>
      <w:r>
        <w:t>5,50</w:t>
      </w:r>
    </w:p>
    <w:p>
      <w:r>
        <w:t>5</w:t>
      </w:r>
    </w:p>
    <w:p>
      <w:r>
        <w:t>113</w:t>
      </w:r>
    </w:p>
    <w:p>
      <w:r>
        <w:t>lít diezel</w:t>
      </w:r>
    </w:p>
    <w:p>
      <w:r>
        <w:t>1x4/7</w:t>
      </w:r>
    </w:p>
    <w:p>
      <w:r>
        <w:t>2.244.200</w:t>
      </w:r>
    </w:p>
    <w:p>
      <w:r>
        <w:t>2.051.638</w:t>
      </w:r>
    </w:p>
    <w:p>
      <w:r>
        <w:t>284.488</w:t>
      </w:r>
    </w:p>
    <w:p>
      <w:r>
        <w:t>278.926</w:t>
      </w:r>
    </w:p>
    <w:p>
      <w:r>
        <w:t>4.331.861</w:t>
      </w:r>
    </w:p>
    <w:p>
      <w:r>
        <w:t>4.326.299</w:t>
      </w:r>
    </w:p>
    <w:p>
      <w:r>
        <w:t>7</w:t>
      </w:r>
    </w:p>
    <w:p>
      <w:r>
        <w:t>M101.0107</w:t>
      </w:r>
    </w:p>
    <w:p>
      <w:r>
        <w:t>2,30 m³</w:t>
      </w:r>
    </w:p>
    <w:p>
      <w:r>
        <w:t>280</w:t>
      </w:r>
    </w:p>
    <w:p>
      <w:r>
        <w:t>16.0</w:t>
      </w:r>
    </w:p>
    <w:p>
      <w:r>
        <w:t>5,50</w:t>
      </w:r>
    </w:p>
    <w:p>
      <w:r>
        <w:t>5</w:t>
      </w:r>
    </w:p>
    <w:p>
      <w:r>
        <w:t>138</w:t>
      </w:r>
    </w:p>
    <w:p>
      <w:r>
        <w:t>lít diezel</w:t>
      </w:r>
    </w:p>
    <w:p>
      <w:r>
        <w:t>1x4/7</w:t>
      </w:r>
    </w:p>
    <w:p>
      <w:r>
        <w:t>3.258.264</w:t>
      </w:r>
    </w:p>
    <w:p>
      <w:r>
        <w:t>2.505.541</w:t>
      </w:r>
    </w:p>
    <w:p>
      <w:r>
        <w:t>284.488</w:t>
      </w:r>
    </w:p>
    <w:p>
      <w:r>
        <w:t>278.926</w:t>
      </w:r>
    </w:p>
    <w:p>
      <w:r>
        <w:t>5.687.556</w:t>
      </w:r>
    </w:p>
    <w:p>
      <w:r>
        <w:t>5.681.994</w:t>
      </w:r>
    </w:p>
    <w:p>
      <w:r>
        <w:t>8</w:t>
      </w:r>
    </w:p>
    <w:p>
      <w:r>
        <w:t>M101.0108</w:t>
      </w:r>
    </w:p>
    <w:p>
      <w:r>
        <w:t>3,60 m³</w:t>
      </w:r>
    </w:p>
    <w:p>
      <w:r>
        <w:t>300</w:t>
      </w:r>
    </w:p>
    <w:p>
      <w:r>
        <w:t>14,0</w:t>
      </w:r>
    </w:p>
    <w:p>
      <w:r>
        <w:t>4,00</w:t>
      </w:r>
    </w:p>
    <w:p>
      <w:r>
        <w:t>5</w:t>
      </w:r>
    </w:p>
    <w:p>
      <w:r>
        <w:t>199</w:t>
      </w:r>
    </w:p>
    <w:p>
      <w:r>
        <w:t>lít diezel</w:t>
      </w:r>
    </w:p>
    <w:p>
      <w:r>
        <w:t>1x4/7</w:t>
      </w:r>
    </w:p>
    <w:p>
      <w:r>
        <w:t>6.504.000</w:t>
      </w:r>
    </w:p>
    <w:p>
      <w:r>
        <w:t>3.613.062</w:t>
      </w:r>
    </w:p>
    <w:p>
      <w:r>
        <w:t>284.488</w:t>
      </w:r>
    </w:p>
    <w:p>
      <w:r>
        <w:t>278.926</w:t>
      </w:r>
    </w:p>
    <w:p>
      <w:r>
        <w:t>8.580.430</w:t>
      </w:r>
    </w:p>
    <w:p>
      <w:r>
        <w:t>8.574.868</w:t>
      </w:r>
    </w:p>
    <w:p>
      <w:r>
        <w:t>9</w:t>
      </w:r>
    </w:p>
    <w:p>
      <w:r>
        <w:t>M101.0115</w:t>
      </w:r>
    </w:p>
    <w:p>
      <w:r>
        <w:t>Máy đào 1,25 m³ gắn đầu búa thủy lực/hàm kẹp</w:t>
      </w:r>
    </w:p>
    <w:p>
      <w:r>
        <w:t>280</w:t>
      </w:r>
    </w:p>
    <w:p>
      <w:r>
        <w:t>17,0</w:t>
      </w:r>
    </w:p>
    <w:p>
      <w:r>
        <w:t>5,80</w:t>
      </w:r>
    </w:p>
    <w:p>
      <w:r>
        <w:t>5</w:t>
      </w:r>
    </w:p>
    <w:p>
      <w:r>
        <w:t>83</w:t>
      </w:r>
    </w:p>
    <w:p>
      <w:r>
        <w:t>lít diezel</w:t>
      </w:r>
    </w:p>
    <w:p>
      <w:r>
        <w:t>1x4/7</w:t>
      </w:r>
    </w:p>
    <w:p>
      <w:r>
        <w:t>2.150.000</w:t>
      </w:r>
    </w:p>
    <w:p>
      <w:r>
        <w:t>1.506.956</w:t>
      </w:r>
    </w:p>
    <w:p>
      <w:r>
        <w:t>284.488</w:t>
      </w:r>
    </w:p>
    <w:p>
      <w:r>
        <w:t>278.926</w:t>
      </w:r>
    </w:p>
    <w:p>
      <w:r>
        <w:t>3.795.551</w:t>
      </w:r>
    </w:p>
    <w:p>
      <w:r>
        <w:t>3.789.989</w:t>
      </w:r>
    </w:p>
    <w:p>
      <w:r>
        <w:t>10</w:t>
      </w:r>
    </w:p>
    <w:p>
      <w:r>
        <w:t>M101.0116</w:t>
      </w:r>
    </w:p>
    <w:p>
      <w:r>
        <w:t>Máy đào 1,60 m³ gắn đầu búa thủy lực</w:t>
      </w:r>
    </w:p>
    <w:p>
      <w:r>
        <w:t>300</w:t>
      </w:r>
    </w:p>
    <w:p>
      <w:r>
        <w:t>16,0</w:t>
      </w:r>
    </w:p>
    <w:p>
      <w:r>
        <w:t>5,50</w:t>
      </w:r>
    </w:p>
    <w:p>
      <w:r>
        <w:t>5</w:t>
      </w:r>
    </w:p>
    <w:p>
      <w:r>
        <w:t>113</w:t>
      </w:r>
    </w:p>
    <w:p>
      <w:r>
        <w:t>lít diezel</w:t>
      </w:r>
    </w:p>
    <w:p>
      <w:r>
        <w:t>1x4/7</w:t>
      </w:r>
    </w:p>
    <w:p>
      <w:r>
        <w:t>2.530.564</w:t>
      </w:r>
    </w:p>
    <w:p>
      <w:r>
        <w:t>2.051.638</w:t>
      </w:r>
    </w:p>
    <w:p>
      <w:r>
        <w:t>284.488</w:t>
      </w:r>
    </w:p>
    <w:p>
      <w:r>
        <w:t>278.926</w:t>
      </w:r>
    </w:p>
    <w:p>
      <w:r>
        <w:t>4.436.494</w:t>
      </w:r>
    </w:p>
    <w:p>
      <w:r>
        <w:t>4.430.932</w:t>
      </w:r>
    </w:p>
    <w:p>
      <w:r>
        <w:t>M101.0200</w:t>
      </w:r>
    </w:p>
    <w:p>
      <w:r>
        <w:t>Máy đào một gầu, bánh hơi - dung tích gầu:</w:t>
      </w:r>
    </w:p>
    <w:p>
      <w:r>
        <w:t>-</w:t>
      </w:r>
    </w:p>
    <w:p>
      <w:r>
        <w:t>11</w:t>
      </w:r>
    </w:p>
    <w:p>
      <w:r>
        <w:t>M101.0201</w:t>
      </w:r>
    </w:p>
    <w:p>
      <w:r>
        <w:t>0,80 m³</w:t>
      </w:r>
    </w:p>
    <w:p>
      <w:r>
        <w:t>260</w:t>
      </w:r>
    </w:p>
    <w:p>
      <w:r>
        <w:t>17,0</w:t>
      </w:r>
    </w:p>
    <w:p>
      <w:r>
        <w:t>5,40</w:t>
      </w:r>
    </w:p>
    <w:p>
      <w:r>
        <w:t>5</w:t>
      </w:r>
    </w:p>
    <w:p>
      <w:r>
        <w:t>57</w:t>
      </w:r>
    </w:p>
    <w:p>
      <w:r>
        <w:t>lít diezel</w:t>
      </w:r>
    </w:p>
    <w:p>
      <w:r>
        <w:t>1x4/7</w:t>
      </w:r>
    </w:p>
    <w:p>
      <w:r>
        <w:t>1.172.647</w:t>
      </w:r>
    </w:p>
    <w:p>
      <w:r>
        <w:t>1.034.897</w:t>
      </w:r>
    </w:p>
    <w:p>
      <w:r>
        <w:t>284.488</w:t>
      </w:r>
    </w:p>
    <w:p>
      <w:r>
        <w:t>278.926</w:t>
      </w:r>
    </w:p>
    <w:p>
      <w:r>
        <w:t>2.478.502</w:t>
      </w:r>
    </w:p>
    <w:p>
      <w:r>
        <w:t>2.472.940</w:t>
      </w:r>
    </w:p>
    <w:p>
      <w:r>
        <w:t>12</w:t>
      </w:r>
    </w:p>
    <w:p>
      <w:r>
        <w:t>M101.0202</w:t>
      </w:r>
    </w:p>
    <w:p>
      <w:r>
        <w:t>1,25 m³</w:t>
      </w:r>
    </w:p>
    <w:p>
      <w:r>
        <w:t>260</w:t>
      </w:r>
    </w:p>
    <w:p>
      <w:r>
        <w:t>17,0</w:t>
      </w:r>
    </w:p>
    <w:p>
      <w:r>
        <w:t>4,70</w:t>
      </w:r>
    </w:p>
    <w:p>
      <w:r>
        <w:t>5</w:t>
      </w:r>
    </w:p>
    <w:p>
      <w:r>
        <w:t>73</w:t>
      </w:r>
    </w:p>
    <w:p>
      <w:r>
        <w:t>lít diezel</w:t>
      </w:r>
    </w:p>
    <w:p>
      <w:r>
        <w:t>1x4/7</w:t>
      </w:r>
    </w:p>
    <w:p>
      <w:r>
        <w:t>2.084.693</w:t>
      </w:r>
    </w:p>
    <w:p>
      <w:r>
        <w:t>1.325.395</w:t>
      </w:r>
    </w:p>
    <w:p>
      <w:r>
        <w:t>284.488</w:t>
      </w:r>
    </w:p>
    <w:p>
      <w:r>
        <w:t>278.926</w:t>
      </w:r>
    </w:p>
    <w:p>
      <w:r>
        <w:t>3.614.395</w:t>
      </w:r>
    </w:p>
    <w:p>
      <w:r>
        <w:t>3.608.833</w:t>
      </w:r>
    </w:p>
    <w:p>
      <w:r>
        <w:t>M101.0300</w:t>
      </w:r>
    </w:p>
    <w:p>
      <w:r>
        <w:t>Máy đào gầu dây - dung tích gầu:</w:t>
      </w:r>
    </w:p>
    <w:p>
      <w:r>
        <w:t>-</w:t>
      </w:r>
    </w:p>
    <w:p>
      <w:r>
        <w:t>13</w:t>
      </w:r>
    </w:p>
    <w:p>
      <w:r>
        <w:t>M101.0301</w:t>
      </w:r>
    </w:p>
    <w:p>
      <w:r>
        <w:t>0,40 m³</w:t>
      </w:r>
    </w:p>
    <w:p>
      <w:r>
        <w:t>260</w:t>
      </w:r>
    </w:p>
    <w:p>
      <w:r>
        <w:t>17,0</w:t>
      </w:r>
    </w:p>
    <w:p>
      <w:r>
        <w:t>5,80</w:t>
      </w:r>
    </w:p>
    <w:p>
      <w:r>
        <w:t>5</w:t>
      </w:r>
    </w:p>
    <w:p>
      <w:r>
        <w:t>59</w:t>
      </w:r>
    </w:p>
    <w:p>
      <w:r>
        <w:t>lít diezel</w:t>
      </w:r>
    </w:p>
    <w:p>
      <w:r>
        <w:t>1x5/7</w:t>
      </w:r>
    </w:p>
    <w:p>
      <w:r>
        <w:t>1.080.697</w:t>
      </w:r>
    </w:p>
    <w:p>
      <w:r>
        <w:t>1.071309</w:t>
      </w:r>
    </w:p>
    <w:p>
      <w:r>
        <w:t>334.489</w:t>
      </w:r>
    </w:p>
    <w:p>
      <w:r>
        <w:t>327.949</w:t>
      </w:r>
    </w:p>
    <w:p>
      <w:r>
        <w:t>2.490.552</w:t>
      </w:r>
    </w:p>
    <w:p>
      <w:r>
        <w:t>2.484.012</w:t>
      </w:r>
    </w:p>
    <w:p>
      <w:r>
        <w:t>14</w:t>
      </w:r>
    </w:p>
    <w:p>
      <w:r>
        <w:t>M101.0302</w:t>
      </w:r>
    </w:p>
    <w:p>
      <w:r>
        <w:t>0,65 m³</w:t>
      </w:r>
    </w:p>
    <w:p>
      <w:r>
        <w:t>260</w:t>
      </w:r>
    </w:p>
    <w:p>
      <w:r>
        <w:t>17,0</w:t>
      </w:r>
    </w:p>
    <w:p>
      <w:r>
        <w:t>5,80</w:t>
      </w:r>
    </w:p>
    <w:p>
      <w:r>
        <w:t>5</w:t>
      </w:r>
    </w:p>
    <w:p>
      <w:r>
        <w:t>65</w:t>
      </w:r>
    </w:p>
    <w:p>
      <w:r>
        <w:t>lít diezel</w:t>
      </w:r>
    </w:p>
    <w:p>
      <w:r>
        <w:t>1x5/7</w:t>
      </w:r>
    </w:p>
    <w:p>
      <w:r>
        <w:t>1.188.698</w:t>
      </w:r>
    </w:p>
    <w:p>
      <w:r>
        <w:t>1.180.146</w:t>
      </w:r>
    </w:p>
    <w:p>
      <w:r>
        <w:t>334.489</w:t>
      </w:r>
    </w:p>
    <w:p>
      <w:r>
        <w:t>327.949</w:t>
      </w:r>
    </w:p>
    <w:p>
      <w:r>
        <w:t>2.707.905</w:t>
      </w:r>
    </w:p>
    <w:p>
      <w:r>
        <w:t>2.701.365</w:t>
      </w:r>
    </w:p>
    <w:p>
      <w:r>
        <w:t>15</w:t>
      </w:r>
    </w:p>
    <w:p>
      <w:r>
        <w:t>M101.0303</w:t>
      </w:r>
    </w:p>
    <w:p>
      <w:r>
        <w:t>1,20 m³</w:t>
      </w:r>
    </w:p>
    <w:p>
      <w:r>
        <w:t>260</w:t>
      </w:r>
    </w:p>
    <w:p>
      <w:r>
        <w:t>16,0</w:t>
      </w:r>
    </w:p>
    <w:p>
      <w:r>
        <w:t>5,50</w:t>
      </w:r>
    </w:p>
    <w:p>
      <w:r>
        <w:t>5</w:t>
      </w:r>
    </w:p>
    <w:p>
      <w:r>
        <w:t>113</w:t>
      </w:r>
    </w:p>
    <w:p>
      <w:r>
        <w:t>lít diezel</w:t>
      </w:r>
    </w:p>
    <w:p>
      <w:r>
        <w:t>1x5/7</w:t>
      </w:r>
    </w:p>
    <w:p>
      <w:r>
        <w:t>2.208.172</w:t>
      </w:r>
    </w:p>
    <w:p>
      <w:r>
        <w:t>2.051.638</w:t>
      </w:r>
    </w:p>
    <w:p>
      <w:r>
        <w:t>334.489</w:t>
      </w:r>
    </w:p>
    <w:p>
      <w:r>
        <w:t>327.949</w:t>
      </w:r>
    </w:p>
    <w:p>
      <w:r>
        <w:t>4.500.877</w:t>
      </w:r>
    </w:p>
    <w:p>
      <w:r>
        <w:t>4.494.337</w:t>
      </w:r>
    </w:p>
    <w:p>
      <w:r>
        <w:t>16</w:t>
      </w:r>
    </w:p>
    <w:p>
      <w:r>
        <w:t>M101.0304</w:t>
      </w:r>
    </w:p>
    <w:p>
      <w:r>
        <w:t>1,60 m³</w:t>
      </w:r>
    </w:p>
    <w:p>
      <w:r>
        <w:t>260</w:t>
      </w:r>
    </w:p>
    <w:p>
      <w:r>
        <w:t>16,0</w:t>
      </w:r>
    </w:p>
    <w:p>
      <w:r>
        <w:t>5,50</w:t>
      </w:r>
    </w:p>
    <w:p>
      <w:r>
        <w:t>5</w:t>
      </w:r>
    </w:p>
    <w:p>
      <w:r>
        <w:t>128</w:t>
      </w:r>
    </w:p>
    <w:p>
      <w:r>
        <w:t>lít diezel</w:t>
      </w:r>
    </w:p>
    <w:p>
      <w:r>
        <w:t>1x5/7</w:t>
      </w:r>
    </w:p>
    <w:p>
      <w:r>
        <w:t>2.806.763</w:t>
      </w:r>
    </w:p>
    <w:p>
      <w:r>
        <w:t>2.323.980</w:t>
      </w:r>
    </w:p>
    <w:p>
      <w:r>
        <w:t>334.489</w:t>
      </w:r>
    </w:p>
    <w:p>
      <w:r>
        <w:t>327.949</w:t>
      </w:r>
    </w:p>
    <w:p>
      <w:r>
        <w:t>5.346.484</w:t>
      </w:r>
    </w:p>
    <w:p>
      <w:r>
        <w:t>5.339.944</w:t>
      </w:r>
    </w:p>
    <w:p>
      <w:r>
        <w:t>17</w:t>
      </w:r>
    </w:p>
    <w:p>
      <w:r>
        <w:t>M101.0305</w:t>
      </w:r>
    </w:p>
    <w:p>
      <w:r>
        <w:t>2,30 m³</w:t>
      </w:r>
    </w:p>
    <w:p>
      <w:r>
        <w:t>260</w:t>
      </w:r>
    </w:p>
    <w:p>
      <w:r>
        <w:t>16,0</w:t>
      </w:r>
    </w:p>
    <w:p>
      <w:r>
        <w:t>5,50</w:t>
      </w:r>
    </w:p>
    <w:p>
      <w:r>
        <w:t>5</w:t>
      </w:r>
    </w:p>
    <w:p>
      <w:r>
        <w:t>164</w:t>
      </w:r>
    </w:p>
    <w:p>
      <w:r>
        <w:t>lít diezel</w:t>
      </w:r>
    </w:p>
    <w:p>
      <w:r>
        <w:t>1x5/7</w:t>
      </w:r>
    </w:p>
    <w:p>
      <w:r>
        <w:t>3.732.682</w:t>
      </w:r>
    </w:p>
    <w:p>
      <w:r>
        <w:t>2.977.599</w:t>
      </w:r>
    </w:p>
    <w:p>
      <w:r>
        <w:t>334.489</w:t>
      </w:r>
    </w:p>
    <w:p>
      <w:r>
        <w:t>327.949</w:t>
      </w:r>
    </w:p>
    <w:p>
      <w:r>
        <w:t>6.886.849</w:t>
      </w:r>
    </w:p>
    <w:p>
      <w:r>
        <w:t>6.880.309</w:t>
      </w:r>
    </w:p>
    <w:p>
      <w:r>
        <w:t>M101.0400</w:t>
      </w:r>
    </w:p>
    <w:p>
      <w:r>
        <w:t>Máy xúc lật - dung tích gầu:</w:t>
      </w:r>
    </w:p>
    <w:p>
      <w:r>
        <w:t>-</w:t>
      </w:r>
    </w:p>
    <w:p>
      <w:r>
        <w:t>18</w:t>
      </w:r>
    </w:p>
    <w:p>
      <w:r>
        <w:t>M101.0401</w:t>
      </w:r>
    </w:p>
    <w:p>
      <w:r>
        <w:t>0,65 m³</w:t>
      </w:r>
    </w:p>
    <w:p>
      <w:r>
        <w:t>280</w:t>
      </w:r>
    </w:p>
    <w:p>
      <w:r>
        <w:t>16,0</w:t>
      </w:r>
    </w:p>
    <w:p>
      <w:r>
        <w:t>4,80</w:t>
      </w:r>
    </w:p>
    <w:p>
      <w:r>
        <w:t>5</w:t>
      </w:r>
    </w:p>
    <w:p>
      <w:r>
        <w:t>29</w:t>
      </w:r>
    </w:p>
    <w:p>
      <w:r>
        <w:t>lít diezel</w:t>
      </w:r>
    </w:p>
    <w:p>
      <w:r>
        <w:t>1x4/7</w:t>
      </w:r>
    </w:p>
    <w:p>
      <w:r>
        <w:t>690.656</w:t>
      </w:r>
    </w:p>
    <w:p>
      <w:r>
        <w:t>526.527</w:t>
      </w:r>
    </w:p>
    <w:p>
      <w:r>
        <w:t>284.488</w:t>
      </w:r>
    </w:p>
    <w:p>
      <w:r>
        <w:t>278.926</w:t>
      </w:r>
    </w:p>
    <w:p>
      <w:r>
        <w:t>1.407.939</w:t>
      </w:r>
    </w:p>
    <w:p>
      <w:r>
        <w:t>1.402.377</w:t>
      </w:r>
    </w:p>
    <w:p>
      <w:r>
        <w:t>19</w:t>
      </w:r>
    </w:p>
    <w:p>
      <w:r>
        <w:t>M101.0402</w:t>
      </w:r>
    </w:p>
    <w:p>
      <w:r>
        <w:t>0,9 m³</w:t>
      </w:r>
    </w:p>
    <w:p>
      <w:r>
        <w:t>280</w:t>
      </w:r>
    </w:p>
    <w:p>
      <w:r>
        <w:t>16,0</w:t>
      </w:r>
    </w:p>
    <w:p>
      <w:r>
        <w:t>4,80</w:t>
      </w:r>
    </w:p>
    <w:p>
      <w:r>
        <w:t>5</w:t>
      </w:r>
    </w:p>
    <w:p>
      <w:r>
        <w:t>39</w:t>
      </w:r>
    </w:p>
    <w:p>
      <w:r>
        <w:t>lít diezel</w:t>
      </w:r>
    </w:p>
    <w:p>
      <w:r>
        <w:t>1x4/7</w:t>
      </w:r>
    </w:p>
    <w:p>
      <w:r>
        <w:t>911.473</w:t>
      </w:r>
    </w:p>
    <w:p>
      <w:r>
        <w:t>708.088</w:t>
      </w:r>
    </w:p>
    <w:p>
      <w:r>
        <w:t>284.488</w:t>
      </w:r>
    </w:p>
    <w:p>
      <w:r>
        <w:t>278.926</w:t>
      </w:r>
    </w:p>
    <w:p>
      <w:r>
        <w:t>1.780.349</w:t>
      </w:r>
    </w:p>
    <w:p>
      <w:r>
        <w:t>1.774.787</w:t>
      </w:r>
    </w:p>
    <w:p>
      <w:r>
        <w:t>20</w:t>
      </w:r>
    </w:p>
    <w:p>
      <w:r>
        <w:t>M101.0403</w:t>
      </w:r>
    </w:p>
    <w:p>
      <w:r>
        <w:t>1,25 m³</w:t>
      </w:r>
    </w:p>
    <w:p>
      <w:r>
        <w:t>280</w:t>
      </w:r>
    </w:p>
    <w:p>
      <w:r>
        <w:t>16,0</w:t>
      </w:r>
    </w:p>
    <w:p>
      <w:r>
        <w:t>4,80</w:t>
      </w:r>
    </w:p>
    <w:p>
      <w:r>
        <w:t>5</w:t>
      </w:r>
    </w:p>
    <w:p>
      <w:r>
        <w:t>47</w:t>
      </w:r>
    </w:p>
    <w:p>
      <w:r>
        <w:t>lít diezel</w:t>
      </w:r>
    </w:p>
    <w:p>
      <w:r>
        <w:t>1x4/7</w:t>
      </w:r>
    </w:p>
    <w:p>
      <w:r>
        <w:t>1.061.665</w:t>
      </w:r>
    </w:p>
    <w:p>
      <w:r>
        <w:t>853.336</w:t>
      </w:r>
    </w:p>
    <w:p>
      <w:r>
        <w:t>284.488</w:t>
      </w:r>
    </w:p>
    <w:p>
      <w:r>
        <w:t>278.926</w:t>
      </w:r>
    </w:p>
    <w:p>
      <w:r>
        <w:t>2.055.406</w:t>
      </w:r>
    </w:p>
    <w:p>
      <w:r>
        <w:t>2.049.844</w:t>
      </w:r>
    </w:p>
    <w:p>
      <w:r>
        <w:t>21</w:t>
      </w:r>
    </w:p>
    <w:p>
      <w:r>
        <w:t>M101.0404</w:t>
      </w:r>
    </w:p>
    <w:p>
      <w:r>
        <w:t>1,6m³ ÷ 1,65 m³</w:t>
      </w:r>
    </w:p>
    <w:p>
      <w:r>
        <w:t>280</w:t>
      </w:r>
    </w:p>
    <w:p>
      <w:r>
        <w:t>16,0</w:t>
      </w:r>
    </w:p>
    <w:p>
      <w:r>
        <w:t>4,80</w:t>
      </w:r>
    </w:p>
    <w:p>
      <w:r>
        <w:t>5</w:t>
      </w:r>
    </w:p>
    <w:p>
      <w:r>
        <w:t>75</w:t>
      </w:r>
    </w:p>
    <w:p>
      <w:r>
        <w:t>lít diezel</w:t>
      </w:r>
    </w:p>
    <w:p>
      <w:r>
        <w:t>1x4/7</w:t>
      </w:r>
    </w:p>
    <w:p>
      <w:r>
        <w:t>1.362.509</w:t>
      </w:r>
    </w:p>
    <w:p>
      <w:r>
        <w:t>1.361.707</w:t>
      </w:r>
    </w:p>
    <w:p>
      <w:r>
        <w:t>284.488</w:t>
      </w:r>
    </w:p>
    <w:p>
      <w:r>
        <w:t>278.926</w:t>
      </w:r>
    </w:p>
    <w:p>
      <w:r>
        <w:t>2.823.792</w:t>
      </w:r>
    </w:p>
    <w:p>
      <w:r>
        <w:t>2.818.230</w:t>
      </w:r>
    </w:p>
    <w:p>
      <w:r>
        <w:t>22</w:t>
      </w:r>
    </w:p>
    <w:p>
      <w:r>
        <w:t>M101.0405</w:t>
      </w:r>
    </w:p>
    <w:p>
      <w:r>
        <w:t>2,30 m³</w:t>
      </w:r>
    </w:p>
    <w:p>
      <w:r>
        <w:t>280</w:t>
      </w:r>
    </w:p>
    <w:p>
      <w:r>
        <w:t>14,0</w:t>
      </w:r>
    </w:p>
    <w:p>
      <w:r>
        <w:t>4,40</w:t>
      </w:r>
    </w:p>
    <w:p>
      <w:r>
        <w:t>5</w:t>
      </w:r>
    </w:p>
    <w:p>
      <w:r>
        <w:t>95</w:t>
      </w:r>
    </w:p>
    <w:p>
      <w:r>
        <w:t>lít diezel</w:t>
      </w:r>
    </w:p>
    <w:p>
      <w:r>
        <w:t>1x4/7</w:t>
      </w:r>
    </w:p>
    <w:p>
      <w:r>
        <w:t>1.769.175</w:t>
      </w:r>
    </w:p>
    <w:p>
      <w:r>
        <w:t>1.724.829</w:t>
      </w:r>
    </w:p>
    <w:p>
      <w:r>
        <w:t>284.488</w:t>
      </w:r>
    </w:p>
    <w:p>
      <w:r>
        <w:t>278.926</w:t>
      </w:r>
    </w:p>
    <w:p>
      <w:r>
        <w:t>3.399.383</w:t>
      </w:r>
    </w:p>
    <w:p>
      <w:r>
        <w:t>3.393.821</w:t>
      </w:r>
    </w:p>
    <w:p>
      <w:r>
        <w:t>23</w:t>
      </w:r>
    </w:p>
    <w:p>
      <w:r>
        <w:t>M101.0406</w:t>
      </w:r>
    </w:p>
    <w:p>
      <w:r>
        <w:t>330 m³</w:t>
      </w:r>
    </w:p>
    <w:p>
      <w:r>
        <w:t>280</w:t>
      </w:r>
    </w:p>
    <w:p>
      <w:r>
        <w:t>14,0</w:t>
      </w:r>
    </w:p>
    <w:p>
      <w:r>
        <w:t>3,80</w:t>
      </w:r>
    </w:p>
    <w:p>
      <w:r>
        <w:t>5</w:t>
      </w:r>
    </w:p>
    <w:p>
      <w:r>
        <w:t>134</w:t>
      </w:r>
    </w:p>
    <w:p>
      <w:r>
        <w:t>lít diezel</w:t>
      </w:r>
    </w:p>
    <w:p>
      <w:r>
        <w:t>1x4/7</w:t>
      </w:r>
    </w:p>
    <w:p>
      <w:r>
        <w:t>3.282.220</w:t>
      </w:r>
    </w:p>
    <w:p>
      <w:r>
        <w:t>2.432.916</w:t>
      </w:r>
    </w:p>
    <w:p>
      <w:r>
        <w:t>284.488</w:t>
      </w:r>
    </w:p>
    <w:p>
      <w:r>
        <w:t>278.926</w:t>
      </w:r>
    </w:p>
    <w:p>
      <w:r>
        <w:t>5.225.958</w:t>
      </w:r>
    </w:p>
    <w:p>
      <w:r>
        <w:t>5.220.396</w:t>
      </w:r>
    </w:p>
    <w:p>
      <w:r>
        <w:t>M101.0500</w:t>
      </w:r>
    </w:p>
    <w:p>
      <w:r>
        <w:t>Máy ủi - công suất:</w:t>
      </w:r>
    </w:p>
    <w:p>
      <w:r>
        <w:t>-</w:t>
      </w:r>
    </w:p>
    <w:p>
      <w:r>
        <w:t>24</w:t>
      </w:r>
    </w:p>
    <w:p>
      <w:r>
        <w:t>M101.0501</w:t>
      </w:r>
    </w:p>
    <w:p>
      <w:r>
        <w:t>75 cv</w:t>
      </w:r>
    </w:p>
    <w:p>
      <w:r>
        <w:t>280</w:t>
      </w:r>
    </w:p>
    <w:p>
      <w:r>
        <w:t>18,0</w:t>
      </w:r>
    </w:p>
    <w:p>
      <w:r>
        <w:t>6,00</w:t>
      </w:r>
    </w:p>
    <w:p>
      <w:r>
        <w:t>5</w:t>
      </w:r>
    </w:p>
    <w:p>
      <w:r>
        <w:t>38</w:t>
      </w:r>
    </w:p>
    <w:p>
      <w:r>
        <w:t>lít diezel</w:t>
      </w:r>
    </w:p>
    <w:p>
      <w:r>
        <w:t>1x4/7</w:t>
      </w:r>
    </w:p>
    <w:p>
      <w:r>
        <w:t>496.093</w:t>
      </w:r>
    </w:p>
    <w:p>
      <w:r>
        <w:t>689.931</w:t>
      </w:r>
    </w:p>
    <w:p>
      <w:r>
        <w:t>284.488</w:t>
      </w:r>
    </w:p>
    <w:p>
      <w:r>
        <w:t>278.926</w:t>
      </w:r>
    </w:p>
    <w:p>
      <w:r>
        <w:t>1.456.338</w:t>
      </w:r>
    </w:p>
    <w:p>
      <w:r>
        <w:t>1.450.776</w:t>
      </w:r>
    </w:p>
    <w:p>
      <w:r>
        <w:t>25</w:t>
      </w:r>
    </w:p>
    <w:p>
      <w:r>
        <w:t>M101.0502</w:t>
      </w:r>
    </w:p>
    <w:p>
      <w:r>
        <w:t>100 cv</w:t>
      </w:r>
    </w:p>
    <w:p>
      <w:r>
        <w:t>280</w:t>
      </w:r>
    </w:p>
    <w:p>
      <w:r>
        <w:t>14,0</w:t>
      </w:r>
    </w:p>
    <w:p>
      <w:r>
        <w:t>5,80</w:t>
      </w:r>
    </w:p>
    <w:p>
      <w:r>
        <w:t>5</w:t>
      </w:r>
    </w:p>
    <w:p>
      <w:r>
        <w:t>44</w:t>
      </w:r>
    </w:p>
    <w:p>
      <w:r>
        <w:t>lít diezel</w:t>
      </w:r>
    </w:p>
    <w:p>
      <w:r>
        <w:t>1x4/7</w:t>
      </w:r>
    </w:p>
    <w:p>
      <w:r>
        <w:t>792.756</w:t>
      </w:r>
    </w:p>
    <w:p>
      <w:r>
        <w:t>798.868</w:t>
      </w:r>
    </w:p>
    <w:p>
      <w:r>
        <w:t>284.488</w:t>
      </w:r>
    </w:p>
    <w:p>
      <w:r>
        <w:t>278.926</w:t>
      </w:r>
    </w:p>
    <w:p>
      <w:r>
        <w:t>1.745.874</w:t>
      </w:r>
    </w:p>
    <w:p>
      <w:r>
        <w:t>1.740.312</w:t>
      </w:r>
    </w:p>
    <w:p>
      <w:r>
        <w:t>26</w:t>
      </w:r>
    </w:p>
    <w:p>
      <w:r>
        <w:t>M101.0503</w:t>
      </w:r>
    </w:p>
    <w:p>
      <w:r>
        <w:t>110 cv</w:t>
      </w:r>
    </w:p>
    <w:p>
      <w:r>
        <w:t>280</w:t>
      </w:r>
    </w:p>
    <w:p>
      <w:r>
        <w:t>14,0</w:t>
      </w:r>
    </w:p>
    <w:p>
      <w:r>
        <w:t>5,80</w:t>
      </w:r>
    </w:p>
    <w:p>
      <w:r>
        <w:t>5</w:t>
      </w:r>
    </w:p>
    <w:p>
      <w:r>
        <w:t>46</w:t>
      </w:r>
    </w:p>
    <w:p>
      <w:r>
        <w:t>lít diezel</w:t>
      </w:r>
    </w:p>
    <w:p>
      <w:r>
        <w:t>1x4/7</w:t>
      </w:r>
    </w:p>
    <w:p>
      <w:r>
        <w:t>851.855</w:t>
      </w:r>
    </w:p>
    <w:p>
      <w:r>
        <w:t>835.180</w:t>
      </w:r>
    </w:p>
    <w:p>
      <w:r>
        <w:t>284.488</w:t>
      </w:r>
    </w:p>
    <w:p>
      <w:r>
        <w:t>278.926</w:t>
      </w:r>
    </w:p>
    <w:p>
      <w:r>
        <w:t>1.831.576</w:t>
      </w:r>
    </w:p>
    <w:p>
      <w:r>
        <w:t>1.826.014</w:t>
      </w:r>
    </w:p>
    <w:p>
      <w:r>
        <w:t>27</w:t>
      </w:r>
    </w:p>
    <w:p>
      <w:r>
        <w:t>M101.0504</w:t>
      </w:r>
    </w:p>
    <w:p>
      <w:r>
        <w:t>140 cv</w:t>
      </w:r>
    </w:p>
    <w:p>
      <w:r>
        <w:t>280</w:t>
      </w:r>
    </w:p>
    <w:p>
      <w:r>
        <w:t>14,0</w:t>
      </w:r>
    </w:p>
    <w:p>
      <w:r>
        <w:t>5,80</w:t>
      </w:r>
    </w:p>
    <w:p>
      <w:r>
        <w:t>5</w:t>
      </w:r>
    </w:p>
    <w:p>
      <w:r>
        <w:t>59</w:t>
      </w:r>
    </w:p>
    <w:p>
      <w:r>
        <w:t>lít diezel</w:t>
      </w:r>
    </w:p>
    <w:p>
      <w:r>
        <w:t>1x4/7</w:t>
      </w:r>
    </w:p>
    <w:p>
      <w:r>
        <w:t>1.366.980</w:t>
      </w:r>
    </w:p>
    <w:p>
      <w:r>
        <w:t>1.071.209</w:t>
      </w:r>
    </w:p>
    <w:p>
      <w:r>
        <w:t>284.488</w:t>
      </w:r>
    </w:p>
    <w:p>
      <w:r>
        <w:t>278.926</w:t>
      </w:r>
    </w:p>
    <w:p>
      <w:r>
        <w:t>2.498.102</w:t>
      </w:r>
    </w:p>
    <w:p>
      <w:r>
        <w:t>2.492.540</w:t>
      </w:r>
    </w:p>
    <w:p>
      <w:r>
        <w:t>28</w:t>
      </w:r>
    </w:p>
    <w:p>
      <w:r>
        <w:t>M101.0505</w:t>
      </w:r>
    </w:p>
    <w:p>
      <w:r>
        <w:t>180 cv</w:t>
      </w:r>
    </w:p>
    <w:p>
      <w:r>
        <w:t>280</w:t>
      </w:r>
    </w:p>
    <w:p>
      <w:r>
        <w:t>14,0</w:t>
      </w:r>
    </w:p>
    <w:p>
      <w:r>
        <w:t>5,50</w:t>
      </w:r>
    </w:p>
    <w:p>
      <w:r>
        <w:t>5</w:t>
      </w:r>
    </w:p>
    <w:p>
      <w:r>
        <w:t>76</w:t>
      </w:r>
    </w:p>
    <w:p>
      <w:r>
        <w:t>lít diezel</w:t>
      </w:r>
    </w:p>
    <w:p>
      <w:r>
        <w:t>1x4/7</w:t>
      </w:r>
    </w:p>
    <w:p>
      <w:r>
        <w:t>1.753.811</w:t>
      </w:r>
    </w:p>
    <w:p>
      <w:r>
        <w:t>1.379.863</w:t>
      </w:r>
    </w:p>
    <w:p>
      <w:r>
        <w:t>284.488</w:t>
      </w:r>
    </w:p>
    <w:p>
      <w:r>
        <w:t>278.926</w:t>
      </w:r>
    </w:p>
    <w:p>
      <w:r>
        <w:t>3.111.245</w:t>
      </w:r>
    </w:p>
    <w:p>
      <w:r>
        <w:t>3.105.683</w:t>
      </w:r>
    </w:p>
    <w:p>
      <w:r>
        <w:t>29</w:t>
      </w:r>
    </w:p>
    <w:p>
      <w:r>
        <w:t>M101.0506</w:t>
      </w:r>
    </w:p>
    <w:p>
      <w:r>
        <w:t>240 cv</w:t>
      </w:r>
    </w:p>
    <w:p>
      <w:r>
        <w:t>280</w:t>
      </w:r>
    </w:p>
    <w:p>
      <w:r>
        <w:t>13,0</w:t>
      </w:r>
    </w:p>
    <w:p>
      <w:r>
        <w:t>5,20</w:t>
      </w:r>
    </w:p>
    <w:p>
      <w:r>
        <w:t>5</w:t>
      </w:r>
    </w:p>
    <w:p>
      <w:r>
        <w:t>94</w:t>
      </w:r>
    </w:p>
    <w:p>
      <w:r>
        <w:t>lít diezel</w:t>
      </w:r>
    </w:p>
    <w:p>
      <w:r>
        <w:t>1x4/7</w:t>
      </w:r>
    </w:p>
    <w:p>
      <w:r>
        <w:t>2.203.242</w:t>
      </w:r>
    </w:p>
    <w:p>
      <w:r>
        <w:t>1.706.673</w:t>
      </w:r>
    </w:p>
    <w:p>
      <w:r>
        <w:t>284.488</w:t>
      </w:r>
    </w:p>
    <w:p>
      <w:r>
        <w:t>278.926</w:t>
      </w:r>
    </w:p>
    <w:p>
      <w:r>
        <w:t>3.714.411</w:t>
      </w:r>
    </w:p>
    <w:p>
      <w:r>
        <w:t>3.708.849</w:t>
      </w:r>
    </w:p>
    <w:p>
      <w:r>
        <w:t>30</w:t>
      </w:r>
    </w:p>
    <w:p>
      <w:r>
        <w:t>M101.0507</w:t>
      </w:r>
    </w:p>
    <w:p>
      <w:r>
        <w:t>320 cv</w:t>
      </w:r>
    </w:p>
    <w:p>
      <w:r>
        <w:t>280</w:t>
      </w:r>
    </w:p>
    <w:p>
      <w:r>
        <w:t>12,0</w:t>
      </w:r>
    </w:p>
    <w:p>
      <w:r>
        <w:t>4,10</w:t>
      </w:r>
    </w:p>
    <w:p>
      <w:r>
        <w:t>5</w:t>
      </w:r>
    </w:p>
    <w:p>
      <w:r>
        <w:t>125</w:t>
      </w:r>
    </w:p>
    <w:p>
      <w:r>
        <w:t>lít diezel</w:t>
      </w:r>
    </w:p>
    <w:p>
      <w:r>
        <w:t>1x4/7</w:t>
      </w:r>
    </w:p>
    <w:p>
      <w:r>
        <w:t>3.710.784</w:t>
      </w:r>
    </w:p>
    <w:p>
      <w:r>
        <w:t>2.269.511</w:t>
      </w:r>
    </w:p>
    <w:p>
      <w:r>
        <w:t>284.488</w:t>
      </w:r>
    </w:p>
    <w:p>
      <w:r>
        <w:t>278.926</w:t>
      </w:r>
    </w:p>
    <w:p>
      <w:r>
        <w:t>5.191.307</w:t>
      </w:r>
    </w:p>
    <w:p>
      <w:r>
        <w:t>5.185.745</w:t>
      </w:r>
    </w:p>
    <w:p>
      <w:r>
        <w:t>M101.0600</w:t>
      </w:r>
    </w:p>
    <w:p>
      <w:r>
        <w:t>Máy cạp tự hành - dung tích thùng:</w:t>
      </w:r>
    </w:p>
    <w:p>
      <w:r>
        <w:t>-</w:t>
      </w:r>
    </w:p>
    <w:p>
      <w:r>
        <w:t>31</w:t>
      </w:r>
    </w:p>
    <w:p>
      <w:r>
        <w:t>M101.0601</w:t>
      </w:r>
    </w:p>
    <w:p>
      <w:r>
        <w:t>9 m³</w:t>
      </w:r>
    </w:p>
    <w:p>
      <w:r>
        <w:t>280</w:t>
      </w:r>
    </w:p>
    <w:p>
      <w:r>
        <w:t>14,0</w:t>
      </w:r>
    </w:p>
    <w:p>
      <w:r>
        <w:t>4,20</w:t>
      </w:r>
    </w:p>
    <w:p>
      <w:r>
        <w:t>5</w:t>
      </w:r>
    </w:p>
    <w:p>
      <w:r>
        <w:t>132</w:t>
      </w:r>
    </w:p>
    <w:p>
      <w:r>
        <w:t>lít diezel</w:t>
      </w:r>
    </w:p>
    <w:p>
      <w:r>
        <w:t>1x6/7</w:t>
      </w:r>
    </w:p>
    <w:p>
      <w:r>
        <w:t>1.727.900</w:t>
      </w:r>
    </w:p>
    <w:p>
      <w:r>
        <w:t>2.396.604</w:t>
      </w:r>
    </w:p>
    <w:p>
      <w:r>
        <w:t>396.559</w:t>
      </w:r>
    </w:p>
    <w:p>
      <w:r>
        <w:t>388.806</w:t>
      </w:r>
    </w:p>
    <w:p>
      <w:r>
        <w:t>4.138.457</w:t>
      </w:r>
    </w:p>
    <w:p>
      <w:r>
        <w:t>4.130.704</w:t>
      </w:r>
    </w:p>
    <w:p>
      <w:r>
        <w:t>32</w:t>
      </w:r>
    </w:p>
    <w:p>
      <w:r>
        <w:t>M101.0602</w:t>
      </w:r>
    </w:p>
    <w:p>
      <w:r>
        <w:t>16 m³</w:t>
      </w:r>
    </w:p>
    <w:p>
      <w:r>
        <w:t>280</w:t>
      </w:r>
    </w:p>
    <w:p>
      <w:r>
        <w:t>14,0</w:t>
      </w:r>
    </w:p>
    <w:p>
      <w:r>
        <w:t>4,00</w:t>
      </w:r>
    </w:p>
    <w:p>
      <w:r>
        <w:t>5</w:t>
      </w:r>
    </w:p>
    <w:p>
      <w:r>
        <w:t>154</w:t>
      </w:r>
    </w:p>
    <w:p>
      <w:r>
        <w:t>lít diezel</w:t>
      </w:r>
    </w:p>
    <w:p>
      <w:r>
        <w:t>1x6/7</w:t>
      </w:r>
    </w:p>
    <w:p>
      <w:r>
        <w:t>2.631.577</w:t>
      </w:r>
    </w:p>
    <w:p>
      <w:r>
        <w:t>2.796.038</w:t>
      </w:r>
    </w:p>
    <w:p>
      <w:r>
        <w:t>396.559</w:t>
      </w:r>
    </w:p>
    <w:p>
      <w:r>
        <w:t>388.806</w:t>
      </w:r>
    </w:p>
    <w:p>
      <w:r>
        <w:t>5.222.671</w:t>
      </w:r>
    </w:p>
    <w:p>
      <w:r>
        <w:t>5.214.918</w:t>
      </w:r>
    </w:p>
    <w:p>
      <w:r>
        <w:t>33</w:t>
      </w:r>
    </w:p>
    <w:p>
      <w:r>
        <w:t>M101.0603</w:t>
      </w:r>
    </w:p>
    <w:p>
      <w:r>
        <w:t>25 m³</w:t>
      </w:r>
    </w:p>
    <w:p>
      <w:r>
        <w:t>280</w:t>
      </w:r>
    </w:p>
    <w:p>
      <w:r>
        <w:t>13,0</w:t>
      </w:r>
    </w:p>
    <w:p>
      <w:r>
        <w:t>4,00</w:t>
      </w:r>
    </w:p>
    <w:p>
      <w:r>
        <w:t>5</w:t>
      </w:r>
    </w:p>
    <w:p>
      <w:r>
        <w:t>182</w:t>
      </w:r>
    </w:p>
    <w:p>
      <w:r>
        <w:t>lít diezel</w:t>
      </w:r>
    </w:p>
    <w:p>
      <w:r>
        <w:t>1x6/7</w:t>
      </w:r>
    </w:p>
    <w:p>
      <w:r>
        <w:t>3.289.328</w:t>
      </w:r>
    </w:p>
    <w:p>
      <w:r>
        <w:t>3.304.409</w:t>
      </w:r>
    </w:p>
    <w:p>
      <w:r>
        <w:t>396.559</w:t>
      </w:r>
    </w:p>
    <w:p>
      <w:r>
        <w:t>388.806</w:t>
      </w:r>
    </w:p>
    <w:p>
      <w:r>
        <w:t>6.132.721</w:t>
      </w:r>
    </w:p>
    <w:p>
      <w:r>
        <w:t>6.124.968</w:t>
      </w:r>
    </w:p>
    <w:p>
      <w:r>
        <w:t>M101.0700</w:t>
      </w:r>
    </w:p>
    <w:p>
      <w:r>
        <w:t>Máy san tự hành - công suất:</w:t>
      </w:r>
    </w:p>
    <w:p>
      <w:r>
        <w:t>-</w:t>
      </w:r>
    </w:p>
    <w:p>
      <w:r>
        <w:t>34</w:t>
      </w:r>
    </w:p>
    <w:p>
      <w:r>
        <w:t>M101.0701</w:t>
      </w:r>
    </w:p>
    <w:p>
      <w:r>
        <w:t>110 cv</w:t>
      </w:r>
    </w:p>
    <w:p>
      <w:r>
        <w:t>230</w:t>
      </w:r>
    </w:p>
    <w:p>
      <w:r>
        <w:t>15,0</w:t>
      </w:r>
    </w:p>
    <w:p>
      <w:r>
        <w:t>3,60</w:t>
      </w:r>
    </w:p>
    <w:p>
      <w:r>
        <w:t>5</w:t>
      </w:r>
    </w:p>
    <w:p>
      <w:r>
        <w:t>39</w:t>
      </w:r>
    </w:p>
    <w:p>
      <w:r>
        <w:t>lít diezel</w:t>
      </w:r>
    </w:p>
    <w:p>
      <w:r>
        <w:t>1x5/7</w:t>
      </w:r>
    </w:p>
    <w:p>
      <w:r>
        <w:t>1.022.799</w:t>
      </w:r>
    </w:p>
    <w:p>
      <w:r>
        <w:t>708.088</w:t>
      </w:r>
    </w:p>
    <w:p>
      <w:r>
        <w:t>334.489</w:t>
      </w:r>
    </w:p>
    <w:p>
      <w:r>
        <w:t>327.949</w:t>
      </w:r>
    </w:p>
    <w:p>
      <w:r>
        <w:t>2.025.353</w:t>
      </w:r>
    </w:p>
    <w:p>
      <w:r>
        <w:t>2.018.813</w:t>
      </w:r>
    </w:p>
    <w:p>
      <w:r>
        <w:t>35</w:t>
      </w:r>
    </w:p>
    <w:p>
      <w:r>
        <w:t>M101.0702</w:t>
      </w:r>
    </w:p>
    <w:p>
      <w:r>
        <w:t>140 cv</w:t>
      </w:r>
    </w:p>
    <w:p>
      <w:r>
        <w:t>230</w:t>
      </w:r>
    </w:p>
    <w:p>
      <w:r>
        <w:t>14,0</w:t>
      </w:r>
    </w:p>
    <w:p>
      <w:r>
        <w:t>3,08</w:t>
      </w:r>
    </w:p>
    <w:p>
      <w:r>
        <w:t>5</w:t>
      </w:r>
    </w:p>
    <w:p>
      <w:r>
        <w:t>44</w:t>
      </w:r>
    </w:p>
    <w:p>
      <w:r>
        <w:t>lít diezel</w:t>
      </w:r>
    </w:p>
    <w:p>
      <w:r>
        <w:t>1x5/7</w:t>
      </w:r>
    </w:p>
    <w:p>
      <w:r>
        <w:t>1.370.764</w:t>
      </w:r>
    </w:p>
    <w:p>
      <w:r>
        <w:t>798.868</w:t>
      </w:r>
    </w:p>
    <w:p>
      <w:r>
        <w:t>334.489</w:t>
      </w:r>
    </w:p>
    <w:p>
      <w:r>
        <w:t>327.949</w:t>
      </w:r>
    </w:p>
    <w:p>
      <w:r>
        <w:t>2.365.853</w:t>
      </w:r>
    </w:p>
    <w:p>
      <w:r>
        <w:t>2.359.313</w:t>
      </w:r>
    </w:p>
    <w:p>
      <w:r>
        <w:t>36</w:t>
      </w:r>
    </w:p>
    <w:p>
      <w:r>
        <w:t>M101.0703</w:t>
      </w:r>
    </w:p>
    <w:p>
      <w:r>
        <w:t>180 cv</w:t>
      </w:r>
    </w:p>
    <w:p>
      <w:r>
        <w:t>250</w:t>
      </w:r>
    </w:p>
    <w:p>
      <w:r>
        <w:t>14,0</w:t>
      </w:r>
    </w:p>
    <w:p>
      <w:r>
        <w:t>3,10</w:t>
      </w:r>
    </w:p>
    <w:p>
      <w:r>
        <w:t>5</w:t>
      </w:r>
    </w:p>
    <w:p>
      <w:r>
        <w:t>54</w:t>
      </w:r>
    </w:p>
    <w:p>
      <w:r>
        <w:t>lít diezel</w:t>
      </w:r>
    </w:p>
    <w:p>
      <w:r>
        <w:t>1x5/7</w:t>
      </w:r>
    </w:p>
    <w:p>
      <w:r>
        <w:t>1.713.454</w:t>
      </w:r>
    </w:p>
    <w:p>
      <w:r>
        <w:t>980.429</w:t>
      </w:r>
    </w:p>
    <w:p>
      <w:r>
        <w:t>334.489</w:t>
      </w:r>
    </w:p>
    <w:p>
      <w:r>
        <w:t>327.949</w:t>
      </w:r>
    </w:p>
    <w:p>
      <w:r>
        <w:t>2.733.658</w:t>
      </w:r>
    </w:p>
    <w:p>
      <w:r>
        <w:t>2.727.118</w:t>
      </w:r>
    </w:p>
    <w:p>
      <w:r>
        <w:t>M101.0800</w:t>
      </w:r>
    </w:p>
    <w:p>
      <w:r>
        <w:t>Máy đầm đất cầm tay - trọng lượng:</w:t>
      </w:r>
    </w:p>
    <w:p>
      <w:r>
        <w:t>-</w:t>
      </w:r>
    </w:p>
    <w:p>
      <w:r>
        <w:t>37</w:t>
      </w:r>
    </w:p>
    <w:p>
      <w:r>
        <w:t>M101.0801</w:t>
      </w:r>
    </w:p>
    <w:p>
      <w:r>
        <w:t>50 kg</w:t>
      </w:r>
    </w:p>
    <w:p>
      <w:r>
        <w:t>200</w:t>
      </w:r>
    </w:p>
    <w:p>
      <w:r>
        <w:t>20,0</w:t>
      </w:r>
    </w:p>
    <w:p>
      <w:r>
        <w:t>5,40</w:t>
      </w:r>
    </w:p>
    <w:p>
      <w:r>
        <w:t>4</w:t>
      </w:r>
    </w:p>
    <w:p>
      <w:r>
        <w:t>3</w:t>
      </w:r>
    </w:p>
    <w:p>
      <w:r>
        <w:t>lít xăng</w:t>
      </w:r>
    </w:p>
    <w:p>
      <w:r>
        <w:t>1x3/7</w:t>
      </w:r>
    </w:p>
    <w:p>
      <w:r>
        <w:t>26.484</w:t>
      </w:r>
    </w:p>
    <w:p>
      <w:r>
        <w:t>58.196</w:t>
      </w:r>
    </w:p>
    <w:p>
      <w:r>
        <w:t>239.660</w:t>
      </w:r>
    </w:p>
    <w:p>
      <w:r>
        <w:t>234.974</w:t>
      </w:r>
    </w:p>
    <w:p>
      <w:r>
        <w:t>336.787</w:t>
      </w:r>
    </w:p>
    <w:p>
      <w:r>
        <w:t>332.101</w:t>
      </w:r>
    </w:p>
    <w:p>
      <w:r>
        <w:t>38</w:t>
      </w:r>
    </w:p>
    <w:p>
      <w:r>
        <w:t>M101.0802</w:t>
      </w:r>
    </w:p>
    <w:p>
      <w:r>
        <w:t>60 kg</w:t>
      </w:r>
    </w:p>
    <w:p>
      <w:r>
        <w:t>200</w:t>
      </w:r>
    </w:p>
    <w:p>
      <w:r>
        <w:t>20,0</w:t>
      </w:r>
    </w:p>
    <w:p>
      <w:r>
        <w:t>5,40</w:t>
      </w:r>
    </w:p>
    <w:p>
      <w:r>
        <w:t>4</w:t>
      </w:r>
    </w:p>
    <w:p>
      <w:r>
        <w:t>3,5</w:t>
      </w:r>
    </w:p>
    <w:p>
      <w:r>
        <w:t>lít xăng</w:t>
      </w:r>
    </w:p>
    <w:p>
      <w:r>
        <w:t>1x3/7</w:t>
      </w:r>
    </w:p>
    <w:p>
      <w:r>
        <w:t>33.134</w:t>
      </w:r>
    </w:p>
    <w:p>
      <w:r>
        <w:t>67.895</w:t>
      </w:r>
    </w:p>
    <w:p>
      <w:r>
        <w:t>239.660</w:t>
      </w:r>
    </w:p>
    <w:p>
      <w:r>
        <w:t>234.974</w:t>
      </w:r>
    </w:p>
    <w:p>
      <w:r>
        <w:t>352.948</w:t>
      </w:r>
    </w:p>
    <w:p>
      <w:r>
        <w:t>348.262</w:t>
      </w:r>
    </w:p>
    <w:p>
      <w:r>
        <w:t>39</w:t>
      </w:r>
    </w:p>
    <w:p>
      <w:r>
        <w:t>M101.0803</w:t>
      </w:r>
    </w:p>
    <w:p>
      <w:r>
        <w:t>70 kg</w:t>
      </w:r>
    </w:p>
    <w:p>
      <w:r>
        <w:t>200</w:t>
      </w:r>
    </w:p>
    <w:p>
      <w:r>
        <w:t>20,0</w:t>
      </w:r>
    </w:p>
    <w:p>
      <w:r>
        <w:t>5,40</w:t>
      </w:r>
    </w:p>
    <w:p>
      <w:r>
        <w:t>4</w:t>
      </w:r>
    </w:p>
    <w:p>
      <w:r>
        <w:t>4</w:t>
      </w:r>
    </w:p>
    <w:p>
      <w:r>
        <w:t>lít xăng</w:t>
      </w:r>
    </w:p>
    <w:p>
      <w:r>
        <w:t>1x3/7</w:t>
      </w:r>
    </w:p>
    <w:p>
      <w:r>
        <w:t>35.771</w:t>
      </w:r>
    </w:p>
    <w:p>
      <w:r>
        <w:t>77.594</w:t>
      </w:r>
    </w:p>
    <w:p>
      <w:r>
        <w:t>239.660</w:t>
      </w:r>
    </w:p>
    <w:p>
      <w:r>
        <w:t>234.974</w:t>
      </w:r>
    </w:p>
    <w:p>
      <w:r>
        <w:t>366.260</w:t>
      </w:r>
    </w:p>
    <w:p>
      <w:r>
        <w:t>361.574</w:t>
      </w:r>
    </w:p>
    <w:p>
      <w:r>
        <w:t>40</w:t>
      </w:r>
    </w:p>
    <w:p>
      <w:r>
        <w:t>M101.0804</w:t>
      </w:r>
    </w:p>
    <w:p>
      <w:r>
        <w:t>80 kg</w:t>
      </w:r>
    </w:p>
    <w:p>
      <w:r>
        <w:t>200</w:t>
      </w:r>
    </w:p>
    <w:p>
      <w:r>
        <w:t>20,0</w:t>
      </w:r>
    </w:p>
    <w:p>
      <w:r>
        <w:t>5,40</w:t>
      </w:r>
    </w:p>
    <w:p>
      <w:r>
        <w:t>4</w:t>
      </w:r>
    </w:p>
    <w:p>
      <w:r>
        <w:t>5</w:t>
      </w:r>
    </w:p>
    <w:p>
      <w:r>
        <w:t>lít xăng</w:t>
      </w:r>
    </w:p>
    <w:p>
      <w:r>
        <w:t>1x3/7</w:t>
      </w:r>
    </w:p>
    <w:p>
      <w:r>
        <w:t>37.663</w:t>
      </w:r>
    </w:p>
    <w:p>
      <w:r>
        <w:t>96.993</w:t>
      </w:r>
    </w:p>
    <w:p>
      <w:r>
        <w:t>239.660</w:t>
      </w:r>
    </w:p>
    <w:p>
      <w:r>
        <w:t>234.974</w:t>
      </w:r>
    </w:p>
    <w:p>
      <w:r>
        <w:t>388.251</w:t>
      </w:r>
    </w:p>
    <w:p>
      <w:r>
        <w:t>383.565</w:t>
      </w:r>
    </w:p>
    <w:p>
      <w:r>
        <w:t>M101.0900</w:t>
      </w:r>
    </w:p>
    <w:p>
      <w:r>
        <w:t>Máy lu bánh hơi tự hành - trọng lượng tĩnh:</w:t>
      </w:r>
    </w:p>
    <w:p>
      <w:r>
        <w:t>-</w:t>
      </w:r>
    </w:p>
    <w:p>
      <w:r>
        <w:t>41</w:t>
      </w:r>
    </w:p>
    <w:p>
      <w:r>
        <w:t>M101.0901</w:t>
      </w:r>
    </w:p>
    <w:p>
      <w:r>
        <w:t>9 t</w:t>
      </w:r>
    </w:p>
    <w:p>
      <w:r>
        <w:t>270</w:t>
      </w:r>
    </w:p>
    <w:p>
      <w:r>
        <w:t>15,0</w:t>
      </w:r>
    </w:p>
    <w:p>
      <w:r>
        <w:t>4,30</w:t>
      </w:r>
    </w:p>
    <w:p>
      <w:r>
        <w:t>5</w:t>
      </w:r>
    </w:p>
    <w:p>
      <w:r>
        <w:t>34</w:t>
      </w:r>
    </w:p>
    <w:p>
      <w:r>
        <w:t>lít diezel</w:t>
      </w:r>
    </w:p>
    <w:p>
      <w:r>
        <w:t>1x4/7</w:t>
      </w:r>
    </w:p>
    <w:p>
      <w:r>
        <w:t>611.661</w:t>
      </w:r>
    </w:p>
    <w:p>
      <w:r>
        <w:t>617.307</w:t>
      </w:r>
    </w:p>
    <w:p>
      <w:r>
        <w:t>284.488</w:t>
      </w:r>
    </w:p>
    <w:p>
      <w:r>
        <w:t>278.926</w:t>
      </w:r>
    </w:p>
    <w:p>
      <w:r>
        <w:t>1.418.309</w:t>
      </w:r>
    </w:p>
    <w:p>
      <w:r>
        <w:t>1.412.747</w:t>
      </w:r>
    </w:p>
    <w:p>
      <w:r>
        <w:t>42</w:t>
      </w:r>
    </w:p>
    <w:p>
      <w:r>
        <w:t>M101.0902</w:t>
      </w:r>
    </w:p>
    <w:p>
      <w:r>
        <w:t>16 t</w:t>
      </w:r>
    </w:p>
    <w:p>
      <w:r>
        <w:t>270</w:t>
      </w:r>
    </w:p>
    <w:p>
      <w:r>
        <w:t>15,0</w:t>
      </w:r>
    </w:p>
    <w:p>
      <w:r>
        <w:t>4,30</w:t>
      </w:r>
    </w:p>
    <w:p>
      <w:r>
        <w:t>5</w:t>
      </w:r>
    </w:p>
    <w:p>
      <w:r>
        <w:t>38</w:t>
      </w:r>
    </w:p>
    <w:p>
      <w:r>
        <w:t>lít diezel</w:t>
      </w:r>
    </w:p>
    <w:p>
      <w:r>
        <w:t>1x4/7</w:t>
      </w:r>
    </w:p>
    <w:p>
      <w:r>
        <w:t>695.012</w:t>
      </w:r>
    </w:p>
    <w:p>
      <w:r>
        <w:t>689.931</w:t>
      </w:r>
    </w:p>
    <w:p>
      <w:r>
        <w:t>284.488</w:t>
      </w:r>
    </w:p>
    <w:p>
      <w:r>
        <w:t>278.926</w:t>
      </w:r>
    </w:p>
    <w:p>
      <w:r>
        <w:t>1.561.318</w:t>
      </w:r>
    </w:p>
    <w:p>
      <w:r>
        <w:t>1.555.756</w:t>
      </w:r>
    </w:p>
    <w:p>
      <w:r>
        <w:t>43</w:t>
      </w:r>
    </w:p>
    <w:p>
      <w:r>
        <w:t>M101.0903</w:t>
      </w:r>
    </w:p>
    <w:p>
      <w:r>
        <w:t>18 t</w:t>
      </w:r>
    </w:p>
    <w:p>
      <w:r>
        <w:t>270</w:t>
      </w:r>
    </w:p>
    <w:p>
      <w:r>
        <w:t>14,0</w:t>
      </w:r>
    </w:p>
    <w:p>
      <w:r>
        <w:t>4,30</w:t>
      </w:r>
    </w:p>
    <w:p>
      <w:r>
        <w:t>5</w:t>
      </w:r>
    </w:p>
    <w:p>
      <w:r>
        <w:t>42</w:t>
      </w:r>
    </w:p>
    <w:p>
      <w:r>
        <w:t>lít diezel</w:t>
      </w:r>
    </w:p>
    <w:p>
      <w:r>
        <w:t>1x4/7</w:t>
      </w:r>
    </w:p>
    <w:p>
      <w:r>
        <w:t>765.981</w:t>
      </w:r>
    </w:p>
    <w:p>
      <w:r>
        <w:t>762.556</w:t>
      </w:r>
    </w:p>
    <w:p>
      <w:r>
        <w:t>284.488</w:t>
      </w:r>
    </w:p>
    <w:p>
      <w:r>
        <w:t>278.926</w:t>
      </w:r>
    </w:p>
    <w:p>
      <w:r>
        <w:t>1.668.340</w:t>
      </w:r>
    </w:p>
    <w:p>
      <w:r>
        <w:t>1.662.778</w:t>
      </w:r>
    </w:p>
    <w:p>
      <w:r>
        <w:t>44</w:t>
      </w:r>
    </w:p>
    <w:p>
      <w:r>
        <w:t>M101.0904</w:t>
      </w:r>
    </w:p>
    <w:p>
      <w:r>
        <w:t>25 t</w:t>
      </w:r>
    </w:p>
    <w:p>
      <w:r>
        <w:t>270</w:t>
      </w:r>
    </w:p>
    <w:p>
      <w:r>
        <w:t>14,0</w:t>
      </w:r>
    </w:p>
    <w:p>
      <w:r>
        <w:t>4,10</w:t>
      </w:r>
    </w:p>
    <w:p>
      <w:r>
        <w:t>5</w:t>
      </w:r>
    </w:p>
    <w:p>
      <w:r>
        <w:t>55</w:t>
      </w:r>
    </w:p>
    <w:p>
      <w:r>
        <w:t>lít diezel</w:t>
      </w:r>
    </w:p>
    <w:p>
      <w:r>
        <w:t>1x4/7</w:t>
      </w:r>
    </w:p>
    <w:p>
      <w:r>
        <w:t>873.524</w:t>
      </w:r>
    </w:p>
    <w:p>
      <w:r>
        <w:t>998.585</w:t>
      </w:r>
    </w:p>
    <w:p>
      <w:r>
        <w:t>284.488</w:t>
      </w:r>
    </w:p>
    <w:p>
      <w:r>
        <w:t>278.926</w:t>
      </w:r>
    </w:p>
    <w:p>
      <w:r>
        <w:t>1.985.127</w:t>
      </w:r>
    </w:p>
    <w:p>
      <w:r>
        <w:t>1.979.565</w:t>
      </w:r>
    </w:p>
    <w:p>
      <w:r>
        <w:t>M101.1000</w:t>
      </w:r>
    </w:p>
    <w:p>
      <w:r>
        <w:t>Máy lu rung tự hành - trọng lượng tĩnh:</w:t>
      </w:r>
    </w:p>
    <w:p>
      <w:r>
        <w:t>-</w:t>
      </w:r>
    </w:p>
    <w:p>
      <w:r>
        <w:t>45</w:t>
      </w:r>
    </w:p>
    <w:p>
      <w:r>
        <w:t>M101.1001</w:t>
      </w:r>
    </w:p>
    <w:p>
      <w:r>
        <w:t>8 t</w:t>
      </w:r>
    </w:p>
    <w:p>
      <w:r>
        <w:t>270</w:t>
      </w:r>
    </w:p>
    <w:p>
      <w:r>
        <w:t>14,0</w:t>
      </w:r>
    </w:p>
    <w:p>
      <w:r>
        <w:t>4,60</w:t>
      </w:r>
    </w:p>
    <w:p>
      <w:r>
        <w:t>5</w:t>
      </w:r>
    </w:p>
    <w:p>
      <w:r>
        <w:t>19</w:t>
      </w:r>
    </w:p>
    <w:p>
      <w:r>
        <w:t>lít diezel</w:t>
      </w:r>
    </w:p>
    <w:p>
      <w:r>
        <w:t>1x4/7</w:t>
      </w:r>
    </w:p>
    <w:p>
      <w:r>
        <w:t>778.593</w:t>
      </w:r>
    </w:p>
    <w:p>
      <w:r>
        <w:t>344.966</w:t>
      </w:r>
    </w:p>
    <w:p>
      <w:r>
        <w:t>284.488</w:t>
      </w:r>
    </w:p>
    <w:p>
      <w:r>
        <w:t>278.926</w:t>
      </w:r>
    </w:p>
    <w:p>
      <w:r>
        <w:t>1.269.630</w:t>
      </w:r>
    </w:p>
    <w:p>
      <w:r>
        <w:t>1.264.068</w:t>
      </w:r>
    </w:p>
    <w:p>
      <w:r>
        <w:t>46</w:t>
      </w:r>
    </w:p>
    <w:p>
      <w:r>
        <w:t>M101.1002</w:t>
      </w:r>
    </w:p>
    <w:p>
      <w:r>
        <w:t>12 t</w:t>
      </w:r>
    </w:p>
    <w:p>
      <w:r>
        <w:t>270</w:t>
      </w:r>
    </w:p>
    <w:p>
      <w:r>
        <w:t>14,0</w:t>
      </w:r>
    </w:p>
    <w:p>
      <w:r>
        <w:t>4,60</w:t>
      </w:r>
    </w:p>
    <w:p>
      <w:r>
        <w:t>5</w:t>
      </w:r>
    </w:p>
    <w:p>
      <w:r>
        <w:t>27</w:t>
      </w:r>
    </w:p>
    <w:p>
      <w:r>
        <w:t>lít diezel</w:t>
      </w:r>
    </w:p>
    <w:p>
      <w:r>
        <w:t>1x4/7</w:t>
      </w:r>
    </w:p>
    <w:p>
      <w:r>
        <w:t>1.008.000</w:t>
      </w:r>
    </w:p>
    <w:p>
      <w:r>
        <w:t>490.214</w:t>
      </w:r>
    </w:p>
    <w:p>
      <w:r>
        <w:t>284.488</w:t>
      </w:r>
    </w:p>
    <w:p>
      <w:r>
        <w:t>278.926</w:t>
      </w:r>
    </w:p>
    <w:p>
      <w:r>
        <w:t>1.603.502</w:t>
      </w:r>
    </w:p>
    <w:p>
      <w:r>
        <w:t>1.597.940</w:t>
      </w:r>
    </w:p>
    <w:p>
      <w:r>
        <w:t>47</w:t>
      </w:r>
    </w:p>
    <w:p>
      <w:r>
        <w:t>M101.1003</w:t>
      </w:r>
    </w:p>
    <w:p>
      <w:r>
        <w:t>15 t</w:t>
      </w:r>
    </w:p>
    <w:p>
      <w:r>
        <w:t>270</w:t>
      </w:r>
    </w:p>
    <w:p>
      <w:r>
        <w:t>14,0</w:t>
      </w:r>
    </w:p>
    <w:p>
      <w:r>
        <w:t>4,30</w:t>
      </w:r>
    </w:p>
    <w:p>
      <w:r>
        <w:t>5</w:t>
      </w:r>
    </w:p>
    <w:p>
      <w:r>
        <w:t>39</w:t>
      </w:r>
    </w:p>
    <w:p>
      <w:r>
        <w:t>lít diezel</w:t>
      </w:r>
    </w:p>
    <w:p>
      <w:r>
        <w:t>1x4/7</w:t>
      </w:r>
    </w:p>
    <w:p>
      <w:r>
        <w:t>1.268.266</w:t>
      </w:r>
    </w:p>
    <w:p>
      <w:r>
        <w:t>708.088</w:t>
      </w:r>
    </w:p>
    <w:p>
      <w:r>
        <w:t>284.488</w:t>
      </w:r>
    </w:p>
    <w:p>
      <w:r>
        <w:t>278.926</w:t>
      </w:r>
    </w:p>
    <w:p>
      <w:r>
        <w:t>2.021.280</w:t>
      </w:r>
    </w:p>
    <w:p>
      <w:r>
        <w:t>2.015.718</w:t>
      </w:r>
    </w:p>
    <w:p>
      <w:r>
        <w:t>48</w:t>
      </w:r>
    </w:p>
    <w:p>
      <w:r>
        <w:t>M101.1004</w:t>
      </w:r>
    </w:p>
    <w:p>
      <w:r>
        <w:t>18 t</w:t>
      </w:r>
    </w:p>
    <w:p>
      <w:r>
        <w:t>270</w:t>
      </w:r>
    </w:p>
    <w:p>
      <w:r>
        <w:t>14,0</w:t>
      </w:r>
    </w:p>
    <w:p>
      <w:r>
        <w:t>4,30</w:t>
      </w:r>
    </w:p>
    <w:p>
      <w:r>
        <w:t>5</w:t>
      </w:r>
    </w:p>
    <w:p>
      <w:r>
        <w:t>53</w:t>
      </w:r>
    </w:p>
    <w:p>
      <w:r>
        <w:t>lít diezel</w:t>
      </w:r>
    </w:p>
    <w:p>
      <w:r>
        <w:t>1x4/7</w:t>
      </w:r>
    </w:p>
    <w:p>
      <w:r>
        <w:t>1.484.153</w:t>
      </w:r>
    </w:p>
    <w:p>
      <w:r>
        <w:t>962.273</w:t>
      </w:r>
    </w:p>
    <w:p>
      <w:r>
        <w:t>284.488</w:t>
      </w:r>
    </w:p>
    <w:p>
      <w:r>
        <w:t>278.926</w:t>
      </w:r>
    </w:p>
    <w:p>
      <w:r>
        <w:t>2.450.574</w:t>
      </w:r>
    </w:p>
    <w:p>
      <w:r>
        <w:t>2.445.012</w:t>
      </w:r>
    </w:p>
    <w:p>
      <w:r>
        <w:t>49</w:t>
      </w:r>
    </w:p>
    <w:p>
      <w:r>
        <w:t>M101.1005</w:t>
      </w:r>
    </w:p>
    <w:p>
      <w:r>
        <w:t>20 t</w:t>
      </w:r>
    </w:p>
    <w:p>
      <w:r>
        <w:t>270</w:t>
      </w:r>
    </w:p>
    <w:p>
      <w:r>
        <w:t>14,0</w:t>
      </w:r>
    </w:p>
    <w:p>
      <w:r>
        <w:t>4,30</w:t>
      </w:r>
    </w:p>
    <w:p>
      <w:r>
        <w:t>5</w:t>
      </w:r>
    </w:p>
    <w:p>
      <w:r>
        <w:t>61</w:t>
      </w:r>
    </w:p>
    <w:p>
      <w:r>
        <w:t>lít diezel</w:t>
      </w:r>
    </w:p>
    <w:p>
      <w:r>
        <w:t>1x4/7</w:t>
      </w:r>
    </w:p>
    <w:p>
      <w:r>
        <w:t>1.535.452</w:t>
      </w:r>
    </w:p>
    <w:p>
      <w:r>
        <w:t>1.107.522</w:t>
      </w:r>
    </w:p>
    <w:p>
      <w:r>
        <w:t>284.488</w:t>
      </w:r>
    </w:p>
    <w:p>
      <w:r>
        <w:t>278.926</w:t>
      </w:r>
    </w:p>
    <w:p>
      <w:r>
        <w:t>2.637.432</w:t>
      </w:r>
    </w:p>
    <w:p>
      <w:r>
        <w:t>2.631.870</w:t>
      </w:r>
    </w:p>
    <w:p>
      <w:r>
        <w:t>50</w:t>
      </w:r>
    </w:p>
    <w:p>
      <w:r>
        <w:t>M101.1006</w:t>
      </w:r>
    </w:p>
    <w:p>
      <w:r>
        <w:t>25 t</w:t>
      </w:r>
    </w:p>
    <w:p>
      <w:r>
        <w:t>270</w:t>
      </w:r>
    </w:p>
    <w:p>
      <w:r>
        <w:t>14,0</w:t>
      </w:r>
    </w:p>
    <w:p>
      <w:r>
        <w:t>3,70</w:t>
      </w:r>
    </w:p>
    <w:p>
      <w:r>
        <w:t>5</w:t>
      </w:r>
    </w:p>
    <w:p>
      <w:r>
        <w:t>67</w:t>
      </w:r>
    </w:p>
    <w:p>
      <w:r>
        <w:t>lít diezel</w:t>
      </w:r>
    </w:p>
    <w:p>
      <w:r>
        <w:t>1x4/7</w:t>
      </w:r>
    </w:p>
    <w:p>
      <w:r>
        <w:t>1.668.970</w:t>
      </w:r>
    </w:p>
    <w:p>
      <w:r>
        <w:t>1.216.458</w:t>
      </w:r>
    </w:p>
    <w:p>
      <w:r>
        <w:t>284.488</w:t>
      </w:r>
    </w:p>
    <w:p>
      <w:r>
        <w:t>278.926</w:t>
      </w:r>
    </w:p>
    <w:p>
      <w:r>
        <w:t>2.817.578</w:t>
      </w:r>
    </w:p>
    <w:p>
      <w:r>
        <w:t>2.812.016</w:t>
      </w:r>
    </w:p>
    <w:p>
      <w:r>
        <w:t>M101.1100</w:t>
      </w:r>
    </w:p>
    <w:p>
      <w:r>
        <w:t>Máy lu bánh thép tự hành - trọng lượng tĩnh:</w:t>
      </w:r>
    </w:p>
    <w:p>
      <w:r>
        <w:t>-</w:t>
      </w:r>
    </w:p>
    <w:p>
      <w:r>
        <w:t>51</w:t>
      </w:r>
    </w:p>
    <w:p>
      <w:r>
        <w:t>M101.1101</w:t>
      </w:r>
    </w:p>
    <w:p>
      <w:r>
        <w:t>6,0 t</w:t>
      </w:r>
    </w:p>
    <w:p>
      <w:r>
        <w:t>270</w:t>
      </w:r>
    </w:p>
    <w:p>
      <w:r>
        <w:t>15,0</w:t>
      </w:r>
    </w:p>
    <w:p>
      <w:r>
        <w:t>2,90</w:t>
      </w:r>
    </w:p>
    <w:p>
      <w:r>
        <w:t>5</w:t>
      </w:r>
    </w:p>
    <w:p>
      <w:r>
        <w:t>20</w:t>
      </w:r>
    </w:p>
    <w:p>
      <w:r>
        <w:t>lít diezel</w:t>
      </w:r>
    </w:p>
    <w:p>
      <w:r>
        <w:t>1x4/7</w:t>
      </w:r>
    </w:p>
    <w:p>
      <w:r>
        <w:t>310.973</w:t>
      </w:r>
    </w:p>
    <w:p>
      <w:r>
        <w:t>363.122</w:t>
      </w:r>
    </w:p>
    <w:p>
      <w:r>
        <w:t>284.488</w:t>
      </w:r>
    </w:p>
    <w:p>
      <w:r>
        <w:t>278.926</w:t>
      </w:r>
    </w:p>
    <w:p>
      <w:r>
        <w:t>894.085</w:t>
      </w:r>
    </w:p>
    <w:p>
      <w:r>
        <w:t>888.523</w:t>
      </w:r>
    </w:p>
    <w:p>
      <w:r>
        <w:t>52</w:t>
      </w:r>
    </w:p>
    <w:p>
      <w:r>
        <w:t>M101.1102</w:t>
      </w:r>
    </w:p>
    <w:p>
      <w:r>
        <w:t>8,5 t ÷ 9 t</w:t>
      </w:r>
    </w:p>
    <w:p>
      <w:r>
        <w:t>270</w:t>
      </w:r>
    </w:p>
    <w:p>
      <w:r>
        <w:t>15,0</w:t>
      </w:r>
    </w:p>
    <w:p>
      <w:r>
        <w:t>2,90</w:t>
      </w:r>
    </w:p>
    <w:p>
      <w:r>
        <w:t>5</w:t>
      </w:r>
    </w:p>
    <w:p>
      <w:r>
        <w:t>24</w:t>
      </w:r>
    </w:p>
    <w:p>
      <w:r>
        <w:t>lít diezel</w:t>
      </w:r>
    </w:p>
    <w:p>
      <w:r>
        <w:t>1x4/7</w:t>
      </w:r>
    </w:p>
    <w:p>
      <w:r>
        <w:t>365.850</w:t>
      </w:r>
    </w:p>
    <w:p>
      <w:r>
        <w:t>435.746</w:t>
      </w:r>
    </w:p>
    <w:p>
      <w:r>
        <w:t>284.488</w:t>
      </w:r>
    </w:p>
    <w:p>
      <w:r>
        <w:t>278.926</w:t>
      </w:r>
    </w:p>
    <w:p>
      <w:r>
        <w:t>1.010.204</w:t>
      </w:r>
    </w:p>
    <w:p>
      <w:r>
        <w:t>1.004.642</w:t>
      </w:r>
    </w:p>
    <w:p>
      <w:r>
        <w:t>53</w:t>
      </w:r>
    </w:p>
    <w:p>
      <w:r>
        <w:t>M101.1103</w:t>
      </w:r>
    </w:p>
    <w:p>
      <w:r>
        <w:t>10 t</w:t>
      </w:r>
    </w:p>
    <w:p>
      <w:r>
        <w:t>270</w:t>
      </w:r>
    </w:p>
    <w:p>
      <w:r>
        <w:t>15,0</w:t>
      </w:r>
    </w:p>
    <w:p>
      <w:r>
        <w:t>2,90</w:t>
      </w:r>
    </w:p>
    <w:p>
      <w:r>
        <w:t>5</w:t>
      </w:r>
    </w:p>
    <w:p>
      <w:r>
        <w:t>26</w:t>
      </w:r>
    </w:p>
    <w:p>
      <w:r>
        <w:t>lít diezel</w:t>
      </w:r>
    </w:p>
    <w:p>
      <w:r>
        <w:t>1x4/7</w:t>
      </w:r>
    </w:p>
    <w:p>
      <w:r>
        <w:t>476.144</w:t>
      </w:r>
    </w:p>
    <w:p>
      <w:r>
        <w:t>472.058</w:t>
      </w:r>
    </w:p>
    <w:p>
      <w:r>
        <w:t>284.488</w:t>
      </w:r>
    </w:p>
    <w:p>
      <w:r>
        <w:t>278.926</w:t>
      </w:r>
    </w:p>
    <w:p>
      <w:r>
        <w:t>1.133.935</w:t>
      </w:r>
    </w:p>
    <w:p>
      <w:r>
        <w:t>1.128.373</w:t>
      </w:r>
    </w:p>
    <w:p>
      <w:r>
        <w:t>54</w:t>
      </w:r>
    </w:p>
    <w:p>
      <w:r>
        <w:t>M101.1104</w:t>
      </w:r>
    </w:p>
    <w:p>
      <w:r>
        <w:t>12 t</w:t>
      </w:r>
    </w:p>
    <w:p>
      <w:r>
        <w:t>270</w:t>
      </w:r>
    </w:p>
    <w:p>
      <w:r>
        <w:t>15,0</w:t>
      </w:r>
    </w:p>
    <w:p>
      <w:r>
        <w:t>2,90</w:t>
      </w:r>
    </w:p>
    <w:p>
      <w:r>
        <w:t>5</w:t>
      </w:r>
    </w:p>
    <w:p>
      <w:r>
        <w:t>32</w:t>
      </w:r>
    </w:p>
    <w:p>
      <w:r>
        <w:t>lít diezel</w:t>
      </w:r>
    </w:p>
    <w:p>
      <w:r>
        <w:t>1x4/7</w:t>
      </w:r>
    </w:p>
    <w:p>
      <w:r>
        <w:t>516.960</w:t>
      </w:r>
    </w:p>
    <w:p>
      <w:r>
        <w:t>580.995</w:t>
      </w:r>
    </w:p>
    <w:p>
      <w:r>
        <w:t>284.488</w:t>
      </w:r>
    </w:p>
    <w:p>
      <w:r>
        <w:t>278.926</w:t>
      </w:r>
    </w:p>
    <w:p>
      <w:r>
        <w:t>1.275.222</w:t>
      </w:r>
    </w:p>
    <w:p>
      <w:r>
        <w:t>1.269.660</w:t>
      </w:r>
    </w:p>
    <w:p>
      <w:r>
        <w:t>55</w:t>
      </w:r>
    </w:p>
    <w:p>
      <w:r>
        <w:t>M101.1105</w:t>
      </w:r>
    </w:p>
    <w:p>
      <w:r>
        <w:t>16 t</w:t>
      </w:r>
    </w:p>
    <w:p>
      <w:r>
        <w:t>270</w:t>
      </w:r>
    </w:p>
    <w:p>
      <w:r>
        <w:t>15,0</w:t>
      </w:r>
    </w:p>
    <w:p>
      <w:r>
        <w:t>2,90</w:t>
      </w:r>
    </w:p>
    <w:p>
      <w:r>
        <w:t>5</w:t>
      </w:r>
    </w:p>
    <w:p>
      <w:r>
        <w:t>37</w:t>
      </w:r>
    </w:p>
    <w:p>
      <w:r>
        <w:t>lít diezel</w:t>
      </w:r>
    </w:p>
    <w:p>
      <w:r>
        <w:t>1x4/7</w:t>
      </w:r>
    </w:p>
    <w:p>
      <w:r>
        <w:t>534.828</w:t>
      </w:r>
    </w:p>
    <w:p>
      <w:r>
        <w:t>671.775</w:t>
      </w:r>
    </w:p>
    <w:p>
      <w:r>
        <w:t>284.488</w:t>
      </w:r>
    </w:p>
    <w:p>
      <w:r>
        <w:t>278.926</w:t>
      </w:r>
    </w:p>
    <w:p>
      <w:r>
        <w:t>1.380.164</w:t>
      </w:r>
    </w:p>
    <w:p>
      <w:r>
        <w:t>1374.602</w:t>
      </w:r>
    </w:p>
    <w:p>
      <w:r>
        <w:t>56</w:t>
      </w:r>
    </w:p>
    <w:p>
      <w:r>
        <w:t>M101.1106</w:t>
      </w:r>
    </w:p>
    <w:p>
      <w:r>
        <w:t>25 t</w:t>
      </w:r>
    </w:p>
    <w:p>
      <w:r>
        <w:t>270</w:t>
      </w:r>
    </w:p>
    <w:p>
      <w:r>
        <w:t>15,0</w:t>
      </w:r>
    </w:p>
    <w:p>
      <w:r>
        <w:t>2,90</w:t>
      </w:r>
    </w:p>
    <w:p>
      <w:r>
        <w:t>5</w:t>
      </w:r>
    </w:p>
    <w:p>
      <w:r>
        <w:t>47</w:t>
      </w:r>
    </w:p>
    <w:p>
      <w:r>
        <w:t>lít diezel</w:t>
      </w:r>
    </w:p>
    <w:p>
      <w:r>
        <w:t>1x4/7</w:t>
      </w:r>
    </w:p>
    <w:p>
      <w:r>
        <w:t>601.429</w:t>
      </w:r>
    </w:p>
    <w:p>
      <w:r>
        <w:t>853.336</w:t>
      </w:r>
    </w:p>
    <w:p>
      <w:r>
        <w:t>284.488</w:t>
      </w:r>
    </w:p>
    <w:p>
      <w:r>
        <w:t>278.926</w:t>
      </w:r>
    </w:p>
    <w:p>
      <w:r>
        <w:t>1.614.512</w:t>
      </w:r>
    </w:p>
    <w:p>
      <w:r>
        <w:t>1.608.950</w:t>
      </w:r>
    </w:p>
    <w:p>
      <w:r>
        <w:t>M101.1200</w:t>
      </w:r>
    </w:p>
    <w:p>
      <w:r>
        <w:t>Máy lu chân cừu tự hành - trọng lượng tĩnh:</w:t>
      </w:r>
    </w:p>
    <w:p>
      <w:r>
        <w:t>-</w:t>
      </w:r>
    </w:p>
    <w:p>
      <w:r>
        <w:t>57</w:t>
      </w:r>
    </w:p>
    <w:p>
      <w:r>
        <w:t>M101.1201</w:t>
      </w:r>
    </w:p>
    <w:p>
      <w:r>
        <w:t>12 t</w:t>
      </w:r>
    </w:p>
    <w:p>
      <w:r>
        <w:t>270</w:t>
      </w:r>
    </w:p>
    <w:p>
      <w:r>
        <w:t>15,0</w:t>
      </w:r>
    </w:p>
    <w:p>
      <w:r>
        <w:t>3,60</w:t>
      </w:r>
    </w:p>
    <w:p>
      <w:r>
        <w:t>5</w:t>
      </w:r>
    </w:p>
    <w:p>
      <w:r>
        <w:t>29</w:t>
      </w:r>
    </w:p>
    <w:p>
      <w:r>
        <w:t>lít diezel</w:t>
      </w:r>
    </w:p>
    <w:p>
      <w:r>
        <w:t>1x4/7</w:t>
      </w:r>
    </w:p>
    <w:p>
      <w:r>
        <w:t>1.073.429</w:t>
      </w:r>
    </w:p>
    <w:p>
      <w:r>
        <w:t>526.527</w:t>
      </w:r>
    </w:p>
    <w:p>
      <w:r>
        <w:t>284.488</w:t>
      </w:r>
    </w:p>
    <w:p>
      <w:r>
        <w:t>278.926</w:t>
      </w:r>
    </w:p>
    <w:p>
      <w:r>
        <w:t>1.689.636</w:t>
      </w:r>
    </w:p>
    <w:p>
      <w:r>
        <w:t>1.684.074</w:t>
      </w:r>
    </w:p>
    <w:p>
      <w:r>
        <w:t>58</w:t>
      </w:r>
    </w:p>
    <w:p>
      <w:r>
        <w:t>M101.1202</w:t>
      </w:r>
    </w:p>
    <w:p>
      <w:r>
        <w:t>20 t</w:t>
      </w:r>
    </w:p>
    <w:p>
      <w:r>
        <w:t>270</w:t>
      </w:r>
    </w:p>
    <w:p>
      <w:r>
        <w:t>15,0</w:t>
      </w:r>
    </w:p>
    <w:p>
      <w:r>
        <w:t>3,60</w:t>
      </w:r>
    </w:p>
    <w:p>
      <w:r>
        <w:t>5</w:t>
      </w:r>
    </w:p>
    <w:p>
      <w:r>
        <w:t>61</w:t>
      </w:r>
    </w:p>
    <w:p>
      <w:r>
        <w:t>lít diezel</w:t>
      </w:r>
    </w:p>
    <w:p>
      <w:r>
        <w:t>1x4/7</w:t>
      </w:r>
    </w:p>
    <w:p>
      <w:r>
        <w:t>1.610.452</w:t>
      </w:r>
    </w:p>
    <w:p>
      <w:r>
        <w:t>1.107.522</w:t>
      </w:r>
    </w:p>
    <w:p>
      <w:r>
        <w:t>284.488</w:t>
      </w:r>
    </w:p>
    <w:p>
      <w:r>
        <w:t>278.926</w:t>
      </w:r>
    </w:p>
    <w:p>
      <w:r>
        <w:t>2.710.194</w:t>
      </w:r>
    </w:p>
    <w:p>
      <w:r>
        <w:t>2.704.632</w:t>
      </w:r>
    </w:p>
    <w:p>
      <w:r>
        <w:t>M102.0000</w:t>
      </w:r>
    </w:p>
    <w:p>
      <w:r>
        <w:t>MÁY NÂNG CHUYỂN</w:t>
      </w:r>
    </w:p>
    <w:p>
      <w:r>
        <w:t>-</w:t>
      </w:r>
    </w:p>
    <w:p>
      <w:r>
        <w:t>M102.0100</w:t>
      </w:r>
    </w:p>
    <w:p>
      <w:r>
        <w:t>Cần trục ô tô - sức nâng:</w:t>
      </w:r>
    </w:p>
    <w:p>
      <w:r>
        <w:t>-</w:t>
      </w:r>
    </w:p>
    <w:p>
      <w:r>
        <w:t>59</w:t>
      </w:r>
    </w:p>
    <w:p>
      <w:r>
        <w:t>M102.0101</w:t>
      </w:r>
    </w:p>
    <w:p>
      <w:r>
        <w:t>3 t</w:t>
      </w:r>
    </w:p>
    <w:p>
      <w:r>
        <w:t>250</w:t>
      </w:r>
    </w:p>
    <w:p>
      <w:r>
        <w:t>9,0</w:t>
      </w:r>
    </w:p>
    <w:p>
      <w:r>
        <w:t>5,10</w:t>
      </w:r>
    </w:p>
    <w:p>
      <w:r>
        <w:t>5</w:t>
      </w:r>
    </w:p>
    <w:p>
      <w:r>
        <w:t>25</w:t>
      </w:r>
    </w:p>
    <w:p>
      <w:r>
        <w:t>lít diezel</w:t>
      </w:r>
    </w:p>
    <w:p>
      <w:r>
        <w:t>1x1/4+1x3/4 lái xe</w:t>
      </w:r>
    </w:p>
    <w:p>
      <w:r>
        <w:t>645.827</w:t>
      </w:r>
    </w:p>
    <w:p>
      <w:r>
        <w:t>453.902</w:t>
      </w:r>
    </w:p>
    <w:p>
      <w:r>
        <w:t>533.032</w:t>
      </w:r>
    </w:p>
    <w:p>
      <w:r>
        <w:t>522.610</w:t>
      </w:r>
    </w:p>
    <w:p>
      <w:r>
        <w:t>1.457.096</w:t>
      </w:r>
    </w:p>
    <w:p>
      <w:r>
        <w:t>1.446.674</w:t>
      </w:r>
    </w:p>
    <w:p>
      <w:r>
        <w:t>60</w:t>
      </w:r>
    </w:p>
    <w:p>
      <w:r>
        <w:t>M102.0102</w:t>
      </w:r>
    </w:p>
    <w:p>
      <w:r>
        <w:t>4 t</w:t>
      </w:r>
    </w:p>
    <w:p>
      <w:r>
        <w:t>250</w:t>
      </w:r>
    </w:p>
    <w:p>
      <w:r>
        <w:t>9,0</w:t>
      </w:r>
    </w:p>
    <w:p>
      <w:r>
        <w:t>5,10</w:t>
      </w:r>
    </w:p>
    <w:p>
      <w:r>
        <w:t>5</w:t>
      </w:r>
    </w:p>
    <w:p>
      <w:r>
        <w:t>26</w:t>
      </w:r>
    </w:p>
    <w:p>
      <w:r>
        <w:t>lít diezel</w:t>
      </w:r>
    </w:p>
    <w:p>
      <w:r>
        <w:t>1x1/4+1x3/4 lái xe</w:t>
      </w:r>
    </w:p>
    <w:p>
      <w:r>
        <w:t>693.293</w:t>
      </w:r>
    </w:p>
    <w:p>
      <w:r>
        <w:t>472.058</w:t>
      </w:r>
    </w:p>
    <w:p>
      <w:r>
        <w:t>533.032</w:t>
      </w:r>
    </w:p>
    <w:p>
      <w:r>
        <w:t>522.610</w:t>
      </w:r>
    </w:p>
    <w:p>
      <w:r>
        <w:t>1.509.808</w:t>
      </w:r>
    </w:p>
    <w:p>
      <w:r>
        <w:t>1.499.386</w:t>
      </w:r>
    </w:p>
    <w:p>
      <w:r>
        <w:t>61</w:t>
      </w:r>
    </w:p>
    <w:p>
      <w:r>
        <w:t>M102.0103</w:t>
      </w:r>
    </w:p>
    <w:p>
      <w:r>
        <w:t>5 t</w:t>
      </w:r>
    </w:p>
    <w:p>
      <w:r>
        <w:t>250</w:t>
      </w:r>
    </w:p>
    <w:p>
      <w:r>
        <w:t>9,0</w:t>
      </w:r>
    </w:p>
    <w:p>
      <w:r>
        <w:t>4,70</w:t>
      </w:r>
    </w:p>
    <w:p>
      <w:r>
        <w:t>5</w:t>
      </w:r>
    </w:p>
    <w:p>
      <w:r>
        <w:t>30</w:t>
      </w:r>
    </w:p>
    <w:p>
      <w:r>
        <w:t>lít diezel</w:t>
      </w:r>
    </w:p>
    <w:p>
      <w:r>
        <w:t>1x1/4+1x3/4 lái xe</w:t>
      </w:r>
    </w:p>
    <w:p>
      <w:r>
        <w:t>769.879</w:t>
      </w:r>
    </w:p>
    <w:p>
      <w:r>
        <w:t>544.683</w:t>
      </w:r>
    </w:p>
    <w:p>
      <w:r>
        <w:t>533.032</w:t>
      </w:r>
    </w:p>
    <w:p>
      <w:r>
        <w:t>522.610</w:t>
      </w:r>
    </w:p>
    <w:p>
      <w:r>
        <w:t>1.625.869</w:t>
      </w:r>
    </w:p>
    <w:p>
      <w:r>
        <w:t>1.615.447</w:t>
      </w:r>
    </w:p>
    <w:p>
      <w:r>
        <w:t>62</w:t>
      </w:r>
    </w:p>
    <w:p>
      <w:r>
        <w:t>M102.0104</w:t>
      </w:r>
    </w:p>
    <w:p>
      <w:r>
        <w:t>6 t</w:t>
      </w:r>
    </w:p>
    <w:p>
      <w:r>
        <w:t>250</w:t>
      </w:r>
    </w:p>
    <w:p>
      <w:r>
        <w:t>9,0</w:t>
      </w:r>
    </w:p>
    <w:p>
      <w:r>
        <w:t>4,70</w:t>
      </w:r>
    </w:p>
    <w:p>
      <w:r>
        <w:t>5</w:t>
      </w:r>
    </w:p>
    <w:p>
      <w:r>
        <w:t>33</w:t>
      </w:r>
    </w:p>
    <w:p>
      <w:r>
        <w:t>lít diezel</w:t>
      </w:r>
    </w:p>
    <w:p>
      <w:r>
        <w:t>1x1/4+1x3/4 lái xe</w:t>
      </w:r>
    </w:p>
    <w:p>
      <w:r>
        <w:t>948.964</w:t>
      </w:r>
    </w:p>
    <w:p>
      <w:r>
        <w:t>599.151</w:t>
      </w:r>
    </w:p>
    <w:p>
      <w:r>
        <w:t>533.032</w:t>
      </w:r>
    </w:p>
    <w:p>
      <w:r>
        <w:t>522.610</w:t>
      </w:r>
    </w:p>
    <w:p>
      <w:r>
        <w:t>1.807.845</w:t>
      </w:r>
    </w:p>
    <w:p>
      <w:r>
        <w:t>1.797.423</w:t>
      </w:r>
    </w:p>
    <w:p>
      <w:r>
        <w:t>63</w:t>
      </w:r>
    </w:p>
    <w:p>
      <w:r>
        <w:t>M102.0105</w:t>
      </w:r>
    </w:p>
    <w:p>
      <w:r>
        <w:t>10 t</w:t>
      </w:r>
    </w:p>
    <w:p>
      <w:r>
        <w:t>250</w:t>
      </w:r>
    </w:p>
    <w:p>
      <w:r>
        <w:t>9,0</w:t>
      </w:r>
    </w:p>
    <w:p>
      <w:r>
        <w:t>4,50</w:t>
      </w:r>
    </w:p>
    <w:p>
      <w:r>
        <w:t>5</w:t>
      </w:r>
    </w:p>
    <w:p>
      <w:r>
        <w:t>37</w:t>
      </w:r>
    </w:p>
    <w:p>
      <w:r>
        <w:t>lít diezel</w:t>
      </w:r>
    </w:p>
    <w:p>
      <w:r>
        <w:t>1x1/4+1x3/4 lái xe</w:t>
      </w:r>
    </w:p>
    <w:p>
      <w:r>
        <w:t>1.328.572</w:t>
      </w:r>
    </w:p>
    <w:p>
      <w:r>
        <w:t>671.775</w:t>
      </w:r>
    </w:p>
    <w:p>
      <w:r>
        <w:t>533.032</w:t>
      </w:r>
    </w:p>
    <w:p>
      <w:r>
        <w:t>522.610</w:t>
      </w:r>
    </w:p>
    <w:p>
      <w:r>
        <w:t>2.140.122</w:t>
      </w:r>
    </w:p>
    <w:p>
      <w:r>
        <w:t>2.129.700</w:t>
      </w:r>
    </w:p>
    <w:p>
      <w:r>
        <w:t>64</w:t>
      </w:r>
    </w:p>
    <w:p>
      <w:r>
        <w:t>M102.0106</w:t>
      </w:r>
    </w:p>
    <w:p>
      <w:r>
        <w:t>16 t</w:t>
      </w:r>
    </w:p>
    <w:p>
      <w:r>
        <w:t>250</w:t>
      </w:r>
    </w:p>
    <w:p>
      <w:r>
        <w:t>9,0</w:t>
      </w:r>
    </w:p>
    <w:p>
      <w:r>
        <w:t>4,50</w:t>
      </w:r>
    </w:p>
    <w:p>
      <w:r>
        <w:t>5</w:t>
      </w:r>
    </w:p>
    <w:p>
      <w:r>
        <w:t>43</w:t>
      </w:r>
    </w:p>
    <w:p>
      <w:r>
        <w:t>lít diezel</w:t>
      </w:r>
    </w:p>
    <w:p>
      <w:r>
        <w:t>1x1/4+1x3/4 lái xe</w:t>
      </w:r>
    </w:p>
    <w:p>
      <w:r>
        <w:t>1.556.727</w:t>
      </w:r>
    </w:p>
    <w:p>
      <w:r>
        <w:t>780.712</w:t>
      </w:r>
    </w:p>
    <w:p>
      <w:r>
        <w:t>533.032</w:t>
      </w:r>
    </w:p>
    <w:p>
      <w:r>
        <w:t>522.610</w:t>
      </w:r>
    </w:p>
    <w:p>
      <w:r>
        <w:t>2.409.680</w:t>
      </w:r>
    </w:p>
    <w:p>
      <w:r>
        <w:t>2.399.258</w:t>
      </w:r>
    </w:p>
    <w:p>
      <w:r>
        <w:t>65</w:t>
      </w:r>
    </w:p>
    <w:p>
      <w:r>
        <w:t>M102.0107</w:t>
      </w:r>
    </w:p>
    <w:p>
      <w:r>
        <w:t>20 t</w:t>
      </w:r>
    </w:p>
    <w:p>
      <w:r>
        <w:t>250</w:t>
      </w:r>
    </w:p>
    <w:p>
      <w:r>
        <w:t>8.0</w:t>
      </w:r>
    </w:p>
    <w:p>
      <w:r>
        <w:t>4,50</w:t>
      </w:r>
    </w:p>
    <w:p>
      <w:r>
        <w:t>5</w:t>
      </w:r>
    </w:p>
    <w:p>
      <w:r>
        <w:t>44</w:t>
      </w:r>
    </w:p>
    <w:p>
      <w:r>
        <w:t>lít diezel</w:t>
      </w:r>
    </w:p>
    <w:p>
      <w:r>
        <w:t>1x1/4+1x3/4 lái xe</w:t>
      </w:r>
    </w:p>
    <w:p>
      <w:r>
        <w:t>1.939.546</w:t>
      </w:r>
    </w:p>
    <w:p>
      <w:r>
        <w:t>798.868</w:t>
      </w:r>
    </w:p>
    <w:p>
      <w:r>
        <w:t>533.032</w:t>
      </w:r>
    </w:p>
    <w:p>
      <w:r>
        <w:t>522.610</w:t>
      </w:r>
    </w:p>
    <w:p>
      <w:r>
        <w:t>2.627.517</w:t>
      </w:r>
    </w:p>
    <w:p>
      <w:r>
        <w:t>2.617.095</w:t>
      </w:r>
    </w:p>
    <w:p>
      <w:r>
        <w:t>66</w:t>
      </w:r>
    </w:p>
    <w:p>
      <w:r>
        <w:t>M102.0108</w:t>
      </w:r>
    </w:p>
    <w:p>
      <w:r>
        <w:t>25 t</w:t>
      </w:r>
    </w:p>
    <w:p>
      <w:r>
        <w:t>250</w:t>
      </w:r>
    </w:p>
    <w:p>
      <w:r>
        <w:t>8,0</w:t>
      </w:r>
    </w:p>
    <w:p>
      <w:r>
        <w:t>4,30</w:t>
      </w:r>
    </w:p>
    <w:p>
      <w:r>
        <w:t>5</w:t>
      </w:r>
    </w:p>
    <w:p>
      <w:r>
        <w:t>50</w:t>
      </w:r>
    </w:p>
    <w:p>
      <w:r>
        <w:t>lít diezel</w:t>
      </w:r>
    </w:p>
    <w:p>
      <w:r>
        <w:t>1x1/4+!x3/4 lái xe</w:t>
      </w:r>
    </w:p>
    <w:p>
      <w:r>
        <w:t>2.230.644</w:t>
      </w:r>
    </w:p>
    <w:p>
      <w:r>
        <w:t>907.805</w:t>
      </w:r>
    </w:p>
    <w:p>
      <w:r>
        <w:t>533.032</w:t>
      </w:r>
    </w:p>
    <w:p>
      <w:r>
        <w:t>522.610</w:t>
      </w:r>
    </w:p>
    <w:p>
      <w:r>
        <w:t>2.913.062</w:t>
      </w:r>
    </w:p>
    <w:p>
      <w:r>
        <w:t>2.902.640</w:t>
      </w:r>
    </w:p>
    <w:p>
      <w:r>
        <w:t>67</w:t>
      </w:r>
    </w:p>
    <w:p>
      <w:r>
        <w:t>M102.0109</w:t>
      </w:r>
    </w:p>
    <w:p>
      <w:r>
        <w:t>30 t</w:t>
      </w:r>
    </w:p>
    <w:p>
      <w:r>
        <w:t>250</w:t>
      </w:r>
    </w:p>
    <w:p>
      <w:r>
        <w:t>8,0</w:t>
      </w:r>
    </w:p>
    <w:p>
      <w:r>
        <w:t>4,30</w:t>
      </w:r>
    </w:p>
    <w:p>
      <w:r>
        <w:t>5</w:t>
      </w:r>
    </w:p>
    <w:p>
      <w:r>
        <w:t>54</w:t>
      </w:r>
    </w:p>
    <w:p>
      <w:r>
        <w:t>lít diezel</w:t>
      </w:r>
    </w:p>
    <w:p>
      <w:r>
        <w:t>1x1/4+1x3/4 lái xe</w:t>
      </w:r>
    </w:p>
    <w:p>
      <w:r>
        <w:t>2.521.398</w:t>
      </w:r>
    </w:p>
    <w:p>
      <w:r>
        <w:t>980.429</w:t>
      </w:r>
    </w:p>
    <w:p>
      <w:r>
        <w:t>533.032</w:t>
      </w:r>
    </w:p>
    <w:p>
      <w:r>
        <w:t>522.610</w:t>
      </w:r>
    </w:p>
    <w:p>
      <w:r>
        <w:t>3.177.584</w:t>
      </w:r>
    </w:p>
    <w:p>
      <w:r>
        <w:t>3.167.162</w:t>
      </w:r>
    </w:p>
    <w:p>
      <w:r>
        <w:t>68</w:t>
      </w:r>
    </w:p>
    <w:p>
      <w:r>
        <w:t>M102.0110</w:t>
      </w:r>
    </w:p>
    <w:p>
      <w:r>
        <w:t>40 t</w:t>
      </w:r>
    </w:p>
    <w:p>
      <w:r>
        <w:t>250</w:t>
      </w:r>
    </w:p>
    <w:p>
      <w:r>
        <w:t>7,0</w:t>
      </w:r>
    </w:p>
    <w:p>
      <w:r>
        <w:t>4,10</w:t>
      </w:r>
    </w:p>
    <w:p>
      <w:r>
        <w:t>5</w:t>
      </w:r>
    </w:p>
    <w:p>
      <w:r>
        <w:t>64</w:t>
      </w:r>
    </w:p>
    <w:p>
      <w:r>
        <w:t>lít diezel</w:t>
      </w:r>
    </w:p>
    <w:p>
      <w:r>
        <w:t>1x1/4+1x3/4 lái xe</w:t>
      </w:r>
    </w:p>
    <w:p>
      <w:r>
        <w:t>3.736.007</w:t>
      </w:r>
    </w:p>
    <w:p>
      <w:r>
        <w:t>1.161.990</w:t>
      </w:r>
    </w:p>
    <w:p>
      <w:r>
        <w:t>533.032</w:t>
      </w:r>
    </w:p>
    <w:p>
      <w:r>
        <w:t>522.610</w:t>
      </w:r>
    </w:p>
    <w:p>
      <w:r>
        <w:t>3.996.402</w:t>
      </w:r>
    </w:p>
    <w:p>
      <w:r>
        <w:t>3.985.980</w:t>
      </w:r>
    </w:p>
    <w:p>
      <w:r>
        <w:t>69</w:t>
      </w:r>
    </w:p>
    <w:p>
      <w:r>
        <w:t>M102.0111</w:t>
      </w:r>
    </w:p>
    <w:p>
      <w:r>
        <w:t>50 t</w:t>
      </w:r>
    </w:p>
    <w:p>
      <w:r>
        <w:t>250</w:t>
      </w:r>
    </w:p>
    <w:p>
      <w:r>
        <w:t>7,0</w:t>
      </w:r>
    </w:p>
    <w:p>
      <w:r>
        <w:t>4,10</w:t>
      </w:r>
    </w:p>
    <w:p>
      <w:r>
        <w:t>5</w:t>
      </w:r>
    </w:p>
    <w:p>
      <w:r>
        <w:t>70</w:t>
      </w:r>
    </w:p>
    <w:p>
      <w:r>
        <w:t>lít diezel</w:t>
      </w:r>
    </w:p>
    <w:p>
      <w:r>
        <w:t>1x1/4+1x3/4 lái xe</w:t>
      </w:r>
    </w:p>
    <w:p>
      <w:r>
        <w:t>5.241.944</w:t>
      </w:r>
    </w:p>
    <w:p>
      <w:r>
        <w:t>1.270.926</w:t>
      </w:r>
    </w:p>
    <w:p>
      <w:r>
        <w:t>533.032</w:t>
      </w:r>
    </w:p>
    <w:p>
      <w:r>
        <w:t>522.610</w:t>
      </w:r>
    </w:p>
    <w:p>
      <w:r>
        <w:t>5.032.996</w:t>
      </w:r>
    </w:p>
    <w:p>
      <w:r>
        <w:t>5.022.574</w:t>
      </w:r>
    </w:p>
    <w:p>
      <w:r>
        <w:t>M102.0200</w:t>
      </w:r>
    </w:p>
    <w:p>
      <w:r>
        <w:t>Cần cẩu bánh hơi - sức nâng:</w:t>
      </w:r>
    </w:p>
    <w:p>
      <w:r>
        <w:t>70</w:t>
      </w:r>
    </w:p>
    <w:p>
      <w:r>
        <w:t>M102.0201</w:t>
      </w:r>
    </w:p>
    <w:p>
      <w:r>
        <w:t>6 t</w:t>
      </w:r>
    </w:p>
    <w:p>
      <w:r>
        <w:t>240</w:t>
      </w:r>
    </w:p>
    <w:p>
      <w:r>
        <w:t>9,0</w:t>
      </w:r>
    </w:p>
    <w:p>
      <w:r>
        <w:t>4,50</w:t>
      </w:r>
    </w:p>
    <w:p>
      <w:r>
        <w:t>5</w:t>
      </w:r>
    </w:p>
    <w:p>
      <w:r>
        <w:t>25</w:t>
      </w:r>
    </w:p>
    <w:p>
      <w:r>
        <w:t>lít diezel</w:t>
      </w:r>
    </w:p>
    <w:p>
      <w:r>
        <w:t>1x4/7+1x6/7</w:t>
      </w:r>
    </w:p>
    <w:p>
      <w:r>
        <w:t>629.428</w:t>
      </w:r>
    </w:p>
    <w:p>
      <w:r>
        <w:t>453.902</w:t>
      </w:r>
    </w:p>
    <w:p>
      <w:r>
        <w:t>681.048</w:t>
      </w:r>
    </w:p>
    <w:p>
      <w:r>
        <w:t>667.732</w:t>
      </w:r>
    </w:p>
    <w:p>
      <w:r>
        <w:t>1.596.531</w:t>
      </w:r>
    </w:p>
    <w:p>
      <w:r>
        <w:t>1.583.215</w:t>
      </w:r>
    </w:p>
    <w:p>
      <w:r>
        <w:t>71</w:t>
      </w:r>
    </w:p>
    <w:p>
      <w:r>
        <w:t>M102.0202</w:t>
      </w:r>
    </w:p>
    <w:p>
      <w:r>
        <w:t>16 t</w:t>
      </w:r>
    </w:p>
    <w:p>
      <w:r>
        <w:t>240</w:t>
      </w:r>
    </w:p>
    <w:p>
      <w:r>
        <w:t>9,0</w:t>
      </w:r>
    </w:p>
    <w:p>
      <w:r>
        <w:t>4,50</w:t>
      </w:r>
    </w:p>
    <w:p>
      <w:r>
        <w:t>5</w:t>
      </w:r>
    </w:p>
    <w:p>
      <w:r>
        <w:t>33</w:t>
      </w:r>
    </w:p>
    <w:p>
      <w:r>
        <w:t>lít diezel</w:t>
      </w:r>
    </w:p>
    <w:p>
      <w:r>
        <w:t>1x4/7+1x6/7</w:t>
      </w:r>
    </w:p>
    <w:p>
      <w:r>
        <w:t>1.032.544</w:t>
      </w:r>
    </w:p>
    <w:p>
      <w:r>
        <w:t>599.151</w:t>
      </w:r>
    </w:p>
    <w:p>
      <w:r>
        <w:t>681.048</w:t>
      </w:r>
    </w:p>
    <w:p>
      <w:r>
        <w:t>667.732</w:t>
      </w:r>
    </w:p>
    <w:p>
      <w:r>
        <w:t>2.037.398</w:t>
      </w:r>
    </w:p>
    <w:p>
      <w:r>
        <w:t>2.024.082</w:t>
      </w:r>
    </w:p>
    <w:p>
      <w:r>
        <w:t>72</w:t>
      </w:r>
    </w:p>
    <w:p>
      <w:r>
        <w:t>M102.0203</w:t>
      </w:r>
    </w:p>
    <w:p>
      <w:r>
        <w:t>25 t</w:t>
      </w:r>
    </w:p>
    <w:p>
      <w:r>
        <w:t>240</w:t>
      </w:r>
    </w:p>
    <w:p>
      <w:r>
        <w:t>9,0</w:t>
      </w:r>
    </w:p>
    <w:p>
      <w:r>
        <w:t>4,50</w:t>
      </w:r>
    </w:p>
    <w:p>
      <w:r>
        <w:t>5</w:t>
      </w:r>
    </w:p>
    <w:p>
      <w:r>
        <w:t>36</w:t>
      </w:r>
    </w:p>
    <w:p>
      <w:r>
        <w:t>lít diezel</w:t>
      </w:r>
    </w:p>
    <w:p>
      <w:r>
        <w:t>1x4/7+ 1x6/7</w:t>
      </w:r>
    </w:p>
    <w:p>
      <w:r>
        <w:t>1.266.087</w:t>
      </w:r>
    </w:p>
    <w:p>
      <w:r>
        <w:t>653.619</w:t>
      </w:r>
    </w:p>
    <w:p>
      <w:r>
        <w:t>681.048</w:t>
      </w:r>
    </w:p>
    <w:p>
      <w:r>
        <w:t>667.732</w:t>
      </w:r>
    </w:p>
    <w:p>
      <w:r>
        <w:t>2.263.131</w:t>
      </w:r>
    </w:p>
    <w:p>
      <w:r>
        <w:t>2.249.815</w:t>
      </w:r>
    </w:p>
    <w:p>
      <w:r>
        <w:t>73</w:t>
      </w:r>
    </w:p>
    <w:p>
      <w:r>
        <w:t>M102.0204</w:t>
      </w:r>
    </w:p>
    <w:p>
      <w:r>
        <w:t>40 t</w:t>
      </w:r>
    </w:p>
    <w:p>
      <w:r>
        <w:t>240</w:t>
      </w:r>
    </w:p>
    <w:p>
      <w:r>
        <w:t>8,0</w:t>
      </w:r>
    </w:p>
    <w:p>
      <w:r>
        <w:t>4,00</w:t>
      </w:r>
    </w:p>
    <w:p>
      <w:r>
        <w:t>5</w:t>
      </w:r>
    </w:p>
    <w:p>
      <w:r>
        <w:t>50</w:t>
      </w:r>
    </w:p>
    <w:p>
      <w:r>
        <w:t>lít diezel</w:t>
      </w:r>
    </w:p>
    <w:p>
      <w:r>
        <w:t>1x4/7+1x6/7</w:t>
      </w:r>
    </w:p>
    <w:p>
      <w:r>
        <w:t>2.624.354</w:t>
      </w:r>
    </w:p>
    <w:p>
      <w:r>
        <w:t>907.805</w:t>
      </w:r>
    </w:p>
    <w:p>
      <w:r>
        <w:t>681.048</w:t>
      </w:r>
    </w:p>
    <w:p>
      <w:r>
        <w:t>667.732</w:t>
      </w:r>
    </w:p>
    <w:p>
      <w:r>
        <w:t>3.360.291</w:t>
      </w:r>
    </w:p>
    <w:p>
      <w:r>
        <w:t>3.346.975</w:t>
      </w:r>
    </w:p>
    <w:p>
      <w:r>
        <w:t>74</w:t>
      </w:r>
    </w:p>
    <w:p>
      <w:r>
        <w:t>M102.0205</w:t>
      </w:r>
    </w:p>
    <w:p>
      <w:r>
        <w:t>63 t ÷ 65 t</w:t>
      </w:r>
    </w:p>
    <w:p>
      <w:r>
        <w:t>240</w:t>
      </w:r>
    </w:p>
    <w:p>
      <w:r>
        <w:t>8,0</w:t>
      </w:r>
    </w:p>
    <w:p>
      <w:r>
        <w:t>4,00</w:t>
      </w:r>
    </w:p>
    <w:p>
      <w:r>
        <w:t>5</w:t>
      </w:r>
    </w:p>
    <w:p>
      <w:r>
        <w:t>61</w:t>
      </w:r>
    </w:p>
    <w:p>
      <w:r>
        <w:t>lít diezel</w:t>
      </w:r>
    </w:p>
    <w:p>
      <w:r>
        <w:t>1x4/7+1x6/7</w:t>
      </w:r>
    </w:p>
    <w:p>
      <w:r>
        <w:t>3.109.212</w:t>
      </w:r>
    </w:p>
    <w:p>
      <w:r>
        <w:t>1.107.522</w:t>
      </w:r>
    </w:p>
    <w:p>
      <w:r>
        <w:t>681.048</w:t>
      </w:r>
    </w:p>
    <w:p>
      <w:r>
        <w:t>667.732</w:t>
      </w:r>
    </w:p>
    <w:p>
      <w:r>
        <w:t>3.887.288</w:t>
      </w:r>
    </w:p>
    <w:p>
      <w:r>
        <w:t>3.873.972</w:t>
      </w:r>
    </w:p>
    <w:p>
      <w:r>
        <w:t>75</w:t>
      </w:r>
    </w:p>
    <w:p>
      <w:r>
        <w:t>M102.0206</w:t>
      </w:r>
    </w:p>
    <w:p>
      <w:r>
        <w:t>80 t</w:t>
      </w:r>
    </w:p>
    <w:p>
      <w:r>
        <w:t>240</w:t>
      </w:r>
    </w:p>
    <w:p>
      <w:r>
        <w:t>7,0</w:t>
      </w:r>
    </w:p>
    <w:p>
      <w:r>
        <w:t>3,80</w:t>
      </w:r>
    </w:p>
    <w:p>
      <w:r>
        <w:t>5</w:t>
      </w:r>
    </w:p>
    <w:p>
      <w:r>
        <w:t>67</w:t>
      </w:r>
    </w:p>
    <w:p>
      <w:r>
        <w:t>lít diezel</w:t>
      </w:r>
    </w:p>
    <w:p>
      <w:r>
        <w:t>1x4/7+1x6/7</w:t>
      </w:r>
    </w:p>
    <w:p>
      <w:r>
        <w:t>4.714.447</w:t>
      </w:r>
    </w:p>
    <w:p>
      <w:r>
        <w:t>1.216.458</w:t>
      </w:r>
    </w:p>
    <w:p>
      <w:r>
        <w:t>681.048</w:t>
      </w:r>
    </w:p>
    <w:p>
      <w:r>
        <w:t>667.732</w:t>
      </w:r>
    </w:p>
    <w:p>
      <w:r>
        <w:t>4.863.679</w:t>
      </w:r>
    </w:p>
    <w:p>
      <w:r>
        <w:t>4.850.363</w:t>
      </w:r>
    </w:p>
    <w:p>
      <w:r>
        <w:t>76</w:t>
      </w:r>
    </w:p>
    <w:p>
      <w:r>
        <w:t>M102.0207</w:t>
      </w:r>
    </w:p>
    <w:p>
      <w:r>
        <w:t>90 t</w:t>
      </w:r>
    </w:p>
    <w:p>
      <w:r>
        <w:t>240</w:t>
      </w:r>
    </w:p>
    <w:p>
      <w:r>
        <w:t>7,0</w:t>
      </w:r>
    </w:p>
    <w:p>
      <w:r>
        <w:t>3,80</w:t>
      </w:r>
    </w:p>
    <w:p>
      <w:r>
        <w:t>5</w:t>
      </w:r>
    </w:p>
    <w:p>
      <w:r>
        <w:t>69</w:t>
      </w:r>
    </w:p>
    <w:p>
      <w:r>
        <w:t>lít diezel</w:t>
      </w:r>
    </w:p>
    <w:p>
      <w:r>
        <w:t>1x4/7+1x7/7</w:t>
      </w:r>
    </w:p>
    <w:p>
      <w:r>
        <w:t>5.870.688</w:t>
      </w:r>
    </w:p>
    <w:p>
      <w:r>
        <w:t>1.252.770</w:t>
      </w:r>
    </w:p>
    <w:p>
      <w:r>
        <w:t>751.739</w:t>
      </w:r>
    </w:p>
    <w:p>
      <w:r>
        <w:t>737.041</w:t>
      </w:r>
    </w:p>
    <w:p>
      <w:r>
        <w:t>5.698.150</w:t>
      </w:r>
    </w:p>
    <w:p>
      <w:r>
        <w:t>5.683.452</w:t>
      </w:r>
    </w:p>
    <w:p>
      <w:r>
        <w:t>77</w:t>
      </w:r>
    </w:p>
    <w:p>
      <w:r>
        <w:t>M102.0208</w:t>
      </w:r>
    </w:p>
    <w:p>
      <w:r>
        <w:t>100 t</w:t>
      </w:r>
    </w:p>
    <w:p>
      <w:r>
        <w:t>240</w:t>
      </w:r>
    </w:p>
    <w:p>
      <w:r>
        <w:t>7,0</w:t>
      </w:r>
    </w:p>
    <w:p>
      <w:r>
        <w:t>3,80</w:t>
      </w:r>
    </w:p>
    <w:p>
      <w:r>
        <w:t>5</w:t>
      </w:r>
    </w:p>
    <w:p>
      <w:r>
        <w:t>74</w:t>
      </w:r>
    </w:p>
    <w:p>
      <w:r>
        <w:t>lít diezel</w:t>
      </w:r>
    </w:p>
    <w:p>
      <w:r>
        <w:t>1x4/7+1x7/7</w:t>
      </w:r>
    </w:p>
    <w:p>
      <w:r>
        <w:t>7.072.227</w:t>
      </w:r>
    </w:p>
    <w:p>
      <w:r>
        <w:t>1.343.551</w:t>
      </w:r>
    </w:p>
    <w:p>
      <w:r>
        <w:t>751.739</w:t>
      </w:r>
    </w:p>
    <w:p>
      <w:r>
        <w:t>737.041</w:t>
      </w:r>
    </w:p>
    <w:p>
      <w:r>
        <w:t>6.544.899</w:t>
      </w:r>
    </w:p>
    <w:p>
      <w:r>
        <w:t>6.530.201</w:t>
      </w:r>
    </w:p>
    <w:p>
      <w:r>
        <w:t>78</w:t>
      </w:r>
    </w:p>
    <w:p>
      <w:r>
        <w:t>M102.0209</w:t>
      </w:r>
    </w:p>
    <w:p>
      <w:r>
        <w:t>110 t</w:t>
      </w:r>
    </w:p>
    <w:p>
      <w:r>
        <w:t>240</w:t>
      </w:r>
    </w:p>
    <w:p>
      <w:r>
        <w:t>7,0</w:t>
      </w:r>
    </w:p>
    <w:p>
      <w:r>
        <w:t>3,60</w:t>
      </w:r>
    </w:p>
    <w:p>
      <w:r>
        <w:t>5</w:t>
      </w:r>
    </w:p>
    <w:p>
      <w:r>
        <w:t>78</w:t>
      </w:r>
    </w:p>
    <w:p>
      <w:r>
        <w:t>lít diezel</w:t>
      </w:r>
    </w:p>
    <w:p>
      <w:r>
        <w:t>1x4/7+1x7/7</w:t>
      </w:r>
    </w:p>
    <w:p>
      <w:r>
        <w:t>8.936.333</w:t>
      </w:r>
    </w:p>
    <w:p>
      <w:r>
        <w:t>1.416.175</w:t>
      </w:r>
    </w:p>
    <w:p>
      <w:r>
        <w:t>751.739</w:t>
      </w:r>
    </w:p>
    <w:p>
      <w:r>
        <w:t>737.041</w:t>
      </w:r>
    </w:p>
    <w:p>
      <w:r>
        <w:t>7.715.887</w:t>
      </w:r>
    </w:p>
    <w:p>
      <w:r>
        <w:t>7.701.189</w:t>
      </w:r>
    </w:p>
    <w:p>
      <w:r>
        <w:t>79</w:t>
      </w:r>
    </w:p>
    <w:p>
      <w:r>
        <w:t>M102.0210</w:t>
      </w:r>
    </w:p>
    <w:p>
      <w:r>
        <w:t>125 t + 130 t</w:t>
      </w:r>
    </w:p>
    <w:p>
      <w:r>
        <w:t>240</w:t>
      </w:r>
    </w:p>
    <w:p>
      <w:r>
        <w:t>7,0</w:t>
      </w:r>
    </w:p>
    <w:p>
      <w:r>
        <w:t>3,60</w:t>
      </w:r>
    </w:p>
    <w:p>
      <w:r>
        <w:t>5</w:t>
      </w:r>
    </w:p>
    <w:p>
      <w:r>
        <w:t>81</w:t>
      </w:r>
    </w:p>
    <w:p>
      <w:r>
        <w:t>lít diezel</w:t>
      </w:r>
    </w:p>
    <w:p>
      <w:r>
        <w:t>1x4/7+1x7/7</w:t>
      </w:r>
    </w:p>
    <w:p>
      <w:r>
        <w:t>10.669.966</w:t>
      </w:r>
    </w:p>
    <w:p>
      <w:r>
        <w:t>1.470.643</w:t>
      </w:r>
    </w:p>
    <w:p>
      <w:r>
        <w:t>751.739</w:t>
      </w:r>
    </w:p>
    <w:p>
      <w:r>
        <w:t>737.041</w:t>
      </w:r>
    </w:p>
    <w:p>
      <w:r>
        <w:t>8.846.653</w:t>
      </w:r>
    </w:p>
    <w:p>
      <w:r>
        <w:t>8.831.955</w:t>
      </w:r>
    </w:p>
    <w:p>
      <w:r>
        <w:t>M102.0300</w:t>
      </w:r>
    </w:p>
    <w:p>
      <w:r>
        <w:t>Cần cẩu bánh xích - sức nâng:</w:t>
      </w:r>
    </w:p>
    <w:p>
      <w:r>
        <w:t>80</w:t>
      </w:r>
    </w:p>
    <w:p>
      <w:r>
        <w:t>M102.0301</w:t>
      </w:r>
    </w:p>
    <w:p>
      <w:r>
        <w:t>5 t</w:t>
      </w:r>
    </w:p>
    <w:p>
      <w:r>
        <w:t>250</w:t>
      </w:r>
    </w:p>
    <w:p>
      <w:r>
        <w:t>9,0</w:t>
      </w:r>
    </w:p>
    <w:p>
      <w:r>
        <w:t>5,40</w:t>
      </w:r>
    </w:p>
    <w:p>
      <w:r>
        <w:t>5</w:t>
      </w:r>
    </w:p>
    <w:p>
      <w:r>
        <w:t>32</w:t>
      </w:r>
    </w:p>
    <w:p>
      <w:r>
        <w:t>lít diezel</w:t>
      </w:r>
    </w:p>
    <w:p>
      <w:r>
        <w:t>1x4/7+1x5/7</w:t>
      </w:r>
    </w:p>
    <w:p>
      <w:r>
        <w:t>808.517</w:t>
      </w:r>
    </w:p>
    <w:p>
      <w:r>
        <w:t>580.995</w:t>
      </w:r>
    </w:p>
    <w:p>
      <w:r>
        <w:t>618.977</w:t>
      </w:r>
    </w:p>
    <w:p>
      <w:r>
        <w:t>606.875</w:t>
      </w:r>
    </w:p>
    <w:p>
      <w:r>
        <w:t>1.798.274</w:t>
      </w:r>
    </w:p>
    <w:p>
      <w:r>
        <w:t>1.786.172</w:t>
      </w:r>
    </w:p>
    <w:p>
      <w:r>
        <w:t>81</w:t>
      </w:r>
    </w:p>
    <w:p>
      <w:r>
        <w:t>M102.0302</w:t>
      </w:r>
    </w:p>
    <w:p>
      <w:r>
        <w:t>10 t</w:t>
      </w:r>
    </w:p>
    <w:p>
      <w:r>
        <w:t>250</w:t>
      </w:r>
    </w:p>
    <w:p>
      <w:r>
        <w:t>9,0</w:t>
      </w:r>
    </w:p>
    <w:p>
      <w:r>
        <w:t>4,50</w:t>
      </w:r>
    </w:p>
    <w:p>
      <w:r>
        <w:t>5</w:t>
      </w:r>
    </w:p>
    <w:p>
      <w:r>
        <w:t>36</w:t>
      </w:r>
    </w:p>
    <w:p>
      <w:r>
        <w:t>lít diezel</w:t>
      </w:r>
    </w:p>
    <w:p>
      <w:r>
        <w:t>1x4/7+1x5/7</w:t>
      </w:r>
    </w:p>
    <w:p>
      <w:r>
        <w:t>1.085.398</w:t>
      </w:r>
    </w:p>
    <w:p>
      <w:r>
        <w:t>653.619</w:t>
      </w:r>
    </w:p>
    <w:p>
      <w:r>
        <w:t>618.977</w:t>
      </w:r>
    </w:p>
    <w:p>
      <w:r>
        <w:t>606.875</w:t>
      </w:r>
    </w:p>
    <w:p>
      <w:r>
        <w:t>2.036.716</w:t>
      </w:r>
    </w:p>
    <w:p>
      <w:r>
        <w:t>2.024.614</w:t>
      </w:r>
    </w:p>
    <w:p>
      <w:r>
        <w:t>82</w:t>
      </w:r>
    </w:p>
    <w:p>
      <w:r>
        <w:t>M102.0303</w:t>
      </w:r>
    </w:p>
    <w:p>
      <w:r>
        <w:t>16 t</w:t>
      </w:r>
    </w:p>
    <w:p>
      <w:r>
        <w:t>250</w:t>
      </w:r>
    </w:p>
    <w:p>
      <w:r>
        <w:t>9,0</w:t>
      </w:r>
    </w:p>
    <w:p>
      <w:r>
        <w:t>4,50</w:t>
      </w:r>
    </w:p>
    <w:p>
      <w:r>
        <w:t>5</w:t>
      </w:r>
    </w:p>
    <w:p>
      <w:r>
        <w:t>45</w:t>
      </w:r>
    </w:p>
    <w:p>
      <w:r>
        <w:t>lít diezel</w:t>
      </w:r>
    </w:p>
    <w:p>
      <w:r>
        <w:t>1x4/7+1x5/7</w:t>
      </w:r>
    </w:p>
    <w:p>
      <w:r>
        <w:t>1.411.235</w:t>
      </w:r>
    </w:p>
    <w:p>
      <w:r>
        <w:t>817.024</w:t>
      </w:r>
    </w:p>
    <w:p>
      <w:r>
        <w:t>618.977</w:t>
      </w:r>
    </w:p>
    <w:p>
      <w:r>
        <w:t>606.875</w:t>
      </w:r>
    </w:p>
    <w:p>
      <w:r>
        <w:t>2.429.511</w:t>
      </w:r>
    </w:p>
    <w:p>
      <w:r>
        <w:t>2.417.409</w:t>
      </w:r>
    </w:p>
    <w:p>
      <w:r>
        <w:t>83</w:t>
      </w:r>
    </w:p>
    <w:p>
      <w:r>
        <w:t>M102.0304</w:t>
      </w:r>
    </w:p>
    <w:p>
      <w:r>
        <w:t>25 t</w:t>
      </w:r>
    </w:p>
    <w:p>
      <w:r>
        <w:t>250</w:t>
      </w:r>
    </w:p>
    <w:p>
      <w:r>
        <w:t>8,0</w:t>
      </w:r>
    </w:p>
    <w:p>
      <w:r>
        <w:t>4,60</w:t>
      </w:r>
    </w:p>
    <w:p>
      <w:r>
        <w:t>5</w:t>
      </w:r>
    </w:p>
    <w:p>
      <w:r>
        <w:t>47</w:t>
      </w:r>
    </w:p>
    <w:p>
      <w:r>
        <w:t>lít diezel</w:t>
      </w:r>
    </w:p>
    <w:p>
      <w:r>
        <w:t>1x4/7+1x6/7</w:t>
      </w:r>
    </w:p>
    <w:p>
      <w:r>
        <w:t>1.896.437</w:t>
      </w:r>
    </w:p>
    <w:p>
      <w:r>
        <w:t>853.336</w:t>
      </w:r>
    </w:p>
    <w:p>
      <w:r>
        <w:t>681.048</w:t>
      </w:r>
    </w:p>
    <w:p>
      <w:r>
        <w:t>667.732</w:t>
      </w:r>
    </w:p>
    <w:p>
      <w:r>
        <w:t>2.808.790</w:t>
      </w:r>
    </w:p>
    <w:p>
      <w:r>
        <w:t>2.795.474</w:t>
      </w:r>
    </w:p>
    <w:p>
      <w:r>
        <w:t>84</w:t>
      </w:r>
    </w:p>
    <w:p>
      <w:r>
        <w:t>M102.0305</w:t>
      </w:r>
    </w:p>
    <w:p>
      <w:r>
        <w:t>28 t</w:t>
      </w:r>
    </w:p>
    <w:p>
      <w:r>
        <w:t>250</w:t>
      </w:r>
    </w:p>
    <w:p>
      <w:r>
        <w:t>8,0</w:t>
      </w:r>
    </w:p>
    <w:p>
      <w:r>
        <w:t>4,60</w:t>
      </w:r>
    </w:p>
    <w:p>
      <w:r>
        <w:t>5</w:t>
      </w:r>
    </w:p>
    <w:p>
      <w:r>
        <w:t>49</w:t>
      </w:r>
    </w:p>
    <w:p>
      <w:r>
        <w:t>lít diezel</w:t>
      </w:r>
    </w:p>
    <w:p>
      <w:r>
        <w:t>1x4/7+1x6/7</w:t>
      </w:r>
    </w:p>
    <w:p>
      <w:r>
        <w:t>2.263.892</w:t>
      </w:r>
    </w:p>
    <w:p>
      <w:r>
        <w:t>889.648</w:t>
      </w:r>
    </w:p>
    <w:p>
      <w:r>
        <w:t>681.048</w:t>
      </w:r>
    </w:p>
    <w:p>
      <w:r>
        <w:t>667.732</w:t>
      </w:r>
    </w:p>
    <w:p>
      <w:r>
        <w:t>3.092.032</w:t>
      </w:r>
    </w:p>
    <w:p>
      <w:r>
        <w:t>3.078.716</w:t>
      </w:r>
    </w:p>
    <w:p>
      <w:r>
        <w:t>85</w:t>
      </w:r>
    </w:p>
    <w:p>
      <w:r>
        <w:t>M102.0306</w:t>
      </w:r>
    </w:p>
    <w:p>
      <w:r>
        <w:t>40 t</w:t>
      </w:r>
    </w:p>
    <w:p>
      <w:r>
        <w:t>250</w:t>
      </w:r>
    </w:p>
    <w:p>
      <w:r>
        <w:t>8,0</w:t>
      </w:r>
    </w:p>
    <w:p>
      <w:r>
        <w:t>4,10</w:t>
      </w:r>
    </w:p>
    <w:p>
      <w:r>
        <w:t>5</w:t>
      </w:r>
    </w:p>
    <w:p>
      <w:r>
        <w:t>51</w:t>
      </w:r>
    </w:p>
    <w:p>
      <w:r>
        <w:t>lít diezel</w:t>
      </w:r>
    </w:p>
    <w:p>
      <w:r>
        <w:t>1x4/7+1x6/7</w:t>
      </w:r>
    </w:p>
    <w:p>
      <w:r>
        <w:t>2.973.986</w:t>
      </w:r>
    </w:p>
    <w:p>
      <w:r>
        <w:t>925.961</w:t>
      </w:r>
    </w:p>
    <w:p>
      <w:r>
        <w:t>681.048</w:t>
      </w:r>
    </w:p>
    <w:p>
      <w:r>
        <w:t>667.732</w:t>
      </w:r>
    </w:p>
    <w:p>
      <w:r>
        <w:t>3.546.048</w:t>
      </w:r>
    </w:p>
    <w:p>
      <w:r>
        <w:t>3.532.732</w:t>
      </w:r>
    </w:p>
    <w:p>
      <w:r>
        <w:t>86</w:t>
      </w:r>
    </w:p>
    <w:p>
      <w:r>
        <w:t>M102.0307</w:t>
      </w:r>
    </w:p>
    <w:p>
      <w:r>
        <w:t>50 t</w:t>
      </w:r>
    </w:p>
    <w:p>
      <w:r>
        <w:t>250</w:t>
      </w:r>
    </w:p>
    <w:p>
      <w:r>
        <w:t>8,0</w:t>
      </w:r>
    </w:p>
    <w:p>
      <w:r>
        <w:t>4,10</w:t>
      </w:r>
    </w:p>
    <w:p>
      <w:r>
        <w:t>5</w:t>
      </w:r>
    </w:p>
    <w:p>
      <w:r>
        <w:t>54</w:t>
      </w:r>
    </w:p>
    <w:p>
      <w:r>
        <w:t>lít diezel</w:t>
      </w:r>
    </w:p>
    <w:p>
      <w:r>
        <w:t>1x4/7+1x6/7</w:t>
      </w:r>
    </w:p>
    <w:p>
      <w:r>
        <w:t>3.818.900</w:t>
      </w:r>
    </w:p>
    <w:p>
      <w:r>
        <w:t>980.429</w:t>
      </w:r>
    </w:p>
    <w:p>
      <w:r>
        <w:t>681.048</w:t>
      </w:r>
    </w:p>
    <w:p>
      <w:r>
        <w:t>667.732</w:t>
      </w:r>
    </w:p>
    <w:p>
      <w:r>
        <w:t>4.151.400</w:t>
      </w:r>
    </w:p>
    <w:p>
      <w:r>
        <w:t>4.138.084</w:t>
      </w:r>
    </w:p>
    <w:p>
      <w:r>
        <w:t>87</w:t>
      </w:r>
    </w:p>
    <w:p>
      <w:r>
        <w:t>M102.0308</w:t>
      </w:r>
    </w:p>
    <w:p>
      <w:r>
        <w:t>60 t</w:t>
      </w:r>
    </w:p>
    <w:p>
      <w:r>
        <w:t>250</w:t>
      </w:r>
    </w:p>
    <w:p>
      <w:r>
        <w:t>8,0</w:t>
      </w:r>
    </w:p>
    <w:p>
      <w:r>
        <w:t>4,10</w:t>
      </w:r>
    </w:p>
    <w:p>
      <w:r>
        <w:t>5</w:t>
      </w:r>
    </w:p>
    <w:p>
      <w:r>
        <w:t>55</w:t>
      </w:r>
    </w:p>
    <w:p>
      <w:r>
        <w:t>lít diezel</w:t>
      </w:r>
    </w:p>
    <w:p>
      <w:r>
        <w:t>1x4/7+1x6/7</w:t>
      </w:r>
    </w:p>
    <w:p>
      <w:r>
        <w:t>4.110.300</w:t>
      </w:r>
    </w:p>
    <w:p>
      <w:r>
        <w:t>998.585</w:t>
      </w:r>
    </w:p>
    <w:p>
      <w:r>
        <w:t>681.048</w:t>
      </w:r>
    </w:p>
    <w:p>
      <w:r>
        <w:t>667.732</w:t>
      </w:r>
    </w:p>
    <w:p>
      <w:r>
        <w:t>4.359.549</w:t>
      </w:r>
    </w:p>
    <w:p>
      <w:r>
        <w:t>4.346.233</w:t>
      </w:r>
    </w:p>
    <w:p>
      <w:r>
        <w:t>88</w:t>
      </w:r>
    </w:p>
    <w:p>
      <w:r>
        <w:t>M102.0309</w:t>
      </w:r>
    </w:p>
    <w:p>
      <w:r>
        <w:t>63 t ÷ 65 t</w:t>
      </w:r>
    </w:p>
    <w:p>
      <w:r>
        <w:t>250</w:t>
      </w:r>
    </w:p>
    <w:p>
      <w:r>
        <w:t>7,0</w:t>
      </w:r>
    </w:p>
    <w:p>
      <w:r>
        <w:t>4,10</w:t>
      </w:r>
    </w:p>
    <w:p>
      <w:r>
        <w:t>5</w:t>
      </w:r>
    </w:p>
    <w:p>
      <w:r>
        <w:t>56</w:t>
      </w:r>
    </w:p>
    <w:p>
      <w:r>
        <w:t>lít diezel</w:t>
      </w:r>
    </w:p>
    <w:p>
      <w:r>
        <w:t>1x4/7+1x6/7</w:t>
      </w:r>
    </w:p>
    <w:p>
      <w:r>
        <w:t>4.653.327</w:t>
      </w:r>
    </w:p>
    <w:p>
      <w:r>
        <w:t>1.016.741</w:t>
      </w:r>
    </w:p>
    <w:p>
      <w:r>
        <w:t>681.048</w:t>
      </w:r>
    </w:p>
    <w:p>
      <w:r>
        <w:t>667.732</w:t>
      </w:r>
    </w:p>
    <w:p>
      <w:r>
        <w:t>4.564.239</w:t>
      </w:r>
    </w:p>
    <w:p>
      <w:r>
        <w:t>4.550.923</w:t>
      </w:r>
    </w:p>
    <w:p>
      <w:r>
        <w:t>89</w:t>
      </w:r>
    </w:p>
    <w:p>
      <w:r>
        <w:t>M102.0310</w:t>
      </w:r>
    </w:p>
    <w:p>
      <w:r>
        <w:t>80 t</w:t>
      </w:r>
    </w:p>
    <w:p>
      <w:r>
        <w:t>250</w:t>
      </w:r>
    </w:p>
    <w:p>
      <w:r>
        <w:t>7,0</w:t>
      </w:r>
    </w:p>
    <w:p>
      <w:r>
        <w:t>3,80</w:t>
      </w:r>
    </w:p>
    <w:p>
      <w:r>
        <w:t>5</w:t>
      </w:r>
    </w:p>
    <w:p>
      <w:r>
        <w:t>58</w:t>
      </w:r>
    </w:p>
    <w:p>
      <w:r>
        <w:t>lít diezel</w:t>
      </w:r>
    </w:p>
    <w:p>
      <w:r>
        <w:t>1x4/7+1x6/7</w:t>
      </w:r>
    </w:p>
    <w:p>
      <w:r>
        <w:t>5.492.391</w:t>
      </w:r>
    </w:p>
    <w:p>
      <w:r>
        <w:t>1.053.053</w:t>
      </w:r>
    </w:p>
    <w:p>
      <w:r>
        <w:t>681.048</w:t>
      </w:r>
    </w:p>
    <w:p>
      <w:r>
        <w:t>667.732</w:t>
      </w:r>
    </w:p>
    <w:p>
      <w:r>
        <w:t>5.051.505</w:t>
      </w:r>
    </w:p>
    <w:p>
      <w:r>
        <w:t>5.038.189</w:t>
      </w:r>
    </w:p>
    <w:p>
      <w:r>
        <w:t>90</w:t>
      </w:r>
    </w:p>
    <w:p>
      <w:r>
        <w:t>M102.0311</w:t>
      </w:r>
    </w:p>
    <w:p>
      <w:r>
        <w:t>100 t</w:t>
      </w:r>
    </w:p>
    <w:p>
      <w:r>
        <w:t>2S0</w:t>
      </w:r>
    </w:p>
    <w:p>
      <w:r>
        <w:t>7,0</w:t>
      </w:r>
    </w:p>
    <w:p>
      <w:r>
        <w:t>3,80</w:t>
      </w:r>
    </w:p>
    <w:p>
      <w:r>
        <w:t>5</w:t>
      </w:r>
    </w:p>
    <w:p>
      <w:r>
        <w:t>59</w:t>
      </w:r>
    </w:p>
    <w:p>
      <w:r>
        <w:t>lít diezel</w:t>
      </w:r>
    </w:p>
    <w:p>
      <w:r>
        <w:t>1x4/7+1x6/7</w:t>
      </w:r>
    </w:p>
    <w:p>
      <w:r>
        <w:t>7.004.354</w:t>
      </w:r>
    </w:p>
    <w:p>
      <w:r>
        <w:t>1.071.209</w:t>
      </w:r>
    </w:p>
    <w:p>
      <w:r>
        <w:t>681.048</w:t>
      </w:r>
    </w:p>
    <w:p>
      <w:r>
        <w:t>667.732</w:t>
      </w:r>
    </w:p>
    <w:p>
      <w:r>
        <w:t>5.982.887</w:t>
      </w:r>
    </w:p>
    <w:p>
      <w:r>
        <w:t>5.969.571</w:t>
      </w:r>
    </w:p>
    <w:p>
      <w:r>
        <w:t>91</w:t>
      </w:r>
    </w:p>
    <w:p>
      <w:r>
        <w:t>M102.0312</w:t>
      </w:r>
    </w:p>
    <w:p>
      <w:r>
        <w:t>110 t</w:t>
      </w:r>
    </w:p>
    <w:p>
      <w:r>
        <w:t>250</w:t>
      </w:r>
    </w:p>
    <w:p>
      <w:r>
        <w:t>7,0</w:t>
      </w:r>
    </w:p>
    <w:p>
      <w:r>
        <w:t>3,60</w:t>
      </w:r>
    </w:p>
    <w:p>
      <w:r>
        <w:t>5</w:t>
      </w:r>
    </w:p>
    <w:p>
      <w:r>
        <w:t>63</w:t>
      </w:r>
    </w:p>
    <w:p>
      <w:r>
        <w:t>lít diezel</w:t>
      </w:r>
    </w:p>
    <w:p>
      <w:r>
        <w:t>1x4/7+1x6/7</w:t>
      </w:r>
    </w:p>
    <w:p>
      <w:r>
        <w:t>8.157.167</w:t>
      </w:r>
    </w:p>
    <w:p>
      <w:r>
        <w:t>1.143.834</w:t>
      </w:r>
    </w:p>
    <w:p>
      <w:r>
        <w:t>681.048</w:t>
      </w:r>
    </w:p>
    <w:p>
      <w:r>
        <w:t>667.732</w:t>
      </w:r>
    </w:p>
    <w:p>
      <w:r>
        <w:t>6.686.553</w:t>
      </w:r>
    </w:p>
    <w:p>
      <w:r>
        <w:t>6.673.237</w:t>
      </w:r>
    </w:p>
    <w:p>
      <w:r>
        <w:t>92</w:t>
      </w:r>
    </w:p>
    <w:p>
      <w:r>
        <w:t>M102.0313</w:t>
      </w:r>
    </w:p>
    <w:p>
      <w:r>
        <w:t>125 t ÷ 130 t</w:t>
      </w:r>
    </w:p>
    <w:p>
      <w:r>
        <w:t>250</w:t>
      </w:r>
    </w:p>
    <w:p>
      <w:r>
        <w:t>7,0</w:t>
      </w:r>
    </w:p>
    <w:p>
      <w:r>
        <w:t>3,60</w:t>
      </w:r>
    </w:p>
    <w:p>
      <w:r>
        <w:t>5</w:t>
      </w:r>
    </w:p>
    <w:p>
      <w:r>
        <w:t>72</w:t>
      </w:r>
    </w:p>
    <w:p>
      <w:r>
        <w:t>lít diezel</w:t>
      </w:r>
    </w:p>
    <w:p>
      <w:r>
        <w:t>1x4/7+1x6/7</w:t>
      </w:r>
    </w:p>
    <w:p>
      <w:r>
        <w:t>11.463.578</w:t>
      </w:r>
    </w:p>
    <w:p>
      <w:r>
        <w:t>1.307.239</w:t>
      </w:r>
    </w:p>
    <w:p>
      <w:r>
        <w:t>681.048</w:t>
      </w:r>
    </w:p>
    <w:p>
      <w:r>
        <w:t>667.732</w:t>
      </w:r>
    </w:p>
    <w:p>
      <w:r>
        <w:t>8.820.579</w:t>
      </w:r>
    </w:p>
    <w:p>
      <w:r>
        <w:t>8.807.263</w:t>
      </w:r>
    </w:p>
    <w:p>
      <w:r>
        <w:t>93</w:t>
      </w:r>
    </w:p>
    <w:p>
      <w:r>
        <w:t>M102.0314</w:t>
      </w:r>
    </w:p>
    <w:p>
      <w:r>
        <w:t>150 t</w:t>
      </w:r>
    </w:p>
    <w:p>
      <w:r>
        <w:t>250</w:t>
      </w:r>
    </w:p>
    <w:p>
      <w:r>
        <w:t>7,0</w:t>
      </w:r>
    </w:p>
    <w:p>
      <w:r>
        <w:t>3,60</w:t>
      </w:r>
    </w:p>
    <w:p>
      <w:r>
        <w:t>5</w:t>
      </w:r>
    </w:p>
    <w:p>
      <w:r>
        <w:t>83</w:t>
      </w:r>
    </w:p>
    <w:p>
      <w:r>
        <w:t>lít diezel</w:t>
      </w:r>
    </w:p>
    <w:p>
      <w:r>
        <w:t>1x4/7+1x6/7</w:t>
      </w:r>
    </w:p>
    <w:p>
      <w:r>
        <w:t>12.790.430</w:t>
      </w:r>
    </w:p>
    <w:p>
      <w:r>
        <w:t>1.506.956</w:t>
      </w:r>
    </w:p>
    <w:p>
      <w:r>
        <w:t>681.048</w:t>
      </w:r>
    </w:p>
    <w:p>
      <w:r>
        <w:t>667.732</w:t>
      </w:r>
    </w:p>
    <w:p>
      <w:r>
        <w:t>9.811.100</w:t>
      </w:r>
    </w:p>
    <w:p>
      <w:r>
        <w:t>9.797.784</w:t>
      </w:r>
    </w:p>
    <w:p>
      <w:r>
        <w:t>94</w:t>
      </w:r>
    </w:p>
    <w:p>
      <w:r>
        <w:t>M102.0315</w:t>
      </w:r>
    </w:p>
    <w:p>
      <w:r>
        <w:t>250 t</w:t>
      </w:r>
    </w:p>
    <w:p>
      <w:r>
        <w:t>200</w:t>
      </w:r>
    </w:p>
    <w:p>
      <w:r>
        <w:t>7,0</w:t>
      </w:r>
    </w:p>
    <w:p>
      <w:r>
        <w:t>3,60</w:t>
      </w:r>
    </w:p>
    <w:p>
      <w:r>
        <w:t>5</w:t>
      </w:r>
    </w:p>
    <w:p>
      <w:r>
        <w:t>141</w:t>
      </w:r>
    </w:p>
    <w:p>
      <w:r>
        <w:t>lít diezel</w:t>
      </w:r>
    </w:p>
    <w:p>
      <w:r>
        <w:t>1x4/7+ 1x6/7</w:t>
      </w:r>
    </w:p>
    <w:p>
      <w:r>
        <w:t>26.563.873</w:t>
      </w:r>
    </w:p>
    <w:p>
      <w:r>
        <w:t>2.560.009</w:t>
      </w:r>
    </w:p>
    <w:p>
      <w:r>
        <w:t>681.048</w:t>
      </w:r>
    </w:p>
    <w:p>
      <w:r>
        <w:t>667.732</w:t>
      </w:r>
    </w:p>
    <w:p>
      <w:r>
        <w:t>23.031.142</w:t>
      </w:r>
    </w:p>
    <w:p>
      <w:r>
        <w:t>23.017.826</w:t>
      </w:r>
    </w:p>
    <w:p>
      <w:r>
        <w:t>95</w:t>
      </w:r>
    </w:p>
    <w:p>
      <w:r>
        <w:t>M102.0316</w:t>
      </w:r>
    </w:p>
    <w:p>
      <w:r>
        <w:t>300 t</w:t>
      </w:r>
    </w:p>
    <w:p>
      <w:r>
        <w:t>200</w:t>
      </w:r>
    </w:p>
    <w:p>
      <w:r>
        <w:t>7,0</w:t>
      </w:r>
    </w:p>
    <w:p>
      <w:r>
        <w:t>3,60</w:t>
      </w:r>
    </w:p>
    <w:p>
      <w:r>
        <w:t>5</w:t>
      </w:r>
    </w:p>
    <w:p>
      <w:r>
        <w:t>155</w:t>
      </w:r>
    </w:p>
    <w:p>
      <w:r>
        <w:t>lít diezel</w:t>
      </w:r>
    </w:p>
    <w:p>
      <w:r>
        <w:t>1x4/7+1x6/7</w:t>
      </w:r>
    </w:p>
    <w:p>
      <w:r>
        <w:t>36.309.348</w:t>
      </w:r>
    </w:p>
    <w:p>
      <w:r>
        <w:t>2.814.194</w:t>
      </w:r>
    </w:p>
    <w:p>
      <w:r>
        <w:t>681.048</w:t>
      </w:r>
    </w:p>
    <w:p>
      <w:r>
        <w:t>667.732</w:t>
      </w:r>
    </w:p>
    <w:p>
      <w:r>
        <w:t>30.545.706</w:t>
      </w:r>
    </w:p>
    <w:p>
      <w:r>
        <w:t>30.532.390</w:t>
      </w:r>
    </w:p>
    <w:p>
      <w:r>
        <w:t>M102.0400</w:t>
      </w:r>
    </w:p>
    <w:p>
      <w:r>
        <w:t>Cần trục tháp - sức nâng:</w:t>
      </w:r>
    </w:p>
    <w:p>
      <w:r>
        <w:t>-</w:t>
      </w:r>
    </w:p>
    <w:p>
      <w:r>
        <w:t>96</w:t>
      </w:r>
    </w:p>
    <w:p>
      <w:r>
        <w:t>M102.0401</w:t>
      </w:r>
    </w:p>
    <w:p>
      <w:r>
        <w:t>5 t</w:t>
      </w:r>
    </w:p>
    <w:p>
      <w:r>
        <w:t>290</w:t>
      </w:r>
    </w:p>
    <w:p>
      <w:r>
        <w:t>13,0</w:t>
      </w:r>
    </w:p>
    <w:p>
      <w:r>
        <w:t>4,70</w:t>
      </w:r>
    </w:p>
    <w:p>
      <w:r>
        <w:t>6</w:t>
      </w:r>
    </w:p>
    <w:p>
      <w:r>
        <w:t>42</w:t>
      </w:r>
    </w:p>
    <w:p>
      <w:r>
        <w:t>kWh</w:t>
      </w:r>
    </w:p>
    <w:p>
      <w:r>
        <w:t>1x3/7+1x5/7</w:t>
      </w:r>
    </w:p>
    <w:p>
      <w:r>
        <w:t>871.689</w:t>
      </w:r>
    </w:p>
    <w:p>
      <w:r>
        <w:t>79.777</w:t>
      </w:r>
    </w:p>
    <w:p>
      <w:r>
        <w:t>574.149</w:t>
      </w:r>
    </w:p>
    <w:p>
      <w:r>
        <w:t>562.923</w:t>
      </w:r>
    </w:p>
    <w:p>
      <w:r>
        <w:t>1.327.231</w:t>
      </w:r>
    </w:p>
    <w:p>
      <w:r>
        <w:t>1.316.005</w:t>
      </w:r>
    </w:p>
    <w:p>
      <w:r>
        <w:t>97</w:t>
      </w:r>
    </w:p>
    <w:p>
      <w:r>
        <w:t>M102.0402</w:t>
      </w:r>
    </w:p>
    <w:p>
      <w:r>
        <w:t>10 t</w:t>
      </w:r>
    </w:p>
    <w:p>
      <w:r>
        <w:t>290</w:t>
      </w:r>
    </w:p>
    <w:p>
      <w:r>
        <w:t>12,0</w:t>
      </w:r>
    </w:p>
    <w:p>
      <w:r>
        <w:t>4,00</w:t>
      </w:r>
    </w:p>
    <w:p>
      <w:r>
        <w:t>6</w:t>
      </w:r>
    </w:p>
    <w:p>
      <w:r>
        <w:t>60</w:t>
      </w:r>
    </w:p>
    <w:p>
      <w:r>
        <w:t>kWh</w:t>
      </w:r>
    </w:p>
    <w:p>
      <w:r>
        <w:t>1x3/7+1x5/7</w:t>
      </w:r>
    </w:p>
    <w:p>
      <w:r>
        <w:t>1.419.834</w:t>
      </w:r>
    </w:p>
    <w:p>
      <w:r>
        <w:t>113.967</w:t>
      </w:r>
    </w:p>
    <w:p>
      <w:r>
        <w:t>574.149</w:t>
      </w:r>
    </w:p>
    <w:p>
      <w:r>
        <w:t>562.923</w:t>
      </w:r>
    </w:p>
    <w:p>
      <w:r>
        <w:t>1.706.480</w:t>
      </w:r>
    </w:p>
    <w:p>
      <w:r>
        <w:t>1.695.254</w:t>
      </w:r>
    </w:p>
    <w:p>
      <w:r>
        <w:t>98</w:t>
      </w:r>
    </w:p>
    <w:p>
      <w:r>
        <w:t>M102.0403</w:t>
      </w:r>
    </w:p>
    <w:p>
      <w:r>
        <w:t>12 t</w:t>
      </w:r>
    </w:p>
    <w:p>
      <w:r>
        <w:t>290</w:t>
      </w:r>
    </w:p>
    <w:p>
      <w:r>
        <w:t>12,0</w:t>
      </w:r>
    </w:p>
    <w:p>
      <w:r>
        <w:t>4,00</w:t>
      </w:r>
    </w:p>
    <w:p>
      <w:r>
        <w:t>6</w:t>
      </w:r>
    </w:p>
    <w:p>
      <w:r>
        <w:t>68</w:t>
      </w:r>
    </w:p>
    <w:p>
      <w:r>
        <w:t>kWh</w:t>
      </w:r>
    </w:p>
    <w:p>
      <w:r>
        <w:t>1x3/7+1x5/7</w:t>
      </w:r>
    </w:p>
    <w:p>
      <w:r>
        <w:t>1.729.964</w:t>
      </w:r>
    </w:p>
    <w:p>
      <w:r>
        <w:t>129.163</w:t>
      </w:r>
    </w:p>
    <w:p>
      <w:r>
        <w:t>574.149</w:t>
      </w:r>
    </w:p>
    <w:p>
      <w:r>
        <w:t>562.923</w:t>
      </w:r>
    </w:p>
    <w:p>
      <w:r>
        <w:t>1.944.113</w:t>
      </w:r>
    </w:p>
    <w:p>
      <w:r>
        <w:t>1.932.887</w:t>
      </w:r>
    </w:p>
    <w:p>
      <w:r>
        <w:t>99</w:t>
      </w:r>
    </w:p>
    <w:p>
      <w:r>
        <w:t>M102.0404</w:t>
      </w:r>
    </w:p>
    <w:p>
      <w:r>
        <w:t>15 t</w:t>
      </w:r>
    </w:p>
    <w:p>
      <w:r>
        <w:t>290</w:t>
      </w:r>
    </w:p>
    <w:p>
      <w:r>
        <w:t>12,0</w:t>
      </w:r>
    </w:p>
    <w:p>
      <w:r>
        <w:t>4,00</w:t>
      </w:r>
    </w:p>
    <w:p>
      <w:r>
        <w:t>6</w:t>
      </w:r>
    </w:p>
    <w:p>
      <w:r>
        <w:t>90</w:t>
      </w:r>
    </w:p>
    <w:p>
      <w:r>
        <w:t>kWh</w:t>
      </w:r>
    </w:p>
    <w:p>
      <w:r>
        <w:t>1x3/7+1x5/7</w:t>
      </w:r>
    </w:p>
    <w:p>
      <w:r>
        <w:t>1.900.450</w:t>
      </w:r>
    </w:p>
    <w:p>
      <w:r>
        <w:t>170.951</w:t>
      </w:r>
    </w:p>
    <w:p>
      <w:r>
        <w:t>574.149</w:t>
      </w:r>
    </w:p>
    <w:p>
      <w:r>
        <w:t>562.923</w:t>
      </w:r>
    </w:p>
    <w:p>
      <w:r>
        <w:t>2.108.181</w:t>
      </w:r>
    </w:p>
    <w:p>
      <w:r>
        <w:t>2.096.955</w:t>
      </w:r>
    </w:p>
    <w:p>
      <w:r>
        <w:t>100</w:t>
      </w:r>
    </w:p>
    <w:p>
      <w:r>
        <w:t>M102.0405</w:t>
      </w:r>
    </w:p>
    <w:p>
      <w:r>
        <w:t>20 t</w:t>
      </w:r>
    </w:p>
    <w:p>
      <w:r>
        <w:t>290</w:t>
      </w:r>
    </w:p>
    <w:p>
      <w:r>
        <w:t>11,0</w:t>
      </w:r>
    </w:p>
    <w:p>
      <w:r>
        <w:t>3,80</w:t>
      </w:r>
    </w:p>
    <w:p>
      <w:r>
        <w:t>6</w:t>
      </w:r>
    </w:p>
    <w:p>
      <w:r>
        <w:t>113</w:t>
      </w:r>
    </w:p>
    <w:p>
      <w:r>
        <w:t>kWh</w:t>
      </w:r>
    </w:p>
    <w:p>
      <w:r>
        <w:t>1x3/7+1x5/7</w:t>
      </w:r>
    </w:p>
    <w:p>
      <w:r>
        <w:t>2.279.943</w:t>
      </w:r>
    </w:p>
    <w:p>
      <w:r>
        <w:t>214.638</w:t>
      </w:r>
    </w:p>
    <w:p>
      <w:r>
        <w:t>574.149</w:t>
      </w:r>
    </w:p>
    <w:p>
      <w:r>
        <w:t>562.923</w:t>
      </w:r>
    </w:p>
    <w:p>
      <w:r>
        <w:t>2.337.576</w:t>
      </w:r>
    </w:p>
    <w:p>
      <w:r>
        <w:t>2.326.350</w:t>
      </w:r>
    </w:p>
    <w:p>
      <w:r>
        <w:t>101</w:t>
      </w:r>
    </w:p>
    <w:p>
      <w:r>
        <w:t>M102.0406</w:t>
      </w:r>
    </w:p>
    <w:p>
      <w:r>
        <w:t>25 t</w:t>
      </w:r>
    </w:p>
    <w:p>
      <w:r>
        <w:t>290</w:t>
      </w:r>
    </w:p>
    <w:p>
      <w:r>
        <w:t>11,0</w:t>
      </w:r>
    </w:p>
    <w:p>
      <w:r>
        <w:t>3,80</w:t>
      </w:r>
    </w:p>
    <w:p>
      <w:r>
        <w:t>6</w:t>
      </w:r>
    </w:p>
    <w:p>
      <w:r>
        <w:t>120</w:t>
      </w:r>
    </w:p>
    <w:p>
      <w:r>
        <w:t>kWh</w:t>
      </w:r>
    </w:p>
    <w:p>
      <w:r>
        <w:t>1x3/7+1x6/7</w:t>
      </w:r>
    </w:p>
    <w:p>
      <w:r>
        <w:t>3.161.607</w:t>
      </w:r>
    </w:p>
    <w:p>
      <w:r>
        <w:t>227.934</w:t>
      </w:r>
    </w:p>
    <w:p>
      <w:r>
        <w:t>636.219</w:t>
      </w:r>
    </w:p>
    <w:p>
      <w:r>
        <w:t>623.780</w:t>
      </w:r>
    </w:p>
    <w:p>
      <w:r>
        <w:t>3.011.865</w:t>
      </w:r>
    </w:p>
    <w:p>
      <w:r>
        <w:t>2.999.426</w:t>
      </w:r>
    </w:p>
    <w:p>
      <w:r>
        <w:t>102</w:t>
      </w:r>
    </w:p>
    <w:p>
      <w:r>
        <w:t>M102.0407</w:t>
      </w:r>
    </w:p>
    <w:p>
      <w:r>
        <w:t>30 t</w:t>
      </w:r>
    </w:p>
    <w:p>
      <w:r>
        <w:t>290</w:t>
      </w:r>
    </w:p>
    <w:p>
      <w:r>
        <w:t>11,0</w:t>
      </w:r>
    </w:p>
    <w:p>
      <w:r>
        <w:t>3,80</w:t>
      </w:r>
    </w:p>
    <w:p>
      <w:r>
        <w:t>6</w:t>
      </w:r>
    </w:p>
    <w:p>
      <w:r>
        <w:t>128</w:t>
      </w:r>
    </w:p>
    <w:p>
      <w:r>
        <w:t>kWh</w:t>
      </w:r>
    </w:p>
    <w:p>
      <w:r>
        <w:t>1x3/7+1x6/7</w:t>
      </w:r>
    </w:p>
    <w:p>
      <w:r>
        <w:t>3.962.098</w:t>
      </w:r>
    </w:p>
    <w:p>
      <w:r>
        <w:t>243.130</w:t>
      </w:r>
    </w:p>
    <w:p>
      <w:r>
        <w:t>636.219</w:t>
      </w:r>
    </w:p>
    <w:p>
      <w:r>
        <w:t>623.780</w:t>
      </w:r>
    </w:p>
    <w:p>
      <w:r>
        <w:t>3.570.843</w:t>
      </w:r>
    </w:p>
    <w:p>
      <w:r>
        <w:t>3.558.404</w:t>
      </w:r>
    </w:p>
    <w:p>
      <w:r>
        <w:t>103</w:t>
      </w:r>
    </w:p>
    <w:p>
      <w:r>
        <w:t>M102.0408</w:t>
      </w:r>
    </w:p>
    <w:p>
      <w:r>
        <w:t>40 t</w:t>
      </w:r>
    </w:p>
    <w:p>
      <w:r>
        <w:t>290</w:t>
      </w:r>
    </w:p>
    <w:p>
      <w:r>
        <w:t>11,0</w:t>
      </w:r>
    </w:p>
    <w:p>
      <w:r>
        <w:t>3,50</w:t>
      </w:r>
    </w:p>
    <w:p>
      <w:r>
        <w:t>6</w:t>
      </w:r>
    </w:p>
    <w:p>
      <w:r>
        <w:t>135</w:t>
      </w:r>
    </w:p>
    <w:p>
      <w:r>
        <w:t>kWh</w:t>
      </w:r>
    </w:p>
    <w:p>
      <w:r>
        <w:t>1x3/7+1x6/7</w:t>
      </w:r>
    </w:p>
    <w:p>
      <w:r>
        <w:t>4.598.753</w:t>
      </w:r>
    </w:p>
    <w:p>
      <w:r>
        <w:t>256.426</w:t>
      </w:r>
    </w:p>
    <w:p>
      <w:r>
        <w:t>636.219</w:t>
      </w:r>
    </w:p>
    <w:p>
      <w:r>
        <w:t>623.780</w:t>
      </w:r>
    </w:p>
    <w:p>
      <w:r>
        <w:t>3.969.052</w:t>
      </w:r>
    </w:p>
    <w:p>
      <w:r>
        <w:t>3.956.613</w:t>
      </w:r>
    </w:p>
    <w:p>
      <w:r>
        <w:t>104</w:t>
      </w:r>
    </w:p>
    <w:p>
      <w:r>
        <w:t>M102.0409</w:t>
      </w:r>
    </w:p>
    <w:p>
      <w:r>
        <w:t>50 t</w:t>
      </w:r>
    </w:p>
    <w:p>
      <w:r>
        <w:t>290</w:t>
      </w:r>
    </w:p>
    <w:p>
      <w:r>
        <w:t>11,0</w:t>
      </w:r>
    </w:p>
    <w:p>
      <w:r>
        <w:t>3,50</w:t>
      </w:r>
    </w:p>
    <w:p>
      <w:r>
        <w:t>6</w:t>
      </w:r>
    </w:p>
    <w:p>
      <w:r>
        <w:t>143</w:t>
      </w:r>
    </w:p>
    <w:p>
      <w:r>
        <w:t>kWh</w:t>
      </w:r>
    </w:p>
    <w:p>
      <w:r>
        <w:t>1x4/7+1x6/7</w:t>
      </w:r>
    </w:p>
    <w:p>
      <w:r>
        <w:t>5.768.420</w:t>
      </w:r>
    </w:p>
    <w:p>
      <w:r>
        <w:t>271.621</w:t>
      </w:r>
    </w:p>
    <w:p>
      <w:r>
        <w:t>681.048</w:t>
      </w:r>
    </w:p>
    <w:p>
      <w:r>
        <w:t>667.732</w:t>
      </w:r>
    </w:p>
    <w:p>
      <w:r>
        <w:t>4.811.543</w:t>
      </w:r>
    </w:p>
    <w:p>
      <w:r>
        <w:t>4.798.227</w:t>
      </w:r>
    </w:p>
    <w:p>
      <w:r>
        <w:t>105</w:t>
      </w:r>
    </w:p>
    <w:p>
      <w:r>
        <w:t>M102.0410</w:t>
      </w:r>
    </w:p>
    <w:p>
      <w:r>
        <w:t>60 t</w:t>
      </w:r>
    </w:p>
    <w:p>
      <w:r>
        <w:t>290</w:t>
      </w:r>
    </w:p>
    <w:p>
      <w:r>
        <w:t>11,0</w:t>
      </w:r>
    </w:p>
    <w:p>
      <w:r>
        <w:t>3,50</w:t>
      </w:r>
    </w:p>
    <w:p>
      <w:r>
        <w:t>6</w:t>
      </w:r>
    </w:p>
    <w:p>
      <w:r>
        <w:t>198</w:t>
      </w:r>
    </w:p>
    <w:p>
      <w:r>
        <w:t>kWh</w:t>
      </w:r>
    </w:p>
    <w:p>
      <w:r>
        <w:t>1x4/7+1x6/7</w:t>
      </w:r>
    </w:p>
    <w:p>
      <w:r>
        <w:t>7.210.611</w:t>
      </w:r>
    </w:p>
    <w:p>
      <w:r>
        <w:t>376.091</w:t>
      </w:r>
    </w:p>
    <w:p>
      <w:r>
        <w:t>681.048</w:t>
      </w:r>
    </w:p>
    <w:p>
      <w:r>
        <w:t>667.732</w:t>
      </w:r>
    </w:p>
    <w:p>
      <w:r>
        <w:t>5.880.789</w:t>
      </w:r>
    </w:p>
    <w:p>
      <w:r>
        <w:t>5.867.473</w:t>
      </w:r>
    </w:p>
    <w:p>
      <w:r>
        <w:t>M102.0500</w:t>
      </w:r>
    </w:p>
    <w:p>
      <w:r>
        <w:t>Cần cẩu nổi:</w:t>
      </w:r>
    </w:p>
    <w:p>
      <w:r>
        <w:t>106</w:t>
      </w:r>
    </w:p>
    <w:p>
      <w:r>
        <w:t>M102.0501</w:t>
      </w:r>
    </w:p>
    <w:p>
      <w:r>
        <w:t>Kéo theo - sức nâng 30 t</w:t>
      </w:r>
    </w:p>
    <w:p>
      <w:r>
        <w:t>195</w:t>
      </w:r>
    </w:p>
    <w:p>
      <w:r>
        <w:t>9,0</w:t>
      </w:r>
    </w:p>
    <w:p>
      <w:r>
        <w:t>6,20</w:t>
      </w:r>
    </w:p>
    <w:p>
      <w:r>
        <w:t>7</w:t>
      </w:r>
    </w:p>
    <w:p>
      <w:r>
        <w:t>81</w:t>
      </w:r>
    </w:p>
    <w:p>
      <w:r>
        <w:t>lít diezel</w:t>
      </w:r>
    </w:p>
    <w:p>
      <w:r>
        <w:t>1 thuyền phó 1/2 + 3 thợ máy (2x2/4+1x3/4) + 1 thợ điện 2/4 + 1 thủy thủ 2/4</w:t>
      </w:r>
    </w:p>
    <w:p>
      <w:r>
        <w:t>2.794.100</w:t>
      </w:r>
    </w:p>
    <w:p>
      <w:r>
        <w:t>1.470.643</w:t>
      </w:r>
    </w:p>
    <w:p>
      <w:r>
        <w:t>2.122.375</w:t>
      </w:r>
    </w:p>
    <w:p>
      <w:r>
        <w:t>2.025.911</w:t>
      </w:r>
    </w:p>
    <w:p>
      <w:r>
        <w:t>6.645.035</w:t>
      </w:r>
    </w:p>
    <w:p>
      <w:r>
        <w:t>6.548.571</w:t>
      </w:r>
    </w:p>
    <w:p>
      <w:r>
        <w:t>107</w:t>
      </w:r>
    </w:p>
    <w:p>
      <w:r>
        <w:t>M102.0502</w:t>
      </w:r>
    </w:p>
    <w:p>
      <w:r>
        <w:t>Tự hành - sức nâng 100 t</w:t>
      </w:r>
    </w:p>
    <w:p>
      <w:r>
        <w:t>195</w:t>
      </w:r>
    </w:p>
    <w:p>
      <w:r>
        <w:t>9,0</w:t>
      </w:r>
    </w:p>
    <w:p>
      <w:r>
        <w:t>6,00</w:t>
      </w:r>
    </w:p>
    <w:p>
      <w:r>
        <w:t>7</w:t>
      </w:r>
    </w:p>
    <w:p>
      <w:r>
        <w:t>118</w:t>
      </w:r>
    </w:p>
    <w:p>
      <w:r>
        <w:t>lít diezel</w:t>
      </w:r>
    </w:p>
    <w:p>
      <w:r>
        <w:t>1 thuyền trưởng 1/2 + 1 thuyền phó 1/2 + 4 thợ máy (3x2/4+1x4/4) + 1 thợ điện 3/4 + 1 thủy thủ 2/4</w:t>
      </w:r>
    </w:p>
    <w:p>
      <w:r>
        <w:t>4.205.700</w:t>
      </w:r>
    </w:p>
    <w:p>
      <w:r>
        <w:t>2.142.419</w:t>
      </w:r>
    </w:p>
    <w:p>
      <w:r>
        <w:t>2.980.580</w:t>
      </w:r>
    </w:p>
    <w:p>
      <w:r>
        <w:t>2.845.840</w:t>
      </w:r>
    </w:p>
    <w:p>
      <w:r>
        <w:t>9.673.782</w:t>
      </w:r>
    </w:p>
    <w:p>
      <w:r>
        <w:t>9.539.042</w:t>
      </w:r>
    </w:p>
    <w:p>
      <w:r>
        <w:t>M102.0600</w:t>
      </w:r>
    </w:p>
    <w:p>
      <w:r>
        <w:t>Cổng trục - sức nâng:</w:t>
      </w:r>
    </w:p>
    <w:p>
      <w:r>
        <w:t>108</w:t>
      </w:r>
    </w:p>
    <w:p>
      <w:r>
        <w:t>M102.0601</w:t>
      </w:r>
    </w:p>
    <w:p>
      <w:r>
        <w:t>10 t</w:t>
      </w:r>
    </w:p>
    <w:p>
      <w:r>
        <w:t>195</w:t>
      </w:r>
    </w:p>
    <w:p>
      <w:r>
        <w:t>12,0</w:t>
      </w:r>
    </w:p>
    <w:p>
      <w:r>
        <w:t>2,80</w:t>
      </w:r>
    </w:p>
    <w:p>
      <w:r>
        <w:t>5</w:t>
      </w:r>
    </w:p>
    <w:p>
      <w:r>
        <w:t>81</w:t>
      </w:r>
    </w:p>
    <w:p>
      <w:r>
        <w:t>kWh</w:t>
      </w:r>
    </w:p>
    <w:p>
      <w:r>
        <w:t>1x3/7+1x5/7</w:t>
      </w:r>
    </w:p>
    <w:p>
      <w:r>
        <w:t>471.300</w:t>
      </w:r>
    </w:p>
    <w:p>
      <w:r>
        <w:t>153.855</w:t>
      </w:r>
    </w:p>
    <w:p>
      <w:r>
        <w:t>574.149</w:t>
      </w:r>
    </w:p>
    <w:p>
      <w:r>
        <w:t>562.923</w:t>
      </w:r>
    </w:p>
    <w:p>
      <w:r>
        <w:t>1.177.552</w:t>
      </w:r>
    </w:p>
    <w:p>
      <w:r>
        <w:t>1.166.326</w:t>
      </w:r>
    </w:p>
    <w:p>
      <w:r>
        <w:t>109</w:t>
      </w:r>
    </w:p>
    <w:p>
      <w:r>
        <w:t>M102.0602</w:t>
      </w:r>
    </w:p>
    <w:p>
      <w:r>
        <w:t>20 t</w:t>
      </w:r>
    </w:p>
    <w:p>
      <w:r>
        <w:t>195</w:t>
      </w:r>
    </w:p>
    <w:p>
      <w:r>
        <w:t>12,0</w:t>
      </w:r>
    </w:p>
    <w:p>
      <w:r>
        <w:t>2,80</w:t>
      </w:r>
    </w:p>
    <w:p>
      <w:r>
        <w:t>5</w:t>
      </w:r>
    </w:p>
    <w:p>
      <w:r>
        <w:t>90</w:t>
      </w:r>
    </w:p>
    <w:p>
      <w:r>
        <w:t>kWh</w:t>
      </w:r>
    </w:p>
    <w:p>
      <w:r>
        <w:t>1x3/7+1x6/7</w:t>
      </w:r>
    </w:p>
    <w:p>
      <w:r>
        <w:t>655.320</w:t>
      </w:r>
    </w:p>
    <w:p>
      <w:r>
        <w:t>170.951</w:t>
      </w:r>
    </w:p>
    <w:p>
      <w:r>
        <w:t>636.219</w:t>
      </w:r>
    </w:p>
    <w:p>
      <w:r>
        <w:t>623.780</w:t>
      </w:r>
    </w:p>
    <w:p>
      <w:r>
        <w:t>1.432.244</w:t>
      </w:r>
    </w:p>
    <w:p>
      <w:r>
        <w:t>1.419.805</w:t>
      </w:r>
    </w:p>
    <w:p>
      <w:r>
        <w:t>110</w:t>
      </w:r>
    </w:p>
    <w:p>
      <w:r>
        <w:t>M102.0603</w:t>
      </w:r>
    </w:p>
    <w:p>
      <w:r>
        <w:t>30 t</w:t>
      </w:r>
    </w:p>
    <w:p>
      <w:r>
        <w:t>195</w:t>
      </w:r>
    </w:p>
    <w:p>
      <w:r>
        <w:t>12,0</w:t>
      </w:r>
    </w:p>
    <w:p>
      <w:r>
        <w:t>2,80</w:t>
      </w:r>
    </w:p>
    <w:p>
      <w:r>
        <w:t>5</w:t>
      </w:r>
    </w:p>
    <w:p>
      <w:r>
        <w:t>90</w:t>
      </w:r>
    </w:p>
    <w:p>
      <w:r>
        <w:t>kWh</w:t>
      </w:r>
    </w:p>
    <w:p>
      <w:r>
        <w:t>1x3/7+1x6/7</w:t>
      </w:r>
    </w:p>
    <w:p>
      <w:r>
        <w:t>730.500</w:t>
      </w:r>
    </w:p>
    <w:p>
      <w:r>
        <w:t>170.951</w:t>
      </w:r>
    </w:p>
    <w:p>
      <w:r>
        <w:t>636.219</w:t>
      </w:r>
    </w:p>
    <w:p>
      <w:r>
        <w:t>623.780</w:t>
      </w:r>
    </w:p>
    <w:p>
      <w:r>
        <w:t>1.503.954</w:t>
      </w:r>
    </w:p>
    <w:p>
      <w:r>
        <w:t>1.491.515</w:t>
      </w:r>
    </w:p>
    <w:p>
      <w:r>
        <w:t>111</w:t>
      </w:r>
    </w:p>
    <w:p>
      <w:r>
        <w:t>M102.0604</w:t>
      </w:r>
    </w:p>
    <w:p>
      <w:r>
        <w:t>50 t</w:t>
      </w:r>
    </w:p>
    <w:p>
      <w:r>
        <w:t>195</w:t>
      </w:r>
    </w:p>
    <w:p>
      <w:r>
        <w:t>12,0</w:t>
      </w:r>
    </w:p>
    <w:p>
      <w:r>
        <w:t>2,50</w:t>
      </w:r>
    </w:p>
    <w:p>
      <w:r>
        <w:t>5</w:t>
      </w:r>
    </w:p>
    <w:p>
      <w:r>
        <w:t>123</w:t>
      </w:r>
    </w:p>
    <w:p>
      <w:r>
        <w:t>kWh</w:t>
      </w:r>
    </w:p>
    <w:p>
      <w:r>
        <w:t>1x3/7+1x7/7</w:t>
      </w:r>
    </w:p>
    <w:p>
      <w:r>
        <w:t>891.135</w:t>
      </w:r>
    </w:p>
    <w:p>
      <w:r>
        <w:t>233.632</w:t>
      </w:r>
    </w:p>
    <w:p>
      <w:r>
        <w:t>706.910</w:t>
      </w:r>
    </w:p>
    <w:p>
      <w:r>
        <w:t>693.089</w:t>
      </w:r>
    </w:p>
    <w:p>
      <w:r>
        <w:t>1.776.838</w:t>
      </w:r>
    </w:p>
    <w:p>
      <w:r>
        <w:t>1.763.017</w:t>
      </w:r>
    </w:p>
    <w:p>
      <w:r>
        <w:t>112</w:t>
      </w:r>
    </w:p>
    <w:p>
      <w:r>
        <w:t>M102.0605</w:t>
      </w:r>
    </w:p>
    <w:p>
      <w:r>
        <w:t>60 t</w:t>
      </w:r>
    </w:p>
    <w:p>
      <w:r>
        <w:t>195</w:t>
      </w:r>
    </w:p>
    <w:p>
      <w:r>
        <w:t>12,0</w:t>
      </w:r>
    </w:p>
    <w:p>
      <w:r>
        <w:t>2,50</w:t>
      </w:r>
    </w:p>
    <w:p>
      <w:r>
        <w:t>5</w:t>
      </w:r>
    </w:p>
    <w:p>
      <w:r>
        <w:t>144</w:t>
      </w:r>
    </w:p>
    <w:p>
      <w:r>
        <w:t>kWh</w:t>
      </w:r>
    </w:p>
    <w:p>
      <w:r>
        <w:t>1x3/7+1x7/7</w:t>
      </w:r>
    </w:p>
    <w:p>
      <w:r>
        <w:t>966.900</w:t>
      </w:r>
    </w:p>
    <w:p>
      <w:r>
        <w:t>273.521</w:t>
      </w:r>
    </w:p>
    <w:p>
      <w:r>
        <w:t>706.910</w:t>
      </w:r>
    </w:p>
    <w:p>
      <w:r>
        <w:t>693.089</w:t>
      </w:r>
    </w:p>
    <w:p>
      <w:r>
        <w:t>1.887.829</w:t>
      </w:r>
    </w:p>
    <w:p>
      <w:r>
        <w:t>1.874.008</w:t>
      </w:r>
    </w:p>
    <w:p>
      <w:r>
        <w:t>113</w:t>
      </w:r>
    </w:p>
    <w:p>
      <w:r>
        <w:t>M102.0606</w:t>
      </w:r>
    </w:p>
    <w:p>
      <w:r>
        <w:t>90 t</w:t>
      </w:r>
    </w:p>
    <w:p>
      <w:r>
        <w:t>195</w:t>
      </w:r>
    </w:p>
    <w:p>
      <w:r>
        <w:t>12,0</w:t>
      </w:r>
    </w:p>
    <w:p>
      <w:r>
        <w:t>2,50</w:t>
      </w:r>
    </w:p>
    <w:p>
      <w:r>
        <w:t>5</w:t>
      </w:r>
    </w:p>
    <w:p>
      <w:r>
        <w:t>180</w:t>
      </w:r>
    </w:p>
    <w:p>
      <w:r>
        <w:t>kWh</w:t>
      </w:r>
    </w:p>
    <w:p>
      <w:r>
        <w:t>1x3/7+1x7/7</w:t>
      </w:r>
    </w:p>
    <w:p>
      <w:r>
        <w:t>1.300.802</w:t>
      </w:r>
    </w:p>
    <w:p>
      <w:r>
        <w:t>341.901</w:t>
      </w:r>
    </w:p>
    <w:p>
      <w:r>
        <w:t>706.910</w:t>
      </w:r>
    </w:p>
    <w:p>
      <w:r>
        <w:t>693.089</w:t>
      </w:r>
    </w:p>
    <w:p>
      <w:r>
        <w:t>2.269.564</w:t>
      </w:r>
    </w:p>
    <w:p>
      <w:r>
        <w:t>2.255.743</w:t>
      </w:r>
    </w:p>
    <w:p>
      <w:r>
        <w:t>114</w:t>
      </w:r>
    </w:p>
    <w:p>
      <w:r>
        <w:t>M102.0701</w:t>
      </w:r>
    </w:p>
    <w:p>
      <w:r>
        <w:t>Cầu lao dầm K33-60</w:t>
      </w:r>
    </w:p>
    <w:p>
      <w:r>
        <w:t>195</w:t>
      </w:r>
    </w:p>
    <w:p>
      <w:r>
        <w:t>12,0</w:t>
      </w:r>
    </w:p>
    <w:p>
      <w:r>
        <w:t>3,50</w:t>
      </w:r>
    </w:p>
    <w:p>
      <w:r>
        <w:t>6</w:t>
      </w:r>
    </w:p>
    <w:p>
      <w:r>
        <w:t>233</w:t>
      </w:r>
    </w:p>
    <w:p>
      <w:r>
        <w:t>kWh</w:t>
      </w:r>
    </w:p>
    <w:p>
      <w:r>
        <w:t>1x3/7+4x4/7+1x6/7</w:t>
      </w:r>
    </w:p>
    <w:p>
      <w:r>
        <w:t>2.698.418</w:t>
      </w:r>
    </w:p>
    <w:p>
      <w:r>
        <w:t>442.572</w:t>
      </w:r>
    </w:p>
    <w:p>
      <w:r>
        <w:t>1.774.172</w:t>
      </w:r>
    </w:p>
    <w:p>
      <w:r>
        <w:t>1.739.484</w:t>
      </w:r>
    </w:p>
    <w:p>
      <w:r>
        <w:t>5.025.866</w:t>
      </w:r>
    </w:p>
    <w:p>
      <w:r>
        <w:t>4.991.178</w:t>
      </w:r>
    </w:p>
    <w:p>
      <w:r>
        <w:t>115</w:t>
      </w:r>
    </w:p>
    <w:p>
      <w:r>
        <w:t>M102.0702</w:t>
      </w:r>
    </w:p>
    <w:p>
      <w:r>
        <w:t>Thiết bị nâng hạ dầm 90 t</w:t>
      </w:r>
    </w:p>
    <w:p>
      <w:r>
        <w:t>195</w:t>
      </w:r>
    </w:p>
    <w:p>
      <w:r>
        <w:t>12,0</w:t>
      </w:r>
    </w:p>
    <w:p>
      <w:r>
        <w:t>3,50</w:t>
      </w:r>
    </w:p>
    <w:p>
      <w:r>
        <w:t>6</w:t>
      </w:r>
    </w:p>
    <w:p>
      <w:r>
        <w:t>232</w:t>
      </w:r>
    </w:p>
    <w:p>
      <w:r>
        <w:t>kWh</w:t>
      </w:r>
    </w:p>
    <w:p>
      <w:r>
        <w:t>1x3/7+2x4/7+1x6/7</w:t>
      </w:r>
    </w:p>
    <w:p>
      <w:r>
        <w:t>2.955.481</w:t>
      </w:r>
    </w:p>
    <w:p>
      <w:r>
        <w:t>440.672</w:t>
      </w:r>
    </w:p>
    <w:p>
      <w:r>
        <w:t>1.205.196</w:t>
      </w:r>
    </w:p>
    <w:p>
      <w:r>
        <w:t>1.181.632</w:t>
      </w:r>
    </w:p>
    <w:p>
      <w:r>
        <w:t>4.722.600</w:t>
      </w:r>
    </w:p>
    <w:p>
      <w:r>
        <w:t>4.699.036</w:t>
      </w:r>
    </w:p>
    <w:p>
      <w:r>
        <w:t>116</w:t>
      </w:r>
    </w:p>
    <w:p>
      <w:r>
        <w:t>M102.0703</w:t>
      </w:r>
    </w:p>
    <w:p>
      <w:r>
        <w:t>Hệ thống xe goong di chuyển dầm (gồm mô tơ điện 3,5 kW và con lăn)</w:t>
      </w:r>
    </w:p>
    <w:p>
      <w:r>
        <w:t>195</w:t>
      </w:r>
    </w:p>
    <w:p>
      <w:r>
        <w:t>14,0</w:t>
      </w:r>
    </w:p>
    <w:p>
      <w:r>
        <w:t>3,50</w:t>
      </w:r>
    </w:p>
    <w:p>
      <w:r>
        <w:t>6</w:t>
      </w:r>
    </w:p>
    <w:p>
      <w:r>
        <w:t>16</w:t>
      </w:r>
    </w:p>
    <w:p>
      <w:r>
        <w:t>kWh</w:t>
      </w:r>
    </w:p>
    <w:p>
      <w:r>
        <w:t>1x4/7</w:t>
      </w:r>
    </w:p>
    <w:p>
      <w:r>
        <w:t>11.818</w:t>
      </w:r>
    </w:p>
    <w:p>
      <w:r>
        <w:t>30.391</w:t>
      </w:r>
    </w:p>
    <w:p>
      <w:r>
        <w:t>284.488</w:t>
      </w:r>
    </w:p>
    <w:p>
      <w:r>
        <w:t>278.926</w:t>
      </w:r>
    </w:p>
    <w:p>
      <w:r>
        <w:t>329.121</w:t>
      </w:r>
    </w:p>
    <w:p>
      <w:r>
        <w:t>323.559</w:t>
      </w:r>
    </w:p>
    <w:p>
      <w:r>
        <w:t>M102.0800</w:t>
      </w:r>
    </w:p>
    <w:p>
      <w:r>
        <w:t>Cầu trục - sức nâng:</w:t>
      </w:r>
    </w:p>
    <w:p>
      <w:r>
        <w:t>-</w:t>
      </w:r>
    </w:p>
    <w:p>
      <w:r>
        <w:t>117</w:t>
      </w:r>
    </w:p>
    <w:p>
      <w:r>
        <w:t>M102.0801</w:t>
      </w:r>
    </w:p>
    <w:p>
      <w:r>
        <w:t>30 t</w:t>
      </w:r>
    </w:p>
    <w:p>
      <w:r>
        <w:t>290</w:t>
      </w:r>
    </w:p>
    <w:p>
      <w:r>
        <w:t>9,0</w:t>
      </w:r>
    </w:p>
    <w:p>
      <w:r>
        <w:t>230</w:t>
      </w:r>
    </w:p>
    <w:p>
      <w:r>
        <w:t>5</w:t>
      </w:r>
    </w:p>
    <w:p>
      <w:r>
        <w:t>48</w:t>
      </w:r>
    </w:p>
    <w:p>
      <w:r>
        <w:t>kWh</w:t>
      </w:r>
    </w:p>
    <w:p>
      <w:r>
        <w:t>1x3/7+1x6/7</w:t>
      </w:r>
    </w:p>
    <w:p>
      <w:r>
        <w:t>378.691</w:t>
      </w:r>
    </w:p>
    <w:p>
      <w:r>
        <w:t>91.174</w:t>
      </w:r>
    </w:p>
    <w:p>
      <w:r>
        <w:t>636.219</w:t>
      </w:r>
    </w:p>
    <w:p>
      <w:r>
        <w:t>623.780</w:t>
      </w:r>
    </w:p>
    <w:p>
      <w:r>
        <w:t>928.491</w:t>
      </w:r>
    </w:p>
    <w:p>
      <w:r>
        <w:t>916.052</w:t>
      </w:r>
    </w:p>
    <w:p>
      <w:r>
        <w:t>118</w:t>
      </w:r>
    </w:p>
    <w:p>
      <w:r>
        <w:t>M102.0802</w:t>
      </w:r>
    </w:p>
    <w:p>
      <w:r>
        <w:t>40 t</w:t>
      </w:r>
    </w:p>
    <w:p>
      <w:r>
        <w:t>290</w:t>
      </w:r>
    </w:p>
    <w:p>
      <w:r>
        <w:t>9,0</w:t>
      </w:r>
    </w:p>
    <w:p>
      <w:r>
        <w:t>2,30</w:t>
      </w:r>
    </w:p>
    <w:p>
      <w:r>
        <w:t>5</w:t>
      </w:r>
    </w:p>
    <w:p>
      <w:r>
        <w:t>60</w:t>
      </w:r>
    </w:p>
    <w:p>
      <w:r>
        <w:t>kWh</w:t>
      </w:r>
    </w:p>
    <w:p>
      <w:r>
        <w:t>1x3/7+1x6/7</w:t>
      </w:r>
    </w:p>
    <w:p>
      <w:r>
        <w:t>426.157</w:t>
      </w:r>
    </w:p>
    <w:p>
      <w:r>
        <w:t>113.967</w:t>
      </w:r>
    </w:p>
    <w:p>
      <w:r>
        <w:t>636.219</w:t>
      </w:r>
    </w:p>
    <w:p>
      <w:r>
        <w:t>623.780</w:t>
      </w:r>
    </w:p>
    <w:p>
      <w:r>
        <w:t>976.490</w:t>
      </w:r>
    </w:p>
    <w:p>
      <w:r>
        <w:t>964.051</w:t>
      </w:r>
    </w:p>
    <w:p>
      <w:r>
        <w:t>119</w:t>
      </w:r>
    </w:p>
    <w:p>
      <w:r>
        <w:t>M102.0803</w:t>
      </w:r>
    </w:p>
    <w:p>
      <w:r>
        <w:t>50 t</w:t>
      </w:r>
    </w:p>
    <w:p>
      <w:r>
        <w:t>290</w:t>
      </w:r>
    </w:p>
    <w:p>
      <w:r>
        <w:t>9,0</w:t>
      </w:r>
    </w:p>
    <w:p>
      <w:r>
        <w:t>2,30</w:t>
      </w:r>
    </w:p>
    <w:p>
      <w:r>
        <w:t>5</w:t>
      </w:r>
    </w:p>
    <w:p>
      <w:r>
        <w:t>72</w:t>
      </w:r>
    </w:p>
    <w:p>
      <w:r>
        <w:t>kWh</w:t>
      </w:r>
    </w:p>
    <w:p>
      <w:r>
        <w:t>1x3/7+1x6/7</w:t>
      </w:r>
    </w:p>
    <w:p>
      <w:r>
        <w:t>482.909</w:t>
      </w:r>
    </w:p>
    <w:p>
      <w:r>
        <w:t>136.760</w:t>
      </w:r>
    </w:p>
    <w:p>
      <w:r>
        <w:t>636.219</w:t>
      </w:r>
    </w:p>
    <w:p>
      <w:r>
        <w:t>623.780</w:t>
      </w:r>
    </w:p>
    <w:p>
      <w:r>
        <w:t>1.029.421</w:t>
      </w:r>
    </w:p>
    <w:p>
      <w:r>
        <w:t>1.016.982</w:t>
      </w:r>
    </w:p>
    <w:p>
      <w:r>
        <w:t>120</w:t>
      </w:r>
    </w:p>
    <w:p>
      <w:r>
        <w:t>M102.0804</w:t>
      </w:r>
    </w:p>
    <w:p>
      <w:r>
        <w:t>60 t</w:t>
      </w:r>
    </w:p>
    <w:p>
      <w:r>
        <w:t>290</w:t>
      </w:r>
    </w:p>
    <w:p>
      <w:r>
        <w:t>9,0</w:t>
      </w:r>
    </w:p>
    <w:p>
      <w:r>
        <w:t>2,30</w:t>
      </w:r>
    </w:p>
    <w:p>
      <w:r>
        <w:t>5</w:t>
      </w:r>
    </w:p>
    <w:p>
      <w:r>
        <w:t>84</w:t>
      </w:r>
    </w:p>
    <w:p>
      <w:r>
        <w:t>k\Vh</w:t>
      </w:r>
    </w:p>
    <w:p>
      <w:r>
        <w:t>1x3/7+1x7/7</w:t>
      </w:r>
    </w:p>
    <w:p>
      <w:r>
        <w:t>579.445</w:t>
      </w:r>
    </w:p>
    <w:p>
      <w:r>
        <w:t>159.554</w:t>
      </w:r>
    </w:p>
    <w:p>
      <w:r>
        <w:t>706.910</w:t>
      </w:r>
    </w:p>
    <w:p>
      <w:r>
        <w:t>693.089</w:t>
      </w:r>
    </w:p>
    <w:p>
      <w:r>
        <w:t>1.174.169</w:t>
      </w:r>
    </w:p>
    <w:p>
      <w:r>
        <w:t>1.160.348</w:t>
      </w:r>
    </w:p>
    <w:p>
      <w:r>
        <w:t>121</w:t>
      </w:r>
    </w:p>
    <w:p>
      <w:r>
        <w:t>M102.0805</w:t>
      </w:r>
    </w:p>
    <w:p>
      <w:r>
        <w:t>90 t</w:t>
      </w:r>
    </w:p>
    <w:p>
      <w:r>
        <w:t>290</w:t>
      </w:r>
    </w:p>
    <w:p>
      <w:r>
        <w:t>9,0</w:t>
      </w:r>
    </w:p>
    <w:p>
      <w:r>
        <w:t>2,30</w:t>
      </w:r>
    </w:p>
    <w:p>
      <w:r>
        <w:t>5</w:t>
      </w:r>
    </w:p>
    <w:p>
      <w:r>
        <w:t>108</w:t>
      </w:r>
    </w:p>
    <w:p>
      <w:r>
        <w:t>kWh</w:t>
      </w:r>
    </w:p>
    <w:p>
      <w:r>
        <w:t>1x3/7+1x7/7</w:t>
      </w:r>
    </w:p>
    <w:p>
      <w:r>
        <w:t>720.350</w:t>
      </w:r>
    </w:p>
    <w:p>
      <w:r>
        <w:t>205.141</w:t>
      </w:r>
    </w:p>
    <w:p>
      <w:r>
        <w:t>706.910</w:t>
      </w:r>
    </w:p>
    <w:p>
      <w:r>
        <w:t>693.089</w:t>
      </w:r>
    </w:p>
    <w:p>
      <w:r>
        <w:t>1.294.581</w:t>
      </w:r>
    </w:p>
    <w:p>
      <w:r>
        <w:t>1.280.760</w:t>
      </w:r>
    </w:p>
    <w:p>
      <w:r>
        <w:t>122</w:t>
      </w:r>
    </w:p>
    <w:p>
      <w:r>
        <w:t>M102.0806</w:t>
      </w:r>
    </w:p>
    <w:p>
      <w:r>
        <w:t>110 t</w:t>
      </w:r>
    </w:p>
    <w:p>
      <w:r>
        <w:t>290</w:t>
      </w:r>
    </w:p>
    <w:p>
      <w:r>
        <w:t>9,0</w:t>
      </w:r>
    </w:p>
    <w:p>
      <w:r>
        <w:t>2,10</w:t>
      </w:r>
    </w:p>
    <w:p>
      <w:r>
        <w:t>5</w:t>
      </w:r>
    </w:p>
    <w:p>
      <w:r>
        <w:t>132</w:t>
      </w:r>
    </w:p>
    <w:p>
      <w:r>
        <w:t>kWh</w:t>
      </w:r>
    </w:p>
    <w:p>
      <w:r>
        <w:t>1x3/7+1x7/7</w:t>
      </w:r>
    </w:p>
    <w:p>
      <w:r>
        <w:t>994.021</w:t>
      </w:r>
    </w:p>
    <w:p>
      <w:r>
        <w:t>250.727</w:t>
      </w:r>
    </w:p>
    <w:p>
      <w:r>
        <w:t>706.910</w:t>
      </w:r>
    </w:p>
    <w:p>
      <w:r>
        <w:t>693.089</w:t>
      </w:r>
    </w:p>
    <w:p>
      <w:r>
        <w:t>1.478.642</w:t>
      </w:r>
    </w:p>
    <w:p>
      <w:r>
        <w:t>1.464.821</w:t>
      </w:r>
    </w:p>
    <w:p>
      <w:r>
        <w:t>123</w:t>
      </w:r>
    </w:p>
    <w:p>
      <w:r>
        <w:t>M102.0807</w:t>
      </w:r>
    </w:p>
    <w:p>
      <w:r>
        <w:t>125 t</w:t>
      </w:r>
    </w:p>
    <w:p>
      <w:r>
        <w:t>290</w:t>
      </w:r>
    </w:p>
    <w:p>
      <w:r>
        <w:t>9,0</w:t>
      </w:r>
    </w:p>
    <w:p>
      <w:r>
        <w:t>2,10</w:t>
      </w:r>
    </w:p>
    <w:p>
      <w:r>
        <w:t>5</w:t>
      </w:r>
    </w:p>
    <w:p>
      <w:r>
        <w:t>144</w:t>
      </w:r>
    </w:p>
    <w:p>
      <w:r>
        <w:t>kWh</w:t>
      </w:r>
    </w:p>
    <w:p>
      <w:r>
        <w:t>1x3/7+1x7/7</w:t>
      </w:r>
    </w:p>
    <w:p>
      <w:r>
        <w:t>1.143.067</w:t>
      </w:r>
    </w:p>
    <w:p>
      <w:r>
        <w:t>273.521</w:t>
      </w:r>
    </w:p>
    <w:p>
      <w:r>
        <w:t>706.910</w:t>
      </w:r>
    </w:p>
    <w:p>
      <w:r>
        <w:t>693.089</w:t>
      </w:r>
    </w:p>
    <w:p>
      <w:r>
        <w:t>1.579.556</w:t>
      </w:r>
    </w:p>
    <w:p>
      <w:r>
        <w:t>1.565.735</w:t>
      </w:r>
    </w:p>
    <w:p>
      <w:r>
        <w:t>124</w:t>
      </w:r>
    </w:p>
    <w:p>
      <w:r>
        <w:t>M102.0808</w:t>
      </w:r>
    </w:p>
    <w:p>
      <w:r>
        <w:t>180 t</w:t>
      </w:r>
    </w:p>
    <w:p>
      <w:r>
        <w:t>290</w:t>
      </w:r>
    </w:p>
    <w:p>
      <w:r>
        <w:t>9,0</w:t>
      </w:r>
    </w:p>
    <w:p>
      <w:r>
        <w:t>2,10</w:t>
      </w:r>
    </w:p>
    <w:p>
      <w:r>
        <w:t>5</w:t>
      </w:r>
    </w:p>
    <w:p>
      <w:r>
        <w:t>168</w:t>
      </w:r>
    </w:p>
    <w:p>
      <w:r>
        <w:t>kWh</w:t>
      </w:r>
    </w:p>
    <w:p>
      <w:r>
        <w:t>1x3/7+1x7/7</w:t>
      </w:r>
    </w:p>
    <w:p>
      <w:r>
        <w:t>1.486.217</w:t>
      </w:r>
    </w:p>
    <w:p>
      <w:r>
        <w:t>319.108</w:t>
      </w:r>
    </w:p>
    <w:p>
      <w:r>
        <w:t>706.910</w:t>
      </w:r>
    </w:p>
    <w:p>
      <w:r>
        <w:t>693.089</w:t>
      </w:r>
    </w:p>
    <w:p>
      <w:r>
        <w:t>1.805.000</w:t>
      </w:r>
    </w:p>
    <w:p>
      <w:r>
        <w:t>1.791.179</w:t>
      </w:r>
    </w:p>
    <w:p>
      <w:r>
        <w:t>125</w:t>
      </w:r>
    </w:p>
    <w:p>
      <w:r>
        <w:t>M102.0809</w:t>
      </w:r>
    </w:p>
    <w:p>
      <w:r>
        <w:t>250 t</w:t>
      </w:r>
    </w:p>
    <w:p>
      <w:r>
        <w:t>290</w:t>
      </w:r>
    </w:p>
    <w:p>
      <w:r>
        <w:t>9,0</w:t>
      </w:r>
    </w:p>
    <w:p>
      <w:r>
        <w:t>2,00</w:t>
      </w:r>
    </w:p>
    <w:p>
      <w:r>
        <w:t>5</w:t>
      </w:r>
    </w:p>
    <w:p>
      <w:r>
        <w:t>204</w:t>
      </w:r>
    </w:p>
    <w:p>
      <w:r>
        <w:t>kWh</w:t>
      </w:r>
    </w:p>
    <w:p>
      <w:r>
        <w:t>1x3/7+1x7/7</w:t>
      </w:r>
    </w:p>
    <w:p>
      <w:r>
        <w:t>1.918.794</w:t>
      </w:r>
    </w:p>
    <w:p>
      <w:r>
        <w:t>387.488</w:t>
      </w:r>
    </w:p>
    <w:p>
      <w:r>
        <w:t>706.910</w:t>
      </w:r>
    </w:p>
    <w:p>
      <w:r>
        <w:t>693.089</w:t>
      </w:r>
    </w:p>
    <w:p>
      <w:r>
        <w:t>2.093.494</w:t>
      </w:r>
    </w:p>
    <w:p>
      <w:r>
        <w:t>2.079.673</w:t>
      </w:r>
    </w:p>
    <w:p>
      <w:r>
        <w:t>M102.0900</w:t>
      </w:r>
    </w:p>
    <w:p>
      <w:r>
        <w:t>Máy vận thăng - sức nâng:</w:t>
      </w:r>
    </w:p>
    <w:p>
      <w:r>
        <w:t>-</w:t>
      </w:r>
    </w:p>
    <w:p>
      <w:r>
        <w:t>126</w:t>
      </w:r>
    </w:p>
    <w:p>
      <w:r>
        <w:t>M102.0901</w:t>
      </w:r>
    </w:p>
    <w:p>
      <w:r>
        <w:t>0,8 t</w:t>
      </w:r>
    </w:p>
    <w:p>
      <w:r>
        <w:t>290</w:t>
      </w:r>
    </w:p>
    <w:p>
      <w:r>
        <w:t>17,0</w:t>
      </w:r>
    </w:p>
    <w:p>
      <w:r>
        <w:t>4,30</w:t>
      </w:r>
    </w:p>
    <w:p>
      <w:r>
        <w:t>5</w:t>
      </w:r>
    </w:p>
    <w:p>
      <w:r>
        <w:t>21</w:t>
      </w:r>
    </w:p>
    <w:p>
      <w:r>
        <w:t>kWh</w:t>
      </w:r>
    </w:p>
    <w:p>
      <w:r>
        <w:t>1x3/7</w:t>
      </w:r>
    </w:p>
    <w:p>
      <w:r>
        <w:t>187.683</w:t>
      </w:r>
    </w:p>
    <w:p>
      <w:r>
        <w:t>39.888</w:t>
      </w:r>
    </w:p>
    <w:p>
      <w:r>
        <w:t>239.660</w:t>
      </w:r>
    </w:p>
    <w:p>
      <w:r>
        <w:t>234.974</w:t>
      </w:r>
    </w:p>
    <w:p>
      <w:r>
        <w:t>438.755</w:t>
      </w:r>
    </w:p>
    <w:p>
      <w:r>
        <w:t>434.069</w:t>
      </w:r>
    </w:p>
    <w:p>
      <w:r>
        <w:t>127</w:t>
      </w:r>
    </w:p>
    <w:p>
      <w:r>
        <w:t>M102.0902</w:t>
      </w:r>
    </w:p>
    <w:p>
      <w:r>
        <w:t>2 t</w:t>
      </w:r>
    </w:p>
    <w:p>
      <w:r>
        <w:t>290</w:t>
      </w:r>
    </w:p>
    <w:p>
      <w:r>
        <w:t>17,0</w:t>
      </w:r>
    </w:p>
    <w:p>
      <w:r>
        <w:t>4,10</w:t>
      </w:r>
    </w:p>
    <w:p>
      <w:r>
        <w:t>5</w:t>
      </w:r>
    </w:p>
    <w:p>
      <w:r>
        <w:t>32</w:t>
      </w:r>
    </w:p>
    <w:p>
      <w:r>
        <w:t>kWh</w:t>
      </w:r>
    </w:p>
    <w:p>
      <w:r>
        <w:t>1x3/7</w:t>
      </w:r>
    </w:p>
    <w:p>
      <w:r>
        <w:t>251.200</w:t>
      </w:r>
    </w:p>
    <w:p>
      <w:r>
        <w:t>60.782</w:t>
      </w:r>
    </w:p>
    <w:p>
      <w:r>
        <w:t>239.660</w:t>
      </w:r>
    </w:p>
    <w:p>
      <w:r>
        <w:t>234.974</w:t>
      </w:r>
    </w:p>
    <w:p>
      <w:r>
        <w:t>511.797</w:t>
      </w:r>
    </w:p>
    <w:p>
      <w:r>
        <w:t>507.111</w:t>
      </w:r>
    </w:p>
    <w:p>
      <w:r>
        <w:t>128</w:t>
      </w:r>
    </w:p>
    <w:p>
      <w:r>
        <w:t>M102.0903</w:t>
      </w:r>
    </w:p>
    <w:p>
      <w:r>
        <w:t>3 t</w:t>
      </w:r>
    </w:p>
    <w:p>
      <w:r>
        <w:t>290</w:t>
      </w:r>
    </w:p>
    <w:p>
      <w:r>
        <w:t>17,0</w:t>
      </w:r>
    </w:p>
    <w:p>
      <w:r>
        <w:t>4,10</w:t>
      </w:r>
    </w:p>
    <w:p>
      <w:r>
        <w:t>5</w:t>
      </w:r>
    </w:p>
    <w:p>
      <w:r>
        <w:t>39</w:t>
      </w:r>
    </w:p>
    <w:p>
      <w:r>
        <w:t>kWh</w:t>
      </w:r>
    </w:p>
    <w:p>
      <w:r>
        <w:t>1x3/7</w:t>
      </w:r>
    </w:p>
    <w:p>
      <w:r>
        <w:t>288.920</w:t>
      </w:r>
    </w:p>
    <w:p>
      <w:r>
        <w:t>74.079</w:t>
      </w:r>
    </w:p>
    <w:p>
      <w:r>
        <w:t>239.660</w:t>
      </w:r>
    </w:p>
    <w:p>
      <w:r>
        <w:t>234.974</w:t>
      </w:r>
    </w:p>
    <w:p>
      <w:r>
        <w:t>556.830</w:t>
      </w:r>
    </w:p>
    <w:p>
      <w:r>
        <w:t>552.144</w:t>
      </w:r>
    </w:p>
    <w:p>
      <w:r>
        <w:t>M102.1000</w:t>
      </w:r>
    </w:p>
    <w:p>
      <w:r>
        <w:t>Máy vận thăng lồng - sức nâng:</w:t>
      </w:r>
    </w:p>
    <w:p>
      <w:r>
        <w:t>-</w:t>
      </w:r>
    </w:p>
    <w:p>
      <w:r>
        <w:t>129</w:t>
      </w:r>
    </w:p>
    <w:p>
      <w:r>
        <w:t>M102.1001</w:t>
      </w:r>
    </w:p>
    <w:p>
      <w:r>
        <w:t>3 t</w:t>
      </w:r>
    </w:p>
    <w:p>
      <w:r>
        <w:t>290</w:t>
      </w:r>
    </w:p>
    <w:p>
      <w:r>
        <w:t>16,5</w:t>
      </w:r>
    </w:p>
    <w:p>
      <w:r>
        <w:t>4,10</w:t>
      </w:r>
    </w:p>
    <w:p>
      <w:r>
        <w:t>5</w:t>
      </w:r>
    </w:p>
    <w:p>
      <w:r>
        <w:t>47</w:t>
      </w:r>
    </w:p>
    <w:p>
      <w:r>
        <w:t>kWh</w:t>
      </w:r>
    </w:p>
    <w:p>
      <w:r>
        <w:t>1x3/7</w:t>
      </w:r>
    </w:p>
    <w:p>
      <w:r>
        <w:t>590.336</w:t>
      </w:r>
    </w:p>
    <w:p>
      <w:r>
        <w:t>89.274</w:t>
      </w:r>
    </w:p>
    <w:p>
      <w:r>
        <w:t>239.660</w:t>
      </w:r>
    </w:p>
    <w:p>
      <w:r>
        <w:t>234.974</w:t>
      </w:r>
    </w:p>
    <w:p>
      <w:r>
        <w:t>816.470</w:t>
      </w:r>
    </w:p>
    <w:p>
      <w:r>
        <w:t>811.784</w:t>
      </w:r>
    </w:p>
    <w:p>
      <w:r>
        <w:t>M102.1100</w:t>
      </w:r>
    </w:p>
    <w:p>
      <w:r>
        <w:t>Tời điện - sức kéo:</w:t>
      </w:r>
    </w:p>
    <w:p>
      <w:r>
        <w:t>-</w:t>
      </w:r>
    </w:p>
    <w:p>
      <w:r>
        <w:t>130</w:t>
      </w:r>
    </w:p>
    <w:p>
      <w:r>
        <w:t>M102.1101</w:t>
      </w:r>
    </w:p>
    <w:p>
      <w:r>
        <w:t>0,5 t</w:t>
      </w:r>
    </w:p>
    <w:p>
      <w:r>
        <w:t>240</w:t>
      </w:r>
    </w:p>
    <w:p>
      <w:r>
        <w:t>15,0</w:t>
      </w:r>
    </w:p>
    <w:p>
      <w:r>
        <w:t>5,10</w:t>
      </w:r>
    </w:p>
    <w:p>
      <w:r>
        <w:t>4</w:t>
      </w:r>
    </w:p>
    <w:p>
      <w:r>
        <w:t>4</w:t>
      </w:r>
    </w:p>
    <w:p>
      <w:r>
        <w:t>kWh</w:t>
      </w:r>
    </w:p>
    <w:p>
      <w:r>
        <w:t>1x3/7</w:t>
      </w:r>
    </w:p>
    <w:p>
      <w:r>
        <w:t>4.600</w:t>
      </w:r>
    </w:p>
    <w:p>
      <w:r>
        <w:t>7.598</w:t>
      </w:r>
    </w:p>
    <w:p>
      <w:r>
        <w:t>239.660</w:t>
      </w:r>
    </w:p>
    <w:p>
      <w:r>
        <w:t>234.974</w:t>
      </w:r>
    </w:p>
    <w:p>
      <w:r>
        <w:t>251.877</w:t>
      </w:r>
    </w:p>
    <w:p>
      <w:r>
        <w:t>247.191</w:t>
      </w:r>
    </w:p>
    <w:p>
      <w:r>
        <w:t>131</w:t>
      </w:r>
    </w:p>
    <w:p>
      <w:r>
        <w:t>M102.1102</w:t>
      </w:r>
    </w:p>
    <w:p>
      <w:r>
        <w:t>1,0 t</w:t>
      </w:r>
    </w:p>
    <w:p>
      <w:r>
        <w:t>240</w:t>
      </w:r>
    </w:p>
    <w:p>
      <w:r>
        <w:t>15,0</w:t>
      </w:r>
    </w:p>
    <w:p>
      <w:r>
        <w:t>5,10</w:t>
      </w:r>
    </w:p>
    <w:p>
      <w:r>
        <w:t>4</w:t>
      </w:r>
    </w:p>
    <w:p>
      <w:r>
        <w:t>5</w:t>
      </w:r>
    </w:p>
    <w:p>
      <w:r>
        <w:t>kWh</w:t>
      </w:r>
    </w:p>
    <w:p>
      <w:r>
        <w:t>1x3/7</w:t>
      </w:r>
    </w:p>
    <w:p>
      <w:r>
        <w:t>5.900</w:t>
      </w:r>
    </w:p>
    <w:p>
      <w:r>
        <w:t>9.497</w:t>
      </w:r>
    </w:p>
    <w:p>
      <w:r>
        <w:t>239.660</w:t>
      </w:r>
    </w:p>
    <w:p>
      <w:r>
        <w:t>234.974</w:t>
      </w:r>
    </w:p>
    <w:p>
      <w:r>
        <w:t>255.082</w:t>
      </w:r>
    </w:p>
    <w:p>
      <w:r>
        <w:t>250.396</w:t>
      </w:r>
    </w:p>
    <w:p>
      <w:r>
        <w:t>132</w:t>
      </w:r>
    </w:p>
    <w:p>
      <w:r>
        <w:t>M102.1103</w:t>
      </w:r>
    </w:p>
    <w:p>
      <w:r>
        <w:t>1,5 t</w:t>
      </w:r>
    </w:p>
    <w:p>
      <w:r>
        <w:t>240</w:t>
      </w:r>
    </w:p>
    <w:p>
      <w:r>
        <w:t>15,0</w:t>
      </w:r>
    </w:p>
    <w:p>
      <w:r>
        <w:t>4,60</w:t>
      </w:r>
    </w:p>
    <w:p>
      <w:r>
        <w:t>4</w:t>
      </w:r>
    </w:p>
    <w:p>
      <w:r>
        <w:t>5,5</w:t>
      </w:r>
    </w:p>
    <w:p>
      <w:r>
        <w:t>kWh</w:t>
      </w:r>
    </w:p>
    <w:p>
      <w:r>
        <w:t>1x3/7</w:t>
      </w:r>
    </w:p>
    <w:p>
      <w:r>
        <w:t>16.400</w:t>
      </w:r>
    </w:p>
    <w:p>
      <w:r>
        <w:t>10.447</w:t>
      </w:r>
    </w:p>
    <w:p>
      <w:r>
        <w:t>239.660</w:t>
      </w:r>
    </w:p>
    <w:p>
      <w:r>
        <w:t>234.974</w:t>
      </w:r>
    </w:p>
    <w:p>
      <w:r>
        <w:t>266.234</w:t>
      </w:r>
    </w:p>
    <w:p>
      <w:r>
        <w:t>261.548</w:t>
      </w:r>
    </w:p>
    <w:p>
      <w:r>
        <w:t>133</w:t>
      </w:r>
    </w:p>
    <w:p>
      <w:r>
        <w:t>M102.1104</w:t>
      </w:r>
    </w:p>
    <w:p>
      <w:r>
        <w:t>2,0 t</w:t>
      </w:r>
    </w:p>
    <w:p>
      <w:r>
        <w:t>240</w:t>
      </w:r>
    </w:p>
    <w:p>
      <w:r>
        <w:t>15,0</w:t>
      </w:r>
    </w:p>
    <w:p>
      <w:r>
        <w:t>4,60</w:t>
      </w:r>
    </w:p>
    <w:p>
      <w:r>
        <w:t>4</w:t>
      </w:r>
    </w:p>
    <w:p>
      <w:r>
        <w:t>6,3</w:t>
      </w:r>
    </w:p>
    <w:p>
      <w:r>
        <w:t>kWh</w:t>
      </w:r>
    </w:p>
    <w:p>
      <w:r>
        <w:t>1x3/7</w:t>
      </w:r>
    </w:p>
    <w:p>
      <w:r>
        <w:t>23.900</w:t>
      </w:r>
    </w:p>
    <w:p>
      <w:r>
        <w:t>11.967</w:t>
      </w:r>
    </w:p>
    <w:p>
      <w:r>
        <w:t>239.660</w:t>
      </w:r>
    </w:p>
    <w:p>
      <w:r>
        <w:t>234.974</w:t>
      </w:r>
    </w:p>
    <w:p>
      <w:r>
        <w:t>275.128</w:t>
      </w:r>
    </w:p>
    <w:p>
      <w:r>
        <w:t>270.442</w:t>
      </w:r>
    </w:p>
    <w:p>
      <w:r>
        <w:t>134</w:t>
      </w:r>
    </w:p>
    <w:p>
      <w:r>
        <w:t>M102.1105</w:t>
      </w:r>
    </w:p>
    <w:p>
      <w:r>
        <w:t>3,0 t</w:t>
      </w:r>
    </w:p>
    <w:p>
      <w:r>
        <w:t>240</w:t>
      </w:r>
    </w:p>
    <w:p>
      <w:r>
        <w:t>15,0</w:t>
      </w:r>
    </w:p>
    <w:p>
      <w:r>
        <w:t>4,60</w:t>
      </w:r>
    </w:p>
    <w:p>
      <w:r>
        <w:t>4</w:t>
      </w:r>
    </w:p>
    <w:p>
      <w:r>
        <w:t>11</w:t>
      </w:r>
    </w:p>
    <w:p>
      <w:r>
        <w:t>kWh</w:t>
      </w:r>
    </w:p>
    <w:p>
      <w:r>
        <w:t>1x3/7</w:t>
      </w:r>
    </w:p>
    <w:p>
      <w:r>
        <w:t>38.600</w:t>
      </w:r>
    </w:p>
    <w:p>
      <w:r>
        <w:t>20.894</w:t>
      </w:r>
    </w:p>
    <w:p>
      <w:r>
        <w:t>239.660</w:t>
      </w:r>
    </w:p>
    <w:p>
      <w:r>
        <w:t>234.974</w:t>
      </w:r>
    </w:p>
    <w:p>
      <w:r>
        <w:t>296.098</w:t>
      </w:r>
    </w:p>
    <w:p>
      <w:r>
        <w:t>291.412</w:t>
      </w:r>
    </w:p>
    <w:p>
      <w:r>
        <w:t>135</w:t>
      </w:r>
    </w:p>
    <w:p>
      <w:r>
        <w:t>M102.1106</w:t>
      </w:r>
    </w:p>
    <w:p>
      <w:r>
        <w:t>3,5 t</w:t>
      </w:r>
    </w:p>
    <w:p>
      <w:r>
        <w:t>240</w:t>
      </w:r>
    </w:p>
    <w:p>
      <w:r>
        <w:t>15,0</w:t>
      </w:r>
    </w:p>
    <w:p>
      <w:r>
        <w:t>4,60</w:t>
      </w:r>
    </w:p>
    <w:p>
      <w:r>
        <w:t>4</w:t>
      </w:r>
    </w:p>
    <w:p>
      <w:r>
        <w:t>12</w:t>
      </w:r>
    </w:p>
    <w:p>
      <w:r>
        <w:t>kWh</w:t>
      </w:r>
    </w:p>
    <w:p>
      <w:r>
        <w:t>1x3/7</w:t>
      </w:r>
    </w:p>
    <w:p>
      <w:r>
        <w:t>42.500</w:t>
      </w:r>
    </w:p>
    <w:p>
      <w:r>
        <w:t>22.793</w:t>
      </w:r>
    </w:p>
    <w:p>
      <w:r>
        <w:t>239.660</w:t>
      </w:r>
    </w:p>
    <w:p>
      <w:r>
        <w:t>234.974</w:t>
      </w:r>
    </w:p>
    <w:p>
      <w:r>
        <w:t>301.589</w:t>
      </w:r>
    </w:p>
    <w:p>
      <w:r>
        <w:t>296.903</w:t>
      </w:r>
    </w:p>
    <w:p>
      <w:r>
        <w:t>136</w:t>
      </w:r>
    </w:p>
    <w:p>
      <w:r>
        <w:t>M102.1107</w:t>
      </w:r>
    </w:p>
    <w:p>
      <w:r>
        <w:t>5,0 t</w:t>
      </w:r>
    </w:p>
    <w:p>
      <w:r>
        <w:t>240</w:t>
      </w:r>
    </w:p>
    <w:p>
      <w:r>
        <w:t>15,0</w:t>
      </w:r>
    </w:p>
    <w:p>
      <w:r>
        <w:t>4,60</w:t>
      </w:r>
    </w:p>
    <w:p>
      <w:r>
        <w:t>4</w:t>
      </w:r>
    </w:p>
    <w:p>
      <w:r>
        <w:t>14</w:t>
      </w:r>
    </w:p>
    <w:p>
      <w:r>
        <w:t>kWh</w:t>
      </w:r>
    </w:p>
    <w:p>
      <w:r>
        <w:t>1x3/7</w:t>
      </w:r>
    </w:p>
    <w:p>
      <w:r>
        <w:t>51.700</w:t>
      </w:r>
    </w:p>
    <w:p>
      <w:r>
        <w:t>26.592</w:t>
      </w:r>
    </w:p>
    <w:p>
      <w:r>
        <w:t>239.660</w:t>
      </w:r>
    </w:p>
    <w:p>
      <w:r>
        <w:t>234.974</w:t>
      </w:r>
    </w:p>
    <w:p>
      <w:r>
        <w:t>313.859</w:t>
      </w:r>
    </w:p>
    <w:p>
      <w:r>
        <w:t>309. 173</w:t>
      </w:r>
    </w:p>
    <w:p>
      <w:r>
        <w:t>M102.1200</w:t>
      </w:r>
    </w:p>
    <w:p>
      <w:r>
        <w:t>Pa lăng xích - sức nâng:</w:t>
      </w:r>
    </w:p>
    <w:p>
      <w:r>
        <w:t>-</w:t>
      </w:r>
    </w:p>
    <w:p>
      <w:r>
        <w:t>137</w:t>
      </w:r>
    </w:p>
    <w:p>
      <w:r>
        <w:t>M102.1201</w:t>
      </w:r>
    </w:p>
    <w:p>
      <w:r>
        <w:t>3 t</w:t>
      </w:r>
    </w:p>
    <w:p>
      <w:r>
        <w:t>240</w:t>
      </w:r>
    </w:p>
    <w:p>
      <w:r>
        <w:t>15,0</w:t>
      </w:r>
    </w:p>
    <w:p>
      <w:r>
        <w:t>4,60</w:t>
      </w:r>
    </w:p>
    <w:p>
      <w:r>
        <w:t>4</w:t>
      </w:r>
    </w:p>
    <w:p>
      <w:r>
        <w:t>1x3/7</w:t>
      </w:r>
    </w:p>
    <w:p>
      <w:r>
        <w:t>7.900</w:t>
      </w:r>
    </w:p>
    <w:p>
      <w:r>
        <w:t>-</w:t>
      </w:r>
    </w:p>
    <w:p>
      <w:r>
        <w:t>239.660</w:t>
      </w:r>
    </w:p>
    <w:p>
      <w:r>
        <w:t>234.974</w:t>
      </w:r>
    </w:p>
    <w:p>
      <w:r>
        <w:t>247.428</w:t>
      </w:r>
    </w:p>
    <w:p>
      <w:r>
        <w:t>242.742</w:t>
      </w:r>
    </w:p>
    <w:p>
      <w:r>
        <w:t>138</w:t>
      </w:r>
    </w:p>
    <w:p>
      <w:r>
        <w:t>M102.1202</w:t>
      </w:r>
    </w:p>
    <w:p>
      <w:r>
        <w:t>5 t</w:t>
      </w:r>
    </w:p>
    <w:p>
      <w:r>
        <w:t>240</w:t>
      </w:r>
    </w:p>
    <w:p>
      <w:r>
        <w:t>15,0</w:t>
      </w:r>
    </w:p>
    <w:p>
      <w:r>
        <w:t>4,20</w:t>
      </w:r>
    </w:p>
    <w:p>
      <w:r>
        <w:t>4</w:t>
      </w:r>
    </w:p>
    <w:p>
      <w:r>
        <w:t>1x3/7</w:t>
      </w:r>
    </w:p>
    <w:p>
      <w:r>
        <w:t>10.200</w:t>
      </w:r>
    </w:p>
    <w:p>
      <w:r>
        <w:t>-</w:t>
      </w:r>
    </w:p>
    <w:p>
      <w:r>
        <w:t>239.660</w:t>
      </w:r>
    </w:p>
    <w:p>
      <w:r>
        <w:t>234.974</w:t>
      </w:r>
    </w:p>
    <w:p>
      <w:r>
        <w:t>249.520</w:t>
      </w:r>
    </w:p>
    <w:p>
      <w:r>
        <w:t>244.834</w:t>
      </w:r>
    </w:p>
    <w:p>
      <w:r>
        <w:t>M102.1300</w:t>
      </w:r>
    </w:p>
    <w:p>
      <w:r>
        <w:t>Kích nâng - sức nâng</w:t>
      </w:r>
    </w:p>
    <w:p>
      <w:r>
        <w:t>-</w:t>
      </w:r>
    </w:p>
    <w:p>
      <w:r>
        <w:t>139</w:t>
      </w:r>
    </w:p>
    <w:p>
      <w:r>
        <w:t>M102.1301</w:t>
      </w:r>
    </w:p>
    <w:p>
      <w:r>
        <w:t>5 t</w:t>
      </w:r>
    </w:p>
    <w:p>
      <w:r>
        <w:t>190</w:t>
      </w:r>
    </w:p>
    <w:p>
      <w:r>
        <w:t>13,0</w:t>
      </w:r>
    </w:p>
    <w:p>
      <w:r>
        <w:t>2,20</w:t>
      </w:r>
    </w:p>
    <w:p>
      <w:r>
        <w:t>5</w:t>
      </w:r>
    </w:p>
    <w:p>
      <w:r>
        <w:t>1x4/7</w:t>
      </w:r>
    </w:p>
    <w:p>
      <w:r>
        <w:t>2.700</w:t>
      </w:r>
    </w:p>
    <w:p>
      <w:r>
        <w:t>-</w:t>
      </w:r>
    </w:p>
    <w:p>
      <w:r>
        <w:t>284.488</w:t>
      </w:r>
    </w:p>
    <w:p>
      <w:r>
        <w:t>278.926</w:t>
      </w:r>
    </w:p>
    <w:p>
      <w:r>
        <w:t>287.359</w:t>
      </w:r>
    </w:p>
    <w:p>
      <w:r>
        <w:t>281.797</w:t>
      </w:r>
    </w:p>
    <w:p>
      <w:r>
        <w:t>140</w:t>
      </w:r>
    </w:p>
    <w:p>
      <w:r>
        <w:t>M102.1302</w:t>
      </w:r>
    </w:p>
    <w:p>
      <w:r>
        <w:t>10 t</w:t>
      </w:r>
    </w:p>
    <w:p>
      <w:r>
        <w:t>190</w:t>
      </w:r>
    </w:p>
    <w:p>
      <w:r>
        <w:t>13,0</w:t>
      </w:r>
    </w:p>
    <w:p>
      <w:r>
        <w:t>2,20</w:t>
      </w:r>
    </w:p>
    <w:p>
      <w:r>
        <w:t>5</w:t>
      </w:r>
    </w:p>
    <w:p>
      <w:r>
        <w:t>1x4/7</w:t>
      </w:r>
    </w:p>
    <w:p>
      <w:r>
        <w:t>4.600</w:t>
      </w:r>
    </w:p>
    <w:p>
      <w:r>
        <w:t>-</w:t>
      </w:r>
    </w:p>
    <w:p>
      <w:r>
        <w:t>284.488</w:t>
      </w:r>
    </w:p>
    <w:p>
      <w:r>
        <w:t>278.926</w:t>
      </w:r>
    </w:p>
    <w:p>
      <w:r>
        <w:t>289.379</w:t>
      </w:r>
    </w:p>
    <w:p>
      <w:r>
        <w:t>283.817</w:t>
      </w:r>
    </w:p>
    <w:p>
      <w:r>
        <w:t>141</w:t>
      </w:r>
    </w:p>
    <w:p>
      <w:r>
        <w:t>M102.1303</w:t>
      </w:r>
    </w:p>
    <w:p>
      <w:r>
        <w:t>30 t</w:t>
      </w:r>
    </w:p>
    <w:p>
      <w:r>
        <w:t>190</w:t>
      </w:r>
    </w:p>
    <w:p>
      <w:r>
        <w:t>13,0</w:t>
      </w:r>
    </w:p>
    <w:p>
      <w:r>
        <w:t>2,20</w:t>
      </w:r>
    </w:p>
    <w:p>
      <w:r>
        <w:t>5</w:t>
      </w:r>
    </w:p>
    <w:p>
      <w:r>
        <w:t>1x4/7</w:t>
      </w:r>
    </w:p>
    <w:p>
      <w:r>
        <w:t>5.800</w:t>
      </w:r>
    </w:p>
    <w:p>
      <w:r>
        <w:t>-</w:t>
      </w:r>
    </w:p>
    <w:p>
      <w:r>
        <w:t>284.488</w:t>
      </w:r>
    </w:p>
    <w:p>
      <w:r>
        <w:t>278.926</w:t>
      </w:r>
    </w:p>
    <w:p>
      <w:r>
        <w:t>290.654</w:t>
      </w:r>
    </w:p>
    <w:p>
      <w:r>
        <w:t>285.092</w:t>
      </w:r>
    </w:p>
    <w:p>
      <w:r>
        <w:t>142</w:t>
      </w:r>
    </w:p>
    <w:p>
      <w:r>
        <w:t>M102.1304</w:t>
      </w:r>
    </w:p>
    <w:p>
      <w:r>
        <w:t>50 t</w:t>
      </w:r>
    </w:p>
    <w:p>
      <w:r>
        <w:t>190</w:t>
      </w:r>
    </w:p>
    <w:p>
      <w:r>
        <w:t>13,0</w:t>
      </w:r>
    </w:p>
    <w:p>
      <w:r>
        <w:t>2,20</w:t>
      </w:r>
    </w:p>
    <w:p>
      <w:r>
        <w:t>5</w:t>
      </w:r>
    </w:p>
    <w:p>
      <w:r>
        <w:t>1x4/7</w:t>
      </w:r>
    </w:p>
    <w:p>
      <w:r>
        <w:t>9.800</w:t>
      </w:r>
    </w:p>
    <w:p>
      <w:r>
        <w:t>-</w:t>
      </w:r>
    </w:p>
    <w:p>
      <w:r>
        <w:t>284.488</w:t>
      </w:r>
    </w:p>
    <w:p>
      <w:r>
        <w:t>278.926</w:t>
      </w:r>
    </w:p>
    <w:p>
      <w:r>
        <w:t>294.907</w:t>
      </w:r>
    </w:p>
    <w:p>
      <w:r>
        <w:t>289.345</w:t>
      </w:r>
    </w:p>
    <w:p>
      <w:r>
        <w:t>143</w:t>
      </w:r>
    </w:p>
    <w:p>
      <w:r>
        <w:t>M102.1305</w:t>
      </w:r>
    </w:p>
    <w:p>
      <w:r>
        <w:t>100 t</w:t>
      </w:r>
    </w:p>
    <w:p>
      <w:r>
        <w:t>190</w:t>
      </w:r>
    </w:p>
    <w:p>
      <w:r>
        <w:t>13,0</w:t>
      </w:r>
    </w:p>
    <w:p>
      <w:r>
        <w:t>2,20</w:t>
      </w:r>
    </w:p>
    <w:p>
      <w:r>
        <w:t>5</w:t>
      </w:r>
    </w:p>
    <w:p>
      <w:r>
        <w:t>1x4/7</w:t>
      </w:r>
    </w:p>
    <w:p>
      <w:r>
        <w:t>19.000</w:t>
      </w:r>
    </w:p>
    <w:p>
      <w:r>
        <w:t>-</w:t>
      </w:r>
    </w:p>
    <w:p>
      <w:r>
        <w:t>284.488</w:t>
      </w:r>
    </w:p>
    <w:p>
      <w:r>
        <w:t>278.926</w:t>
      </w:r>
    </w:p>
    <w:p>
      <w:r>
        <w:t>304.688</w:t>
      </w:r>
    </w:p>
    <w:p>
      <w:r>
        <w:t>299.126</w:t>
      </w:r>
    </w:p>
    <w:p>
      <w:r>
        <w:t>144</w:t>
      </w:r>
    </w:p>
    <w:p>
      <w:r>
        <w:t>M102.1306</w:t>
      </w:r>
    </w:p>
    <w:p>
      <w:r>
        <w:t>200 t</w:t>
      </w:r>
    </w:p>
    <w:p>
      <w:r>
        <w:t>190</w:t>
      </w:r>
    </w:p>
    <w:p>
      <w:r>
        <w:t>13,0</w:t>
      </w:r>
    </w:p>
    <w:p>
      <w:r>
        <w:t>2,20</w:t>
      </w:r>
    </w:p>
    <w:p>
      <w:r>
        <w:t>5</w:t>
      </w:r>
    </w:p>
    <w:p>
      <w:r>
        <w:t>1x4/7</w:t>
      </w:r>
    </w:p>
    <w:p>
      <w:r>
        <w:t>27.400</w:t>
      </w:r>
    </w:p>
    <w:p>
      <w:r>
        <w:t>-</w:t>
      </w:r>
    </w:p>
    <w:p>
      <w:r>
        <w:t>284.488</w:t>
      </w:r>
    </w:p>
    <w:p>
      <w:r>
        <w:t>278.926</w:t>
      </w:r>
    </w:p>
    <w:p>
      <w:r>
        <w:t>313.619</w:t>
      </w:r>
    </w:p>
    <w:p>
      <w:r>
        <w:t>308.057</w:t>
      </w:r>
    </w:p>
    <w:p>
      <w:r>
        <w:t>145</w:t>
      </w:r>
    </w:p>
    <w:p>
      <w:r>
        <w:t>M102.1307</w:t>
      </w:r>
    </w:p>
    <w:p>
      <w:r>
        <w:t>250 t</w:t>
      </w:r>
    </w:p>
    <w:p>
      <w:r>
        <w:t>190</w:t>
      </w:r>
    </w:p>
    <w:p>
      <w:r>
        <w:t>13,0</w:t>
      </w:r>
    </w:p>
    <w:p>
      <w:r>
        <w:t>2,20</w:t>
      </w:r>
    </w:p>
    <w:p>
      <w:r>
        <w:t>5</w:t>
      </w:r>
    </w:p>
    <w:p>
      <w:r>
        <w:t>1x4/7</w:t>
      </w:r>
    </w:p>
    <w:p>
      <w:r>
        <w:t>44.000</w:t>
      </w:r>
    </w:p>
    <w:p>
      <w:r>
        <w:t>-</w:t>
      </w:r>
    </w:p>
    <w:p>
      <w:r>
        <w:t>284.488</w:t>
      </w:r>
    </w:p>
    <w:p>
      <w:r>
        <w:t>278.926</w:t>
      </w:r>
    </w:p>
    <w:p>
      <w:r>
        <w:t>328.256</w:t>
      </w:r>
    </w:p>
    <w:p>
      <w:r>
        <w:t>322.694</w:t>
      </w:r>
    </w:p>
    <w:p>
      <w:r>
        <w:t>146</w:t>
      </w:r>
    </w:p>
    <w:p>
      <w:r>
        <w:t>M102.1308</w:t>
      </w:r>
    </w:p>
    <w:p>
      <w:r>
        <w:t>500 t</w:t>
      </w:r>
    </w:p>
    <w:p>
      <w:r>
        <w:t>190</w:t>
      </w:r>
    </w:p>
    <w:p>
      <w:r>
        <w:t>13,0</w:t>
      </w:r>
    </w:p>
    <w:p>
      <w:r>
        <w:t>2,20</w:t>
      </w:r>
    </w:p>
    <w:p>
      <w:r>
        <w:t>5</w:t>
      </w:r>
    </w:p>
    <w:p>
      <w:r>
        <w:t>1x4/7</w:t>
      </w:r>
    </w:p>
    <w:p>
      <w:r>
        <w:t>95.500</w:t>
      </w:r>
    </w:p>
    <w:p>
      <w:r>
        <w:t>-</w:t>
      </w:r>
    </w:p>
    <w:p>
      <w:r>
        <w:t>284.488</w:t>
      </w:r>
    </w:p>
    <w:p>
      <w:r>
        <w:t>278.926</w:t>
      </w:r>
    </w:p>
    <w:p>
      <w:r>
        <w:t>379.485</w:t>
      </w:r>
    </w:p>
    <w:p>
      <w:r>
        <w:t>373.923</w:t>
      </w:r>
    </w:p>
    <w:p>
      <w:r>
        <w:t>147</w:t>
      </w:r>
    </w:p>
    <w:p>
      <w:r>
        <w:t>M102.1309</w:t>
      </w:r>
    </w:p>
    <w:p>
      <w:r>
        <w:t>Hệ kích nâng 25 t (máy bơm dầu thủy lực 3 kW)</w:t>
      </w:r>
    </w:p>
    <w:p>
      <w:r>
        <w:t>190</w:t>
      </w:r>
    </w:p>
    <w:p>
      <w:r>
        <w:t>13,0</w:t>
      </w:r>
    </w:p>
    <w:p>
      <w:r>
        <w:t>2,00</w:t>
      </w:r>
    </w:p>
    <w:p>
      <w:r>
        <w:t>5</w:t>
      </w:r>
    </w:p>
    <w:p>
      <w:r>
        <w:t>6</w:t>
      </w:r>
    </w:p>
    <w:p>
      <w:r>
        <w:t>kWh</w:t>
      </w:r>
    </w:p>
    <w:p>
      <w:r>
        <w:t>1x4/7</w:t>
      </w:r>
    </w:p>
    <w:p>
      <w:r>
        <w:t>118.182</w:t>
      </w:r>
    </w:p>
    <w:p>
      <w:r>
        <w:t>11.397</w:t>
      </w:r>
    </w:p>
    <w:p>
      <w:r>
        <w:t>284.488</w:t>
      </w:r>
    </w:p>
    <w:p>
      <w:r>
        <w:t>278.926</w:t>
      </w:r>
    </w:p>
    <w:p>
      <w:r>
        <w:t>412.201</w:t>
      </w:r>
    </w:p>
    <w:p>
      <w:r>
        <w:t>406.639</w:t>
      </w:r>
    </w:p>
    <w:p>
      <w:r>
        <w:t>M102.1400</w:t>
      </w:r>
    </w:p>
    <w:p>
      <w:r>
        <w:t>Kích thông tâm</w:t>
      </w:r>
    </w:p>
    <w:p>
      <w:r>
        <w:t>-</w:t>
      </w:r>
    </w:p>
    <w:p>
      <w:r>
        <w:t>148</w:t>
      </w:r>
    </w:p>
    <w:p>
      <w:r>
        <w:t>M102.1401</w:t>
      </w:r>
    </w:p>
    <w:p>
      <w:r>
        <w:t>RRH -100 t</w:t>
      </w:r>
    </w:p>
    <w:p>
      <w:r>
        <w:t>190</w:t>
      </w:r>
    </w:p>
    <w:p>
      <w:r>
        <w:t>13,0</w:t>
      </w:r>
    </w:p>
    <w:p>
      <w:r>
        <w:t>2,20</w:t>
      </w:r>
    </w:p>
    <w:p>
      <w:r>
        <w:t>5</w:t>
      </w:r>
    </w:p>
    <w:p>
      <w:r>
        <w:t>1x4/7</w:t>
      </w:r>
    </w:p>
    <w:p>
      <w:r>
        <w:t>84.383</w:t>
      </w:r>
    </w:p>
    <w:p>
      <w:r>
        <w:t>-</w:t>
      </w:r>
    </w:p>
    <w:p>
      <w:r>
        <w:t>284.488</w:t>
      </w:r>
    </w:p>
    <w:p>
      <w:r>
        <w:t>278.926</w:t>
      </w:r>
    </w:p>
    <w:p>
      <w:r>
        <w:t>368.427</w:t>
      </w:r>
    </w:p>
    <w:p>
      <w:r>
        <w:t>362.865</w:t>
      </w:r>
    </w:p>
    <w:p>
      <w:r>
        <w:t>149</w:t>
      </w:r>
    </w:p>
    <w:p>
      <w:r>
        <w:t>M102.1402</w:t>
      </w:r>
    </w:p>
    <w:p>
      <w:r>
        <w:t>YCW- 150 t</w:t>
      </w:r>
    </w:p>
    <w:p>
      <w:r>
        <w:t>190</w:t>
      </w:r>
    </w:p>
    <w:p>
      <w:r>
        <w:t>13,0</w:t>
      </w:r>
    </w:p>
    <w:p>
      <w:r>
        <w:t>2,20</w:t>
      </w:r>
    </w:p>
    <w:p>
      <w:r>
        <w:t>5</w:t>
      </w:r>
    </w:p>
    <w:p>
      <w:r>
        <w:t>1x4/7</w:t>
      </w:r>
    </w:p>
    <w:p>
      <w:r>
        <w:t>11.694</w:t>
      </w:r>
    </w:p>
    <w:p>
      <w:r>
        <w:t>-</w:t>
      </w:r>
    </w:p>
    <w:p>
      <w:r>
        <w:t>284.488</w:t>
      </w:r>
    </w:p>
    <w:p>
      <w:r>
        <w:t>278.926</w:t>
      </w:r>
    </w:p>
    <w:p>
      <w:r>
        <w:t>296.921</w:t>
      </w:r>
    </w:p>
    <w:p>
      <w:r>
        <w:t>291.359</w:t>
      </w:r>
    </w:p>
    <w:p>
      <w:r>
        <w:t>150</w:t>
      </w:r>
    </w:p>
    <w:p>
      <w:r>
        <w:t>M102.1403</w:t>
      </w:r>
    </w:p>
    <w:p>
      <w:r>
        <w:t>YCW - 250 t</w:t>
      </w:r>
    </w:p>
    <w:p>
      <w:r>
        <w:t>190</w:t>
      </w:r>
    </w:p>
    <w:p>
      <w:r>
        <w:t>13,0</w:t>
      </w:r>
    </w:p>
    <w:p>
      <w:r>
        <w:t>2,20</w:t>
      </w:r>
    </w:p>
    <w:p>
      <w:r>
        <w:t>5</w:t>
      </w:r>
    </w:p>
    <w:p>
      <w:r>
        <w:t>1x4/7</w:t>
      </w:r>
    </w:p>
    <w:p>
      <w:r>
        <w:t>18.000</w:t>
      </w:r>
    </w:p>
    <w:p>
      <w:r>
        <w:t>-</w:t>
      </w:r>
    </w:p>
    <w:p>
      <w:r>
        <w:t>284.488</w:t>
      </w:r>
    </w:p>
    <w:p>
      <w:r>
        <w:t>278.926</w:t>
      </w:r>
    </w:p>
    <w:p>
      <w:r>
        <w:t>303.625</w:t>
      </w:r>
    </w:p>
    <w:p>
      <w:r>
        <w:t>298.063</w:t>
      </w:r>
    </w:p>
    <w:p>
      <w:r>
        <w:t>151</w:t>
      </w:r>
    </w:p>
    <w:p>
      <w:r>
        <w:t>M102.1404</w:t>
      </w:r>
    </w:p>
    <w:p>
      <w:r>
        <w:t>YCW - 500 t</w:t>
      </w:r>
    </w:p>
    <w:p>
      <w:r>
        <w:t>190</w:t>
      </w:r>
    </w:p>
    <w:p>
      <w:r>
        <w:t>13,0</w:t>
      </w:r>
    </w:p>
    <w:p>
      <w:r>
        <w:t>2,20</w:t>
      </w:r>
    </w:p>
    <w:p>
      <w:r>
        <w:t>5</w:t>
      </w:r>
    </w:p>
    <w:p>
      <w:r>
        <w:t>1x4/7</w:t>
      </w:r>
    </w:p>
    <w:p>
      <w:r>
        <w:t>55.491</w:t>
      </w:r>
    </w:p>
    <w:p>
      <w:r>
        <w:t>-</w:t>
      </w:r>
    </w:p>
    <w:p>
      <w:r>
        <w:t>284.488</w:t>
      </w:r>
    </w:p>
    <w:p>
      <w:r>
        <w:t>278.926</w:t>
      </w:r>
    </w:p>
    <w:p>
      <w:r>
        <w:t>339.687</w:t>
      </w:r>
    </w:p>
    <w:p>
      <w:r>
        <w:t>334.125</w:t>
      </w:r>
    </w:p>
    <w:p>
      <w:r>
        <w:t>152</w:t>
      </w:r>
    </w:p>
    <w:p>
      <w:r>
        <w:t>M102.1501</w:t>
      </w:r>
    </w:p>
    <w:p>
      <w:r>
        <w:t>Kích đẩy liên tục tự động ZLD-60 (60t, 6c)</w:t>
      </w:r>
    </w:p>
    <w:p>
      <w:r>
        <w:t>190</w:t>
      </w:r>
    </w:p>
    <w:p>
      <w:r>
        <w:t>13,0</w:t>
      </w:r>
    </w:p>
    <w:p>
      <w:r>
        <w:t>3,50</w:t>
      </w:r>
    </w:p>
    <w:p>
      <w:r>
        <w:t>5</w:t>
      </w:r>
    </w:p>
    <w:p>
      <w:r>
        <w:t>29</w:t>
      </w:r>
    </w:p>
    <w:p>
      <w:r>
        <w:t>kWh</w:t>
      </w:r>
    </w:p>
    <w:p>
      <w:r>
        <w:t>1x4/7+1x5/7</w:t>
      </w:r>
    </w:p>
    <w:p>
      <w:r>
        <w:t>242.715</w:t>
      </w:r>
    </w:p>
    <w:p>
      <w:r>
        <w:t>55.084</w:t>
      </w:r>
    </w:p>
    <w:p>
      <w:r>
        <w:t>618.977</w:t>
      </w:r>
    </w:p>
    <w:p>
      <w:r>
        <w:t>606.875</w:t>
      </w:r>
    </w:p>
    <w:p>
      <w:r>
        <w:t>932.105</w:t>
      </w:r>
    </w:p>
    <w:p>
      <w:r>
        <w:t>920.003</w:t>
      </w:r>
    </w:p>
    <w:p>
      <w:r>
        <w:t>153</w:t>
      </w:r>
    </w:p>
    <w:p>
      <w:r>
        <w:t>M102.1601</w:t>
      </w:r>
    </w:p>
    <w:p>
      <w:r>
        <w:t>Kích sợi đơn YDC - 500 t</w:t>
      </w:r>
    </w:p>
    <w:p>
      <w:r>
        <w:t>190</w:t>
      </w:r>
    </w:p>
    <w:p>
      <w:r>
        <w:t>13,0</w:t>
      </w:r>
    </w:p>
    <w:p>
      <w:r>
        <w:t>2,20</w:t>
      </w:r>
    </w:p>
    <w:p>
      <w:r>
        <w:t>5</w:t>
      </w:r>
    </w:p>
    <w:p>
      <w:r>
        <w:t>1x4/7</w:t>
      </w:r>
    </w:p>
    <w:p>
      <w:r>
        <w:t>20.179</w:t>
      </w:r>
    </w:p>
    <w:p>
      <w:r>
        <w:t>-</w:t>
      </w:r>
    </w:p>
    <w:p>
      <w:r>
        <w:t>284.488</w:t>
      </w:r>
    </w:p>
    <w:p>
      <w:r>
        <w:t>278.926</w:t>
      </w:r>
    </w:p>
    <w:p>
      <w:r>
        <w:t>305.941</w:t>
      </w:r>
    </w:p>
    <w:p>
      <w:r>
        <w:t>300.379</w:t>
      </w:r>
    </w:p>
    <w:p>
      <w:r>
        <w:t>M102.1700</w:t>
      </w:r>
    </w:p>
    <w:p>
      <w:r>
        <w:t>Trạm bơm dầu áp lực - công suất:</w:t>
      </w:r>
    </w:p>
    <w:p>
      <w:r>
        <w:t>-</w:t>
      </w:r>
    </w:p>
    <w:p>
      <w:r>
        <w:t>154</w:t>
      </w:r>
    </w:p>
    <w:p>
      <w:r>
        <w:t>M102.1701</w:t>
      </w:r>
    </w:p>
    <w:p>
      <w:r>
        <w:t>40 MPa (HCP-400)</w:t>
      </w:r>
    </w:p>
    <w:p>
      <w:r>
        <w:t>190</w:t>
      </w:r>
    </w:p>
    <w:p>
      <w:r>
        <w:t>16,0</w:t>
      </w:r>
    </w:p>
    <w:p>
      <w:r>
        <w:t>6,50</w:t>
      </w:r>
    </w:p>
    <w:p>
      <w:r>
        <w:t>5</w:t>
      </w:r>
    </w:p>
    <w:p>
      <w:r>
        <w:t>14</w:t>
      </w:r>
    </w:p>
    <w:p>
      <w:r>
        <w:t>kWh</w:t>
      </w:r>
    </w:p>
    <w:p>
      <w:r>
        <w:t>1x4/7</w:t>
      </w:r>
    </w:p>
    <w:p>
      <w:r>
        <w:t>24.077</w:t>
      </w:r>
    </w:p>
    <w:p>
      <w:r>
        <w:t>26.592</w:t>
      </w:r>
    </w:p>
    <w:p>
      <w:r>
        <w:t>284.488</w:t>
      </w:r>
    </w:p>
    <w:p>
      <w:r>
        <w:t>278.926</w:t>
      </w:r>
    </w:p>
    <w:p>
      <w:r>
        <w:t>345.929</w:t>
      </w:r>
    </w:p>
    <w:p>
      <w:r>
        <w:t>340.367</w:t>
      </w:r>
    </w:p>
    <w:p>
      <w:r>
        <w:t>155</w:t>
      </w:r>
    </w:p>
    <w:p>
      <w:r>
        <w:t>M102.1702</w:t>
      </w:r>
    </w:p>
    <w:p>
      <w:r>
        <w:t>50 MPa (ZB4 - 500)</w:t>
      </w:r>
    </w:p>
    <w:p>
      <w:r>
        <w:t>190</w:t>
      </w:r>
    </w:p>
    <w:p>
      <w:r>
        <w:t>16,0</w:t>
      </w:r>
    </w:p>
    <w:p>
      <w:r>
        <w:t>6,50</w:t>
      </w:r>
    </w:p>
    <w:p>
      <w:r>
        <w:t>5</w:t>
      </w:r>
    </w:p>
    <w:p>
      <w:r>
        <w:t>20</w:t>
      </w:r>
    </w:p>
    <w:p>
      <w:r>
        <w:t>kWh</w:t>
      </w:r>
    </w:p>
    <w:p>
      <w:r>
        <w:t>1x4/7</w:t>
      </w:r>
    </w:p>
    <w:p>
      <w:r>
        <w:t>30.497</w:t>
      </w:r>
    </w:p>
    <w:p>
      <w:r>
        <w:t>37.989</w:t>
      </w:r>
    </w:p>
    <w:p>
      <w:r>
        <w:t>284.488</w:t>
      </w:r>
    </w:p>
    <w:p>
      <w:r>
        <w:t>278.926</w:t>
      </w:r>
    </w:p>
    <w:p>
      <w:r>
        <w:t>364.049</w:t>
      </w:r>
    </w:p>
    <w:p>
      <w:r>
        <w:t>358.487</w:t>
      </w:r>
    </w:p>
    <w:p>
      <w:r>
        <w:t>M102.1800</w:t>
      </w:r>
    </w:p>
    <w:p>
      <w:r>
        <w:t>Xe nâng - chiều cao nâng:</w:t>
      </w:r>
    </w:p>
    <w:p>
      <w:r>
        <w:t>-</w:t>
      </w:r>
    </w:p>
    <w:p>
      <w:r>
        <w:t>156</w:t>
      </w:r>
    </w:p>
    <w:p>
      <w:r>
        <w:t>M102.1801</w:t>
      </w:r>
    </w:p>
    <w:p>
      <w:r>
        <w:t>9 m</w:t>
      </w:r>
    </w:p>
    <w:p>
      <w:r>
        <w:t>280</w:t>
      </w:r>
    </w:p>
    <w:p>
      <w:r>
        <w:t>13,0</w:t>
      </w:r>
    </w:p>
    <w:p>
      <w:r>
        <w:t>4,00</w:t>
      </w:r>
    </w:p>
    <w:p>
      <w:r>
        <w:t>5</w:t>
      </w:r>
    </w:p>
    <w:p>
      <w:r>
        <w:t>22</w:t>
      </w:r>
    </w:p>
    <w:p>
      <w:r>
        <w:t>lít diezel</w:t>
      </w:r>
    </w:p>
    <w:p>
      <w:r>
        <w:t>1x1/4+1x3/4 lái xe</w:t>
      </w:r>
    </w:p>
    <w:p>
      <w:r>
        <w:t>511.600</w:t>
      </w:r>
    </w:p>
    <w:p>
      <w:r>
        <w:t>399.434</w:t>
      </w:r>
    </w:p>
    <w:p>
      <w:r>
        <w:t>533.032</w:t>
      </w:r>
    </w:p>
    <w:p>
      <w:r>
        <w:t>522.610</w:t>
      </w:r>
    </w:p>
    <w:p>
      <w:r>
        <w:t>1.310.685</w:t>
      </w:r>
    </w:p>
    <w:p>
      <w:r>
        <w:t>1.300.263</w:t>
      </w:r>
    </w:p>
    <w:p>
      <w:r>
        <w:t>157</w:t>
      </w:r>
    </w:p>
    <w:p>
      <w:r>
        <w:t>M102.1802</w:t>
      </w:r>
    </w:p>
    <w:p>
      <w:r>
        <w:t>12 m</w:t>
      </w:r>
    </w:p>
    <w:p>
      <w:r>
        <w:t>280</w:t>
      </w:r>
    </w:p>
    <w:p>
      <w:r>
        <w:t>13,0</w:t>
      </w:r>
    </w:p>
    <w:p>
      <w:r>
        <w:t>4,00</w:t>
      </w:r>
    </w:p>
    <w:p>
      <w:r>
        <w:t>5</w:t>
      </w:r>
    </w:p>
    <w:p>
      <w:r>
        <w:t>25</w:t>
      </w:r>
    </w:p>
    <w:p>
      <w:r>
        <w:t>lít diezel</w:t>
      </w:r>
    </w:p>
    <w:p>
      <w:r>
        <w:t>1x1/4+1x3/4 lái xe</w:t>
      </w:r>
    </w:p>
    <w:p>
      <w:r>
        <w:t>731.758</w:t>
      </w:r>
    </w:p>
    <w:p>
      <w:r>
        <w:t>453.902</w:t>
      </w:r>
    </w:p>
    <w:p>
      <w:r>
        <w:t>533.032</w:t>
      </w:r>
    </w:p>
    <w:p>
      <w:r>
        <w:t>522.610</w:t>
      </w:r>
    </w:p>
    <w:p>
      <w:r>
        <w:t>1.527.913</w:t>
      </w:r>
    </w:p>
    <w:p>
      <w:r>
        <w:t>1.517.491</w:t>
      </w:r>
    </w:p>
    <w:p>
      <w:r>
        <w:t>158</w:t>
      </w:r>
    </w:p>
    <w:p>
      <w:r>
        <w:t>M102.1803</w:t>
      </w:r>
    </w:p>
    <w:p>
      <w:r>
        <w:t>18 m</w:t>
      </w:r>
    </w:p>
    <w:p>
      <w:r>
        <w:t>280</w:t>
      </w:r>
    </w:p>
    <w:p>
      <w:r>
        <w:t>13,0</w:t>
      </w:r>
    </w:p>
    <w:p>
      <w:r>
        <w:t>3,80</w:t>
      </w:r>
    </w:p>
    <w:p>
      <w:r>
        <w:t>5</w:t>
      </w:r>
    </w:p>
    <w:p>
      <w:r>
        <w:t>29</w:t>
      </w:r>
    </w:p>
    <w:p>
      <w:r>
        <w:t>lít diezel</w:t>
      </w:r>
    </w:p>
    <w:p>
      <w:r>
        <w:t>1x1/4+1x3/4 lái xe</w:t>
      </w:r>
    </w:p>
    <w:p>
      <w:r>
        <w:t>994.767</w:t>
      </w:r>
    </w:p>
    <w:p>
      <w:r>
        <w:t>526.527</w:t>
      </w:r>
    </w:p>
    <w:p>
      <w:r>
        <w:t>533.032</w:t>
      </w:r>
    </w:p>
    <w:p>
      <w:r>
        <w:t>522.610</w:t>
      </w:r>
    </w:p>
    <w:p>
      <w:r>
        <w:t>1.787.870</w:t>
      </w:r>
    </w:p>
    <w:p>
      <w:r>
        <w:t>1.777.448</w:t>
      </w:r>
    </w:p>
    <w:p>
      <w:r>
        <w:t>159</w:t>
      </w:r>
    </w:p>
    <w:p>
      <w:r>
        <w:t>M102.1804</w:t>
      </w:r>
    </w:p>
    <w:p>
      <w:r>
        <w:t>24 m</w:t>
      </w:r>
    </w:p>
    <w:p>
      <w:r>
        <w:t>280</w:t>
      </w:r>
    </w:p>
    <w:p>
      <w:r>
        <w:t>13,0</w:t>
      </w:r>
    </w:p>
    <w:p>
      <w:r>
        <w:t>3,80</w:t>
      </w:r>
    </w:p>
    <w:p>
      <w:r>
        <w:t>5</w:t>
      </w:r>
    </w:p>
    <w:p>
      <w:r>
        <w:t>33</w:t>
      </w:r>
    </w:p>
    <w:p>
      <w:r>
        <w:t>lít diezel</w:t>
      </w:r>
    </w:p>
    <w:p>
      <w:r>
        <w:t>1x1/4+1x3/4 lái xe</w:t>
      </w:r>
    </w:p>
    <w:p>
      <w:r>
        <w:t>1.254.565</w:t>
      </w:r>
    </w:p>
    <w:p>
      <w:r>
        <w:t>599.151</w:t>
      </w:r>
    </w:p>
    <w:p>
      <w:r>
        <w:t>533.032</w:t>
      </w:r>
    </w:p>
    <w:p>
      <w:r>
        <w:t>522.610</w:t>
      </w:r>
    </w:p>
    <w:p>
      <w:r>
        <w:t>2.050.704</w:t>
      </w:r>
    </w:p>
    <w:p>
      <w:r>
        <w:t>2.040.282</w:t>
      </w:r>
    </w:p>
    <w:p>
      <w:r>
        <w:t>160</w:t>
      </w:r>
    </w:p>
    <w:p>
      <w:r>
        <w:t>M102.1805</w:t>
      </w:r>
    </w:p>
    <w:p>
      <w:r>
        <w:t>Xe nâng hàng - sức nâng 2t</w:t>
      </w:r>
    </w:p>
    <w:p>
      <w:r>
        <w:t>240</w:t>
      </w:r>
    </w:p>
    <w:p>
      <w:r>
        <w:t>16,0</w:t>
      </w:r>
    </w:p>
    <w:p>
      <w:r>
        <w:t>3,50</w:t>
      </w:r>
    </w:p>
    <w:p>
      <w:r>
        <w:t>5</w:t>
      </w:r>
    </w:p>
    <w:p>
      <w:r>
        <w:t>9</w:t>
      </w:r>
    </w:p>
    <w:p>
      <w:r>
        <w:t>lít diezel</w:t>
      </w:r>
    </w:p>
    <w:p>
      <w:r>
        <w:t>1x4/7</w:t>
      </w:r>
    </w:p>
    <w:p>
      <w:r>
        <w:t>180.200</w:t>
      </w:r>
    </w:p>
    <w:p>
      <w:r>
        <w:t>163.405</w:t>
      </w:r>
    </w:p>
    <w:p>
      <w:r>
        <w:t>284.488</w:t>
      </w:r>
    </w:p>
    <w:p>
      <w:r>
        <w:t>278.926</w:t>
      </w:r>
    </w:p>
    <w:p>
      <w:r>
        <w:t>619.834</w:t>
      </w:r>
    </w:p>
    <w:p>
      <w:r>
        <w:t>614.272</w:t>
      </w:r>
    </w:p>
    <w:p>
      <w:r>
        <w:t>M102.1900</w:t>
      </w:r>
    </w:p>
    <w:p>
      <w:r>
        <w:t>Xe thang - chiều dài thang:</w:t>
      </w:r>
    </w:p>
    <w:p>
      <w:r>
        <w:t>-</w:t>
      </w:r>
    </w:p>
    <w:p>
      <w:r>
        <w:t>161</w:t>
      </w:r>
    </w:p>
    <w:p>
      <w:r>
        <w:t>M102.1901</w:t>
      </w:r>
    </w:p>
    <w:p>
      <w:r>
        <w:t>9 m</w:t>
      </w:r>
    </w:p>
    <w:p>
      <w:r>
        <w:t>280</w:t>
      </w:r>
    </w:p>
    <w:p>
      <w:r>
        <w:t>15,0</w:t>
      </w:r>
    </w:p>
    <w:p>
      <w:r>
        <w:t>3,90</w:t>
      </w:r>
    </w:p>
    <w:p>
      <w:r>
        <w:t>5</w:t>
      </w:r>
    </w:p>
    <w:p>
      <w:r>
        <w:t>25</w:t>
      </w:r>
    </w:p>
    <w:p>
      <w:r>
        <w:t>lít diezel</w:t>
      </w:r>
    </w:p>
    <w:p>
      <w:r>
        <w:t>1x1/4+1x3/4 lái xe</w:t>
      </w:r>
    </w:p>
    <w:p>
      <w:r>
        <w:t>1.008.639</w:t>
      </w:r>
    </w:p>
    <w:p>
      <w:r>
        <w:t>453.902</w:t>
      </w:r>
    </w:p>
    <w:p>
      <w:r>
        <w:t>533.032</w:t>
      </w:r>
    </w:p>
    <w:p>
      <w:r>
        <w:t>522.610</w:t>
      </w:r>
    </w:p>
    <w:p>
      <w:r>
        <w:t>1.793.845</w:t>
      </w:r>
    </w:p>
    <w:p>
      <w:r>
        <w:t>1.783.423</w:t>
      </w:r>
    </w:p>
    <w:p>
      <w:r>
        <w:t>162</w:t>
      </w:r>
    </w:p>
    <w:p>
      <w:r>
        <w:t>M102.1902</w:t>
      </w:r>
    </w:p>
    <w:p>
      <w:r>
        <w:t>12 m</w:t>
      </w:r>
    </w:p>
    <w:p>
      <w:r>
        <w:t>280</w:t>
      </w:r>
    </w:p>
    <w:p>
      <w:r>
        <w:t>15,0</w:t>
      </w:r>
    </w:p>
    <w:p>
      <w:r>
        <w:t>3,70</w:t>
      </w:r>
    </w:p>
    <w:p>
      <w:r>
        <w:t>5</w:t>
      </w:r>
    </w:p>
    <w:p>
      <w:r>
        <w:t>29</w:t>
      </w:r>
    </w:p>
    <w:p>
      <w:r>
        <w:t>lít diezel</w:t>
      </w:r>
    </w:p>
    <w:p>
      <w:r>
        <w:t>1x1/4+1x3/4 lái xe</w:t>
      </w:r>
    </w:p>
    <w:p>
      <w:r>
        <w:t>1.371.165</w:t>
      </w:r>
    </w:p>
    <w:p>
      <w:r>
        <w:t>526.527</w:t>
      </w:r>
    </w:p>
    <w:p>
      <w:r>
        <w:t>533.032</w:t>
      </w:r>
    </w:p>
    <w:p>
      <w:r>
        <w:t>522.610</w:t>
      </w:r>
    </w:p>
    <w:p>
      <w:r>
        <w:t>2.146.697</w:t>
      </w:r>
    </w:p>
    <w:p>
      <w:r>
        <w:t>2.136.275</w:t>
      </w:r>
    </w:p>
    <w:p>
      <w:r>
        <w:t>163</w:t>
      </w:r>
    </w:p>
    <w:p>
      <w:r>
        <w:t>M102.1903</w:t>
      </w:r>
    </w:p>
    <w:p>
      <w:r>
        <w:t>18 m</w:t>
      </w:r>
    </w:p>
    <w:p>
      <w:r>
        <w:t>280</w:t>
      </w:r>
    </w:p>
    <w:p>
      <w:r>
        <w:t>15,0</w:t>
      </w:r>
    </w:p>
    <w:p>
      <w:r>
        <w:t>3,70</w:t>
      </w:r>
    </w:p>
    <w:p>
      <w:r>
        <w:t>5</w:t>
      </w:r>
    </w:p>
    <w:p>
      <w:r>
        <w:t>33</w:t>
      </w:r>
    </w:p>
    <w:p>
      <w:r>
        <w:t>lít diezel</w:t>
      </w:r>
    </w:p>
    <w:p>
      <w:r>
        <w:t>1x1/4+1x3/4 lái xe</w:t>
      </w:r>
    </w:p>
    <w:p>
      <w:r>
        <w:t>1.662.779</w:t>
      </w:r>
    </w:p>
    <w:p>
      <w:r>
        <w:t>599.151</w:t>
      </w:r>
    </w:p>
    <w:p>
      <w:r>
        <w:t>533.032</w:t>
      </w:r>
    </w:p>
    <w:p>
      <w:r>
        <w:t>522.610</w:t>
      </w:r>
    </w:p>
    <w:p>
      <w:r>
        <w:t>2.450.529</w:t>
      </w:r>
    </w:p>
    <w:p>
      <w:r>
        <w:t>2.440.107</w:t>
      </w:r>
    </w:p>
    <w:p>
      <w:r>
        <w:t>M103.0000</w:t>
      </w:r>
    </w:p>
    <w:p>
      <w:r>
        <w:t>MÁY VÀ THIẾT BỊ GIA CỐ NỀN MÓNG</w:t>
      </w:r>
    </w:p>
    <w:p>
      <w:r>
        <w:t>-</w:t>
      </w:r>
    </w:p>
    <w:p>
      <w:r>
        <w:t>M103.0100</w:t>
      </w:r>
    </w:p>
    <w:p>
      <w:r>
        <w:t>Máy đóng cọc tự hành, bánh xích - trọng lượng đầu búa:</w:t>
      </w:r>
    </w:p>
    <w:p>
      <w:r>
        <w:t>-</w:t>
      </w:r>
    </w:p>
    <w:p>
      <w:r>
        <w:t>164</w:t>
      </w:r>
    </w:p>
    <w:p>
      <w:r>
        <w:t>M103.0101</w:t>
      </w:r>
    </w:p>
    <w:p>
      <w:r>
        <w:t>1,2 t</w:t>
      </w:r>
    </w:p>
    <w:p>
      <w:r>
        <w:t>260</w:t>
      </w:r>
    </w:p>
    <w:p>
      <w:r>
        <w:t>14,0</w:t>
      </w:r>
    </w:p>
    <w:p>
      <w:r>
        <w:t>4,40</w:t>
      </w:r>
    </w:p>
    <w:p>
      <w:r>
        <w:t>5</w:t>
      </w:r>
    </w:p>
    <w:p>
      <w:r>
        <w:t>56</w:t>
      </w:r>
    </w:p>
    <w:p>
      <w:r>
        <w:t>lít diezel</w:t>
      </w:r>
    </w:p>
    <w:p>
      <w:r>
        <w:t>1x5/7</w:t>
      </w:r>
    </w:p>
    <w:p>
      <w:r>
        <w:t>1.125.927</w:t>
      </w:r>
    </w:p>
    <w:p>
      <w:r>
        <w:t>1.016.741</w:t>
      </w:r>
    </w:p>
    <w:p>
      <w:r>
        <w:t>334.489</w:t>
      </w:r>
    </w:p>
    <w:p>
      <w:r>
        <w:t>327.949</w:t>
      </w:r>
    </w:p>
    <w:p>
      <w:r>
        <w:t>2.303.938</w:t>
      </w:r>
    </w:p>
    <w:p>
      <w:r>
        <w:t>2.297.398</w:t>
      </w:r>
    </w:p>
    <w:p>
      <w:r>
        <w:t>165</w:t>
      </w:r>
    </w:p>
    <w:p>
      <w:r>
        <w:t>M103.0102</w:t>
      </w:r>
    </w:p>
    <w:p>
      <w:r>
        <w:t>1,8 t</w:t>
      </w:r>
    </w:p>
    <w:p>
      <w:r>
        <w:t>260</w:t>
      </w:r>
    </w:p>
    <w:p>
      <w:r>
        <w:t>14,0</w:t>
      </w:r>
    </w:p>
    <w:p>
      <w:r>
        <w:t>4,40</w:t>
      </w:r>
    </w:p>
    <w:p>
      <w:r>
        <w:t>5</w:t>
      </w:r>
    </w:p>
    <w:p>
      <w:r>
        <w:t>59</w:t>
      </w:r>
    </w:p>
    <w:p>
      <w:r>
        <w:t>lít diezel</w:t>
      </w:r>
    </w:p>
    <w:p>
      <w:r>
        <w:t>1x5/7</w:t>
      </w:r>
    </w:p>
    <w:p>
      <w:r>
        <w:t>1.233.813</w:t>
      </w:r>
    </w:p>
    <w:p>
      <w:r>
        <w:t>1.071.209</w:t>
      </w:r>
    </w:p>
    <w:p>
      <w:r>
        <w:t>334.489</w:t>
      </w:r>
    </w:p>
    <w:p>
      <w:r>
        <w:t>327.949</w:t>
      </w:r>
    </w:p>
    <w:p>
      <w:r>
        <w:t>2.449.694</w:t>
      </w:r>
    </w:p>
    <w:p>
      <w:r>
        <w:t>2.443.154</w:t>
      </w:r>
    </w:p>
    <w:p>
      <w:r>
        <w:t>166</w:t>
      </w:r>
    </w:p>
    <w:p>
      <w:r>
        <w:t>M103.0103</w:t>
      </w:r>
    </w:p>
    <w:p>
      <w:r>
        <w:t>3,5 t</w:t>
      </w:r>
    </w:p>
    <w:p>
      <w:r>
        <w:t>260</w:t>
      </w:r>
    </w:p>
    <w:p>
      <w:r>
        <w:t>13,0</w:t>
      </w:r>
    </w:p>
    <w:p>
      <w:r>
        <w:t>3,90</w:t>
      </w:r>
    </w:p>
    <w:p>
      <w:r>
        <w:t>5</w:t>
      </w:r>
    </w:p>
    <w:p>
      <w:r>
        <w:t>62</w:t>
      </w:r>
    </w:p>
    <w:p>
      <w:r>
        <w:t>lít diezel</w:t>
      </w:r>
    </w:p>
    <w:p>
      <w:r>
        <w:t>1x5/7</w:t>
      </w:r>
    </w:p>
    <w:p>
      <w:r>
        <w:t>2.354.696</w:t>
      </w:r>
    </w:p>
    <w:p>
      <w:r>
        <w:t>1.125.678</w:t>
      </w:r>
    </w:p>
    <w:p>
      <w:r>
        <w:t>334.489</w:t>
      </w:r>
    </w:p>
    <w:p>
      <w:r>
        <w:t>327.949</w:t>
      </w:r>
    </w:p>
    <w:p>
      <w:r>
        <w:t>3.325.810</w:t>
      </w:r>
    </w:p>
    <w:p>
      <w:r>
        <w:t>3.319.270</w:t>
      </w:r>
    </w:p>
    <w:p>
      <w:r>
        <w:t>167</w:t>
      </w:r>
    </w:p>
    <w:p>
      <w:r>
        <w:t>M103.0104</w:t>
      </w:r>
    </w:p>
    <w:p>
      <w:r>
        <w:t>4,5 t</w:t>
      </w:r>
    </w:p>
    <w:p>
      <w:r>
        <w:t>260</w:t>
      </w:r>
    </w:p>
    <w:p>
      <w:r>
        <w:t>13,0</w:t>
      </w:r>
    </w:p>
    <w:p>
      <w:r>
        <w:t>3,90</w:t>
      </w:r>
    </w:p>
    <w:p>
      <w:r>
        <w:t>5</w:t>
      </w:r>
    </w:p>
    <w:p>
      <w:r>
        <w:t>65</w:t>
      </w:r>
    </w:p>
    <w:p>
      <w:r>
        <w:t>lít diezel</w:t>
      </w:r>
    </w:p>
    <w:p>
      <w:r>
        <w:t>1x5/7</w:t>
      </w:r>
    </w:p>
    <w:p>
      <w:r>
        <w:t>2.751.960</w:t>
      </w:r>
    </w:p>
    <w:p>
      <w:r>
        <w:t>1.180.146</w:t>
      </w:r>
    </w:p>
    <w:p>
      <w:r>
        <w:t>334.489</w:t>
      </w:r>
    </w:p>
    <w:p>
      <w:r>
        <w:t>327.949</w:t>
      </w:r>
    </w:p>
    <w:p>
      <w:r>
        <w:t>3.695.034</w:t>
      </w:r>
    </w:p>
    <w:p>
      <w:r>
        <w:t>3.688.494</w:t>
      </w:r>
    </w:p>
    <w:p>
      <w:r>
        <w:t>168</w:t>
      </w:r>
    </w:p>
    <w:p>
      <w:r>
        <w:t>M103.0105</w:t>
      </w:r>
    </w:p>
    <w:p>
      <w:r>
        <w:t>8,0 t</w:t>
      </w:r>
    </w:p>
    <w:p>
      <w:r>
        <w:t>260</w:t>
      </w:r>
    </w:p>
    <w:p>
      <w:r>
        <w:t>13,0</w:t>
      </w:r>
    </w:p>
    <w:p>
      <w:r>
        <w:t>3,90</w:t>
      </w:r>
    </w:p>
    <w:p>
      <w:r>
        <w:t>5</w:t>
      </w:r>
    </w:p>
    <w:p>
      <w:r>
        <w:t>146</w:t>
      </w:r>
    </w:p>
    <w:p>
      <w:r>
        <w:t>lít diezel</w:t>
      </w:r>
    </w:p>
    <w:p>
      <w:r>
        <w:t>1x5/7</w:t>
      </w:r>
    </w:p>
    <w:p>
      <w:r>
        <w:t>12.825.610</w:t>
      </w:r>
    </w:p>
    <w:p>
      <w:r>
        <w:t>2.650.789</w:t>
      </w:r>
    </w:p>
    <w:p>
      <w:r>
        <w:t>334.489</w:t>
      </w:r>
    </w:p>
    <w:p>
      <w:r>
        <w:t>327.949</w:t>
      </w:r>
    </w:p>
    <w:p>
      <w:r>
        <w:t>13.147.108</w:t>
      </w:r>
    </w:p>
    <w:p>
      <w:r>
        <w:t>13.140.568</w:t>
      </w:r>
    </w:p>
    <w:p>
      <w:r>
        <w:t>M103.0200</w:t>
      </w:r>
    </w:p>
    <w:p>
      <w:r>
        <w:t>Máy đóng cọc chạy trên ray - trọng lượng đầu búa:</w:t>
      </w:r>
    </w:p>
    <w:p>
      <w:r>
        <w:t>-</w:t>
      </w:r>
    </w:p>
    <w:p>
      <w:r>
        <w:t>169</w:t>
      </w:r>
    </w:p>
    <w:p>
      <w:r>
        <w:t>M103.0201</w:t>
      </w:r>
    </w:p>
    <w:p>
      <w:r>
        <w:t>1,2 t</w:t>
      </w:r>
    </w:p>
    <w:p>
      <w:r>
        <w:t>260</w:t>
      </w:r>
    </w:p>
    <w:p>
      <w:r>
        <w:t>14,0</w:t>
      </w:r>
    </w:p>
    <w:p>
      <w:r>
        <w:t>3,90</w:t>
      </w:r>
    </w:p>
    <w:p>
      <w:r>
        <w:t>5</w:t>
      </w:r>
    </w:p>
    <w:p>
      <w:r>
        <w:t>24 lít diezel + 14 kWh</w:t>
      </w:r>
    </w:p>
    <w:p>
      <w:r>
        <w:t>1x5/7</w:t>
      </w:r>
    </w:p>
    <w:p>
      <w:r>
        <w:t>579.674</w:t>
      </w:r>
    </w:p>
    <w:p>
      <w:r>
        <w:t>462.338</w:t>
      </w:r>
    </w:p>
    <w:p>
      <w:r>
        <w:t>334.489</w:t>
      </w:r>
    </w:p>
    <w:p>
      <w:r>
        <w:t>327.949</w:t>
      </w:r>
    </w:p>
    <w:p>
      <w:r>
        <w:t>1.276.173</w:t>
      </w:r>
    </w:p>
    <w:p>
      <w:r>
        <w:t>1.269.633</w:t>
      </w:r>
    </w:p>
    <w:p>
      <w:r>
        <w:t>170</w:t>
      </w:r>
    </w:p>
    <w:p>
      <w:r>
        <w:t>M103.0202</w:t>
      </w:r>
    </w:p>
    <w:p>
      <w:r>
        <w:t>1,8 t</w:t>
      </w:r>
    </w:p>
    <w:p>
      <w:r>
        <w:t>260</w:t>
      </w:r>
    </w:p>
    <w:p>
      <w:r>
        <w:t>14,0</w:t>
      </w:r>
    </w:p>
    <w:p>
      <w:r>
        <w:t>3,90</w:t>
      </w:r>
    </w:p>
    <w:p>
      <w:r>
        <w:t>5</w:t>
      </w:r>
    </w:p>
    <w:p>
      <w:r>
        <w:t>30 lít diezel + 14 kWh</w:t>
      </w:r>
    </w:p>
    <w:p>
      <w:r>
        <w:t>1x5/7</w:t>
      </w:r>
    </w:p>
    <w:p>
      <w:r>
        <w:t>852.657</w:t>
      </w:r>
    </w:p>
    <w:p>
      <w:r>
        <w:t>571.275</w:t>
      </w:r>
    </w:p>
    <w:p>
      <w:r>
        <w:t>334.489</w:t>
      </w:r>
    </w:p>
    <w:p>
      <w:r>
        <w:t>327.949</w:t>
      </w:r>
    </w:p>
    <w:p>
      <w:r>
        <w:t>1.610.846</w:t>
      </w:r>
    </w:p>
    <w:p>
      <w:r>
        <w:t>1.604.306</w:t>
      </w:r>
    </w:p>
    <w:p>
      <w:r>
        <w:t>171</w:t>
      </w:r>
    </w:p>
    <w:p>
      <w:r>
        <w:t>M103.0203</w:t>
      </w:r>
    </w:p>
    <w:p>
      <w:r>
        <w:t>2,5 t</w:t>
      </w:r>
    </w:p>
    <w:p>
      <w:r>
        <w:t>260</w:t>
      </w:r>
    </w:p>
    <w:p>
      <w:r>
        <w:t>12,0</w:t>
      </w:r>
    </w:p>
    <w:p>
      <w:r>
        <w:t>3,50</w:t>
      </w:r>
    </w:p>
    <w:p>
      <w:r>
        <w:t>5</w:t>
      </w:r>
    </w:p>
    <w:p>
      <w:r>
        <w:t>36 lít diezel + 25kWh</w:t>
      </w:r>
    </w:p>
    <w:p>
      <w:r>
        <w:t>1x5/7</w:t>
      </w:r>
    </w:p>
    <w:p>
      <w:r>
        <w:t>1.129.080</w:t>
      </w:r>
    </w:p>
    <w:p>
      <w:r>
        <w:t>701.106</w:t>
      </w:r>
    </w:p>
    <w:p>
      <w:r>
        <w:t>334.489</w:t>
      </w:r>
    </w:p>
    <w:p>
      <w:r>
        <w:t>327.949</w:t>
      </w:r>
    </w:p>
    <w:p>
      <w:r>
        <w:t>1.873.719</w:t>
      </w:r>
    </w:p>
    <w:p>
      <w:r>
        <w:t>1.867.179</w:t>
      </w:r>
    </w:p>
    <w:p>
      <w:r>
        <w:t>172</w:t>
      </w:r>
    </w:p>
    <w:p>
      <w:r>
        <w:t>M103.0204</w:t>
      </w:r>
    </w:p>
    <w:p>
      <w:r>
        <w:t>3,5 t</w:t>
      </w:r>
    </w:p>
    <w:p>
      <w:r>
        <w:t>260</w:t>
      </w:r>
    </w:p>
    <w:p>
      <w:r>
        <w:t>12,0</w:t>
      </w:r>
    </w:p>
    <w:p>
      <w:r>
        <w:t>3,50</w:t>
      </w:r>
    </w:p>
    <w:p>
      <w:r>
        <w:t>5</w:t>
      </w:r>
    </w:p>
    <w:p>
      <w:r>
        <w:t>48 lít diezel + 25 kWh</w:t>
      </w:r>
    </w:p>
    <w:p>
      <w:r>
        <w:t>1x5/7</w:t>
      </w:r>
    </w:p>
    <w:p>
      <w:r>
        <w:t>1.271.935</w:t>
      </w:r>
    </w:p>
    <w:p>
      <w:r>
        <w:t>918.979</w:t>
      </w:r>
    </w:p>
    <w:p>
      <w:r>
        <w:t>334.489</w:t>
      </w:r>
    </w:p>
    <w:p>
      <w:r>
        <w:t>327.949</w:t>
      </w:r>
    </w:p>
    <w:p>
      <w:r>
        <w:t>2.197.635</w:t>
      </w:r>
    </w:p>
    <w:p>
      <w:r>
        <w:t>2.191.095</w:t>
      </w:r>
    </w:p>
    <w:p>
      <w:r>
        <w:t>173</w:t>
      </w:r>
    </w:p>
    <w:p>
      <w:r>
        <w:t>M103.0205</w:t>
      </w:r>
    </w:p>
    <w:p>
      <w:r>
        <w:t>4,5 t</w:t>
      </w:r>
    </w:p>
    <w:p>
      <w:r>
        <w:t>260</w:t>
      </w:r>
    </w:p>
    <w:p>
      <w:r>
        <w:t>12,0</w:t>
      </w:r>
    </w:p>
    <w:p>
      <w:r>
        <w:t>3,50</w:t>
      </w:r>
    </w:p>
    <w:p>
      <w:r>
        <w:t>5</w:t>
      </w:r>
    </w:p>
    <w:p>
      <w:r>
        <w:t>63 lít diezel + 34 kWh</w:t>
      </w:r>
    </w:p>
    <w:p>
      <w:r>
        <w:t>1x5/7</w:t>
      </w:r>
    </w:p>
    <w:p>
      <w:r>
        <w:t>1.570.829</w:t>
      </w:r>
    </w:p>
    <w:p>
      <w:r>
        <w:t>1.208.415</w:t>
      </w:r>
    </w:p>
    <w:p>
      <w:r>
        <w:t>334.489</w:t>
      </w:r>
    </w:p>
    <w:p>
      <w:r>
        <w:t>327.949</w:t>
      </w:r>
    </w:p>
    <w:p>
      <w:r>
        <w:t>2.708.942</w:t>
      </w:r>
    </w:p>
    <w:p>
      <w:r>
        <w:t>2.702.402</w:t>
      </w:r>
    </w:p>
    <w:p>
      <w:r>
        <w:t>174</w:t>
      </w:r>
    </w:p>
    <w:p>
      <w:r>
        <w:t>M103.0206</w:t>
      </w:r>
    </w:p>
    <w:p>
      <w:r>
        <w:t>5,5 t</w:t>
      </w:r>
    </w:p>
    <w:p>
      <w:r>
        <w:t>260</w:t>
      </w:r>
    </w:p>
    <w:p>
      <w:r>
        <w:t>12,0</w:t>
      </w:r>
    </w:p>
    <w:p>
      <w:r>
        <w:t>3,50</w:t>
      </w:r>
    </w:p>
    <w:p>
      <w:r>
        <w:t>5</w:t>
      </w:r>
    </w:p>
    <w:p>
      <w:r>
        <w:t>78 lít diezel + 34 kWh</w:t>
      </w:r>
    </w:p>
    <w:p>
      <w:r>
        <w:t>1x5/7</w:t>
      </w:r>
    </w:p>
    <w:p>
      <w:r>
        <w:t>1.872.934</w:t>
      </w:r>
    </w:p>
    <w:p>
      <w:r>
        <w:t>1.480.756</w:t>
      </w:r>
    </w:p>
    <w:p>
      <w:r>
        <w:t>334.489</w:t>
      </w:r>
    </w:p>
    <w:p>
      <w:r>
        <w:t>327.949</w:t>
      </w:r>
    </w:p>
    <w:p>
      <w:r>
        <w:t>3.205.539</w:t>
      </w:r>
    </w:p>
    <w:p>
      <w:r>
        <w:t>3.198.999</w:t>
      </w:r>
    </w:p>
    <w:p>
      <w:r>
        <w:t>M103.0300</w:t>
      </w:r>
    </w:p>
    <w:p>
      <w:r>
        <w:t>Máy búa rung tự hành, bánh xích - công suất:</w:t>
      </w:r>
    </w:p>
    <w:p>
      <w:r>
        <w:t>-</w:t>
      </w:r>
    </w:p>
    <w:p>
      <w:r>
        <w:t>175</w:t>
      </w:r>
    </w:p>
    <w:p>
      <w:r>
        <w:t>M103.0301</w:t>
      </w:r>
    </w:p>
    <w:p>
      <w:r>
        <w:t>60 kW</w:t>
      </w:r>
    </w:p>
    <w:p>
      <w:r>
        <w:t>220</w:t>
      </w:r>
    </w:p>
    <w:p>
      <w:r>
        <w:t>13,0</w:t>
      </w:r>
    </w:p>
    <w:p>
      <w:r>
        <w:t>4,80</w:t>
      </w:r>
    </w:p>
    <w:p>
      <w:r>
        <w:t>5</w:t>
      </w:r>
    </w:p>
    <w:p>
      <w:r>
        <w:t>40 lít diezel + 159 kWh</w:t>
      </w:r>
    </w:p>
    <w:p>
      <w:r>
        <w:t>1x5/7</w:t>
      </w:r>
    </w:p>
    <w:p>
      <w:r>
        <w:t>3.047.619</w:t>
      </w:r>
    </w:p>
    <w:p>
      <w:r>
        <w:t>1.028.256</w:t>
      </w:r>
    </w:p>
    <w:p>
      <w:r>
        <w:t>334.489</w:t>
      </w:r>
    </w:p>
    <w:p>
      <w:r>
        <w:t>327.949</w:t>
      </w:r>
    </w:p>
    <w:p>
      <w:r>
        <w:t>4.341.100</w:t>
      </w:r>
    </w:p>
    <w:p>
      <w:r>
        <w:t>4.334.560</w:t>
      </w:r>
    </w:p>
    <w:p>
      <w:r>
        <w:t>176</w:t>
      </w:r>
    </w:p>
    <w:p>
      <w:r>
        <w:t>M103.0302</w:t>
      </w:r>
    </w:p>
    <w:p>
      <w:r>
        <w:t>90 kW</w:t>
      </w:r>
    </w:p>
    <w:p>
      <w:r>
        <w:t>220</w:t>
      </w:r>
    </w:p>
    <w:p>
      <w:r>
        <w:t>13,0</w:t>
      </w:r>
    </w:p>
    <w:p>
      <w:r>
        <w:t>4,80</w:t>
      </w:r>
    </w:p>
    <w:p>
      <w:r>
        <w:t>5</w:t>
      </w:r>
    </w:p>
    <w:p>
      <w:r>
        <w:t>51 lít diezel + 240 kWh</w:t>
      </w:r>
    </w:p>
    <w:p>
      <w:r>
        <w:t>1x5/7</w:t>
      </w:r>
    </w:p>
    <w:p>
      <w:r>
        <w:t>4.585.650</w:t>
      </w:r>
    </w:p>
    <w:p>
      <w:r>
        <w:t>1.381.829</w:t>
      </w:r>
    </w:p>
    <w:p>
      <w:r>
        <w:t>334.489</w:t>
      </w:r>
    </w:p>
    <w:p>
      <w:r>
        <w:t>327.949</w:t>
      </w:r>
    </w:p>
    <w:p>
      <w:r>
        <w:t>6.197.748</w:t>
      </w:r>
    </w:p>
    <w:p>
      <w:r>
        <w:t>6.191.208</w:t>
      </w:r>
    </w:p>
    <w:p>
      <w:r>
        <w:t>M103.0400</w:t>
      </w:r>
    </w:p>
    <w:p>
      <w:r>
        <w:t>Búa rung - công suất</w:t>
      </w:r>
    </w:p>
    <w:p>
      <w:r>
        <w:t>-</w:t>
      </w:r>
    </w:p>
    <w:p>
      <w:r>
        <w:t>177</w:t>
      </w:r>
    </w:p>
    <w:p>
      <w:r>
        <w:t>M103.0401</w:t>
      </w:r>
    </w:p>
    <w:p>
      <w:r>
        <w:t>40 kW</w:t>
      </w:r>
    </w:p>
    <w:p>
      <w:r>
        <w:t>240</w:t>
      </w:r>
    </w:p>
    <w:p>
      <w:r>
        <w:t>14,0</w:t>
      </w:r>
    </w:p>
    <w:p>
      <w:r>
        <w:t>3,80</w:t>
      </w:r>
    </w:p>
    <w:p>
      <w:r>
        <w:t>5</w:t>
      </w:r>
    </w:p>
    <w:p>
      <w:r>
        <w:t>108</w:t>
      </w:r>
    </w:p>
    <w:p>
      <w:r>
        <w:t>kWh</w:t>
      </w:r>
    </w:p>
    <w:p>
      <w:r>
        <w:t>122.906</w:t>
      </w:r>
    </w:p>
    <w:p>
      <w:r>
        <w:t>205.141</w:t>
      </w:r>
    </w:p>
    <w:p>
      <w:r>
        <w:t>314.732</w:t>
      </w:r>
    </w:p>
    <w:p>
      <w:r>
        <w:t>314.732</w:t>
      </w:r>
    </w:p>
    <w:p>
      <w:r>
        <w:t>178</w:t>
      </w:r>
    </w:p>
    <w:p>
      <w:r>
        <w:t>M103.0402</w:t>
      </w:r>
    </w:p>
    <w:p>
      <w:r>
        <w:t>50 kW</w:t>
      </w:r>
    </w:p>
    <w:p>
      <w:r>
        <w:t>240</w:t>
      </w:r>
    </w:p>
    <w:p>
      <w:r>
        <w:t>14,0</w:t>
      </w:r>
    </w:p>
    <w:p>
      <w:r>
        <w:t>3,80</w:t>
      </w:r>
    </w:p>
    <w:p>
      <w:r>
        <w:t>5</w:t>
      </w:r>
    </w:p>
    <w:p>
      <w:r>
        <w:t>135</w:t>
      </w:r>
    </w:p>
    <w:p>
      <w:r>
        <w:t>kWh</w:t>
      </w:r>
    </w:p>
    <w:p>
      <w:r>
        <w:t>149.734</w:t>
      </w:r>
    </w:p>
    <w:p>
      <w:r>
        <w:t>256.426</w:t>
      </w:r>
    </w:p>
    <w:p>
      <w:r>
        <w:t>389.939</w:t>
      </w:r>
    </w:p>
    <w:p>
      <w:r>
        <w:t>389.939</w:t>
      </w:r>
    </w:p>
    <w:p>
      <w:r>
        <w:t>179</w:t>
      </w:r>
    </w:p>
    <w:p>
      <w:r>
        <w:t>M103.0403</w:t>
      </w:r>
    </w:p>
    <w:p>
      <w:r>
        <w:t>170 kW</w:t>
      </w:r>
    </w:p>
    <w:p>
      <w:r>
        <w:t>240</w:t>
      </w:r>
    </w:p>
    <w:p>
      <w:r>
        <w:t>14,0</w:t>
      </w:r>
    </w:p>
    <w:p>
      <w:r>
        <w:t>2,64</w:t>
      </w:r>
    </w:p>
    <w:p>
      <w:r>
        <w:t>5</w:t>
      </w:r>
    </w:p>
    <w:p>
      <w:r>
        <w:t>357</w:t>
      </w:r>
    </w:p>
    <w:p>
      <w:r>
        <w:t>kWh</w:t>
      </w:r>
    </w:p>
    <w:p>
      <w:r>
        <w:t>282.270</w:t>
      </w:r>
    </w:p>
    <w:p>
      <w:r>
        <w:t>678.104</w:t>
      </w:r>
    </w:p>
    <w:p>
      <w:r>
        <w:t>916.151</w:t>
      </w:r>
    </w:p>
    <w:p>
      <w:r>
        <w:t>916.151</w:t>
      </w:r>
    </w:p>
    <w:p>
      <w:r>
        <w:t>M103.0500</w:t>
      </w:r>
    </w:p>
    <w:p>
      <w:r>
        <w:t>Tàu đóng cọc - trọng lượng đầu búa:</w:t>
      </w:r>
    </w:p>
    <w:p>
      <w:r>
        <w:t>-</w:t>
      </w:r>
    </w:p>
    <w:p>
      <w:r>
        <w:t>180</w:t>
      </w:r>
    </w:p>
    <w:p>
      <w:r>
        <w:t>M103.0501</w:t>
      </w:r>
    </w:p>
    <w:p>
      <w:r>
        <w:t>1,2 t</w:t>
      </w:r>
    </w:p>
    <w:p>
      <w:r>
        <w:t>240</w:t>
      </w:r>
    </w:p>
    <w:p>
      <w:r>
        <w:t>12,0</w:t>
      </w:r>
    </w:p>
    <w:p>
      <w:r>
        <w:t>5,90</w:t>
      </w:r>
    </w:p>
    <w:p>
      <w:r>
        <w:t>6</w:t>
      </w:r>
    </w:p>
    <w:p>
      <w:r>
        <w:t>37</w:t>
      </w:r>
    </w:p>
    <w:p>
      <w:r>
        <w:t>lít diezel</w:t>
      </w:r>
    </w:p>
    <w:p>
      <w:r>
        <w:t>1 thuyền phó 1/2 + 3 thợ máy (2x2/4+1x3/4) + 1 thợ điện 2/4 + 1 thủy thủ 2/4</w:t>
      </w:r>
    </w:p>
    <w:p>
      <w:r>
        <w:t>2.532.100</w:t>
      </w:r>
    </w:p>
    <w:p>
      <w:r>
        <w:t>671.775</w:t>
      </w:r>
    </w:p>
    <w:p>
      <w:r>
        <w:t>2.122.375</w:t>
      </w:r>
    </w:p>
    <w:p>
      <w:r>
        <w:t>2.025.911</w:t>
      </w:r>
    </w:p>
    <w:p>
      <w:r>
        <w:t>5.189.095</w:t>
      </w:r>
    </w:p>
    <w:p>
      <w:r>
        <w:t>5.092.631</w:t>
      </w:r>
    </w:p>
    <w:p>
      <w:r>
        <w:t>181</w:t>
      </w:r>
    </w:p>
    <w:p>
      <w:r>
        <w:t>M103.0502</w:t>
      </w:r>
    </w:p>
    <w:p>
      <w:r>
        <w:t>1,8 t</w:t>
      </w:r>
    </w:p>
    <w:p>
      <w:r>
        <w:t>240</w:t>
      </w:r>
    </w:p>
    <w:p>
      <w:r>
        <w:t>12,0</w:t>
      </w:r>
    </w:p>
    <w:p>
      <w:r>
        <w:t>5,90</w:t>
      </w:r>
    </w:p>
    <w:p>
      <w:r>
        <w:t>6</w:t>
      </w:r>
    </w:p>
    <w:p>
      <w:r>
        <w:t>42</w:t>
      </w:r>
    </w:p>
    <w:p>
      <w:r>
        <w:t>lít diezel</w:t>
      </w:r>
    </w:p>
    <w:p>
      <w:r>
        <w:t>1 thuyền phó 1/2 + 3 thợ máy (2x2/4+1x3/4) + 1 thợ điện 2/4 + 1 thủy thủ 2/4</w:t>
      </w:r>
    </w:p>
    <w:p>
      <w:r>
        <w:t>2.891.261</w:t>
      </w:r>
    </w:p>
    <w:p>
      <w:r>
        <w:t>762.556</w:t>
      </w:r>
    </w:p>
    <w:p>
      <w:r>
        <w:t>2.122.375</w:t>
      </w:r>
    </w:p>
    <w:p>
      <w:r>
        <w:t>2.025.911</w:t>
      </w:r>
    </w:p>
    <w:p>
      <w:r>
        <w:t>5.619.582</w:t>
      </w:r>
    </w:p>
    <w:p>
      <w:r>
        <w:t>5.523.118</w:t>
      </w:r>
    </w:p>
    <w:p>
      <w:r>
        <w:t>182</w:t>
      </w:r>
    </w:p>
    <w:p>
      <w:r>
        <w:t>M103.0503</w:t>
      </w:r>
    </w:p>
    <w:p>
      <w:r>
        <w:t>2,5 t</w:t>
      </w:r>
    </w:p>
    <w:p>
      <w:r>
        <w:t>240</w:t>
      </w:r>
    </w:p>
    <w:p>
      <w:r>
        <w:t>12,0</w:t>
      </w:r>
    </w:p>
    <w:p>
      <w:r>
        <w:t>5,90</w:t>
      </w:r>
    </w:p>
    <w:p>
      <w:r>
        <w:t>6</w:t>
      </w:r>
    </w:p>
    <w:p>
      <w:r>
        <w:t>47</w:t>
      </w:r>
    </w:p>
    <w:p>
      <w:r>
        <w:t>lít diezel</w:t>
      </w:r>
    </w:p>
    <w:p>
      <w:r>
        <w:t>1 thuyền phó 1/2 + 3 thợ máy (2x2/4+1x3/4) + 1 thợ điện 2/4 + 1 thủy thủ 2/4</w:t>
      </w:r>
    </w:p>
    <w:p>
      <w:r>
        <w:t>2.994.676</w:t>
      </w:r>
    </w:p>
    <w:p>
      <w:r>
        <w:t>853.336</w:t>
      </w:r>
    </w:p>
    <w:p>
      <w:r>
        <w:t>2.122.375</w:t>
      </w:r>
    </w:p>
    <w:p>
      <w:r>
        <w:t>2.025.911</w:t>
      </w:r>
    </w:p>
    <w:p>
      <w:r>
        <w:t>5.808.176</w:t>
      </w:r>
    </w:p>
    <w:p>
      <w:r>
        <w:t>5.711.712</w:t>
      </w:r>
    </w:p>
    <w:p>
      <w:r>
        <w:t>183</w:t>
      </w:r>
    </w:p>
    <w:p>
      <w:r>
        <w:t>M103.0504</w:t>
      </w:r>
    </w:p>
    <w:p>
      <w:r>
        <w:t>3,5 t</w:t>
      </w:r>
    </w:p>
    <w:p>
      <w:r>
        <w:t>240</w:t>
      </w:r>
    </w:p>
    <w:p>
      <w:r>
        <w:t>12,0</w:t>
      </w:r>
    </w:p>
    <w:p>
      <w:r>
        <w:t>5,90</w:t>
      </w:r>
    </w:p>
    <w:p>
      <w:r>
        <w:t>6</w:t>
      </w:r>
    </w:p>
    <w:p>
      <w:r>
        <w:t>52</w:t>
      </w:r>
    </w:p>
    <w:p>
      <w:r>
        <w:t>lít diezel</w:t>
      </w:r>
    </w:p>
    <w:p>
      <w:r>
        <w:t>1 thuyền phó 1/2 + 3 thợ máy (2x2/4+1x3/4) + 1 thợ điện 2/4 + 1 thủy thủ 2/4</w:t>
      </w:r>
    </w:p>
    <w:p>
      <w:r>
        <w:t>3.049.364</w:t>
      </w:r>
    </w:p>
    <w:p>
      <w:r>
        <w:t>944.117</w:t>
      </w:r>
    </w:p>
    <w:p>
      <w:r>
        <w:t>2.122.375</w:t>
      </w:r>
    </w:p>
    <w:p>
      <w:r>
        <w:t>2.025.911</w:t>
      </w:r>
    </w:p>
    <w:p>
      <w:r>
        <w:t>5.950.682</w:t>
      </w:r>
    </w:p>
    <w:p>
      <w:r>
        <w:t>5.854.218</w:t>
      </w:r>
    </w:p>
    <w:p>
      <w:r>
        <w:t>184</w:t>
      </w:r>
    </w:p>
    <w:p>
      <w:r>
        <w:t>M103.0505</w:t>
      </w:r>
    </w:p>
    <w:p>
      <w:r>
        <w:t>4,5 t</w:t>
      </w:r>
    </w:p>
    <w:p>
      <w:r>
        <w:t>240</w:t>
      </w:r>
    </w:p>
    <w:p>
      <w:r>
        <w:t>12,0</w:t>
      </w:r>
    </w:p>
    <w:p>
      <w:r>
        <w:t>5,90</w:t>
      </w:r>
    </w:p>
    <w:p>
      <w:r>
        <w:t>6</w:t>
      </w:r>
    </w:p>
    <w:p>
      <w:r>
        <w:t>58</w:t>
      </w:r>
    </w:p>
    <w:p>
      <w:r>
        <w:t>lít diezel</w:t>
      </w:r>
    </w:p>
    <w:p>
      <w:r>
        <w:t>1 thuyền phó 1/2 + 3 thợ máy (2x2/4+1x3/4) + 1 thợ điện 2/4 + 1 thủy thủ 2/4</w:t>
      </w:r>
    </w:p>
    <w:p>
      <w:r>
        <w:t>3.765.940</w:t>
      </w:r>
    </w:p>
    <w:p>
      <w:r>
        <w:t>1.053.053</w:t>
      </w:r>
    </w:p>
    <w:p>
      <w:r>
        <w:t>2.122.375</w:t>
      </w:r>
    </w:p>
    <w:p>
      <w:r>
        <w:t>2.025.911</w:t>
      </w:r>
    </w:p>
    <w:p>
      <w:r>
        <w:t>6.737.380</w:t>
      </w:r>
    </w:p>
    <w:p>
      <w:r>
        <w:t>6.640.916</w:t>
      </w:r>
    </w:p>
    <w:p>
      <w:r>
        <w:t>M103.0600</w:t>
      </w:r>
    </w:p>
    <w:p>
      <w:r>
        <w:t>Tàu đóng cọc C 96 - búa thủy lực, trọng lượng đầu búa:</w:t>
      </w:r>
    </w:p>
    <w:p>
      <w:r>
        <w:t>-</w:t>
      </w:r>
    </w:p>
    <w:p>
      <w:r>
        <w:t>185</w:t>
      </w:r>
    </w:p>
    <w:p>
      <w:r>
        <w:t>M103.0601</w:t>
      </w:r>
    </w:p>
    <w:p>
      <w:r>
        <w:t>7,5 t</w:t>
      </w:r>
    </w:p>
    <w:p>
      <w:r>
        <w:t>240</w:t>
      </w:r>
    </w:p>
    <w:p>
      <w:r>
        <w:t>11,0</w:t>
      </w:r>
    </w:p>
    <w:p>
      <w:r>
        <w:t>4,60</w:t>
      </w:r>
    </w:p>
    <w:p>
      <w:r>
        <w:t>6</w:t>
      </w:r>
    </w:p>
    <w:p>
      <w:r>
        <w:t>162</w:t>
      </w:r>
    </w:p>
    <w:p>
      <w:r>
        <w:t>lít diezel</w:t>
      </w:r>
    </w:p>
    <w:p>
      <w:r>
        <w:t>1 t.tr1/2 + 1 t.phlI.1/2 + 4 thợ máy (3x2/4+1x4/4) + 1 thợ điện 3/4 + 1 thủy thủ 2/4</w:t>
      </w:r>
    </w:p>
    <w:p>
      <w:r>
        <w:t>9.816.850</w:t>
      </w:r>
    </w:p>
    <w:p>
      <w:r>
        <w:t>2.941.287</w:t>
      </w:r>
    </w:p>
    <w:p>
      <w:r>
        <w:t>2.980.580</w:t>
      </w:r>
    </w:p>
    <w:p>
      <w:r>
        <w:t>2.845.840</w:t>
      </w:r>
    </w:p>
    <w:p>
      <w:r>
        <w:t>14.307.093</w:t>
      </w:r>
    </w:p>
    <w:p>
      <w:r>
        <w:t>14.172.353</w:t>
      </w:r>
    </w:p>
    <w:p>
      <w:r>
        <w:t>M103.0700</w:t>
      </w:r>
    </w:p>
    <w:p>
      <w:r>
        <w:t>Máy ép cọc trước - lực ép:</w:t>
      </w:r>
    </w:p>
    <w:p>
      <w:r>
        <w:t>-</w:t>
      </w:r>
    </w:p>
    <w:p>
      <w:r>
        <w:t>186</w:t>
      </w:r>
    </w:p>
    <w:p>
      <w:r>
        <w:t>M103.0701</w:t>
      </w:r>
    </w:p>
    <w:p>
      <w:r>
        <w:t>60 t</w:t>
      </w:r>
    </w:p>
    <w:p>
      <w:r>
        <w:t>210</w:t>
      </w:r>
    </w:p>
    <w:p>
      <w:r>
        <w:t>17,0</w:t>
      </w:r>
    </w:p>
    <w:p>
      <w:r>
        <w:t>4,00</w:t>
      </w:r>
    </w:p>
    <w:p>
      <w:r>
        <w:t>5</w:t>
      </w:r>
    </w:p>
    <w:p>
      <w:r>
        <w:t>38</w:t>
      </w:r>
    </w:p>
    <w:p>
      <w:r>
        <w:t>kWh</w:t>
      </w:r>
    </w:p>
    <w:p>
      <w:r>
        <w:t>1x4/7</w:t>
      </w:r>
    </w:p>
    <w:p>
      <w:r>
        <w:t>138.727</w:t>
      </w:r>
    </w:p>
    <w:p>
      <w:r>
        <w:t>72.179</w:t>
      </w:r>
    </w:p>
    <w:p>
      <w:r>
        <w:t>284.488</w:t>
      </w:r>
    </w:p>
    <w:p>
      <w:r>
        <w:t>278.926</w:t>
      </w:r>
    </w:p>
    <w:p>
      <w:r>
        <w:t>517.194</w:t>
      </w:r>
    </w:p>
    <w:p>
      <w:r>
        <w:t>511.632</w:t>
      </w:r>
    </w:p>
    <w:p>
      <w:r>
        <w:t>187</w:t>
      </w:r>
    </w:p>
    <w:p>
      <w:r>
        <w:t>M103.0702</w:t>
      </w:r>
    </w:p>
    <w:p>
      <w:r>
        <w:t>100 t</w:t>
      </w:r>
    </w:p>
    <w:p>
      <w:r>
        <w:t>210</w:t>
      </w:r>
    </w:p>
    <w:p>
      <w:r>
        <w:t>17,0</w:t>
      </w:r>
    </w:p>
    <w:p>
      <w:r>
        <w:t>4,00</w:t>
      </w:r>
    </w:p>
    <w:p>
      <w:r>
        <w:t>5</w:t>
      </w:r>
    </w:p>
    <w:p>
      <w:r>
        <w:t>53</w:t>
      </w:r>
    </w:p>
    <w:p>
      <w:r>
        <w:t>kWh</w:t>
      </w:r>
    </w:p>
    <w:p>
      <w:r>
        <w:t>1x4/7</w:t>
      </w:r>
    </w:p>
    <w:p>
      <w:r>
        <w:t>188.256</w:t>
      </w:r>
    </w:p>
    <w:p>
      <w:r>
        <w:t>100.671</w:t>
      </w:r>
    </w:p>
    <w:p>
      <w:r>
        <w:t>284.488</w:t>
      </w:r>
    </w:p>
    <w:p>
      <w:r>
        <w:t>278.926</w:t>
      </w:r>
    </w:p>
    <w:p>
      <w:r>
        <w:t>602.998</w:t>
      </w:r>
    </w:p>
    <w:p>
      <w:r>
        <w:t>597.436</w:t>
      </w:r>
    </w:p>
    <w:p>
      <w:r>
        <w:t>188</w:t>
      </w:r>
    </w:p>
    <w:p>
      <w:r>
        <w:t>M103.0703</w:t>
      </w:r>
    </w:p>
    <w:p>
      <w:r>
        <w:t>150 t</w:t>
      </w:r>
    </w:p>
    <w:p>
      <w:r>
        <w:t>210</w:t>
      </w:r>
    </w:p>
    <w:p>
      <w:r>
        <w:t>17,0</w:t>
      </w:r>
    </w:p>
    <w:p>
      <w:r>
        <w:t>4,00</w:t>
      </w:r>
    </w:p>
    <w:p>
      <w:r>
        <w:t>5</w:t>
      </w:r>
    </w:p>
    <w:p>
      <w:r>
        <w:t>75</w:t>
      </w:r>
    </w:p>
    <w:p>
      <w:r>
        <w:t>kWh</w:t>
      </w:r>
    </w:p>
    <w:p>
      <w:r>
        <w:t>1x4/7</w:t>
      </w:r>
    </w:p>
    <w:p>
      <w:r>
        <w:t>213.021</w:t>
      </w:r>
    </w:p>
    <w:p>
      <w:r>
        <w:t>142.459</w:t>
      </w:r>
    </w:p>
    <w:p>
      <w:r>
        <w:t>284.488</w:t>
      </w:r>
    </w:p>
    <w:p>
      <w:r>
        <w:t>278.926</w:t>
      </w:r>
    </w:p>
    <w:p>
      <w:r>
        <w:t>673.442</w:t>
      </w:r>
    </w:p>
    <w:p>
      <w:r>
        <w:t>667.880</w:t>
      </w:r>
    </w:p>
    <w:p>
      <w:r>
        <w:t>189</w:t>
      </w:r>
    </w:p>
    <w:p>
      <w:r>
        <w:t>M103.0704</w:t>
      </w:r>
    </w:p>
    <w:p>
      <w:r>
        <w:t>200 t</w:t>
      </w:r>
    </w:p>
    <w:p>
      <w:r>
        <w:t>210</w:t>
      </w:r>
    </w:p>
    <w:p>
      <w:r>
        <w:t>17,0</w:t>
      </w:r>
    </w:p>
    <w:p>
      <w:r>
        <w:t>4,00</w:t>
      </w:r>
    </w:p>
    <w:p>
      <w:r>
        <w:t>5</w:t>
      </w:r>
    </w:p>
    <w:p>
      <w:r>
        <w:t>84</w:t>
      </w:r>
    </w:p>
    <w:p>
      <w:r>
        <w:t>kWh</w:t>
      </w:r>
    </w:p>
    <w:p>
      <w:r>
        <w:t>1x4/7</w:t>
      </w:r>
    </w:p>
    <w:p>
      <w:r>
        <w:t>237.786</w:t>
      </w:r>
    </w:p>
    <w:p>
      <w:r>
        <w:t>159.554</w:t>
      </w:r>
    </w:p>
    <w:p>
      <w:r>
        <w:t>284.488</w:t>
      </w:r>
    </w:p>
    <w:p>
      <w:r>
        <w:t>278.926</w:t>
      </w:r>
    </w:p>
    <w:p>
      <w:r>
        <w:t>719.194</w:t>
      </w:r>
    </w:p>
    <w:p>
      <w:r>
        <w:t>713.632</w:t>
      </w:r>
    </w:p>
    <w:p>
      <w:r>
        <w:t>190</w:t>
      </w:r>
    </w:p>
    <w:p>
      <w:r>
        <w:t>M103.0801</w:t>
      </w:r>
    </w:p>
    <w:p>
      <w:r>
        <w:t>Máy ép cọc Robot thủy lực tự hành 860t</w:t>
      </w:r>
    </w:p>
    <w:p>
      <w:r>
        <w:t>180</w:t>
      </w:r>
    </w:p>
    <w:p>
      <w:r>
        <w:t>22,0</w:t>
      </w:r>
    </w:p>
    <w:p>
      <w:r>
        <w:t>3,96</w:t>
      </w:r>
    </w:p>
    <w:p>
      <w:r>
        <w:t>5</w:t>
      </w:r>
    </w:p>
    <w:p>
      <w:r>
        <w:t>756</w:t>
      </w:r>
    </w:p>
    <w:p>
      <w:r>
        <w:t>kWh</w:t>
      </w:r>
    </w:p>
    <w:p>
      <w:r>
        <w:t>1x3/7+1x4/7</w:t>
      </w:r>
    </w:p>
    <w:p>
      <w:r>
        <w:t>6.642.900</w:t>
      </w:r>
    </w:p>
    <w:p>
      <w:r>
        <w:t>1.435.984</w:t>
      </w:r>
    </w:p>
    <w:p>
      <w:r>
        <w:t>524.148</w:t>
      </w:r>
    </w:p>
    <w:p>
      <w:r>
        <w:t>513.900</w:t>
      </w:r>
    </w:p>
    <w:p>
      <w:r>
        <w:t>12.574.010</w:t>
      </w:r>
    </w:p>
    <w:p>
      <w:r>
        <w:t>12.563.762</w:t>
      </w:r>
    </w:p>
    <w:p>
      <w:r>
        <w:t>191</w:t>
      </w:r>
    </w:p>
    <w:p>
      <w:r>
        <w:t>M103.0901</w:t>
      </w:r>
    </w:p>
    <w:p>
      <w:r>
        <w:t>Máy ép thủy lực (KGK- 130C4), lực ép 130 t</w:t>
      </w:r>
    </w:p>
    <w:p>
      <w:r>
        <w:t>240</w:t>
      </w:r>
    </w:p>
    <w:p>
      <w:r>
        <w:t>15,0</w:t>
      </w:r>
    </w:p>
    <w:p>
      <w:r>
        <w:t>2,60</w:t>
      </w:r>
    </w:p>
    <w:p>
      <w:r>
        <w:t>5</w:t>
      </w:r>
    </w:p>
    <w:p>
      <w:r>
        <w:t>138</w:t>
      </w:r>
    </w:p>
    <w:p>
      <w:r>
        <w:t>kWh</w:t>
      </w:r>
    </w:p>
    <w:p>
      <w:r>
        <w:t>1x4/7</w:t>
      </w:r>
    </w:p>
    <w:p>
      <w:r>
        <w:t>671.738</w:t>
      </w:r>
    </w:p>
    <w:p>
      <w:r>
        <w:t>262.124</w:t>
      </w:r>
    </w:p>
    <w:p>
      <w:r>
        <w:t>284.488</w:t>
      </w:r>
    </w:p>
    <w:p>
      <w:r>
        <w:t>278.926</w:t>
      </w:r>
    </w:p>
    <w:p>
      <w:r>
        <w:t>1.137.182</w:t>
      </w:r>
    </w:p>
    <w:p>
      <w:r>
        <w:t>1.131.620</w:t>
      </w:r>
    </w:p>
    <w:p>
      <w:r>
        <w:t>192</w:t>
      </w:r>
    </w:p>
    <w:p>
      <w:r>
        <w:t>M103.0902</w:t>
      </w:r>
    </w:p>
    <w:p>
      <w:r>
        <w:t>Máy ép cọc thủy lực 45 Hp</w:t>
      </w:r>
    </w:p>
    <w:p>
      <w:r>
        <w:t>240</w:t>
      </w:r>
    </w:p>
    <w:p>
      <w:r>
        <w:t>15,0</w:t>
      </w:r>
    </w:p>
    <w:p>
      <w:r>
        <w:t>2,60</w:t>
      </w:r>
    </w:p>
    <w:p>
      <w:r>
        <w:t>5</w:t>
      </w:r>
    </w:p>
    <w:p>
      <w:r>
        <w:t>25</w:t>
      </w:r>
    </w:p>
    <w:p>
      <w:r>
        <w:t>kWh</w:t>
      </w:r>
    </w:p>
    <w:p>
      <w:r>
        <w:t>1x4/7</w:t>
      </w:r>
    </w:p>
    <w:p>
      <w:r>
        <w:t>132.000</w:t>
      </w:r>
    </w:p>
    <w:p>
      <w:r>
        <w:t>47.486</w:t>
      </w:r>
    </w:p>
    <w:p>
      <w:r>
        <w:t>284.488</w:t>
      </w:r>
    </w:p>
    <w:p>
      <w:r>
        <w:t>278.926</w:t>
      </w:r>
    </w:p>
    <w:p>
      <w:r>
        <w:t>448.024</w:t>
      </w:r>
    </w:p>
    <w:p>
      <w:r>
        <w:t>442.462</w:t>
      </w:r>
    </w:p>
    <w:p>
      <w:r>
        <w:t>193</w:t>
      </w:r>
    </w:p>
    <w:p>
      <w:r>
        <w:t>M103.1001</w:t>
      </w:r>
    </w:p>
    <w:p>
      <w:r>
        <w:t>Máy cấy bấc thấm</w:t>
      </w:r>
    </w:p>
    <w:p>
      <w:r>
        <w:t>230</w:t>
      </w:r>
    </w:p>
    <w:p>
      <w:r>
        <w:t>12,0</w:t>
      </w:r>
    </w:p>
    <w:p>
      <w:r>
        <w:t>3,10</w:t>
      </w:r>
    </w:p>
    <w:p>
      <w:r>
        <w:t>5</w:t>
      </w:r>
    </w:p>
    <w:p>
      <w:r>
        <w:t>48</w:t>
      </w:r>
    </w:p>
    <w:p>
      <w:r>
        <w:t>lít diezel</w:t>
      </w:r>
    </w:p>
    <w:p>
      <w:r>
        <w:t>1x4/7</w:t>
      </w:r>
    </w:p>
    <w:p>
      <w:r>
        <w:t>1.099.500</w:t>
      </w:r>
    </w:p>
    <w:p>
      <w:r>
        <w:t>871.492</w:t>
      </w:r>
    </w:p>
    <w:p>
      <w:r>
        <w:t>284.488</w:t>
      </w:r>
    </w:p>
    <w:p>
      <w:r>
        <w:t>278.926</w:t>
      </w:r>
    </w:p>
    <w:p>
      <w:r>
        <w:t>2.059.483</w:t>
      </w:r>
    </w:p>
    <w:p>
      <w:r>
        <w:t>2.053.921</w:t>
      </w:r>
    </w:p>
    <w:p>
      <w:r>
        <w:t>M103.1100</w:t>
      </w:r>
    </w:p>
    <w:p>
      <w:r>
        <w:t>Máy khoan xoay:</w:t>
      </w:r>
    </w:p>
    <w:p>
      <w:r>
        <w:t>-</w:t>
      </w:r>
    </w:p>
    <w:p>
      <w:r>
        <w:t>194</w:t>
      </w:r>
    </w:p>
    <w:p>
      <w:r>
        <w:t>M103.1101</w:t>
      </w:r>
    </w:p>
    <w:p>
      <w:r>
        <w:t>Máy khoan xoay 80kNm÷125kNm</w:t>
      </w:r>
    </w:p>
    <w:p>
      <w:r>
        <w:t>260</w:t>
      </w:r>
    </w:p>
    <w:p>
      <w:r>
        <w:t>13,0</w:t>
      </w:r>
    </w:p>
    <w:p>
      <w:r>
        <w:t>8,20</w:t>
      </w:r>
    </w:p>
    <w:p>
      <w:r>
        <w:t>5</w:t>
      </w:r>
    </w:p>
    <w:p>
      <w:r>
        <w:t>52</w:t>
      </w:r>
    </w:p>
    <w:p>
      <w:r>
        <w:t>lít diezel</w:t>
      </w:r>
    </w:p>
    <w:p>
      <w:r>
        <w:t>1x6/7</w:t>
      </w:r>
    </w:p>
    <w:p>
      <w:r>
        <w:t>3.934.467</w:t>
      </w:r>
    </w:p>
    <w:p>
      <w:r>
        <w:t>944.117</w:t>
      </w:r>
    </w:p>
    <w:p>
      <w:r>
        <w:t>396.559</w:t>
      </w:r>
    </w:p>
    <w:p>
      <w:r>
        <w:t>388.806</w:t>
      </w:r>
    </w:p>
    <w:p>
      <w:r>
        <w:t>5.108.685</w:t>
      </w:r>
    </w:p>
    <w:p>
      <w:r>
        <w:t>5.100.932</w:t>
      </w:r>
    </w:p>
    <w:p>
      <w:r>
        <w:t>195</w:t>
      </w:r>
    </w:p>
    <w:p>
      <w:r>
        <w:t>M103.1102</w:t>
      </w:r>
    </w:p>
    <w:p>
      <w:r>
        <w:t>Máy khoan xoay 150kNm÷200kNm</w:t>
      </w:r>
    </w:p>
    <w:p>
      <w:r>
        <w:t>260</w:t>
      </w:r>
    </w:p>
    <w:p>
      <w:r>
        <w:t>13,0</w:t>
      </w:r>
    </w:p>
    <w:p>
      <w:r>
        <w:t>8,20</w:t>
      </w:r>
    </w:p>
    <w:p>
      <w:r>
        <w:t>5</w:t>
      </w:r>
    </w:p>
    <w:p>
      <w:r>
        <w:t>68</w:t>
      </w:r>
    </w:p>
    <w:p>
      <w:r>
        <w:t>lít diezel</w:t>
      </w:r>
    </w:p>
    <w:p>
      <w:r>
        <w:t>1x6/7</w:t>
      </w:r>
    </w:p>
    <w:p>
      <w:r>
        <w:t>4.514.371</w:t>
      </w:r>
    </w:p>
    <w:p>
      <w:r>
        <w:t>1.234.614</w:t>
      </w:r>
    </w:p>
    <w:p>
      <w:r>
        <w:t>396.559</w:t>
      </w:r>
    </w:p>
    <w:p>
      <w:r>
        <w:t>388.806</w:t>
      </w:r>
    </w:p>
    <w:p>
      <w:r>
        <w:t>5.954.552</w:t>
      </w:r>
    </w:p>
    <w:p>
      <w:r>
        <w:t>5.946.799</w:t>
      </w:r>
    </w:p>
    <w:p>
      <w:r>
        <w:t>196</w:t>
      </w:r>
    </w:p>
    <w:p>
      <w:r>
        <w:t>M103.1103</w:t>
      </w:r>
    </w:p>
    <w:p>
      <w:r>
        <w:t>Máy khoan xoay &gt; 200kNm÷300kNm</w:t>
      </w:r>
    </w:p>
    <w:p>
      <w:r>
        <w:t>260</w:t>
      </w:r>
    </w:p>
    <w:p>
      <w:r>
        <w:t>13,0</w:t>
      </w:r>
    </w:p>
    <w:p>
      <w:r>
        <w:t>8,20</w:t>
      </w:r>
    </w:p>
    <w:p>
      <w:r>
        <w:t>5</w:t>
      </w:r>
    </w:p>
    <w:p>
      <w:r>
        <w:t>96</w:t>
      </w:r>
    </w:p>
    <w:p>
      <w:r>
        <w:t>lít diezel</w:t>
      </w:r>
    </w:p>
    <w:p>
      <w:r>
        <w:t>1x6/7</w:t>
      </w:r>
    </w:p>
    <w:p>
      <w:r>
        <w:t>11.608.382</w:t>
      </w:r>
    </w:p>
    <w:p>
      <w:r>
        <w:t>1.742.985</w:t>
      </w:r>
    </w:p>
    <w:p>
      <w:r>
        <w:t>396.559</w:t>
      </w:r>
    </w:p>
    <w:p>
      <w:r>
        <w:t>388.806</w:t>
      </w:r>
    </w:p>
    <w:p>
      <w:r>
        <w:t>13.256.802</w:t>
      </w:r>
    </w:p>
    <w:p>
      <w:r>
        <w:t>13.249.049</w:t>
      </w:r>
    </w:p>
    <w:p>
      <w:r>
        <w:t>197</w:t>
      </w:r>
    </w:p>
    <w:p>
      <w:r>
        <w:t>M103.1104</w:t>
      </w:r>
    </w:p>
    <w:p>
      <w:r>
        <w:t>Máy khoan xoay &gt; 300kNm÷400kNm</w:t>
      </w:r>
    </w:p>
    <w:p>
      <w:r>
        <w:t>260</w:t>
      </w:r>
    </w:p>
    <w:p>
      <w:r>
        <w:t>13,0</w:t>
      </w:r>
    </w:p>
    <w:p>
      <w:r>
        <w:t>6,50</w:t>
      </w:r>
    </w:p>
    <w:p>
      <w:r>
        <w:t>5</w:t>
      </w:r>
    </w:p>
    <w:p>
      <w:r>
        <w:t>137</w:t>
      </w:r>
    </w:p>
    <w:p>
      <w:r>
        <w:t>lít diezel</w:t>
      </w:r>
    </w:p>
    <w:p>
      <w:r>
        <w:t>1x6/7</w:t>
      </w:r>
    </w:p>
    <w:p>
      <w:r>
        <w:t>14.865.951</w:t>
      </w:r>
    </w:p>
    <w:p>
      <w:r>
        <w:t>2.487.384</w:t>
      </w:r>
    </w:p>
    <w:p>
      <w:r>
        <w:t>396.559</w:t>
      </w:r>
    </w:p>
    <w:p>
      <w:r>
        <w:t>388.806</w:t>
      </w:r>
    </w:p>
    <w:p>
      <w:r>
        <w:t>16.148.946</w:t>
      </w:r>
    </w:p>
    <w:p>
      <w:r>
        <w:t>16.141.193</w:t>
      </w:r>
    </w:p>
    <w:p>
      <w:r>
        <w:t>198</w:t>
      </w:r>
    </w:p>
    <w:p>
      <w:r>
        <w:t>M103.1105</w:t>
      </w:r>
    </w:p>
    <w:p>
      <w:r>
        <w:t>Gầu đào (thi công móng cọc, tường Barrette)</w:t>
      </w:r>
    </w:p>
    <w:p>
      <w:r>
        <w:t>260</w:t>
      </w:r>
    </w:p>
    <w:p>
      <w:r>
        <w:t>13,0</w:t>
      </w:r>
    </w:p>
    <w:p>
      <w:r>
        <w:t>5,80</w:t>
      </w:r>
    </w:p>
    <w:p>
      <w:r>
        <w:t>5</w:t>
      </w:r>
    </w:p>
    <w:p>
      <w:r>
        <w:t>565.686</w:t>
      </w:r>
    </w:p>
    <w:p>
      <w:r>
        <w:t>-</w:t>
      </w:r>
    </w:p>
    <w:p>
      <w:r>
        <w:t>489.536</w:t>
      </w:r>
    </w:p>
    <w:p>
      <w:r>
        <w:t>489.536</w:t>
      </w:r>
    </w:p>
    <w:p>
      <w:r>
        <w:t>199</w:t>
      </w:r>
    </w:p>
    <w:p>
      <w:r>
        <w:t>M103.1201</w:t>
      </w:r>
    </w:p>
    <w:p>
      <w:r>
        <w:t>Máy khoan tường sét</w:t>
      </w:r>
    </w:p>
    <w:p>
      <w:r>
        <w:t>260</w:t>
      </w:r>
    </w:p>
    <w:p>
      <w:r>
        <w:t>13,0</w:t>
      </w:r>
    </w:p>
    <w:p>
      <w:r>
        <w:t>6,50</w:t>
      </w:r>
    </w:p>
    <w:p>
      <w:r>
        <w:t>5</w:t>
      </w:r>
    </w:p>
    <w:p>
      <w:r>
        <w:t>32 lít diezel + 171 kWh</w:t>
      </w:r>
    </w:p>
    <w:p>
      <w:r>
        <w:t>1x6/7</w:t>
      </w:r>
    </w:p>
    <w:p>
      <w:r>
        <w:t>4.600.000</w:t>
      </w:r>
    </w:p>
    <w:p>
      <w:r>
        <w:t>905.801</w:t>
      </w:r>
    </w:p>
    <w:p>
      <w:r>
        <w:t>396.559</w:t>
      </w:r>
    </w:p>
    <w:p>
      <w:r>
        <w:t>388.806</w:t>
      </w:r>
    </w:p>
    <w:p>
      <w:r>
        <w:t>5.406.975</w:t>
      </w:r>
    </w:p>
    <w:p>
      <w:r>
        <w:t>5.399.222</w:t>
      </w:r>
    </w:p>
    <w:p>
      <w:r>
        <w:t>M103.1300</w:t>
      </w:r>
    </w:p>
    <w:p>
      <w:r>
        <w:t>Máy khoan cọc đất</w:t>
      </w:r>
    </w:p>
    <w:p>
      <w:r>
        <w:t>200</w:t>
      </w:r>
    </w:p>
    <w:p>
      <w:r>
        <w:t>M103.1301</w:t>
      </w:r>
    </w:p>
    <w:p>
      <w:r>
        <w:t>Máy khoan cọc đất (1 cần)</w:t>
      </w:r>
    </w:p>
    <w:p>
      <w:r>
        <w:t>260</w:t>
      </w:r>
    </w:p>
    <w:p>
      <w:r>
        <w:t>13,0</w:t>
      </w:r>
    </w:p>
    <w:p>
      <w:r>
        <w:t>6,50</w:t>
      </w:r>
    </w:p>
    <w:p>
      <w:r>
        <w:t>5</w:t>
      </w:r>
    </w:p>
    <w:p>
      <w:r>
        <w:t>36 lít diezel + 167 kWh</w:t>
      </w:r>
    </w:p>
    <w:p>
      <w:r>
        <w:t>1x6/7</w:t>
      </w:r>
    </w:p>
    <w:p>
      <w:r>
        <w:t>5.354.545</w:t>
      </w:r>
    </w:p>
    <w:p>
      <w:r>
        <w:t>970.827</w:t>
      </w:r>
    </w:p>
    <w:p>
      <w:r>
        <w:t>396.559</w:t>
      </w:r>
    </w:p>
    <w:p>
      <w:r>
        <w:t>388.806</w:t>
      </w:r>
    </w:p>
    <w:p>
      <w:r>
        <w:t>6.145.288</w:t>
      </w:r>
    </w:p>
    <w:p>
      <w:r>
        <w:t>6.137.535</w:t>
      </w:r>
    </w:p>
    <w:p>
      <w:r>
        <w:t>201</w:t>
      </w:r>
    </w:p>
    <w:p>
      <w:r>
        <w:t>M103.1302</w:t>
      </w:r>
    </w:p>
    <w:p>
      <w:r>
        <w:t>Máy khoan cọc đất (2 cần)</w:t>
      </w:r>
    </w:p>
    <w:p>
      <w:r>
        <w:t>260</w:t>
      </w:r>
    </w:p>
    <w:p>
      <w:r>
        <w:t>13,0</w:t>
      </w:r>
    </w:p>
    <w:p>
      <w:r>
        <w:t>6,50</w:t>
      </w:r>
    </w:p>
    <w:p>
      <w:r>
        <w:t>5</w:t>
      </w:r>
    </w:p>
    <w:p>
      <w:r>
        <w:t>36 lít diezel + 232 kWh</w:t>
      </w:r>
    </w:p>
    <w:p>
      <w:r>
        <w:t>1x6/7</w:t>
      </w:r>
    </w:p>
    <w:p>
      <w:r>
        <w:t>6.109.091</w:t>
      </w:r>
    </w:p>
    <w:p>
      <w:r>
        <w:t>1.094.292</w:t>
      </w:r>
    </w:p>
    <w:p>
      <w:r>
        <w:t>396.559</w:t>
      </w:r>
    </w:p>
    <w:p>
      <w:r>
        <w:t>388.806</w:t>
      </w:r>
    </w:p>
    <w:p>
      <w:r>
        <w:t>6.942.040</w:t>
      </w:r>
    </w:p>
    <w:p>
      <w:r>
        <w:t>6.934.287</w:t>
      </w:r>
    </w:p>
    <w:p>
      <w:r>
        <w:t>202</w:t>
      </w:r>
    </w:p>
    <w:p>
      <w:r>
        <w:t>M103.1401</w:t>
      </w:r>
    </w:p>
    <w:p>
      <w:r>
        <w:t>Máy cấp xi măng</w:t>
      </w:r>
    </w:p>
    <w:p>
      <w:r>
        <w:t>260</w:t>
      </w:r>
    </w:p>
    <w:p>
      <w:r>
        <w:t>13,0</w:t>
      </w:r>
    </w:p>
    <w:p>
      <w:r>
        <w:t>6,50</w:t>
      </w:r>
    </w:p>
    <w:p>
      <w:r>
        <w:t>5</w:t>
      </w:r>
    </w:p>
    <w:p>
      <w:r>
        <w:t>14.800</w:t>
      </w:r>
    </w:p>
    <w:p>
      <w:r>
        <w:t>-</w:t>
      </w:r>
    </w:p>
    <w:p>
      <w:r>
        <w:t>13.946</w:t>
      </w:r>
    </w:p>
    <w:p>
      <w:r>
        <w:t>13.946</w:t>
      </w:r>
    </w:p>
    <w:p>
      <w:r>
        <w:t>M103.1500</w:t>
      </w:r>
    </w:p>
    <w:p>
      <w:r>
        <w:t>Máy trộn dung dịch - dung tích:</w:t>
      </w:r>
    </w:p>
    <w:p>
      <w:r>
        <w:t>-</w:t>
      </w:r>
    </w:p>
    <w:p>
      <w:r>
        <w:t>203</w:t>
      </w:r>
    </w:p>
    <w:p>
      <w:r>
        <w:t>M103.1S01</w:t>
      </w:r>
    </w:p>
    <w:p>
      <w:r>
        <w:t>750 lít</w:t>
      </w:r>
    </w:p>
    <w:p>
      <w:r>
        <w:t>300</w:t>
      </w:r>
    </w:p>
    <w:p>
      <w:r>
        <w:t>16,0</w:t>
      </w:r>
    </w:p>
    <w:p>
      <w:r>
        <w:t>6,40</w:t>
      </w:r>
    </w:p>
    <w:p>
      <w:r>
        <w:t>5</w:t>
      </w:r>
    </w:p>
    <w:p>
      <w:r>
        <w:t>13</w:t>
      </w:r>
    </w:p>
    <w:p>
      <w:r>
        <w:t>kWh</w:t>
      </w:r>
    </w:p>
    <w:p>
      <w:r>
        <w:t>1x3/7</w:t>
      </w:r>
    </w:p>
    <w:p>
      <w:r>
        <w:t>25.796</w:t>
      </w:r>
    </w:p>
    <w:p>
      <w:r>
        <w:t>24.693</w:t>
      </w:r>
    </w:p>
    <w:p>
      <w:r>
        <w:t>239.660</w:t>
      </w:r>
    </w:p>
    <w:p>
      <w:r>
        <w:t>234.974</w:t>
      </w:r>
    </w:p>
    <w:p>
      <w:r>
        <w:t>287.913</w:t>
      </w:r>
    </w:p>
    <w:p>
      <w:r>
        <w:t>283.227</w:t>
      </w:r>
    </w:p>
    <w:p>
      <w:r>
        <w:t>204</w:t>
      </w:r>
    </w:p>
    <w:p>
      <w:r>
        <w:t>M103.1502</w:t>
      </w:r>
    </w:p>
    <w:p>
      <w:r>
        <w:t>1000 lít</w:t>
      </w:r>
    </w:p>
    <w:p>
      <w:r>
        <w:t>300</w:t>
      </w:r>
    </w:p>
    <w:p>
      <w:r>
        <w:t>15,0</w:t>
      </w:r>
    </w:p>
    <w:p>
      <w:r>
        <w:t>5,80</w:t>
      </w:r>
    </w:p>
    <w:p>
      <w:r>
        <w:t>5</w:t>
      </w:r>
    </w:p>
    <w:p>
      <w:r>
        <w:t>18</w:t>
      </w:r>
    </w:p>
    <w:p>
      <w:r>
        <w:t>kWh</w:t>
      </w:r>
    </w:p>
    <w:p>
      <w:r>
        <w:t>1x4/7</w:t>
      </w:r>
    </w:p>
    <w:p>
      <w:r>
        <w:t>177.479</w:t>
      </w:r>
    </w:p>
    <w:p>
      <w:r>
        <w:t>34.190</w:t>
      </w:r>
    </w:p>
    <w:p>
      <w:r>
        <w:t>284.488</w:t>
      </w:r>
    </w:p>
    <w:p>
      <w:r>
        <w:t>278.926</w:t>
      </w:r>
    </w:p>
    <w:p>
      <w:r>
        <w:t>462.436</w:t>
      </w:r>
    </w:p>
    <w:p>
      <w:r>
        <w:t>456.874</w:t>
      </w:r>
    </w:p>
    <w:p>
      <w:r>
        <w:t>M103.1600</w:t>
      </w:r>
    </w:p>
    <w:p>
      <w:r>
        <w:t>Máy sàng lọc - năng suất</w:t>
      </w:r>
    </w:p>
    <w:p>
      <w:r>
        <w:t>-</w:t>
      </w:r>
    </w:p>
    <w:p>
      <w:r>
        <w:t>205</w:t>
      </w:r>
    </w:p>
    <w:p>
      <w:r>
        <w:t>M103.1601</w:t>
      </w:r>
    </w:p>
    <w:p>
      <w:r>
        <w:t>100 m 3 /h</w:t>
      </w:r>
    </w:p>
    <w:p>
      <w:r>
        <w:t>300</w:t>
      </w:r>
    </w:p>
    <w:p>
      <w:r>
        <w:t>15,0</w:t>
      </w:r>
    </w:p>
    <w:p>
      <w:r>
        <w:t>5,80</w:t>
      </w:r>
    </w:p>
    <w:p>
      <w:r>
        <w:t>5</w:t>
      </w:r>
    </w:p>
    <w:p>
      <w:r>
        <w:t>21</w:t>
      </w:r>
    </w:p>
    <w:p>
      <w:r>
        <w:t>kWh</w:t>
      </w:r>
    </w:p>
    <w:p>
      <w:r>
        <w:t>1x4/7</w:t>
      </w:r>
    </w:p>
    <w:p>
      <w:r>
        <w:t>353.468</w:t>
      </w:r>
    </w:p>
    <w:p>
      <w:r>
        <w:t>39.888</w:t>
      </w:r>
    </w:p>
    <w:p>
      <w:r>
        <w:t>284.488</w:t>
      </w:r>
    </w:p>
    <w:p>
      <w:r>
        <w:t>278.926</w:t>
      </w:r>
    </w:p>
    <w:p>
      <w:r>
        <w:t>610.686</w:t>
      </w:r>
    </w:p>
    <w:p>
      <w:r>
        <w:t>605.124</w:t>
      </w:r>
    </w:p>
    <w:p>
      <w:r>
        <w:t>M103.1700</w:t>
      </w:r>
    </w:p>
    <w:p>
      <w:r>
        <w:t>Máy bơm dung dịch - năng suất</w:t>
      </w:r>
    </w:p>
    <w:p>
      <w:r>
        <w:t>-</w:t>
      </w:r>
    </w:p>
    <w:p>
      <w:r>
        <w:t>206</w:t>
      </w:r>
    </w:p>
    <w:p>
      <w:r>
        <w:t>M103.1701</w:t>
      </w:r>
    </w:p>
    <w:p>
      <w:r>
        <w:t>15 m³/h</w:t>
      </w:r>
    </w:p>
    <w:p>
      <w:r>
        <w:t>215</w:t>
      </w:r>
    </w:p>
    <w:p>
      <w:r>
        <w:t>16,0</w:t>
      </w:r>
    </w:p>
    <w:p>
      <w:r>
        <w:t>6,60</w:t>
      </w:r>
    </w:p>
    <w:p>
      <w:r>
        <w:t>5</w:t>
      </w:r>
    </w:p>
    <w:p>
      <w:r>
        <w:t>37</w:t>
      </w:r>
    </w:p>
    <w:p>
      <w:r>
        <w:t>kWh</w:t>
      </w:r>
    </w:p>
    <w:p>
      <w:r>
        <w:t>1x4/7</w:t>
      </w:r>
    </w:p>
    <w:p>
      <w:r>
        <w:t>22.000</w:t>
      </w:r>
    </w:p>
    <w:p>
      <w:r>
        <w:t>70.280</w:t>
      </w:r>
    </w:p>
    <w:p>
      <w:r>
        <w:t>284.488</w:t>
      </w:r>
    </w:p>
    <w:p>
      <w:r>
        <w:t>278.926</w:t>
      </w:r>
    </w:p>
    <w:p>
      <w:r>
        <w:t>383.010</w:t>
      </w:r>
    </w:p>
    <w:p>
      <w:r>
        <w:t>377.448</w:t>
      </w:r>
    </w:p>
    <w:p>
      <w:r>
        <w:t>207</w:t>
      </w:r>
    </w:p>
    <w:p>
      <w:r>
        <w:t>M103.1702</w:t>
      </w:r>
    </w:p>
    <w:p>
      <w:r>
        <w:t>200 m³/h</w:t>
      </w:r>
    </w:p>
    <w:p>
      <w:r>
        <w:t>215</w:t>
      </w:r>
    </w:p>
    <w:p>
      <w:r>
        <w:t>16,0</w:t>
      </w:r>
    </w:p>
    <w:p>
      <w:r>
        <w:t>6,60</w:t>
      </w:r>
    </w:p>
    <w:p>
      <w:r>
        <w:t>5</w:t>
      </w:r>
    </w:p>
    <w:p>
      <w:r>
        <w:t>50</w:t>
      </w:r>
    </w:p>
    <w:p>
      <w:r>
        <w:t>kWh</w:t>
      </w:r>
    </w:p>
    <w:p>
      <w:r>
        <w:t>1x4/7</w:t>
      </w:r>
    </w:p>
    <w:p>
      <w:r>
        <w:t>43.182</w:t>
      </w:r>
    </w:p>
    <w:p>
      <w:r>
        <w:t>94.973</w:t>
      </w:r>
    </w:p>
    <w:p>
      <w:r>
        <w:t>284.488</w:t>
      </w:r>
    </w:p>
    <w:p>
      <w:r>
        <w:t>278.926</w:t>
      </w:r>
    </w:p>
    <w:p>
      <w:r>
        <w:t>431.681</w:t>
      </w:r>
    </w:p>
    <w:p>
      <w:r>
        <w:t>426.119</w:t>
      </w:r>
    </w:p>
    <w:p>
      <w:r>
        <w:t>M104.0000</w:t>
      </w:r>
    </w:p>
    <w:p>
      <w:r>
        <w:t>MÁY SẢN XUẤT VẬT LIỆU XÂY DỰNG</w:t>
      </w:r>
    </w:p>
    <w:p>
      <w:r>
        <w:t>-</w:t>
      </w:r>
    </w:p>
    <w:p>
      <w:r>
        <w:t>M104.0100</w:t>
      </w:r>
    </w:p>
    <w:p>
      <w:r>
        <w:t>Máy trộn bê tông - dung tích:</w:t>
      </w:r>
    </w:p>
    <w:p>
      <w:r>
        <w:t>-</w:t>
      </w:r>
    </w:p>
    <w:p>
      <w:r>
        <w:t>208</w:t>
      </w:r>
    </w:p>
    <w:p>
      <w:r>
        <w:t>M104.0101</w:t>
      </w:r>
    </w:p>
    <w:p>
      <w:r>
        <w:t>100 lít</w:t>
      </w:r>
    </w:p>
    <w:p>
      <w:r>
        <w:t>165</w:t>
      </w:r>
    </w:p>
    <w:p>
      <w:r>
        <w:t>19,0</w:t>
      </w:r>
    </w:p>
    <w:p>
      <w:r>
        <w:t>6,50</w:t>
      </w:r>
    </w:p>
    <w:p>
      <w:r>
        <w:t>5</w:t>
      </w:r>
    </w:p>
    <w:p>
      <w:r>
        <w:t>8</w:t>
      </w:r>
    </w:p>
    <w:p>
      <w:r>
        <w:t>kWh</w:t>
      </w:r>
    </w:p>
    <w:p>
      <w:r>
        <w:t>1x3/7</w:t>
      </w:r>
    </w:p>
    <w:p>
      <w:r>
        <w:t>23.050</w:t>
      </w:r>
    </w:p>
    <w:p>
      <w:r>
        <w:t>15.196</w:t>
      </w:r>
    </w:p>
    <w:p>
      <w:r>
        <w:t>239.660</w:t>
      </w:r>
    </w:p>
    <w:p>
      <w:r>
        <w:t>234.974</w:t>
      </w:r>
    </w:p>
    <w:p>
      <w:r>
        <w:t>297.463</w:t>
      </w:r>
    </w:p>
    <w:p>
      <w:r>
        <w:t>292.777</w:t>
      </w:r>
    </w:p>
    <w:p>
      <w:r>
        <w:t>209</w:t>
      </w:r>
    </w:p>
    <w:p>
      <w:r>
        <w:t>M104.0102</w:t>
      </w:r>
    </w:p>
    <w:p>
      <w:r>
        <w:t>250 lít</w:t>
      </w:r>
    </w:p>
    <w:p>
      <w:r>
        <w:t>165</w:t>
      </w:r>
    </w:p>
    <w:p>
      <w:r>
        <w:t>19,0</w:t>
      </w:r>
    </w:p>
    <w:p>
      <w:r>
        <w:t>6,50</w:t>
      </w:r>
    </w:p>
    <w:p>
      <w:r>
        <w:t>5</w:t>
      </w:r>
    </w:p>
    <w:p>
      <w:r>
        <w:t>11</w:t>
      </w:r>
    </w:p>
    <w:p>
      <w:r>
        <w:t>kWh</w:t>
      </w:r>
    </w:p>
    <w:p>
      <w:r>
        <w:t>1x3/7</w:t>
      </w:r>
    </w:p>
    <w:p>
      <w:r>
        <w:t>30.210</w:t>
      </w:r>
    </w:p>
    <w:p>
      <w:r>
        <w:t>20.894</w:t>
      </w:r>
    </w:p>
    <w:p>
      <w:r>
        <w:t>239.660</w:t>
      </w:r>
    </w:p>
    <w:p>
      <w:r>
        <w:t>234.974</w:t>
      </w:r>
    </w:p>
    <w:p>
      <w:r>
        <w:t>312.918</w:t>
      </w:r>
    </w:p>
    <w:p>
      <w:r>
        <w:t>308.232</w:t>
      </w:r>
    </w:p>
    <w:p>
      <w:r>
        <w:t>M104.0200</w:t>
      </w:r>
    </w:p>
    <w:p>
      <w:r>
        <w:t>Máy trộn vữa - dung tích:</w:t>
      </w:r>
    </w:p>
    <w:p>
      <w:r>
        <w:t>-</w:t>
      </w:r>
    </w:p>
    <w:p>
      <w:r>
        <w:t>210</w:t>
      </w:r>
    </w:p>
    <w:p>
      <w:r>
        <w:t>M104.0201</w:t>
      </w:r>
    </w:p>
    <w:p>
      <w:r>
        <w:t>80 lít</w:t>
      </w:r>
    </w:p>
    <w:p>
      <w:r>
        <w:t>170</w:t>
      </w:r>
    </w:p>
    <w:p>
      <w:r>
        <w:t>19,0</w:t>
      </w:r>
    </w:p>
    <w:p>
      <w:r>
        <w:t>6,80</w:t>
      </w:r>
    </w:p>
    <w:p>
      <w:r>
        <w:t>5</w:t>
      </w:r>
    </w:p>
    <w:p>
      <w:r>
        <w:t>5</w:t>
      </w:r>
    </w:p>
    <w:p>
      <w:r>
        <w:t>kWh</w:t>
      </w:r>
    </w:p>
    <w:p>
      <w:r>
        <w:t>1x3/7</w:t>
      </w:r>
    </w:p>
    <w:p>
      <w:r>
        <w:t>12.841</w:t>
      </w:r>
    </w:p>
    <w:p>
      <w:r>
        <w:t>9.497</w:t>
      </w:r>
    </w:p>
    <w:p>
      <w:r>
        <w:t>239.660</w:t>
      </w:r>
    </w:p>
    <w:p>
      <w:r>
        <w:t>234.974</w:t>
      </w:r>
    </w:p>
    <w:p>
      <w:r>
        <w:t>272.422</w:t>
      </w:r>
    </w:p>
    <w:p>
      <w:r>
        <w:t>267.736</w:t>
      </w:r>
    </w:p>
    <w:p>
      <w:r>
        <w:t>211</w:t>
      </w:r>
    </w:p>
    <w:p>
      <w:r>
        <w:t>M104.0202</w:t>
      </w:r>
    </w:p>
    <w:p>
      <w:r>
        <w:t>150 lít</w:t>
      </w:r>
    </w:p>
    <w:p>
      <w:r>
        <w:t>170</w:t>
      </w:r>
    </w:p>
    <w:p>
      <w:r>
        <w:t>19,0</w:t>
      </w:r>
    </w:p>
    <w:p>
      <w:r>
        <w:t>6,80</w:t>
      </w:r>
    </w:p>
    <w:p>
      <w:r>
        <w:t>5</w:t>
      </w:r>
    </w:p>
    <w:p>
      <w:r>
        <w:t>8</w:t>
      </w:r>
    </w:p>
    <w:p>
      <w:r>
        <w:t>kWh</w:t>
      </w:r>
    </w:p>
    <w:p>
      <w:r>
        <w:t>1x3/7</w:t>
      </w:r>
    </w:p>
    <w:p>
      <w:r>
        <w:t>17.828</w:t>
      </w:r>
    </w:p>
    <w:p>
      <w:r>
        <w:t>15.196</w:t>
      </w:r>
    </w:p>
    <w:p>
      <w:r>
        <w:t>239.660</w:t>
      </w:r>
    </w:p>
    <w:p>
      <w:r>
        <w:t>234.974</w:t>
      </w:r>
    </w:p>
    <w:p>
      <w:r>
        <w:t>287.156</w:t>
      </w:r>
    </w:p>
    <w:p>
      <w:r>
        <w:t>282.470</w:t>
      </w:r>
    </w:p>
    <w:p>
      <w:r>
        <w:t>212</w:t>
      </w:r>
    </w:p>
    <w:p>
      <w:r>
        <w:t>M104.0203</w:t>
      </w:r>
    </w:p>
    <w:p>
      <w:r>
        <w:t>250 lít</w:t>
      </w:r>
    </w:p>
    <w:p>
      <w:r>
        <w:t>170</w:t>
      </w:r>
    </w:p>
    <w:p>
      <w:r>
        <w:t>19,0</w:t>
      </w:r>
    </w:p>
    <w:p>
      <w:r>
        <w:t>6,80</w:t>
      </w:r>
    </w:p>
    <w:p>
      <w:r>
        <w:t>5</w:t>
      </w:r>
    </w:p>
    <w:p>
      <w:r>
        <w:t>11</w:t>
      </w:r>
    </w:p>
    <w:p>
      <w:r>
        <w:t>kWh</w:t>
      </w:r>
    </w:p>
    <w:p>
      <w:r>
        <w:t>1x3/7</w:t>
      </w:r>
    </w:p>
    <w:p>
      <w:r>
        <w:t>22.873</w:t>
      </w:r>
    </w:p>
    <w:p>
      <w:r>
        <w:t>20.894</w:t>
      </w:r>
    </w:p>
    <w:p>
      <w:r>
        <w:t>239.660</w:t>
      </w:r>
    </w:p>
    <w:p>
      <w:r>
        <w:t>234.974</w:t>
      </w:r>
    </w:p>
    <w:p>
      <w:r>
        <w:t>301.994</w:t>
      </w:r>
    </w:p>
    <w:p>
      <w:r>
        <w:t>297.308</w:t>
      </w:r>
    </w:p>
    <w:p>
      <w:r>
        <w:t>M104.0300</w:t>
      </w:r>
    </w:p>
    <w:p>
      <w:r>
        <w:t>Máy trộn vữa xi măng - dung tích:</w:t>
      </w:r>
    </w:p>
    <w:p>
      <w:r>
        <w:t>-</w:t>
      </w:r>
    </w:p>
    <w:p>
      <w:r>
        <w:t>213</w:t>
      </w:r>
    </w:p>
    <w:p>
      <w:r>
        <w:t>M104.0301</w:t>
      </w:r>
    </w:p>
    <w:p>
      <w:r>
        <w:t>1200 lít</w:t>
      </w:r>
    </w:p>
    <w:p>
      <w:r>
        <w:t>170</w:t>
      </w:r>
    </w:p>
    <w:p>
      <w:r>
        <w:t>19,0</w:t>
      </w:r>
    </w:p>
    <w:p>
      <w:r>
        <w:t>6,80</w:t>
      </w:r>
    </w:p>
    <w:p>
      <w:r>
        <w:t>5</w:t>
      </w:r>
    </w:p>
    <w:p>
      <w:r>
        <w:t>72</w:t>
      </w:r>
    </w:p>
    <w:p>
      <w:r>
        <w:t>kWh</w:t>
      </w:r>
    </w:p>
    <w:p>
      <w:r>
        <w:t>1x4/7</w:t>
      </w:r>
    </w:p>
    <w:p>
      <w:r>
        <w:t>75.863</w:t>
      </w:r>
    </w:p>
    <w:p>
      <w:r>
        <w:t>136.760</w:t>
      </w:r>
    </w:p>
    <w:p>
      <w:r>
        <w:t>284.488</w:t>
      </w:r>
    </w:p>
    <w:p>
      <w:r>
        <w:t>278.926</w:t>
      </w:r>
    </w:p>
    <w:p>
      <w:r>
        <w:t>550.216</w:t>
      </w:r>
    </w:p>
    <w:p>
      <w:r>
        <w:t>544.654</w:t>
      </w:r>
    </w:p>
    <w:p>
      <w:r>
        <w:t>214</w:t>
      </w:r>
    </w:p>
    <w:p>
      <w:r>
        <w:t>M104.0302</w:t>
      </w:r>
    </w:p>
    <w:p>
      <w:r>
        <w:t>1600 lít</w:t>
      </w:r>
    </w:p>
    <w:p>
      <w:r>
        <w:t>170</w:t>
      </w:r>
    </w:p>
    <w:p>
      <w:r>
        <w:t>19,0</w:t>
      </w:r>
    </w:p>
    <w:p>
      <w:r>
        <w:t>6,80</w:t>
      </w:r>
    </w:p>
    <w:p>
      <w:r>
        <w:t>5</w:t>
      </w:r>
    </w:p>
    <w:p>
      <w:r>
        <w:t>96</w:t>
      </w:r>
    </w:p>
    <w:p>
      <w:r>
        <w:t>kWh</w:t>
      </w:r>
    </w:p>
    <w:p>
      <w:r>
        <w:t>1x4/7</w:t>
      </w:r>
    </w:p>
    <w:p>
      <w:r>
        <w:t>104.103</w:t>
      </w:r>
    </w:p>
    <w:p>
      <w:r>
        <w:t>182.347</w:t>
      </w:r>
    </w:p>
    <w:p>
      <w:r>
        <w:t>284.488</w:t>
      </w:r>
    </w:p>
    <w:p>
      <w:r>
        <w:t>278.926</w:t>
      </w:r>
    </w:p>
    <w:p>
      <w:r>
        <w:t>643.810</w:t>
      </w:r>
    </w:p>
    <w:p>
      <w:r>
        <w:t>638.248</w:t>
      </w:r>
    </w:p>
    <w:p>
      <w:r>
        <w:t>M104.0400</w:t>
      </w:r>
    </w:p>
    <w:p>
      <w:r>
        <w:t>Trạm trộn bê tông - năng suất:</w:t>
      </w:r>
    </w:p>
    <w:p>
      <w:r>
        <w:t>215</w:t>
      </w:r>
    </w:p>
    <w:p>
      <w:r>
        <w:t>M104.0401</w:t>
      </w:r>
    </w:p>
    <w:p>
      <w:r>
        <w:t>16 m³/h</w:t>
      </w:r>
    </w:p>
    <w:p>
      <w:r>
        <w:t>260</w:t>
      </w:r>
    </w:p>
    <w:p>
      <w:r>
        <w:t>15,0</w:t>
      </w:r>
    </w:p>
    <w:p>
      <w:r>
        <w:t>5,80</w:t>
      </w:r>
    </w:p>
    <w:p>
      <w:r>
        <w:t>5</w:t>
      </w:r>
    </w:p>
    <w:p>
      <w:r>
        <w:t>92</w:t>
      </w:r>
    </w:p>
    <w:p>
      <w:r>
        <w:t>kWh</w:t>
      </w:r>
    </w:p>
    <w:p>
      <w:r>
        <w:t>1x3/7+1x5/7</w:t>
      </w:r>
    </w:p>
    <w:p>
      <w:r>
        <w:t>907.804</w:t>
      </w:r>
    </w:p>
    <w:p>
      <w:r>
        <w:t>174.749</w:t>
      </w:r>
    </w:p>
    <w:p>
      <w:r>
        <w:t>574.149</w:t>
      </w:r>
    </w:p>
    <w:p>
      <w:r>
        <w:t>562.923</w:t>
      </w:r>
    </w:p>
    <w:p>
      <w:r>
        <w:t>1.597.346</w:t>
      </w:r>
    </w:p>
    <w:p>
      <w:r>
        <w:t>1.586.120</w:t>
      </w:r>
    </w:p>
    <w:p>
      <w:r>
        <w:t>216</w:t>
      </w:r>
    </w:p>
    <w:p>
      <w:r>
        <w:t>M104.0402</w:t>
      </w:r>
    </w:p>
    <w:p>
      <w:r>
        <w:t>25 m³/h</w:t>
      </w:r>
    </w:p>
    <w:p>
      <w:r>
        <w:t>260</w:t>
      </w:r>
    </w:p>
    <w:p>
      <w:r>
        <w:t>15,0</w:t>
      </w:r>
    </w:p>
    <w:p>
      <w:r>
        <w:t>5,60</w:t>
      </w:r>
    </w:p>
    <w:p>
      <w:r>
        <w:t>5</w:t>
      </w:r>
    </w:p>
    <w:p>
      <w:r>
        <w:t>116</w:t>
      </w:r>
    </w:p>
    <w:p>
      <w:r>
        <w:t>kWh</w:t>
      </w:r>
    </w:p>
    <w:p>
      <w:r>
        <w:t>1x3/7+1x5/7</w:t>
      </w:r>
    </w:p>
    <w:p>
      <w:r>
        <w:t>1.264.024</w:t>
      </w:r>
    </w:p>
    <w:p>
      <w:r>
        <w:t>220.336</w:t>
      </w:r>
    </w:p>
    <w:p>
      <w:r>
        <w:t>574.149</w:t>
      </w:r>
    </w:p>
    <w:p>
      <w:r>
        <w:t>562.923</w:t>
      </w:r>
    </w:p>
    <w:p>
      <w:r>
        <w:t>1.966.138</w:t>
      </w:r>
    </w:p>
    <w:p>
      <w:r>
        <w:t>1.954.912</w:t>
      </w:r>
    </w:p>
    <w:p>
      <w:r>
        <w:t>217</w:t>
      </w:r>
    </w:p>
    <w:p>
      <w:r>
        <w:t>M104.0403</w:t>
      </w:r>
    </w:p>
    <w:p>
      <w:r>
        <w:t>30 m³/h</w:t>
      </w:r>
    </w:p>
    <w:p>
      <w:r>
        <w:t>260</w:t>
      </w:r>
    </w:p>
    <w:p>
      <w:r>
        <w:t>15,0</w:t>
      </w:r>
    </w:p>
    <w:p>
      <w:r>
        <w:t>5,60</w:t>
      </w:r>
    </w:p>
    <w:p>
      <w:r>
        <w:t>5</w:t>
      </w:r>
    </w:p>
    <w:p>
      <w:r>
        <w:t>172</w:t>
      </w:r>
    </w:p>
    <w:p>
      <w:r>
        <w:t>kWh</w:t>
      </w:r>
    </w:p>
    <w:p>
      <w:r>
        <w:t>1x3/7+1x5/7</w:t>
      </w:r>
    </w:p>
    <w:p>
      <w:r>
        <w:t>1.596.969</w:t>
      </w:r>
    </w:p>
    <w:p>
      <w:r>
        <w:t>326.705</w:t>
      </w:r>
    </w:p>
    <w:p>
      <w:r>
        <w:t>574.149</w:t>
      </w:r>
    </w:p>
    <w:p>
      <w:r>
        <w:t>562.923</w:t>
      </w:r>
    </w:p>
    <w:p>
      <w:r>
        <w:t>2.381.122</w:t>
      </w:r>
    </w:p>
    <w:p>
      <w:r>
        <w:t>2.369.896</w:t>
      </w:r>
    </w:p>
    <w:p>
      <w:r>
        <w:t>218</w:t>
      </w:r>
    </w:p>
    <w:p>
      <w:r>
        <w:t>M104.0404</w:t>
      </w:r>
    </w:p>
    <w:p>
      <w:r>
        <w:t>50 m³/h</w:t>
      </w:r>
    </w:p>
    <w:p>
      <w:r>
        <w:t>260</w:t>
      </w:r>
    </w:p>
    <w:p>
      <w:r>
        <w:t>15,0</w:t>
      </w:r>
    </w:p>
    <w:p>
      <w:r>
        <w:t>5,60</w:t>
      </w:r>
    </w:p>
    <w:p>
      <w:r>
        <w:t>5</w:t>
      </w:r>
    </w:p>
    <w:p>
      <w:r>
        <w:t>198</w:t>
      </w:r>
    </w:p>
    <w:p>
      <w:r>
        <w:t>kWh</w:t>
      </w:r>
    </w:p>
    <w:p>
      <w:r>
        <w:t>1x3/7+1x5/7</w:t>
      </w:r>
    </w:p>
    <w:p>
      <w:r>
        <w:t>2.549.373</w:t>
      </w:r>
    </w:p>
    <w:p>
      <w:r>
        <w:t>376.091</w:t>
      </w:r>
    </w:p>
    <w:p>
      <w:r>
        <w:t>574.149</w:t>
      </w:r>
    </w:p>
    <w:p>
      <w:r>
        <w:t>562.923</w:t>
      </w:r>
    </w:p>
    <w:p>
      <w:r>
        <w:t>3.313.313</w:t>
      </w:r>
    </w:p>
    <w:p>
      <w:r>
        <w:t>3.302.087</w:t>
      </w:r>
    </w:p>
    <w:p>
      <w:r>
        <w:t>219</w:t>
      </w:r>
    </w:p>
    <w:p>
      <w:r>
        <w:t>M104.0405</w:t>
      </w:r>
    </w:p>
    <w:p>
      <w:r>
        <w:t>60 m³/h</w:t>
      </w:r>
    </w:p>
    <w:p>
      <w:r>
        <w:t>260</w:t>
      </w:r>
    </w:p>
    <w:p>
      <w:r>
        <w:t>15,0</w:t>
      </w:r>
    </w:p>
    <w:p>
      <w:r>
        <w:t>530</w:t>
      </w:r>
    </w:p>
    <w:p>
      <w:r>
        <w:t>5</w:t>
      </w:r>
    </w:p>
    <w:p>
      <w:r>
        <w:t>265</w:t>
      </w:r>
    </w:p>
    <w:p>
      <w:r>
        <w:t>kWh</w:t>
      </w:r>
    </w:p>
    <w:p>
      <w:r>
        <w:t>1x3/7+1x5/7</w:t>
      </w:r>
    </w:p>
    <w:p>
      <w:r>
        <w:t>2.804.470</w:t>
      </w:r>
    </w:p>
    <w:p>
      <w:r>
        <w:t>503.354</w:t>
      </w:r>
    </w:p>
    <w:p>
      <w:r>
        <w:t>574.149</w:t>
      </w:r>
    </w:p>
    <w:p>
      <w:r>
        <w:t>562.923</w:t>
      </w:r>
    </w:p>
    <w:p>
      <w:r>
        <w:t>3.644.672</w:t>
      </w:r>
    </w:p>
    <w:p>
      <w:r>
        <w:t>3.633.446</w:t>
      </w:r>
    </w:p>
    <w:p>
      <w:r>
        <w:t>220</w:t>
      </w:r>
    </w:p>
    <w:p>
      <w:r>
        <w:t>M104.0406</w:t>
      </w:r>
    </w:p>
    <w:p>
      <w:r>
        <w:t>75 m³/h</w:t>
      </w:r>
    </w:p>
    <w:p>
      <w:r>
        <w:t>260</w:t>
      </w:r>
    </w:p>
    <w:p>
      <w:r>
        <w:t>15,0</w:t>
      </w:r>
    </w:p>
    <w:p>
      <w:r>
        <w:t>5,30</w:t>
      </w:r>
    </w:p>
    <w:p>
      <w:r>
        <w:t>5</w:t>
      </w:r>
    </w:p>
    <w:p>
      <w:r>
        <w:t>418</w:t>
      </w:r>
    </w:p>
    <w:p>
      <w:r>
        <w:t>kWh</w:t>
      </w:r>
    </w:p>
    <w:p>
      <w:r>
        <w:t>2x3/7+1x5/7</w:t>
      </w:r>
    </w:p>
    <w:p>
      <w:r>
        <w:t>3337.391</w:t>
      </w:r>
    </w:p>
    <w:p>
      <w:r>
        <w:t>793.970</w:t>
      </w:r>
    </w:p>
    <w:p>
      <w:r>
        <w:t>813.809</w:t>
      </w:r>
    </w:p>
    <w:p>
      <w:r>
        <w:t>797.897</w:t>
      </w:r>
    </w:p>
    <w:p>
      <w:r>
        <w:t>4.571.237</w:t>
      </w:r>
    </w:p>
    <w:p>
      <w:r>
        <w:t>4.555.325</w:t>
      </w:r>
    </w:p>
    <w:p>
      <w:r>
        <w:t>221</w:t>
      </w:r>
    </w:p>
    <w:p>
      <w:r>
        <w:t>M104.0407</w:t>
      </w:r>
    </w:p>
    <w:p>
      <w:r>
        <w:t>90 m³/h</w:t>
      </w:r>
    </w:p>
    <w:p>
      <w:r>
        <w:t>260</w:t>
      </w:r>
    </w:p>
    <w:p>
      <w:r>
        <w:t>15,0</w:t>
      </w:r>
    </w:p>
    <w:p>
      <w:r>
        <w:t>5,30</w:t>
      </w:r>
    </w:p>
    <w:p>
      <w:r>
        <w:t>5</w:t>
      </w:r>
    </w:p>
    <w:p>
      <w:r>
        <w:t>425</w:t>
      </w:r>
    </w:p>
    <w:p>
      <w:r>
        <w:t>kWh</w:t>
      </w:r>
    </w:p>
    <w:p>
      <w:r>
        <w:t>2x3/7+1x5/7</w:t>
      </w:r>
    </w:p>
    <w:p>
      <w:r>
        <w:t>4.306.280</w:t>
      </w:r>
    </w:p>
    <w:p>
      <w:r>
        <w:t>807.266</w:t>
      </w:r>
    </w:p>
    <w:p>
      <w:r>
        <w:t>813.809</w:t>
      </w:r>
    </w:p>
    <w:p>
      <w:r>
        <w:t>797.897</w:t>
      </w:r>
    </w:p>
    <w:p>
      <w:r>
        <w:t>5.562.978</w:t>
      </w:r>
    </w:p>
    <w:p>
      <w:r>
        <w:t>5.547.066</w:t>
      </w:r>
    </w:p>
    <w:p>
      <w:r>
        <w:t>222</w:t>
      </w:r>
    </w:p>
    <w:p>
      <w:r>
        <w:t>M104.0408</w:t>
      </w:r>
    </w:p>
    <w:p>
      <w:r>
        <w:t>125 m³/h</w:t>
      </w:r>
    </w:p>
    <w:p>
      <w:r>
        <w:t>260</w:t>
      </w:r>
    </w:p>
    <w:p>
      <w:r>
        <w:t>15,0</w:t>
      </w:r>
    </w:p>
    <w:p>
      <w:r>
        <w:t>5,30</w:t>
      </w:r>
    </w:p>
    <w:p>
      <w:r>
        <w:t>5</w:t>
      </w:r>
    </w:p>
    <w:p>
      <w:r>
        <w:t>446</w:t>
      </w:r>
    </w:p>
    <w:p>
      <w:r>
        <w:t>kWh</w:t>
      </w:r>
    </w:p>
    <w:p>
      <w:r>
        <w:t>2x3/7+1x5/7</w:t>
      </w:r>
    </w:p>
    <w:p>
      <w:r>
        <w:t>5.375.168</w:t>
      </w:r>
    </w:p>
    <w:p>
      <w:r>
        <w:t>847.155</w:t>
      </w:r>
    </w:p>
    <w:p>
      <w:r>
        <w:t>813.809</w:t>
      </w:r>
    </w:p>
    <w:p>
      <w:r>
        <w:t>797.897</w:t>
      </w:r>
    </w:p>
    <w:p>
      <w:r>
        <w:t>6.581.310</w:t>
      </w:r>
    </w:p>
    <w:p>
      <w:r>
        <w:t>6.565.398</w:t>
      </w:r>
    </w:p>
    <w:p>
      <w:r>
        <w:t>223</w:t>
      </w:r>
    </w:p>
    <w:p>
      <w:r>
        <w:t>M104.0409</w:t>
      </w:r>
    </w:p>
    <w:p>
      <w:r>
        <w:t>160 m³/h</w:t>
      </w:r>
    </w:p>
    <w:p>
      <w:r>
        <w:t>260</w:t>
      </w:r>
    </w:p>
    <w:p>
      <w:r>
        <w:t>15,0</w:t>
      </w:r>
    </w:p>
    <w:p>
      <w:r>
        <w:t>5,00</w:t>
      </w:r>
    </w:p>
    <w:p>
      <w:r>
        <w:t>5</w:t>
      </w:r>
    </w:p>
    <w:p>
      <w:r>
        <w:t>553</w:t>
      </w:r>
    </w:p>
    <w:p>
      <w:r>
        <w:t>kWh</w:t>
      </w:r>
    </w:p>
    <w:p>
      <w:r>
        <w:t>3x3/7+1x5/7</w:t>
      </w:r>
    </w:p>
    <w:p>
      <w:r>
        <w:t>5.643.909</w:t>
      </w:r>
    </w:p>
    <w:p>
      <w:r>
        <w:t>1.050.396</w:t>
      </w:r>
    </w:p>
    <w:p>
      <w:r>
        <w:t>1.053.469</w:t>
      </w:r>
    </w:p>
    <w:p>
      <w:r>
        <w:t>1.032.871</w:t>
      </w:r>
    </w:p>
    <w:p>
      <w:r>
        <w:t>7.205.090</w:t>
      </w:r>
    </w:p>
    <w:p>
      <w:r>
        <w:t>7.184.492</w:t>
      </w:r>
    </w:p>
    <w:p>
      <w:r>
        <w:t>M104.0500</w:t>
      </w:r>
    </w:p>
    <w:p>
      <w:r>
        <w:t>Máy sàng rửa đá, sỏi - năng suất:</w:t>
      </w:r>
    </w:p>
    <w:p>
      <w:r>
        <w:t>-</w:t>
      </w:r>
    </w:p>
    <w:p>
      <w:r>
        <w:t>224</w:t>
      </w:r>
    </w:p>
    <w:p>
      <w:r>
        <w:t>M104.0501</w:t>
      </w:r>
    </w:p>
    <w:p>
      <w:r>
        <w:t>35 m³/h</w:t>
      </w:r>
    </w:p>
    <w:p>
      <w:r>
        <w:t>155</w:t>
      </w:r>
    </w:p>
    <w:p>
      <w:r>
        <w:t>18,0</w:t>
      </w:r>
    </w:p>
    <w:p>
      <w:r>
        <w:t>7,60</w:t>
      </w:r>
    </w:p>
    <w:p>
      <w:r>
        <w:t>5</w:t>
      </w:r>
    </w:p>
    <w:p>
      <w:r>
        <w:t>76</w:t>
      </w:r>
    </w:p>
    <w:p>
      <w:r>
        <w:t>kWh</w:t>
      </w:r>
    </w:p>
    <w:p>
      <w:r>
        <w:t>1x4/7</w:t>
      </w:r>
    </w:p>
    <w:p>
      <w:r>
        <w:t>18.917</w:t>
      </w:r>
    </w:p>
    <w:p>
      <w:r>
        <w:t>144.358</w:t>
      </w:r>
    </w:p>
    <w:p>
      <w:r>
        <w:t>284.488</w:t>
      </w:r>
    </w:p>
    <w:p>
      <w:r>
        <w:t>278.926</w:t>
      </w:r>
    </w:p>
    <w:p>
      <w:r>
        <w:t>466.192</w:t>
      </w:r>
    </w:p>
    <w:p>
      <w:r>
        <w:t>460.630</w:t>
      </w:r>
    </w:p>
    <w:p>
      <w:r>
        <w:t>225</w:t>
      </w:r>
    </w:p>
    <w:p>
      <w:r>
        <w:t>M104.0502</w:t>
      </w:r>
    </w:p>
    <w:p>
      <w:r>
        <w:t>45 m³/h</w:t>
      </w:r>
    </w:p>
    <w:p>
      <w:r>
        <w:t>155</w:t>
      </w:r>
    </w:p>
    <w:p>
      <w:r>
        <w:t>18,0</w:t>
      </w:r>
    </w:p>
    <w:p>
      <w:r>
        <w:t>7,60</w:t>
      </w:r>
    </w:p>
    <w:p>
      <w:r>
        <w:t>5</w:t>
      </w:r>
    </w:p>
    <w:p>
      <w:r>
        <w:t>97</w:t>
      </w:r>
    </w:p>
    <w:p>
      <w:r>
        <w:t>kWh</w:t>
      </w:r>
    </w:p>
    <w:p>
      <w:r>
        <w:t>1x4/7</w:t>
      </w:r>
    </w:p>
    <w:p>
      <w:r>
        <w:t>23.618</w:t>
      </w:r>
    </w:p>
    <w:p>
      <w:r>
        <w:t>184.247</w:t>
      </w:r>
    </w:p>
    <w:p>
      <w:r>
        <w:t>284.488</w:t>
      </w:r>
    </w:p>
    <w:p>
      <w:r>
        <w:t>278.926</w:t>
      </w:r>
    </w:p>
    <w:p>
      <w:r>
        <w:t>515.361</w:t>
      </w:r>
    </w:p>
    <w:p>
      <w:r>
        <w:t>509.799</w:t>
      </w:r>
    </w:p>
    <w:p>
      <w:r>
        <w:t>M104.0600</w:t>
      </w:r>
    </w:p>
    <w:p>
      <w:r>
        <w:t>Máy nghiền sàng đá di động - năng suất:</w:t>
      </w:r>
    </w:p>
    <w:p>
      <w:r>
        <w:t>-</w:t>
      </w:r>
    </w:p>
    <w:p>
      <w:r>
        <w:t>226</w:t>
      </w:r>
    </w:p>
    <w:p>
      <w:r>
        <w:t>M104.0601</w:t>
      </w:r>
    </w:p>
    <w:p>
      <w:r>
        <w:t>20 m³/h</w:t>
      </w:r>
    </w:p>
    <w:p>
      <w:r>
        <w:t>260</w:t>
      </w:r>
    </w:p>
    <w:p>
      <w:r>
        <w:t>18,0</w:t>
      </w:r>
    </w:p>
    <w:p>
      <w:r>
        <w:t>8,60</w:t>
      </w:r>
    </w:p>
    <w:p>
      <w:r>
        <w:t>5</w:t>
      </w:r>
    </w:p>
    <w:p>
      <w:r>
        <w:t>315</w:t>
      </w:r>
    </w:p>
    <w:p>
      <w:r>
        <w:t>kWh</w:t>
      </w:r>
    </w:p>
    <w:p>
      <w:r>
        <w:t>1x3/7+1x4/7</w:t>
      </w:r>
    </w:p>
    <w:p>
      <w:r>
        <w:t>1.351.273</w:t>
      </w:r>
    </w:p>
    <w:p>
      <w:r>
        <w:t>598.327</w:t>
      </w:r>
    </w:p>
    <w:p>
      <w:r>
        <w:t>524.148</w:t>
      </w:r>
    </w:p>
    <w:p>
      <w:r>
        <w:t>513.900</w:t>
      </w:r>
    </w:p>
    <w:p>
      <w:r>
        <w:t>2.671.241</w:t>
      </w:r>
    </w:p>
    <w:p>
      <w:r>
        <w:t>2.660.993</w:t>
      </w:r>
    </w:p>
    <w:p>
      <w:r>
        <w:t>227</w:t>
      </w:r>
    </w:p>
    <w:p>
      <w:r>
        <w:t>M104.0602</w:t>
      </w:r>
    </w:p>
    <w:p>
      <w:r>
        <w:t>25 m³/h</w:t>
      </w:r>
    </w:p>
    <w:p>
      <w:r>
        <w:t>260</w:t>
      </w:r>
    </w:p>
    <w:p>
      <w:r>
        <w:t>18,0</w:t>
      </w:r>
    </w:p>
    <w:p>
      <w:r>
        <w:t>7,60</w:t>
      </w:r>
    </w:p>
    <w:p>
      <w:r>
        <w:t>5</w:t>
      </w:r>
    </w:p>
    <w:p>
      <w:r>
        <w:t>357</w:t>
      </w:r>
    </w:p>
    <w:p>
      <w:r>
        <w:t>kWh</w:t>
      </w:r>
    </w:p>
    <w:p>
      <w:r>
        <w:t>1x3/7+ 1x4/7</w:t>
      </w:r>
    </w:p>
    <w:p>
      <w:r>
        <w:t>1.766.194</w:t>
      </w:r>
    </w:p>
    <w:p>
      <w:r>
        <w:t>678.104</w:t>
      </w:r>
    </w:p>
    <w:p>
      <w:r>
        <w:t>524.148</w:t>
      </w:r>
    </w:p>
    <w:p>
      <w:r>
        <w:t>513.900</w:t>
      </w:r>
    </w:p>
    <w:p>
      <w:r>
        <w:t>3.158.651</w:t>
      </w:r>
    </w:p>
    <w:p>
      <w:r>
        <w:t>3.148.403</w:t>
      </w:r>
    </w:p>
    <w:p>
      <w:r>
        <w:t>228</w:t>
      </w:r>
    </w:p>
    <w:p>
      <w:r>
        <w:t>M104.0603</w:t>
      </w:r>
    </w:p>
    <w:p>
      <w:r>
        <w:t>125 m³/h</w:t>
      </w:r>
    </w:p>
    <w:p>
      <w:r>
        <w:t>260</w:t>
      </w:r>
    </w:p>
    <w:p>
      <w:r>
        <w:t>18,0</w:t>
      </w:r>
    </w:p>
    <w:p>
      <w:r>
        <w:t>7,60</w:t>
      </w:r>
    </w:p>
    <w:p>
      <w:r>
        <w:t>5</w:t>
      </w:r>
    </w:p>
    <w:p>
      <w:r>
        <w:t>630</w:t>
      </w:r>
    </w:p>
    <w:p>
      <w:r>
        <w:t>kWh</w:t>
      </w:r>
    </w:p>
    <w:p>
      <w:r>
        <w:t>1x3/7+1x4/7</w:t>
      </w:r>
    </w:p>
    <w:p>
      <w:r>
        <w:t>5.964.816</w:t>
      </w:r>
    </w:p>
    <w:p>
      <w:r>
        <w:t>1.196.654</w:t>
      </w:r>
    </w:p>
    <w:p>
      <w:r>
        <w:t>524.148</w:t>
      </w:r>
    </w:p>
    <w:p>
      <w:r>
        <w:t>513.900</w:t>
      </w:r>
    </w:p>
    <w:p>
      <w:r>
        <w:t>8.327.982</w:t>
      </w:r>
    </w:p>
    <w:p>
      <w:r>
        <w:t>8.317.734</w:t>
      </w:r>
    </w:p>
    <w:p>
      <w:r>
        <w:t>M104.0700</w:t>
      </w:r>
    </w:p>
    <w:p>
      <w:r>
        <w:t>Máy nghiền đá thô - năng suất:</w:t>
      </w:r>
    </w:p>
    <w:p>
      <w:r>
        <w:t>-</w:t>
      </w:r>
    </w:p>
    <w:p>
      <w:r>
        <w:t>229</w:t>
      </w:r>
    </w:p>
    <w:p>
      <w:r>
        <w:t>M104.0701</w:t>
      </w:r>
    </w:p>
    <w:p>
      <w:r>
        <w:t>14 m³/h</w:t>
      </w:r>
    </w:p>
    <w:p>
      <w:r>
        <w:t>260</w:t>
      </w:r>
    </w:p>
    <w:p>
      <w:r>
        <w:t>18,0</w:t>
      </w:r>
    </w:p>
    <w:p>
      <w:r>
        <w:t>8,60</w:t>
      </w:r>
    </w:p>
    <w:p>
      <w:r>
        <w:t>5</w:t>
      </w:r>
    </w:p>
    <w:p>
      <w:r>
        <w:t>134</w:t>
      </w:r>
    </w:p>
    <w:p>
      <w:r>
        <w:t>kWh</w:t>
      </w:r>
    </w:p>
    <w:p>
      <w:r>
        <w:t>1x3/7+1x4/7</w:t>
      </w:r>
    </w:p>
    <w:p>
      <w:r>
        <w:t>214.626</w:t>
      </w:r>
    </w:p>
    <w:p>
      <w:r>
        <w:t>254.526</w:t>
      </w:r>
    </w:p>
    <w:p>
      <w:r>
        <w:t>524.148</w:t>
      </w:r>
    </w:p>
    <w:p>
      <w:r>
        <w:t>513.900</w:t>
      </w:r>
    </w:p>
    <w:p>
      <w:r>
        <w:t>1.024.669</w:t>
      </w:r>
    </w:p>
    <w:p>
      <w:r>
        <w:t>1.014.421</w:t>
      </w:r>
    </w:p>
    <w:p>
      <w:r>
        <w:t>230</w:t>
      </w:r>
    </w:p>
    <w:p>
      <w:r>
        <w:t>M104.0702</w:t>
      </w:r>
    </w:p>
    <w:p>
      <w:r>
        <w:t>200 m³/h</w:t>
      </w:r>
    </w:p>
    <w:p>
      <w:r>
        <w:t>260</w:t>
      </w:r>
    </w:p>
    <w:p>
      <w:r>
        <w:t>18,0</w:t>
      </w:r>
    </w:p>
    <w:p>
      <w:r>
        <w:t>8,60</w:t>
      </w:r>
    </w:p>
    <w:p>
      <w:r>
        <w:t>5</w:t>
      </w:r>
    </w:p>
    <w:p>
      <w:r>
        <w:t>840</w:t>
      </w:r>
    </w:p>
    <w:p>
      <w:r>
        <w:t>kWh</w:t>
      </w:r>
    </w:p>
    <w:p>
      <w:r>
        <w:t>1x3/7+1x4/7</w:t>
      </w:r>
    </w:p>
    <w:p>
      <w:r>
        <w:t>1.831.774</w:t>
      </w:r>
    </w:p>
    <w:p>
      <w:r>
        <w:t>1.595.538</w:t>
      </w:r>
    </w:p>
    <w:p>
      <w:r>
        <w:t>524.148</w:t>
      </w:r>
    </w:p>
    <w:p>
      <w:r>
        <w:t>513.900</w:t>
      </w:r>
    </w:p>
    <w:p>
      <w:r>
        <w:t>4.219.181</w:t>
      </w:r>
    </w:p>
    <w:p>
      <w:r>
        <w:t>4.208.933</w:t>
      </w:r>
    </w:p>
    <w:p>
      <w:r>
        <w:t>M104.0800</w:t>
      </w:r>
    </w:p>
    <w:p>
      <w:r>
        <w:t>Trạm trộn bê tông asphan - năng suất:</w:t>
      </w:r>
    </w:p>
    <w:p>
      <w:r>
        <w:t>-</w:t>
      </w:r>
    </w:p>
    <w:p>
      <w:r>
        <w:t>231</w:t>
      </w:r>
    </w:p>
    <w:p>
      <w:r>
        <w:t>M104.0801</w:t>
      </w:r>
    </w:p>
    <w:p>
      <w:r>
        <w:t>25 t/h</w:t>
      </w:r>
    </w:p>
    <w:p>
      <w:r>
        <w:t>190</w:t>
      </w:r>
    </w:p>
    <w:p>
      <w:r>
        <w:t>15,0</w:t>
      </w:r>
    </w:p>
    <w:p>
      <w:r>
        <w:t>5,70</w:t>
      </w:r>
    </w:p>
    <w:p>
      <w:r>
        <w:t>5</w:t>
      </w:r>
    </w:p>
    <w:p>
      <w:r>
        <w:t>210</w:t>
      </w:r>
    </w:p>
    <w:p>
      <w:r>
        <w:t>kWh</w:t>
      </w:r>
    </w:p>
    <w:p>
      <w:r>
        <w:t>1x4/7+1x5/7+1x6/7</w:t>
      </w:r>
    </w:p>
    <w:p>
      <w:r>
        <w:t>3.286.462</w:t>
      </w:r>
    </w:p>
    <w:p>
      <w:r>
        <w:t>398.885</w:t>
      </w:r>
    </w:p>
    <w:p>
      <w:r>
        <w:t>1.015.537</w:t>
      </w:r>
    </w:p>
    <w:p>
      <w:r>
        <w:t>995.681</w:t>
      </w:r>
    </w:p>
    <w:p>
      <w:r>
        <w:t>5.600.336</w:t>
      </w:r>
    </w:p>
    <w:p>
      <w:r>
        <w:t>5.580.480</w:t>
      </w:r>
    </w:p>
    <w:p>
      <w:r>
        <w:t>232</w:t>
      </w:r>
    </w:p>
    <w:p>
      <w:r>
        <w:t>M104.0802</w:t>
      </w:r>
    </w:p>
    <w:p>
      <w:r>
        <w:t>50 t/h</w:t>
      </w:r>
    </w:p>
    <w:p>
      <w:r>
        <w:t>190</w:t>
      </w:r>
    </w:p>
    <w:p>
      <w:r>
        <w:t>15,0</w:t>
      </w:r>
    </w:p>
    <w:p>
      <w:r>
        <w:t>5,70</w:t>
      </w:r>
    </w:p>
    <w:p>
      <w:r>
        <w:t>5</w:t>
      </w:r>
    </w:p>
    <w:p>
      <w:r>
        <w:t>300</w:t>
      </w:r>
    </w:p>
    <w:p>
      <w:r>
        <w:t>kWh</w:t>
      </w:r>
    </w:p>
    <w:p>
      <w:r>
        <w:t>1x4/7+1x5/7+1x6/7</w:t>
      </w:r>
    </w:p>
    <w:p>
      <w:r>
        <w:t>4.648.053</w:t>
      </w:r>
    </w:p>
    <w:p>
      <w:r>
        <w:t>569.835</w:t>
      </w:r>
    </w:p>
    <w:p>
      <w:r>
        <w:t>1.015.537</w:t>
      </w:r>
    </w:p>
    <w:p>
      <w:r>
        <w:t>995.681</w:t>
      </w:r>
    </w:p>
    <w:p>
      <w:r>
        <w:t>7.505.524</w:t>
      </w:r>
    </w:p>
    <w:p>
      <w:r>
        <w:t>7.485.668</w:t>
      </w:r>
    </w:p>
    <w:p>
      <w:r>
        <w:t>233</w:t>
      </w:r>
    </w:p>
    <w:p>
      <w:r>
        <w:t>M104.0803</w:t>
      </w:r>
    </w:p>
    <w:p>
      <w:r>
        <w:t>60 t/h</w:t>
      </w:r>
    </w:p>
    <w:p>
      <w:r>
        <w:t>190</w:t>
      </w:r>
    </w:p>
    <w:p>
      <w:r>
        <w:t>15,0</w:t>
      </w:r>
    </w:p>
    <w:p>
      <w:r>
        <w:t>5,70</w:t>
      </w:r>
    </w:p>
    <w:p>
      <w:r>
        <w:t>5</w:t>
      </w:r>
    </w:p>
    <w:p>
      <w:r>
        <w:t>324</w:t>
      </w:r>
    </w:p>
    <w:p>
      <w:r>
        <w:t>kWh</w:t>
      </w:r>
    </w:p>
    <w:p>
      <w:r>
        <w:t>2x4/7+ 1x5/7+ 1x6/7</w:t>
      </w:r>
    </w:p>
    <w:p>
      <w:r>
        <w:t>5.422.748</w:t>
      </w:r>
    </w:p>
    <w:p>
      <w:r>
        <w:t>615.422</w:t>
      </w:r>
    </w:p>
    <w:p>
      <w:r>
        <w:t>1.300.025</w:t>
      </w:r>
    </w:p>
    <w:p>
      <w:r>
        <w:t>1.274.607</w:t>
      </w:r>
    </w:p>
    <w:p>
      <w:r>
        <w:t>8.822.315</w:t>
      </w:r>
    </w:p>
    <w:p>
      <w:r>
        <w:t>8.796.897</w:t>
      </w:r>
    </w:p>
    <w:p>
      <w:r>
        <w:t>234</w:t>
      </w:r>
    </w:p>
    <w:p>
      <w:r>
        <w:t>M104.0804</w:t>
      </w:r>
    </w:p>
    <w:p>
      <w:r>
        <w:t>80 t/h</w:t>
      </w:r>
    </w:p>
    <w:p>
      <w:r>
        <w:t>190</w:t>
      </w:r>
    </w:p>
    <w:p>
      <w:r>
        <w:t>15,0</w:t>
      </w:r>
    </w:p>
    <w:p>
      <w:r>
        <w:t>5,50</w:t>
      </w:r>
    </w:p>
    <w:p>
      <w:r>
        <w:t>5</w:t>
      </w:r>
    </w:p>
    <w:p>
      <w:r>
        <w:t>384</w:t>
      </w:r>
    </w:p>
    <w:p>
      <w:r>
        <w:t>kWh</w:t>
      </w:r>
    </w:p>
    <w:p>
      <w:r>
        <w:t>2x4/7+2x5/7+1x6/7</w:t>
      </w:r>
    </w:p>
    <w:p>
      <w:r>
        <w:t>6.094.486</w:t>
      </w:r>
    </w:p>
    <w:p>
      <w:r>
        <w:t>729.389</w:t>
      </w:r>
    </w:p>
    <w:p>
      <w:r>
        <w:t>1.634.514</w:t>
      </w:r>
    </w:p>
    <w:p>
      <w:r>
        <w:t>1.602.557</w:t>
      </w:r>
    </w:p>
    <w:p>
      <w:r>
        <w:t>10.062.201</w:t>
      </w:r>
    </w:p>
    <w:p>
      <w:r>
        <w:t>10.030.244</w:t>
      </w:r>
    </w:p>
    <w:p>
      <w:r>
        <w:t>235</w:t>
      </w:r>
    </w:p>
    <w:p>
      <w:r>
        <w:t>M104.0805</w:t>
      </w:r>
    </w:p>
    <w:p>
      <w:r>
        <w:t>120 t/h</w:t>
      </w:r>
    </w:p>
    <w:p>
      <w:r>
        <w:t>190</w:t>
      </w:r>
    </w:p>
    <w:p>
      <w:r>
        <w:t>15,0</w:t>
      </w:r>
    </w:p>
    <w:p>
      <w:r>
        <w:t>5,50</w:t>
      </w:r>
    </w:p>
    <w:p>
      <w:r>
        <w:t>5</w:t>
      </w:r>
    </w:p>
    <w:p>
      <w:r>
        <w:t>714</w:t>
      </w:r>
    </w:p>
    <w:p>
      <w:r>
        <w:t>kWh</w:t>
      </w:r>
    </w:p>
    <w:p>
      <w:r>
        <w:t>2x4/7+2x5/7+1x6/7</w:t>
      </w:r>
    </w:p>
    <w:p>
      <w:r>
        <w:t>6.737.442</w:t>
      </w:r>
    </w:p>
    <w:p>
      <w:r>
        <w:t>1.356.207</w:t>
      </w:r>
    </w:p>
    <w:p>
      <w:r>
        <w:t>1.634.514</w:t>
      </w:r>
    </w:p>
    <w:p>
      <w:r>
        <w:t>1.602.557</w:t>
      </w:r>
    </w:p>
    <w:p>
      <w:r>
        <w:t>11.501.174</w:t>
      </w:r>
    </w:p>
    <w:p>
      <w:r>
        <w:t>11.469.217</w:t>
      </w:r>
    </w:p>
    <w:p>
      <w:r>
        <w:t>M105.0000</w:t>
      </w:r>
    </w:p>
    <w:p>
      <w:r>
        <w:t>MÁY VÀ THIẾT B| THI CÔNG MẶT ĐƯỜNG BỘ</w:t>
      </w:r>
    </w:p>
    <w:p>
      <w:r>
        <w:t>-</w:t>
      </w:r>
    </w:p>
    <w:p>
      <w:r>
        <w:t>M105.0100</w:t>
      </w:r>
    </w:p>
    <w:p>
      <w:r>
        <w:t>Máy phun nhựa đường - công suất:</w:t>
      </w:r>
    </w:p>
    <w:p>
      <w:r>
        <w:t>-</w:t>
      </w:r>
    </w:p>
    <w:p>
      <w:r>
        <w:t>236</w:t>
      </w:r>
    </w:p>
    <w:p>
      <w:r>
        <w:t>M105.0101</w:t>
      </w:r>
    </w:p>
    <w:p>
      <w:r>
        <w:t>190 cv</w:t>
      </w:r>
    </w:p>
    <w:p>
      <w:r>
        <w:t>150</w:t>
      </w:r>
    </w:p>
    <w:p>
      <w:r>
        <w:t>13,0</w:t>
      </w:r>
    </w:p>
    <w:p>
      <w:r>
        <w:t>5,60</w:t>
      </w:r>
    </w:p>
    <w:p>
      <w:r>
        <w:t>6</w:t>
      </w:r>
    </w:p>
    <w:p>
      <w:r>
        <w:t>57</w:t>
      </w:r>
    </w:p>
    <w:p>
      <w:r>
        <w:t>lít diezel</w:t>
      </w:r>
    </w:p>
    <w:p>
      <w:r>
        <w:t>1x1/4+1x3/4 lái xe</w:t>
      </w:r>
    </w:p>
    <w:p>
      <w:r>
        <w:t>930.161</w:t>
      </w:r>
    </w:p>
    <w:p>
      <w:r>
        <w:t>1.034.897</w:t>
      </w:r>
    </w:p>
    <w:p>
      <w:r>
        <w:t>533.032</w:t>
      </w:r>
    </w:p>
    <w:p>
      <w:r>
        <w:t>522.610</w:t>
      </w:r>
    </w:p>
    <w:p>
      <w:r>
        <w:t>3.012.779</w:t>
      </w:r>
    </w:p>
    <w:p>
      <w:r>
        <w:t>3.002.357</w:t>
      </w:r>
    </w:p>
    <w:p>
      <w:r>
        <w:t>M105.0200</w:t>
      </w:r>
    </w:p>
    <w:p>
      <w:r>
        <w:t>Máy rải hỗn hợp bê tông nhựa - năng suất:</w:t>
      </w:r>
    </w:p>
    <w:p>
      <w:r>
        <w:t>-</w:t>
      </w:r>
    </w:p>
    <w:p>
      <w:r>
        <w:t>237</w:t>
      </w:r>
    </w:p>
    <w:p>
      <w:r>
        <w:t>M105.0201</w:t>
      </w:r>
    </w:p>
    <w:p>
      <w:r>
        <w:t>65 t/h</w:t>
      </w:r>
    </w:p>
    <w:p>
      <w:r>
        <w:t>180</w:t>
      </w:r>
    </w:p>
    <w:p>
      <w:r>
        <w:t>14,0</w:t>
      </w:r>
    </w:p>
    <w:p>
      <w:r>
        <w:t>6,40</w:t>
      </w:r>
    </w:p>
    <w:p>
      <w:r>
        <w:t>5</w:t>
      </w:r>
    </w:p>
    <w:p>
      <w:r>
        <w:t>34</w:t>
      </w:r>
    </w:p>
    <w:p>
      <w:r>
        <w:t>lít diezel</w:t>
      </w:r>
    </w:p>
    <w:p>
      <w:r>
        <w:t>1x3/7+1x5/7</w:t>
      </w:r>
    </w:p>
    <w:p>
      <w:r>
        <w:t>1.284.890</w:t>
      </w:r>
    </w:p>
    <w:p>
      <w:r>
        <w:t>617.307</w:t>
      </w:r>
    </w:p>
    <w:p>
      <w:r>
        <w:t>574.149</w:t>
      </w:r>
    </w:p>
    <w:p>
      <w:r>
        <w:t>562.923</w:t>
      </w:r>
    </w:p>
    <w:p>
      <w:r>
        <w:t>2.904.643</w:t>
      </w:r>
    </w:p>
    <w:p>
      <w:r>
        <w:t>2.893.417</w:t>
      </w:r>
    </w:p>
    <w:p>
      <w:r>
        <w:t>238</w:t>
      </w:r>
    </w:p>
    <w:p>
      <w:r>
        <w:t>M105.0202</w:t>
      </w:r>
    </w:p>
    <w:p>
      <w:r>
        <w:t>100 t/h</w:t>
      </w:r>
    </w:p>
    <w:p>
      <w:r>
        <w:t>180</w:t>
      </w:r>
    </w:p>
    <w:p>
      <w:r>
        <w:t>14,0</w:t>
      </w:r>
    </w:p>
    <w:p>
      <w:r>
        <w:t>6,40</w:t>
      </w:r>
    </w:p>
    <w:p>
      <w:r>
        <w:t>5</w:t>
      </w:r>
    </w:p>
    <w:p>
      <w:r>
        <w:t>50</w:t>
      </w:r>
    </w:p>
    <w:p>
      <w:r>
        <w:t>lít diezel</w:t>
      </w:r>
    </w:p>
    <w:p>
      <w:r>
        <w:t>1x3/7+1x5/7</w:t>
      </w:r>
    </w:p>
    <w:p>
      <w:r>
        <w:t>1.520.612</w:t>
      </w:r>
    </w:p>
    <w:p>
      <w:r>
        <w:t>907.805</w:t>
      </w:r>
    </w:p>
    <w:p>
      <w:r>
        <w:t>574.149</w:t>
      </w:r>
    </w:p>
    <w:p>
      <w:r>
        <w:t>562.923</w:t>
      </w:r>
    </w:p>
    <w:p>
      <w:r>
        <w:t>3.509.436</w:t>
      </w:r>
    </w:p>
    <w:p>
      <w:r>
        <w:t>3.498.210</w:t>
      </w:r>
    </w:p>
    <w:p>
      <w:r>
        <w:t>239</w:t>
      </w:r>
    </w:p>
    <w:p>
      <w:r>
        <w:t>M105.0203</w:t>
      </w:r>
    </w:p>
    <w:p>
      <w:r>
        <w:t>130 cv - 140 cv</w:t>
      </w:r>
    </w:p>
    <w:p>
      <w:r>
        <w:t>180</w:t>
      </w:r>
    </w:p>
    <w:p>
      <w:r>
        <w:t>14,0</w:t>
      </w:r>
    </w:p>
    <w:p>
      <w:r>
        <w:t>3,80</w:t>
      </w:r>
    </w:p>
    <w:p>
      <w:r>
        <w:t>5</w:t>
      </w:r>
    </w:p>
    <w:p>
      <w:r>
        <w:t>63</w:t>
      </w:r>
    </w:p>
    <w:p>
      <w:r>
        <w:t>lít diezel</w:t>
      </w:r>
    </w:p>
    <w:p>
      <w:r>
        <w:t>1x3/7+1x5/7</w:t>
      </w:r>
    </w:p>
    <w:p>
      <w:r>
        <w:t>2.991.351</w:t>
      </w:r>
    </w:p>
    <w:p>
      <w:r>
        <w:t>1.143.834</w:t>
      </w:r>
    </w:p>
    <w:p>
      <w:r>
        <w:t>574.149</w:t>
      </w:r>
    </w:p>
    <w:p>
      <w:r>
        <w:t>562.923</w:t>
      </w:r>
    </w:p>
    <w:p>
      <w:r>
        <w:t>5.274.367</w:t>
      </w:r>
    </w:p>
    <w:p>
      <w:r>
        <w:t>5.263.141</w:t>
      </w:r>
    </w:p>
    <w:p>
      <w:r>
        <w:t>240</w:t>
      </w:r>
    </w:p>
    <w:p>
      <w:r>
        <w:t>M105.0301</w:t>
      </w:r>
    </w:p>
    <w:p>
      <w:r>
        <w:t>Máy rải Novachip 170 cv</w:t>
      </w:r>
    </w:p>
    <w:p>
      <w:r>
        <w:t>180</w:t>
      </w:r>
    </w:p>
    <w:p>
      <w:r>
        <w:t>14,0</w:t>
      </w:r>
    </w:p>
    <w:p>
      <w:r>
        <w:t>3,80</w:t>
      </w:r>
    </w:p>
    <w:p>
      <w:r>
        <w:t>5</w:t>
      </w:r>
    </w:p>
    <w:p>
      <w:r>
        <w:t>79</w:t>
      </w:r>
    </w:p>
    <w:p>
      <w:r>
        <w:t>lít diezel</w:t>
      </w:r>
    </w:p>
    <w:p>
      <w:r>
        <w:t>1x3/7+1x5/7</w:t>
      </w:r>
    </w:p>
    <w:p>
      <w:r>
        <w:t>13.200.000</w:t>
      </w:r>
    </w:p>
    <w:p>
      <w:r>
        <w:t>1.434.331</w:t>
      </w:r>
    </w:p>
    <w:p>
      <w:r>
        <w:t>574.149</w:t>
      </w:r>
    </w:p>
    <w:p>
      <w:r>
        <w:t>562.923</w:t>
      </w:r>
    </w:p>
    <w:p>
      <w:r>
        <w:t>17.701.814</w:t>
      </w:r>
    </w:p>
    <w:p>
      <w:r>
        <w:t>17.690.588</w:t>
      </w:r>
    </w:p>
    <w:p>
      <w:r>
        <w:t>241</w:t>
      </w:r>
    </w:p>
    <w:p>
      <w:r>
        <w:t>M105.0401</w:t>
      </w:r>
    </w:p>
    <w:p>
      <w:r>
        <w:t>Máy rải cấp phối đá dăm, năng suất 50 m 3 /h - 60 m 3 /h</w:t>
      </w:r>
    </w:p>
    <w:p>
      <w:r>
        <w:t>180</w:t>
      </w:r>
    </w:p>
    <w:p>
      <w:r>
        <w:t>14,0</w:t>
      </w:r>
    </w:p>
    <w:p>
      <w:r>
        <w:t>4,20</w:t>
      </w:r>
    </w:p>
    <w:p>
      <w:r>
        <w:t>5</w:t>
      </w:r>
    </w:p>
    <w:p>
      <w:r>
        <w:t>30</w:t>
      </w:r>
    </w:p>
    <w:p>
      <w:r>
        <w:t>lít diezel</w:t>
      </w:r>
    </w:p>
    <w:p>
      <w:r>
        <w:t>1x3/7+1x5/7</w:t>
      </w:r>
    </w:p>
    <w:p>
      <w:r>
        <w:t>2.043.419</w:t>
      </w:r>
    </w:p>
    <w:p>
      <w:r>
        <w:t>544.683</w:t>
      </w:r>
    </w:p>
    <w:p>
      <w:r>
        <w:t>574.149</w:t>
      </w:r>
    </w:p>
    <w:p>
      <w:r>
        <w:t>562.923</w:t>
      </w:r>
    </w:p>
    <w:p>
      <w:r>
        <w:t>3.593.639</w:t>
      </w:r>
    </w:p>
    <w:p>
      <w:r>
        <w:t>3.582.413</w:t>
      </w:r>
    </w:p>
    <w:p>
      <w:r>
        <w:t>242</w:t>
      </w:r>
    </w:p>
    <w:p>
      <w:r>
        <w:t>M105.0402</w:t>
      </w:r>
    </w:p>
    <w:p>
      <w:r>
        <w:t>Máy rải xi măng SW16TC (16m 3 )</w:t>
      </w:r>
    </w:p>
    <w:p>
      <w:r>
        <w:t>180</w:t>
      </w:r>
    </w:p>
    <w:p>
      <w:r>
        <w:t>14,0</w:t>
      </w:r>
    </w:p>
    <w:p>
      <w:r>
        <w:t>5,60</w:t>
      </w:r>
    </w:p>
    <w:p>
      <w:r>
        <w:t>6</w:t>
      </w:r>
    </w:p>
    <w:p>
      <w:r>
        <w:t>57</w:t>
      </w:r>
    </w:p>
    <w:p>
      <w:r>
        <w:t>lít diezel</w:t>
      </w:r>
    </w:p>
    <w:p>
      <w:r>
        <w:t>1x3/7+1x5/7</w:t>
      </w:r>
    </w:p>
    <w:p>
      <w:r>
        <w:t>6.500.000</w:t>
      </w:r>
    </w:p>
    <w:p>
      <w:r>
        <w:t>1.034.897</w:t>
      </w:r>
    </w:p>
    <w:p>
      <w:r>
        <w:t>574.149</w:t>
      </w:r>
    </w:p>
    <w:p>
      <w:r>
        <w:t>562.923</w:t>
      </w:r>
    </w:p>
    <w:p>
      <w:r>
        <w:t>10.347.935</w:t>
      </w:r>
    </w:p>
    <w:p>
      <w:r>
        <w:t>10.336.709</w:t>
      </w:r>
    </w:p>
    <w:p>
      <w:r>
        <w:t>M105.0500</w:t>
      </w:r>
    </w:p>
    <w:p>
      <w:r>
        <w:t>Máy cào bóc</w:t>
      </w:r>
    </w:p>
    <w:p>
      <w:r>
        <w:t>-</w:t>
      </w:r>
    </w:p>
    <w:p>
      <w:r>
        <w:t>243</w:t>
      </w:r>
    </w:p>
    <w:p>
      <w:r>
        <w:t>M105.0501</w:t>
      </w:r>
    </w:p>
    <w:p>
      <w:r>
        <w:t>Máy cào bóc đường Wirtgen - 1000C</w:t>
      </w:r>
    </w:p>
    <w:p>
      <w:r>
        <w:t>220</w:t>
      </w:r>
    </w:p>
    <w:p>
      <w:r>
        <w:t>16,0</w:t>
      </w:r>
    </w:p>
    <w:p>
      <w:r>
        <w:t>5,80</w:t>
      </w:r>
    </w:p>
    <w:p>
      <w:r>
        <w:t>5</w:t>
      </w:r>
    </w:p>
    <w:p>
      <w:r>
        <w:t>92</w:t>
      </w:r>
    </w:p>
    <w:p>
      <w:r>
        <w:t>lít diezel</w:t>
      </w:r>
    </w:p>
    <w:p>
      <w:r>
        <w:t>1x4/7+1x5/7</w:t>
      </w:r>
    </w:p>
    <w:p>
      <w:r>
        <w:t>3.128.588</w:t>
      </w:r>
    </w:p>
    <w:p>
      <w:r>
        <w:t>1.670.360</w:t>
      </w:r>
    </w:p>
    <w:p>
      <w:r>
        <w:t>618.977</w:t>
      </w:r>
    </w:p>
    <w:p>
      <w:r>
        <w:t>606.875</w:t>
      </w:r>
    </w:p>
    <w:p>
      <w:r>
        <w:t>5.872.993</w:t>
      </w:r>
    </w:p>
    <w:p>
      <w:r>
        <w:t>5.860.891</w:t>
      </w:r>
    </w:p>
    <w:p>
      <w:r>
        <w:t>244</w:t>
      </w:r>
    </w:p>
    <w:p>
      <w:r>
        <w:t>M105.0502</w:t>
      </w:r>
    </w:p>
    <w:p>
      <w:r>
        <w:t>Máy cào bóc tái sinh, Wigent 2400</w:t>
      </w:r>
    </w:p>
    <w:p>
      <w:r>
        <w:t>180</w:t>
      </w:r>
    </w:p>
    <w:p>
      <w:r>
        <w:t>16,0</w:t>
      </w:r>
    </w:p>
    <w:p>
      <w:r>
        <w:t>5,80</w:t>
      </w:r>
    </w:p>
    <w:p>
      <w:r>
        <w:t>5</w:t>
      </w:r>
    </w:p>
    <w:p>
      <w:r>
        <w:t>340</w:t>
      </w:r>
    </w:p>
    <w:p>
      <w:r>
        <w:t>lít diezel</w:t>
      </w:r>
    </w:p>
    <w:p>
      <w:r>
        <w:t>1x4/7+1x7/7</w:t>
      </w:r>
    </w:p>
    <w:p>
      <w:r>
        <w:t>24.432.515</w:t>
      </w:r>
    </w:p>
    <w:p>
      <w:r>
        <w:t>6.173.071</w:t>
      </w:r>
    </w:p>
    <w:p>
      <w:r>
        <w:t>751.739</w:t>
      </w:r>
    </w:p>
    <w:p>
      <w:r>
        <w:t>737.041</w:t>
      </w:r>
    </w:p>
    <w:p>
      <w:r>
        <w:t>41.130.331</w:t>
      </w:r>
    </w:p>
    <w:p>
      <w:r>
        <w:t>41.115.633</w:t>
      </w:r>
    </w:p>
    <w:p>
      <w:r>
        <w:t>245</w:t>
      </w:r>
    </w:p>
    <w:p>
      <w:r>
        <w:t>M105.0503</w:t>
      </w:r>
    </w:p>
    <w:p>
      <w:r>
        <w:t>Máy cào bóc tái sinh, công suất &gt; 450 HP</w:t>
      </w:r>
    </w:p>
    <w:p>
      <w:r>
        <w:t>180</w:t>
      </w:r>
    </w:p>
    <w:p>
      <w:r>
        <w:t>16,0</w:t>
      </w:r>
    </w:p>
    <w:p>
      <w:r>
        <w:t>5,80</w:t>
      </w:r>
    </w:p>
    <w:p>
      <w:r>
        <w:t>5</w:t>
      </w:r>
    </w:p>
    <w:p>
      <w:r>
        <w:t>523</w:t>
      </w:r>
    </w:p>
    <w:p>
      <w:r>
        <w:t>lít diezel</w:t>
      </w:r>
    </w:p>
    <w:p>
      <w:r>
        <w:t>1x4/7+1x7/7</w:t>
      </w:r>
    </w:p>
    <w:p>
      <w:r>
        <w:t>17.000.000</w:t>
      </w:r>
    </w:p>
    <w:p>
      <w:r>
        <w:t>9.495.636</w:t>
      </w:r>
    </w:p>
    <w:p>
      <w:r>
        <w:t>751.739</w:t>
      </w:r>
    </w:p>
    <w:p>
      <w:r>
        <w:t>737.041</w:t>
      </w:r>
    </w:p>
    <w:p>
      <w:r>
        <w:t>34.047.375</w:t>
      </w:r>
    </w:p>
    <w:p>
      <w:r>
        <w:t>34.032.677</w:t>
      </w:r>
    </w:p>
    <w:p>
      <w:r>
        <w:t>246</w:t>
      </w:r>
    </w:p>
    <w:p>
      <w:r>
        <w:t>M105.0601</w:t>
      </w:r>
    </w:p>
    <w:p>
      <w:r>
        <w:t>Thiết bị sơn kẻ vạch YHK 10A</w:t>
      </w:r>
    </w:p>
    <w:p>
      <w:r>
        <w:t>200</w:t>
      </w:r>
    </w:p>
    <w:p>
      <w:r>
        <w:t>20,0</w:t>
      </w:r>
    </w:p>
    <w:p>
      <w:r>
        <w:t>3,50</w:t>
      </w:r>
    </w:p>
    <w:p>
      <w:r>
        <w:t>5</w:t>
      </w:r>
    </w:p>
    <w:p>
      <w:r>
        <w:t>1x4/7</w:t>
      </w:r>
    </w:p>
    <w:p>
      <w:r>
        <w:t>57.211</w:t>
      </w:r>
    </w:p>
    <w:p>
      <w:r>
        <w:t>-</w:t>
      </w:r>
    </w:p>
    <w:p>
      <w:r>
        <w:t>284.488</w:t>
      </w:r>
    </w:p>
    <w:p>
      <w:r>
        <w:t>278.926</w:t>
      </w:r>
    </w:p>
    <w:p>
      <w:r>
        <w:t>360.293</w:t>
      </w:r>
    </w:p>
    <w:p>
      <w:r>
        <w:t>354.731</w:t>
      </w:r>
    </w:p>
    <w:p>
      <w:r>
        <w:t>247</w:t>
      </w:r>
    </w:p>
    <w:p>
      <w:r>
        <w:t>M105.0701</w:t>
      </w:r>
    </w:p>
    <w:p>
      <w:r>
        <w:t>Lò nấu sơn YHK 3A, lò nung keo</w:t>
      </w:r>
    </w:p>
    <w:p>
      <w:r>
        <w:t>200</w:t>
      </w:r>
    </w:p>
    <w:p>
      <w:r>
        <w:t>17,0</w:t>
      </w:r>
    </w:p>
    <w:p>
      <w:r>
        <w:t>3,60</w:t>
      </w:r>
    </w:p>
    <w:p>
      <w:r>
        <w:t>5</w:t>
      </w:r>
    </w:p>
    <w:p>
      <w:r>
        <w:t>11</w:t>
      </w:r>
    </w:p>
    <w:p>
      <w:r>
        <w:t>lít diezel</w:t>
      </w:r>
    </w:p>
    <w:p>
      <w:r>
        <w:t>1x4/7</w:t>
      </w:r>
    </w:p>
    <w:p>
      <w:r>
        <w:t>324.920</w:t>
      </w:r>
    </w:p>
    <w:p>
      <w:r>
        <w:t>199.717</w:t>
      </w:r>
    </w:p>
    <w:p>
      <w:r>
        <w:t>284.488</w:t>
      </w:r>
    </w:p>
    <w:p>
      <w:r>
        <w:t>278.926</w:t>
      </w:r>
    </w:p>
    <w:p>
      <w:r>
        <w:t>872.484</w:t>
      </w:r>
    </w:p>
    <w:p>
      <w:r>
        <w:t>866.922</w:t>
      </w:r>
    </w:p>
    <w:p>
      <w:r>
        <w:t>248</w:t>
      </w:r>
    </w:p>
    <w:p>
      <w:r>
        <w:t>M105.0801</w:t>
      </w:r>
    </w:p>
    <w:p>
      <w:r>
        <w:t>Máy rót mastic</w:t>
      </w:r>
    </w:p>
    <w:p>
      <w:r>
        <w:t>200</w:t>
      </w:r>
    </w:p>
    <w:p>
      <w:r>
        <w:t>17,0</w:t>
      </w:r>
    </w:p>
    <w:p>
      <w:r>
        <w:t>4,50</w:t>
      </w:r>
    </w:p>
    <w:p>
      <w:r>
        <w:t>5</w:t>
      </w:r>
    </w:p>
    <w:p>
      <w:r>
        <w:t>4</w:t>
      </w:r>
    </w:p>
    <w:p>
      <w:r>
        <w:t>lít xăng</w:t>
      </w:r>
    </w:p>
    <w:p>
      <w:r>
        <w:t>1x4/7</w:t>
      </w:r>
    </w:p>
    <w:p>
      <w:r>
        <w:t>34.166</w:t>
      </w:r>
    </w:p>
    <w:p>
      <w:r>
        <w:t>77.594</w:t>
      </w:r>
    </w:p>
    <w:p>
      <w:r>
        <w:t>284.488</w:t>
      </w:r>
    </w:p>
    <w:p>
      <w:r>
        <w:t>278.926</w:t>
      </w:r>
    </w:p>
    <w:p>
      <w:r>
        <w:t>404.448</w:t>
      </w:r>
    </w:p>
    <w:p>
      <w:r>
        <w:t>398.886</w:t>
      </w:r>
    </w:p>
    <w:p>
      <w:r>
        <w:t>249</w:t>
      </w:r>
    </w:p>
    <w:p>
      <w:r>
        <w:t>M105.0901</w:t>
      </w:r>
    </w:p>
    <w:p>
      <w:r>
        <w:t>Thiết bị nấu nhựa 500 lít</w:t>
      </w:r>
    </w:p>
    <w:p>
      <w:r>
        <w:t>200</w:t>
      </w:r>
    </w:p>
    <w:p>
      <w:r>
        <w:t>25,0</w:t>
      </w:r>
    </w:p>
    <w:p>
      <w:r>
        <w:t>10,0</w:t>
      </w:r>
    </w:p>
    <w:p>
      <w:r>
        <w:t>5</w:t>
      </w:r>
    </w:p>
    <w:p>
      <w:r>
        <w:t>1x4/7</w:t>
      </w:r>
    </w:p>
    <w:p>
      <w:r>
        <w:t>45.516</w:t>
      </w:r>
    </w:p>
    <w:p>
      <w:r>
        <w:t>-</w:t>
      </w:r>
    </w:p>
    <w:p>
      <w:r>
        <w:t>284.488</w:t>
      </w:r>
    </w:p>
    <w:p>
      <w:r>
        <w:t>278.926</w:t>
      </w:r>
    </w:p>
    <w:p>
      <w:r>
        <w:t>369.831</w:t>
      </w:r>
    </w:p>
    <w:p>
      <w:r>
        <w:t>364.269</w:t>
      </w:r>
    </w:p>
    <w:p>
      <w:r>
        <w:t>250</w:t>
      </w:r>
    </w:p>
    <w:p>
      <w:r>
        <w:t>M105.1001</w:t>
      </w:r>
    </w:p>
    <w:p>
      <w:r>
        <w:t>Máy rải bê tông SP500</w:t>
      </w:r>
    </w:p>
    <w:p>
      <w:r>
        <w:t>200</w:t>
      </w:r>
    </w:p>
    <w:p>
      <w:r>
        <w:t>14,0</w:t>
      </w:r>
    </w:p>
    <w:p>
      <w:r>
        <w:t>4,20</w:t>
      </w:r>
    </w:p>
    <w:p>
      <w:r>
        <w:t>5</w:t>
      </w:r>
    </w:p>
    <w:p>
      <w:r>
        <w:t>73</w:t>
      </w:r>
    </w:p>
    <w:p>
      <w:r>
        <w:t>lít diezel</w:t>
      </w:r>
    </w:p>
    <w:p>
      <w:r>
        <w:t>1x3/7+1x5/7</w:t>
      </w:r>
    </w:p>
    <w:p>
      <w:r>
        <w:t>7.369.287</w:t>
      </w:r>
    </w:p>
    <w:p>
      <w:r>
        <w:t>1.325.395</w:t>
      </w:r>
    </w:p>
    <w:p>
      <w:r>
        <w:t>574.149</w:t>
      </w:r>
    </w:p>
    <w:p>
      <w:r>
        <w:t>562.923</w:t>
      </w:r>
    </w:p>
    <w:p>
      <w:r>
        <w:t>9.932.066</w:t>
      </w:r>
    </w:p>
    <w:p>
      <w:r>
        <w:t>9.920.840</w:t>
      </w:r>
    </w:p>
    <w:p>
      <w:r>
        <w:t>M106.0000</w:t>
      </w:r>
    </w:p>
    <w:p>
      <w:r>
        <w:t>PHƯƠNG TIỆN VẬN TẢI ĐƯỜNG BỘ</w:t>
      </w:r>
    </w:p>
    <w:p>
      <w:r>
        <w:t>-</w:t>
      </w:r>
    </w:p>
    <w:p>
      <w:r>
        <w:t>M106.0100</w:t>
      </w:r>
    </w:p>
    <w:p>
      <w:r>
        <w:t>Ô tô vận tải thùng - trọng tải:</w:t>
      </w:r>
    </w:p>
    <w:p>
      <w:r>
        <w:t>-</w:t>
      </w:r>
    </w:p>
    <w:p>
      <w:r>
        <w:t>251</w:t>
      </w:r>
    </w:p>
    <w:p>
      <w:r>
        <w:t>M106.0101</w:t>
      </w:r>
    </w:p>
    <w:p>
      <w:r>
        <w:t>0,5 t</w:t>
      </w:r>
    </w:p>
    <w:p>
      <w:r>
        <w:t>250</w:t>
      </w:r>
    </w:p>
    <w:p>
      <w:r>
        <w:t>18,0</w:t>
      </w:r>
    </w:p>
    <w:p>
      <w:r>
        <w:t>6,20</w:t>
      </w:r>
    </w:p>
    <w:p>
      <w:r>
        <w:t>6</w:t>
      </w:r>
    </w:p>
    <w:p>
      <w:r>
        <w:t>5</w:t>
      </w:r>
    </w:p>
    <w:p>
      <w:r>
        <w:t>lít xăng</w:t>
      </w:r>
    </w:p>
    <w:p>
      <w:r>
        <w:t>1x2/4 lái xe</w:t>
      </w:r>
    </w:p>
    <w:p>
      <w:r>
        <w:t>106.420</w:t>
      </w:r>
    </w:p>
    <w:p>
      <w:r>
        <w:t>96.993</w:t>
      </w:r>
    </w:p>
    <w:p>
      <w:r>
        <w:t>262.074</w:t>
      </w:r>
    </w:p>
    <w:p>
      <w:r>
        <w:t>256.950</w:t>
      </w:r>
    </w:p>
    <w:p>
      <w:r>
        <w:t>479.960</w:t>
      </w:r>
    </w:p>
    <w:p>
      <w:r>
        <w:t>474.836</w:t>
      </w:r>
    </w:p>
    <w:p>
      <w:r>
        <w:t>252</w:t>
      </w:r>
    </w:p>
    <w:p>
      <w:r>
        <w:t>M106.0102</w:t>
      </w:r>
    </w:p>
    <w:p>
      <w:r>
        <w:t>1,5 t</w:t>
      </w:r>
    </w:p>
    <w:p>
      <w:r>
        <w:t>250</w:t>
      </w:r>
    </w:p>
    <w:p>
      <w:r>
        <w:t>18,0</w:t>
      </w:r>
    </w:p>
    <w:p>
      <w:r>
        <w:t>6,20</w:t>
      </w:r>
    </w:p>
    <w:p>
      <w:r>
        <w:t>6</w:t>
      </w:r>
    </w:p>
    <w:p>
      <w:r>
        <w:t>7</w:t>
      </w:r>
    </w:p>
    <w:p>
      <w:r>
        <w:t>lít xăng</w:t>
      </w:r>
    </w:p>
    <w:p>
      <w:r>
        <w:t>1x2/4 lái xe</w:t>
      </w:r>
    </w:p>
    <w:p>
      <w:r>
        <w:t>157.562</w:t>
      </w:r>
    </w:p>
    <w:p>
      <w:r>
        <w:t>135.790</w:t>
      </w:r>
    </w:p>
    <w:p>
      <w:r>
        <w:t>262.074</w:t>
      </w:r>
    </w:p>
    <w:p>
      <w:r>
        <w:t>256.950</w:t>
      </w:r>
    </w:p>
    <w:p>
      <w:r>
        <w:t>576.854</w:t>
      </w:r>
    </w:p>
    <w:p>
      <w:r>
        <w:t>571.730</w:t>
      </w:r>
    </w:p>
    <w:p>
      <w:r>
        <w:t>253</w:t>
      </w:r>
    </w:p>
    <w:p>
      <w:r>
        <w:t>M106.0103</w:t>
      </w:r>
    </w:p>
    <w:p>
      <w:r>
        <w:t>2 t</w:t>
      </w:r>
    </w:p>
    <w:p>
      <w:r>
        <w:t>250</w:t>
      </w:r>
    </w:p>
    <w:p>
      <w:r>
        <w:t>18,0</w:t>
      </w:r>
    </w:p>
    <w:p>
      <w:r>
        <w:t>6,20</w:t>
      </w:r>
    </w:p>
    <w:p>
      <w:r>
        <w:t>6</w:t>
      </w:r>
    </w:p>
    <w:p>
      <w:r>
        <w:t>12</w:t>
      </w:r>
    </w:p>
    <w:p>
      <w:r>
        <w:t>lít xăng</w:t>
      </w:r>
    </w:p>
    <w:p>
      <w:r>
        <w:t>1x2/4 lái xe</w:t>
      </w:r>
    </w:p>
    <w:p>
      <w:r>
        <w:t>183.212</w:t>
      </w:r>
    </w:p>
    <w:p>
      <w:r>
        <w:t>232.783</w:t>
      </w:r>
    </w:p>
    <w:p>
      <w:r>
        <w:t>262.074</w:t>
      </w:r>
    </w:p>
    <w:p>
      <w:r>
        <w:t>256.950</w:t>
      </w:r>
    </w:p>
    <w:p>
      <w:r>
        <w:t>702.985</w:t>
      </w:r>
    </w:p>
    <w:p>
      <w:r>
        <w:t>697.861</w:t>
      </w:r>
    </w:p>
    <w:p>
      <w:r>
        <w:t>254</w:t>
      </w:r>
    </w:p>
    <w:p>
      <w:r>
        <w:t>M106.0104</w:t>
      </w:r>
    </w:p>
    <w:p>
      <w:r>
        <w:t>2,5 t</w:t>
      </w:r>
    </w:p>
    <w:p>
      <w:r>
        <w:t>250</w:t>
      </w:r>
    </w:p>
    <w:p>
      <w:r>
        <w:t>17,0</w:t>
      </w:r>
    </w:p>
    <w:p>
      <w:r>
        <w:t>6,20</w:t>
      </w:r>
    </w:p>
    <w:p>
      <w:r>
        <w:t>6</w:t>
      </w:r>
    </w:p>
    <w:p>
      <w:r>
        <w:t>13</w:t>
      </w:r>
    </w:p>
    <w:p>
      <w:r>
        <w:t>lít xăng</w:t>
      </w:r>
    </w:p>
    <w:p>
      <w:r>
        <w:t>1x2/4 lái xe</w:t>
      </w:r>
    </w:p>
    <w:p>
      <w:r>
        <w:t>218.983</w:t>
      </w:r>
    </w:p>
    <w:p>
      <w:r>
        <w:t>252.181</w:t>
      </w:r>
    </w:p>
    <w:p>
      <w:r>
        <w:t>262.074</w:t>
      </w:r>
    </w:p>
    <w:p>
      <w:r>
        <w:t>256.950</w:t>
      </w:r>
    </w:p>
    <w:p>
      <w:r>
        <w:t>755.136</w:t>
      </w:r>
    </w:p>
    <w:p>
      <w:r>
        <w:t>750.012</w:t>
      </w:r>
    </w:p>
    <w:p>
      <w:r>
        <w:t>255</w:t>
      </w:r>
    </w:p>
    <w:p>
      <w:r>
        <w:t>M106.0105</w:t>
      </w:r>
    </w:p>
    <w:p>
      <w:r>
        <w:t>5 t</w:t>
      </w:r>
    </w:p>
    <w:p>
      <w:r>
        <w:t>250</w:t>
      </w:r>
    </w:p>
    <w:p>
      <w:r>
        <w:t>17,0</w:t>
      </w:r>
    </w:p>
    <w:p>
      <w:r>
        <w:t>6,20</w:t>
      </w:r>
    </w:p>
    <w:p>
      <w:r>
        <w:t>6</w:t>
      </w:r>
    </w:p>
    <w:p>
      <w:r>
        <w:t>25</w:t>
      </w:r>
    </w:p>
    <w:p>
      <w:r>
        <w:t>lít diezel</w:t>
      </w:r>
    </w:p>
    <w:p>
      <w:r>
        <w:t>1x2/4 lái xe</w:t>
      </w:r>
    </w:p>
    <w:p>
      <w:r>
        <w:t>317.869</w:t>
      </w:r>
    </w:p>
    <w:p>
      <w:r>
        <w:t>453.902</w:t>
      </w:r>
    </w:p>
    <w:p>
      <w:r>
        <w:t>262.074</w:t>
      </w:r>
    </w:p>
    <w:p>
      <w:r>
        <w:t>256.950</w:t>
      </w:r>
    </w:p>
    <w:p>
      <w:r>
        <w:t>1.065.632</w:t>
      </w:r>
    </w:p>
    <w:p>
      <w:r>
        <w:t>1.060.508</w:t>
      </w:r>
    </w:p>
    <w:p>
      <w:r>
        <w:t>256</w:t>
      </w:r>
    </w:p>
    <w:p>
      <w:r>
        <w:t>M106.0106</w:t>
      </w:r>
    </w:p>
    <w:p>
      <w:r>
        <w:t>7 t</w:t>
      </w:r>
    </w:p>
    <w:p>
      <w:r>
        <w:t>250</w:t>
      </w:r>
    </w:p>
    <w:p>
      <w:r>
        <w:t>17,0</w:t>
      </w:r>
    </w:p>
    <w:p>
      <w:r>
        <w:t>6,20</w:t>
      </w:r>
    </w:p>
    <w:p>
      <w:r>
        <w:t>6</w:t>
      </w:r>
    </w:p>
    <w:p>
      <w:r>
        <w:t>31</w:t>
      </w:r>
    </w:p>
    <w:p>
      <w:r>
        <w:t>lít diezel</w:t>
      </w:r>
    </w:p>
    <w:p>
      <w:r>
        <w:t>1x2/4 lái xe</w:t>
      </w:r>
    </w:p>
    <w:p>
      <w:r>
        <w:t>427.131</w:t>
      </w:r>
    </w:p>
    <w:p>
      <w:r>
        <w:t>562.839</w:t>
      </w:r>
    </w:p>
    <w:p>
      <w:r>
        <w:t>262.074</w:t>
      </w:r>
    </w:p>
    <w:p>
      <w:r>
        <w:t>256.950</w:t>
      </w:r>
    </w:p>
    <w:p>
      <w:r>
        <w:t>1.294.757</w:t>
      </w:r>
    </w:p>
    <w:p>
      <w:r>
        <w:t>1.289.633</w:t>
      </w:r>
    </w:p>
    <w:p>
      <w:r>
        <w:t>257</w:t>
      </w:r>
    </w:p>
    <w:p>
      <w:r>
        <w:t>M106.0107</w:t>
      </w:r>
    </w:p>
    <w:p>
      <w:r>
        <w:t>10 t</w:t>
      </w:r>
    </w:p>
    <w:p>
      <w:r>
        <w:t>250</w:t>
      </w:r>
    </w:p>
    <w:p>
      <w:r>
        <w:t>16,0</w:t>
      </w:r>
    </w:p>
    <w:p>
      <w:r>
        <w:t>6,20</w:t>
      </w:r>
    </w:p>
    <w:p>
      <w:r>
        <w:t>6</w:t>
      </w:r>
    </w:p>
    <w:p>
      <w:r>
        <w:t>38</w:t>
      </w:r>
    </w:p>
    <w:p>
      <w:r>
        <w:t>lít diezel</w:t>
      </w:r>
    </w:p>
    <w:p>
      <w:r>
        <w:t>1x2/4 lái xe</w:t>
      </w:r>
    </w:p>
    <w:p>
      <w:r>
        <w:t>560.241</w:t>
      </w:r>
    </w:p>
    <w:p>
      <w:r>
        <w:t>689.931</w:t>
      </w:r>
    </w:p>
    <w:p>
      <w:r>
        <w:t>262.074</w:t>
      </w:r>
    </w:p>
    <w:p>
      <w:r>
        <w:t>256.950</w:t>
      </w:r>
    </w:p>
    <w:p>
      <w:r>
        <w:t>1.548.102</w:t>
      </w:r>
    </w:p>
    <w:p>
      <w:r>
        <w:t>1.542.978</w:t>
      </w:r>
    </w:p>
    <w:p>
      <w:r>
        <w:t>258</w:t>
      </w:r>
    </w:p>
    <w:p>
      <w:r>
        <w:t>M106.0108</w:t>
      </w:r>
    </w:p>
    <w:p>
      <w:r>
        <w:t>12 t</w:t>
      </w:r>
    </w:p>
    <w:p>
      <w:r>
        <w:t>260</w:t>
      </w:r>
    </w:p>
    <w:p>
      <w:r>
        <w:t>16,0</w:t>
      </w:r>
    </w:p>
    <w:p>
      <w:r>
        <w:t>6,20</w:t>
      </w:r>
    </w:p>
    <w:p>
      <w:r>
        <w:t>6</w:t>
      </w:r>
    </w:p>
    <w:p>
      <w:r>
        <w:t>41</w:t>
      </w:r>
    </w:p>
    <w:p>
      <w:r>
        <w:t>lít diezel</w:t>
      </w:r>
    </w:p>
    <w:p>
      <w:r>
        <w:t>1x3/4 lái xe</w:t>
      </w:r>
    </w:p>
    <w:p>
      <w:r>
        <w:t>606.044</w:t>
      </w:r>
    </w:p>
    <w:p>
      <w:r>
        <w:t>744.400</w:t>
      </w:r>
    </w:p>
    <w:p>
      <w:r>
        <w:t>310.935</w:t>
      </w:r>
    </w:p>
    <w:p>
      <w:r>
        <w:t>304.856</w:t>
      </w:r>
    </w:p>
    <w:p>
      <w:r>
        <w:t>1.675.364</w:t>
      </w:r>
    </w:p>
    <w:p>
      <w:r>
        <w:t>1.669.285</w:t>
      </w:r>
    </w:p>
    <w:p>
      <w:r>
        <w:t>259</w:t>
      </w:r>
    </w:p>
    <w:p>
      <w:r>
        <w:t>M106.0109</w:t>
      </w:r>
    </w:p>
    <w:p>
      <w:r>
        <w:t>15 t</w:t>
      </w:r>
    </w:p>
    <w:p>
      <w:r>
        <w:t>260</w:t>
      </w:r>
    </w:p>
    <w:p>
      <w:r>
        <w:t>16,0</w:t>
      </w:r>
    </w:p>
    <w:p>
      <w:r>
        <w:t>6,20</w:t>
      </w:r>
    </w:p>
    <w:p>
      <w:r>
        <w:t>6</w:t>
      </w:r>
    </w:p>
    <w:p>
      <w:r>
        <w:t>46</w:t>
      </w:r>
    </w:p>
    <w:p>
      <w:r>
        <w:t>lít diezel</w:t>
      </w:r>
    </w:p>
    <w:p>
      <w:r>
        <w:t>1x3/4 lái xe</w:t>
      </w:r>
    </w:p>
    <w:p>
      <w:r>
        <w:t>739.497</w:t>
      </w:r>
    </w:p>
    <w:p>
      <w:r>
        <w:t>835.180</w:t>
      </w:r>
    </w:p>
    <w:p>
      <w:r>
        <w:t>310.935</w:t>
      </w:r>
    </w:p>
    <w:p>
      <w:r>
        <w:t>304.856</w:t>
      </w:r>
    </w:p>
    <w:p>
      <w:r>
        <w:t>1.902.677</w:t>
      </w:r>
    </w:p>
    <w:p>
      <w:r>
        <w:t>1.896.598</w:t>
      </w:r>
    </w:p>
    <w:p>
      <w:r>
        <w:t>260</w:t>
      </w:r>
    </w:p>
    <w:p>
      <w:r>
        <w:t>M106.0110</w:t>
      </w:r>
    </w:p>
    <w:p>
      <w:r>
        <w:t>20 t</w:t>
      </w:r>
    </w:p>
    <w:p>
      <w:r>
        <w:t>270</w:t>
      </w:r>
    </w:p>
    <w:p>
      <w:r>
        <w:t>14,0</w:t>
      </w:r>
    </w:p>
    <w:p>
      <w:r>
        <w:t>5,40</w:t>
      </w:r>
    </w:p>
    <w:p>
      <w:r>
        <w:t>6</w:t>
      </w:r>
    </w:p>
    <w:p>
      <w:r>
        <w:t>56</w:t>
      </w:r>
    </w:p>
    <w:p>
      <w:r>
        <w:t>lít diezel</w:t>
      </w:r>
    </w:p>
    <w:p>
      <w:r>
        <w:t>1x3/4 lái xe</w:t>
      </w:r>
    </w:p>
    <w:p>
      <w:r>
        <w:t>1.248.374</w:t>
      </w:r>
    </w:p>
    <w:p>
      <w:r>
        <w:t>1.016.741</w:t>
      </w:r>
    </w:p>
    <w:p>
      <w:r>
        <w:t>310.935</w:t>
      </w:r>
    </w:p>
    <w:p>
      <w:r>
        <w:t>304.856</w:t>
      </w:r>
    </w:p>
    <w:p>
      <w:r>
        <w:t>2.437.342</w:t>
      </w:r>
    </w:p>
    <w:p>
      <w:r>
        <w:t>2.431.263</w:t>
      </w:r>
    </w:p>
    <w:p>
      <w:r>
        <w:t>261</w:t>
      </w:r>
    </w:p>
    <w:p>
      <w:r>
        <w:t>M106.0111</w:t>
      </w:r>
    </w:p>
    <w:p>
      <w:r>
        <w:t>32 t</w:t>
      </w:r>
    </w:p>
    <w:p>
      <w:r>
        <w:t>270</w:t>
      </w:r>
    </w:p>
    <w:p>
      <w:r>
        <w:t>14,0</w:t>
      </w:r>
    </w:p>
    <w:p>
      <w:r>
        <w:t>5,40</w:t>
      </w:r>
    </w:p>
    <w:p>
      <w:r>
        <w:t>6</w:t>
      </w:r>
    </w:p>
    <w:p>
      <w:r>
        <w:t>62</w:t>
      </w:r>
    </w:p>
    <w:p>
      <w:r>
        <w:t>lít diezel</w:t>
      </w:r>
    </w:p>
    <w:p>
      <w:r>
        <w:t>1x3/4 lái xe</w:t>
      </w:r>
    </w:p>
    <w:p>
      <w:r>
        <w:t>1.976.364</w:t>
      </w:r>
    </w:p>
    <w:p>
      <w:r>
        <w:t>1.125.678</w:t>
      </w:r>
    </w:p>
    <w:p>
      <w:r>
        <w:t>310.935</w:t>
      </w:r>
    </w:p>
    <w:p>
      <w:r>
        <w:t>304.856</w:t>
      </w:r>
    </w:p>
    <w:p>
      <w:r>
        <w:t>3.193.381</w:t>
      </w:r>
    </w:p>
    <w:p>
      <w:r>
        <w:t>3.187.302</w:t>
      </w:r>
    </w:p>
    <w:p>
      <w:r>
        <w:t>M106.0200</w:t>
      </w:r>
    </w:p>
    <w:p>
      <w:r>
        <w:t>Ô tô tự đổ - trọng tải:</w:t>
      </w:r>
    </w:p>
    <w:p>
      <w:r>
        <w:t>-</w:t>
      </w:r>
    </w:p>
    <w:p>
      <w:r>
        <w:t>262</w:t>
      </w:r>
    </w:p>
    <w:p>
      <w:r>
        <w:t>M106.0201</w:t>
      </w:r>
    </w:p>
    <w:p>
      <w:r>
        <w:t>2,5 t</w:t>
      </w:r>
    </w:p>
    <w:p>
      <w:r>
        <w:t>260</w:t>
      </w:r>
    </w:p>
    <w:p>
      <w:r>
        <w:t>17,0</w:t>
      </w:r>
    </w:p>
    <w:p>
      <w:r>
        <w:t>7,50</w:t>
      </w:r>
    </w:p>
    <w:p>
      <w:r>
        <w:t>6</w:t>
      </w:r>
    </w:p>
    <w:p>
      <w:r>
        <w:t>19</w:t>
      </w:r>
    </w:p>
    <w:p>
      <w:r>
        <w:t>lít xăng</w:t>
      </w:r>
    </w:p>
    <w:p>
      <w:r>
        <w:t>1x2/4 lái xe</w:t>
      </w:r>
    </w:p>
    <w:p>
      <w:r>
        <w:t>248.104</w:t>
      </w:r>
    </w:p>
    <w:p>
      <w:r>
        <w:t>368.572</w:t>
      </w:r>
    </w:p>
    <w:p>
      <w:r>
        <w:t>262.074</w:t>
      </w:r>
    </w:p>
    <w:p>
      <w:r>
        <w:t>256.950</w:t>
      </w:r>
    </w:p>
    <w:p>
      <w:r>
        <w:t>905.469</w:t>
      </w:r>
    </w:p>
    <w:p>
      <w:r>
        <w:t>900.345</w:t>
      </w:r>
    </w:p>
    <w:p>
      <w:r>
        <w:t>263</w:t>
      </w:r>
    </w:p>
    <w:p>
      <w:r>
        <w:t>M106.0202</w:t>
      </w:r>
    </w:p>
    <w:p>
      <w:r>
        <w:t>5 t</w:t>
      </w:r>
    </w:p>
    <w:p>
      <w:r>
        <w:t>260</w:t>
      </w:r>
    </w:p>
    <w:p>
      <w:r>
        <w:t>17,0</w:t>
      </w:r>
    </w:p>
    <w:p>
      <w:r>
        <w:t>7,50</w:t>
      </w:r>
    </w:p>
    <w:p>
      <w:r>
        <w:t>6</w:t>
      </w:r>
    </w:p>
    <w:p>
      <w:r>
        <w:t>41</w:t>
      </w:r>
    </w:p>
    <w:p>
      <w:r>
        <w:t>lít diezel</w:t>
      </w:r>
    </w:p>
    <w:p>
      <w:r>
        <w:t>1x2/4 lái xe</w:t>
      </w:r>
    </w:p>
    <w:p>
      <w:r>
        <w:t>437.559</w:t>
      </w:r>
    </w:p>
    <w:p>
      <w:r>
        <w:t>744.400</w:t>
      </w:r>
    </w:p>
    <w:p>
      <w:r>
        <w:t>262.074</w:t>
      </w:r>
    </w:p>
    <w:p>
      <w:r>
        <w:t>256.950</w:t>
      </w:r>
    </w:p>
    <w:p>
      <w:r>
        <w:t>1.491.154</w:t>
      </w:r>
    </w:p>
    <w:p>
      <w:r>
        <w:t>1.486.030</w:t>
      </w:r>
    </w:p>
    <w:p>
      <w:r>
        <w:t>264</w:t>
      </w:r>
    </w:p>
    <w:p>
      <w:r>
        <w:t>M106.0203</w:t>
      </w:r>
    </w:p>
    <w:p>
      <w:r>
        <w:t>7 t</w:t>
      </w:r>
    </w:p>
    <w:p>
      <w:r>
        <w:t>260</w:t>
      </w:r>
    </w:p>
    <w:p>
      <w:r>
        <w:t>17,0</w:t>
      </w:r>
    </w:p>
    <w:p>
      <w:r>
        <w:t>7,30</w:t>
      </w:r>
    </w:p>
    <w:p>
      <w:r>
        <w:t>6</w:t>
      </w:r>
    </w:p>
    <w:p>
      <w:r>
        <w:t>46</w:t>
      </w:r>
    </w:p>
    <w:p>
      <w:r>
        <w:t>lít diezel</w:t>
      </w:r>
    </w:p>
    <w:p>
      <w:r>
        <w:t>1x2/4 lái xe</w:t>
      </w:r>
    </w:p>
    <w:p>
      <w:r>
        <w:t>616.643</w:t>
      </w:r>
    </w:p>
    <w:p>
      <w:r>
        <w:t>835.180</w:t>
      </w:r>
    </w:p>
    <w:p>
      <w:r>
        <w:t>262.074</w:t>
      </w:r>
    </w:p>
    <w:p>
      <w:r>
        <w:t>256.950</w:t>
      </w:r>
    </w:p>
    <w:p>
      <w:r>
        <w:t>1.775.561</w:t>
      </w:r>
    </w:p>
    <w:p>
      <w:r>
        <w:t>1.770.437</w:t>
      </w:r>
    </w:p>
    <w:p>
      <w:r>
        <w:t>265</w:t>
      </w:r>
    </w:p>
    <w:p>
      <w:r>
        <w:t>M106.0204</w:t>
      </w:r>
    </w:p>
    <w:p>
      <w:r>
        <w:t>10 t</w:t>
      </w:r>
    </w:p>
    <w:p>
      <w:r>
        <w:t>280</w:t>
      </w:r>
    </w:p>
    <w:p>
      <w:r>
        <w:t>17,0</w:t>
      </w:r>
    </w:p>
    <w:p>
      <w:r>
        <w:t>7,30</w:t>
      </w:r>
    </w:p>
    <w:p>
      <w:r>
        <w:t>6</w:t>
      </w:r>
    </w:p>
    <w:p>
      <w:r>
        <w:t>57</w:t>
      </w:r>
    </w:p>
    <w:p>
      <w:r>
        <w:t>lít diezel</w:t>
      </w:r>
    </w:p>
    <w:p>
      <w:r>
        <w:t>1x2/4 lái xe</w:t>
      </w:r>
    </w:p>
    <w:p>
      <w:r>
        <w:t>704.070</w:t>
      </w:r>
    </w:p>
    <w:p>
      <w:r>
        <w:t>1.034.897</w:t>
      </w:r>
    </w:p>
    <w:p>
      <w:r>
        <w:t>262.074</w:t>
      </w:r>
    </w:p>
    <w:p>
      <w:r>
        <w:t>256.950</w:t>
      </w:r>
    </w:p>
    <w:p>
      <w:r>
        <w:t>2.016.128</w:t>
      </w:r>
    </w:p>
    <w:p>
      <w:r>
        <w:t>2.011.004</w:t>
      </w:r>
    </w:p>
    <w:p>
      <w:r>
        <w:t>266</w:t>
      </w:r>
    </w:p>
    <w:p>
      <w:r>
        <w:t>M106.0205</w:t>
      </w:r>
    </w:p>
    <w:p>
      <w:r>
        <w:t>12 t</w:t>
      </w:r>
    </w:p>
    <w:p>
      <w:r>
        <w:t>280</w:t>
      </w:r>
    </w:p>
    <w:p>
      <w:r>
        <w:t>17,0</w:t>
      </w:r>
    </w:p>
    <w:p>
      <w:r>
        <w:t>7,30</w:t>
      </w:r>
    </w:p>
    <w:p>
      <w:r>
        <w:t>6</w:t>
      </w:r>
    </w:p>
    <w:p>
      <w:r>
        <w:t>65</w:t>
      </w:r>
    </w:p>
    <w:p>
      <w:r>
        <w:t>lít diezel</w:t>
      </w:r>
    </w:p>
    <w:p>
      <w:r>
        <w:t>1x3/4 lái xe</w:t>
      </w:r>
    </w:p>
    <w:p>
      <w:r>
        <w:t>812.415</w:t>
      </w:r>
    </w:p>
    <w:p>
      <w:r>
        <w:t>1.180.146</w:t>
      </w:r>
    </w:p>
    <w:p>
      <w:r>
        <w:t>310.935</w:t>
      </w:r>
    </w:p>
    <w:p>
      <w:r>
        <w:t>304.856</w:t>
      </w:r>
    </w:p>
    <w:p>
      <w:r>
        <w:t>2.320.905</w:t>
      </w:r>
    </w:p>
    <w:p>
      <w:r>
        <w:t>2.314.826</w:t>
      </w:r>
    </w:p>
    <w:p>
      <w:r>
        <w:t>267</w:t>
      </w:r>
    </w:p>
    <w:p>
      <w:r>
        <w:t>M106.0206</w:t>
      </w:r>
    </w:p>
    <w:p>
      <w:r>
        <w:t>15 t</w:t>
      </w:r>
    </w:p>
    <w:p>
      <w:r>
        <w:t>300</w:t>
      </w:r>
    </w:p>
    <w:p>
      <w:r>
        <w:t>16,0</w:t>
      </w:r>
    </w:p>
    <w:p>
      <w:r>
        <w:t>6,80</w:t>
      </w:r>
    </w:p>
    <w:p>
      <w:r>
        <w:t>6</w:t>
      </w:r>
    </w:p>
    <w:p>
      <w:r>
        <w:t>73</w:t>
      </w:r>
    </w:p>
    <w:p>
      <w:r>
        <w:t>lít diezel</w:t>
      </w:r>
    </w:p>
    <w:p>
      <w:r>
        <w:t>1x3/4 lái xe</w:t>
      </w:r>
    </w:p>
    <w:p>
      <w:r>
        <w:t>1.035.410</w:t>
      </w:r>
    </w:p>
    <w:p>
      <w:r>
        <w:t>1.325.395</w:t>
      </w:r>
    </w:p>
    <w:p>
      <w:r>
        <w:t>310.935</w:t>
      </w:r>
    </w:p>
    <w:p>
      <w:r>
        <w:t>304.856</w:t>
      </w:r>
    </w:p>
    <w:p>
      <w:r>
        <w:t>2.575.101</w:t>
      </w:r>
    </w:p>
    <w:p>
      <w:r>
        <w:t>2.569.022</w:t>
      </w:r>
    </w:p>
    <w:p>
      <w:r>
        <w:t>268</w:t>
      </w:r>
    </w:p>
    <w:p>
      <w:r>
        <w:t>M106.0207</w:t>
      </w:r>
    </w:p>
    <w:p>
      <w:r>
        <w:t>20 t</w:t>
      </w:r>
    </w:p>
    <w:p>
      <w:r>
        <w:t>300</w:t>
      </w:r>
    </w:p>
    <w:p>
      <w:r>
        <w:t>16,0</w:t>
      </w:r>
    </w:p>
    <w:p>
      <w:r>
        <w:t>6,80</w:t>
      </w:r>
    </w:p>
    <w:p>
      <w:r>
        <w:t>6</w:t>
      </w:r>
    </w:p>
    <w:p>
      <w:r>
        <w:t>76</w:t>
      </w:r>
    </w:p>
    <w:p>
      <w:r>
        <w:t>lít diezel</w:t>
      </w:r>
    </w:p>
    <w:p>
      <w:r>
        <w:t>1x3/4 lái xe</w:t>
      </w:r>
    </w:p>
    <w:p>
      <w:r>
        <w:t>1.540.447</w:t>
      </w:r>
    </w:p>
    <w:p>
      <w:r>
        <w:t>1.379.863</w:t>
      </w:r>
    </w:p>
    <w:p>
      <w:r>
        <w:t>310.935</w:t>
      </w:r>
    </w:p>
    <w:p>
      <w:r>
        <w:t>304.856</w:t>
      </w:r>
    </w:p>
    <w:p>
      <w:r>
        <w:t>3.087.470</w:t>
      </w:r>
    </w:p>
    <w:p>
      <w:r>
        <w:t>3.081.391</w:t>
      </w:r>
    </w:p>
    <w:p>
      <w:r>
        <w:t>269</w:t>
      </w:r>
    </w:p>
    <w:p>
      <w:r>
        <w:t>M106.0208</w:t>
      </w:r>
    </w:p>
    <w:p>
      <w:r>
        <w:t>22 t</w:t>
      </w:r>
    </w:p>
    <w:p>
      <w:r>
        <w:t>300</w:t>
      </w:r>
    </w:p>
    <w:p>
      <w:r>
        <w:t>14,0</w:t>
      </w:r>
    </w:p>
    <w:p>
      <w:r>
        <w:t>6,80</w:t>
      </w:r>
    </w:p>
    <w:p>
      <w:r>
        <w:t>6</w:t>
      </w:r>
    </w:p>
    <w:p>
      <w:r>
        <w:t>77</w:t>
      </w:r>
    </w:p>
    <w:p>
      <w:r>
        <w:t>lít diezel</w:t>
      </w:r>
    </w:p>
    <w:p>
      <w:r>
        <w:t>1x3/4 lái xe</w:t>
      </w:r>
    </w:p>
    <w:p>
      <w:r>
        <w:t>1.802.194</w:t>
      </w:r>
    </w:p>
    <w:p>
      <w:r>
        <w:t>1.398.019</w:t>
      </w:r>
    </w:p>
    <w:p>
      <w:r>
        <w:t>310.935</w:t>
      </w:r>
    </w:p>
    <w:p>
      <w:r>
        <w:t>304.856</w:t>
      </w:r>
    </w:p>
    <w:p>
      <w:r>
        <w:t>3.234.812</w:t>
      </w:r>
    </w:p>
    <w:p>
      <w:r>
        <w:t>3.228.733</w:t>
      </w:r>
    </w:p>
    <w:p>
      <w:r>
        <w:t>270</w:t>
      </w:r>
    </w:p>
    <w:p>
      <w:r>
        <w:t>M106.0209</w:t>
      </w:r>
    </w:p>
    <w:p>
      <w:r>
        <w:t>25 t</w:t>
      </w:r>
    </w:p>
    <w:p>
      <w:r>
        <w:t>340</w:t>
      </w:r>
    </w:p>
    <w:p>
      <w:r>
        <w:t>13,0</w:t>
      </w:r>
    </w:p>
    <w:p>
      <w:r>
        <w:t>6,80</w:t>
      </w:r>
    </w:p>
    <w:p>
      <w:r>
        <w:t>6</w:t>
      </w:r>
    </w:p>
    <w:p>
      <w:r>
        <w:t>81</w:t>
      </w:r>
    </w:p>
    <w:p>
      <w:r>
        <w:t>lít diezel</w:t>
      </w:r>
    </w:p>
    <w:p>
      <w:r>
        <w:t>1x3/4 lái xe</w:t>
      </w:r>
    </w:p>
    <w:p>
      <w:r>
        <w:t>2.341.396</w:t>
      </w:r>
    </w:p>
    <w:p>
      <w:r>
        <w:t>1.470.643</w:t>
      </w:r>
    </w:p>
    <w:p>
      <w:r>
        <w:t>310.935</w:t>
      </w:r>
    </w:p>
    <w:p>
      <w:r>
        <w:t>304.856</w:t>
      </w:r>
    </w:p>
    <w:p>
      <w:r>
        <w:t>3.468.761</w:t>
      </w:r>
    </w:p>
    <w:p>
      <w:r>
        <w:t>3.462.682</w:t>
      </w:r>
    </w:p>
    <w:p>
      <w:r>
        <w:t>271</w:t>
      </w:r>
    </w:p>
    <w:p>
      <w:r>
        <w:t>M106.0210</w:t>
      </w:r>
    </w:p>
    <w:p>
      <w:r>
        <w:t>27 t</w:t>
      </w:r>
    </w:p>
    <w:p>
      <w:r>
        <w:t>340</w:t>
      </w:r>
    </w:p>
    <w:p>
      <w:r>
        <w:t>13,0</w:t>
      </w:r>
    </w:p>
    <w:p>
      <w:r>
        <w:t>6,60</w:t>
      </w:r>
    </w:p>
    <w:p>
      <w:r>
        <w:t>6</w:t>
      </w:r>
    </w:p>
    <w:p>
      <w:r>
        <w:t>86</w:t>
      </w:r>
    </w:p>
    <w:p>
      <w:r>
        <w:t>lít diezel</w:t>
      </w:r>
    </w:p>
    <w:p>
      <w:r>
        <w:t>1x3/4 lái xe</w:t>
      </w:r>
    </w:p>
    <w:p>
      <w:r>
        <w:t>2.505.849</w:t>
      </w:r>
    </w:p>
    <w:p>
      <w:r>
        <w:t>1.561.424</w:t>
      </w:r>
    </w:p>
    <w:p>
      <w:r>
        <w:t>310.935</w:t>
      </w:r>
    </w:p>
    <w:p>
      <w:r>
        <w:t>304.856</w:t>
      </w:r>
    </w:p>
    <w:p>
      <w:r>
        <w:t>3.663.304</w:t>
      </w:r>
    </w:p>
    <w:p>
      <w:r>
        <w:t>3.657.225</w:t>
      </w:r>
    </w:p>
    <w:p>
      <w:r>
        <w:t>M106.0300</w:t>
      </w:r>
    </w:p>
    <w:p>
      <w:r>
        <w:t>Ô tô đầu kéo - công suất:</w:t>
      </w:r>
    </w:p>
    <w:p>
      <w:r>
        <w:t>-</w:t>
      </w:r>
    </w:p>
    <w:p>
      <w:r>
        <w:t>272</w:t>
      </w:r>
    </w:p>
    <w:p>
      <w:r>
        <w:t>M106.0301</w:t>
      </w:r>
    </w:p>
    <w:p>
      <w:r>
        <w:t>150 cv</w:t>
      </w:r>
    </w:p>
    <w:p>
      <w:r>
        <w:t>200</w:t>
      </w:r>
    </w:p>
    <w:p>
      <w:r>
        <w:t>13,0</w:t>
      </w:r>
    </w:p>
    <w:p>
      <w:r>
        <w:t>4,90</w:t>
      </w:r>
    </w:p>
    <w:p>
      <w:r>
        <w:t>6</w:t>
      </w:r>
    </w:p>
    <w:p>
      <w:r>
        <w:t>30</w:t>
      </w:r>
    </w:p>
    <w:p>
      <w:r>
        <w:t>lít diezel</w:t>
      </w:r>
    </w:p>
    <w:p>
      <w:r>
        <w:t>1x3/4 lái xe</w:t>
      </w:r>
    </w:p>
    <w:p>
      <w:r>
        <w:t>448.050</w:t>
      </w:r>
    </w:p>
    <w:p>
      <w:r>
        <w:t>544.683</w:t>
      </w:r>
    </w:p>
    <w:p>
      <w:r>
        <w:t>310.935</w:t>
      </w:r>
    </w:p>
    <w:p>
      <w:r>
        <w:t>304.856</w:t>
      </w:r>
    </w:p>
    <w:p>
      <w:r>
        <w:t>1.361.914</w:t>
      </w:r>
    </w:p>
    <w:p>
      <w:r>
        <w:t>1.355.835</w:t>
      </w:r>
    </w:p>
    <w:p>
      <w:r>
        <w:t>273</w:t>
      </w:r>
    </w:p>
    <w:p>
      <w:r>
        <w:t>M106.0302</w:t>
      </w:r>
    </w:p>
    <w:p>
      <w:r>
        <w:t>200 cv</w:t>
      </w:r>
    </w:p>
    <w:p>
      <w:r>
        <w:t>200</w:t>
      </w:r>
    </w:p>
    <w:p>
      <w:r>
        <w:t>13,0</w:t>
      </w:r>
    </w:p>
    <w:p>
      <w:r>
        <w:t>4,90</w:t>
      </w:r>
    </w:p>
    <w:p>
      <w:r>
        <w:t>6</w:t>
      </w:r>
    </w:p>
    <w:p>
      <w:r>
        <w:t>40</w:t>
      </w:r>
    </w:p>
    <w:p>
      <w:r>
        <w:t>lít diezel</w:t>
      </w:r>
    </w:p>
    <w:p>
      <w:r>
        <w:t>1x3/4 lái xe</w:t>
      </w:r>
    </w:p>
    <w:p>
      <w:r>
        <w:t>618.750</w:t>
      </w:r>
    </w:p>
    <w:p>
      <w:r>
        <w:t>726.244</w:t>
      </w:r>
    </w:p>
    <w:p>
      <w:r>
        <w:t>310.935</w:t>
      </w:r>
    </w:p>
    <w:p>
      <w:r>
        <w:t>304.856</w:t>
      </w:r>
    </w:p>
    <w:p>
      <w:r>
        <w:t>1.736.366</w:t>
      </w:r>
    </w:p>
    <w:p>
      <w:r>
        <w:t>1.730.287</w:t>
      </w:r>
    </w:p>
    <w:p>
      <w:r>
        <w:t>274</w:t>
      </w:r>
    </w:p>
    <w:p>
      <w:r>
        <w:t>M106.0303</w:t>
      </w:r>
    </w:p>
    <w:p>
      <w:r>
        <w:t>255 cv</w:t>
      </w:r>
    </w:p>
    <w:p>
      <w:r>
        <w:t>200</w:t>
      </w:r>
    </w:p>
    <w:p>
      <w:r>
        <w:t>12,0</w:t>
      </w:r>
    </w:p>
    <w:p>
      <w:r>
        <w:t>4,40</w:t>
      </w:r>
    </w:p>
    <w:p>
      <w:r>
        <w:t>6</w:t>
      </w:r>
    </w:p>
    <w:p>
      <w:r>
        <w:t>51</w:t>
      </w:r>
    </w:p>
    <w:p>
      <w:r>
        <w:t>lít diezel</w:t>
      </w:r>
    </w:p>
    <w:p>
      <w:r>
        <w:t>1x3/4 lái xe</w:t>
      </w:r>
    </w:p>
    <w:p>
      <w:r>
        <w:t>878.300</w:t>
      </w:r>
    </w:p>
    <w:p>
      <w:r>
        <w:t>925.961</w:t>
      </w:r>
    </w:p>
    <w:p>
      <w:r>
        <w:t>310.935</w:t>
      </w:r>
    </w:p>
    <w:p>
      <w:r>
        <w:t>304.856</w:t>
      </w:r>
    </w:p>
    <w:p>
      <w:r>
        <w:t>2.167.894</w:t>
      </w:r>
    </w:p>
    <w:p>
      <w:r>
        <w:t>2.161.815</w:t>
      </w:r>
    </w:p>
    <w:p>
      <w:r>
        <w:t>275</w:t>
      </w:r>
    </w:p>
    <w:p>
      <w:r>
        <w:t>M106.0304</w:t>
      </w:r>
    </w:p>
    <w:p>
      <w:r>
        <w:t>272 cv</w:t>
      </w:r>
    </w:p>
    <w:p>
      <w:r>
        <w:t>260</w:t>
      </w:r>
    </w:p>
    <w:p>
      <w:r>
        <w:t>11,0</w:t>
      </w:r>
    </w:p>
    <w:p>
      <w:r>
        <w:t>4,00</w:t>
      </w:r>
    </w:p>
    <w:p>
      <w:r>
        <w:t>6</w:t>
      </w:r>
    </w:p>
    <w:p>
      <w:r>
        <w:t>56</w:t>
      </w:r>
    </w:p>
    <w:p>
      <w:r>
        <w:t>lít diezel</w:t>
      </w:r>
    </w:p>
    <w:p>
      <w:r>
        <w:t>1x3/4 lái xe</w:t>
      </w:r>
    </w:p>
    <w:p>
      <w:r>
        <w:t>1.079.950</w:t>
      </w:r>
    </w:p>
    <w:p>
      <w:r>
        <w:t>1.016.741</w:t>
      </w:r>
    </w:p>
    <w:p>
      <w:r>
        <w:t>310.935</w:t>
      </w:r>
    </w:p>
    <w:p>
      <w:r>
        <w:t>304.856</w:t>
      </w:r>
    </w:p>
    <w:p>
      <w:r>
        <w:t>2.154.253</w:t>
      </w:r>
    </w:p>
    <w:p>
      <w:r>
        <w:t>2.148.174</w:t>
      </w:r>
    </w:p>
    <w:p>
      <w:r>
        <w:t>276</w:t>
      </w:r>
    </w:p>
    <w:p>
      <w:r>
        <w:t>M106.0305</w:t>
      </w:r>
    </w:p>
    <w:p>
      <w:r>
        <w:t>360 cv</w:t>
      </w:r>
    </w:p>
    <w:p>
      <w:r>
        <w:t>260</w:t>
      </w:r>
    </w:p>
    <w:p>
      <w:r>
        <w:t>11,0</w:t>
      </w:r>
    </w:p>
    <w:p>
      <w:r>
        <w:t>3,80</w:t>
      </w:r>
    </w:p>
    <w:p>
      <w:r>
        <w:t>6</w:t>
      </w:r>
    </w:p>
    <w:p>
      <w:r>
        <w:t>68</w:t>
      </w:r>
    </w:p>
    <w:p>
      <w:r>
        <w:t>lít diezel</w:t>
      </w:r>
    </w:p>
    <w:p>
      <w:r>
        <w:t>1x3/4 lái xe</w:t>
      </w:r>
    </w:p>
    <w:p>
      <w:r>
        <w:t>1.136.368</w:t>
      </w:r>
    </w:p>
    <w:p>
      <w:r>
        <w:t>1.234.614</w:t>
      </w:r>
    </w:p>
    <w:p>
      <w:r>
        <w:t>310.935</w:t>
      </w:r>
    </w:p>
    <w:p>
      <w:r>
        <w:t>304.856</w:t>
      </w:r>
    </w:p>
    <w:p>
      <w:r>
        <w:t>2.406.566</w:t>
      </w:r>
    </w:p>
    <w:p>
      <w:r>
        <w:t>2.400.487</w:t>
      </w:r>
    </w:p>
    <w:p>
      <w:r>
        <w:t>M106.0400</w:t>
      </w:r>
    </w:p>
    <w:p>
      <w:r>
        <w:t>Ô tô chuyển trộn bê tông - dung tích thùng trộn:</w:t>
      </w:r>
    </w:p>
    <w:p>
      <w:r>
        <w:t>-</w:t>
      </w:r>
    </w:p>
    <w:p>
      <w:r>
        <w:t>277</w:t>
      </w:r>
    </w:p>
    <w:p>
      <w:r>
        <w:t>M106.0401</w:t>
      </w:r>
    </w:p>
    <w:p>
      <w:r>
        <w:t>6 m 3</w:t>
      </w:r>
    </w:p>
    <w:p>
      <w:r>
        <w:t>260</w:t>
      </w:r>
    </w:p>
    <w:p>
      <w:r>
        <w:t>14,0</w:t>
      </w:r>
    </w:p>
    <w:p>
      <w:r>
        <w:t>5,70</w:t>
      </w:r>
    </w:p>
    <w:p>
      <w:r>
        <w:t>6</w:t>
      </w:r>
    </w:p>
    <w:p>
      <w:r>
        <w:t>43</w:t>
      </w:r>
    </w:p>
    <w:p>
      <w:r>
        <w:t>lít diezel</w:t>
      </w:r>
    </w:p>
    <w:p>
      <w:r>
        <w:t>1x1/4+1x3/4 lái xe</w:t>
      </w:r>
    </w:p>
    <w:p>
      <w:r>
        <w:t>884.645</w:t>
      </w:r>
    </w:p>
    <w:p>
      <w:r>
        <w:t>780.712</w:t>
      </w:r>
    </w:p>
    <w:p>
      <w:r>
        <w:t>533.032</w:t>
      </w:r>
    </w:p>
    <w:p>
      <w:r>
        <w:t>522.610</w:t>
      </w:r>
    </w:p>
    <w:p>
      <w:r>
        <w:t>2.140.547</w:t>
      </w:r>
    </w:p>
    <w:p>
      <w:r>
        <w:t>2.130.125</w:t>
      </w:r>
    </w:p>
    <w:p>
      <w:r>
        <w:t>278</w:t>
      </w:r>
    </w:p>
    <w:p>
      <w:r>
        <w:t>M106.0402</w:t>
      </w:r>
    </w:p>
    <w:p>
      <w:r>
        <w:t>10,7 m 3</w:t>
      </w:r>
    </w:p>
    <w:p>
      <w:r>
        <w:t>260</w:t>
      </w:r>
    </w:p>
    <w:p>
      <w:r>
        <w:t>14,0</w:t>
      </w:r>
    </w:p>
    <w:p>
      <w:r>
        <w:t>5,50</w:t>
      </w:r>
    </w:p>
    <w:p>
      <w:r>
        <w:t>6</w:t>
      </w:r>
    </w:p>
    <w:p>
      <w:r>
        <w:t>64</w:t>
      </w:r>
    </w:p>
    <w:p>
      <w:r>
        <w:t>lít diezel</w:t>
      </w:r>
    </w:p>
    <w:p>
      <w:r>
        <w:t>1x1/4+1x3/4 lái xe</w:t>
      </w:r>
    </w:p>
    <w:p>
      <w:r>
        <w:t>2.176.758</w:t>
      </w:r>
    </w:p>
    <w:p>
      <w:r>
        <w:t>1.161.990</w:t>
      </w:r>
    </w:p>
    <w:p>
      <w:r>
        <w:t>533.032</w:t>
      </w:r>
    </w:p>
    <w:p>
      <w:r>
        <w:t>522.610</w:t>
      </w:r>
    </w:p>
    <w:p>
      <w:r>
        <w:t>3.712.709</w:t>
      </w:r>
    </w:p>
    <w:p>
      <w:r>
        <w:t>3.702.287</w:t>
      </w:r>
    </w:p>
    <w:p>
      <w:r>
        <w:t>279</w:t>
      </w:r>
    </w:p>
    <w:p>
      <w:r>
        <w:t>M106.0403</w:t>
      </w:r>
    </w:p>
    <w:p>
      <w:r>
        <w:t>14,5 m 3</w:t>
      </w:r>
    </w:p>
    <w:p>
      <w:r>
        <w:t>260</w:t>
      </w:r>
    </w:p>
    <w:p>
      <w:r>
        <w:t>14,0</w:t>
      </w:r>
    </w:p>
    <w:p>
      <w:r>
        <w:t>5,50</w:t>
      </w:r>
    </w:p>
    <w:p>
      <w:r>
        <w:t>6</w:t>
      </w:r>
    </w:p>
    <w:p>
      <w:r>
        <w:t>70</w:t>
      </w:r>
    </w:p>
    <w:p>
      <w:r>
        <w:t>lít diezel</w:t>
      </w:r>
    </w:p>
    <w:p>
      <w:r>
        <w:t>1x1/4+1x3/4 lái xe</w:t>
      </w:r>
    </w:p>
    <w:p>
      <w:r>
        <w:t>2.966.930</w:t>
      </w:r>
    </w:p>
    <w:p>
      <w:r>
        <w:t>1.270.926</w:t>
      </w:r>
    </w:p>
    <w:p>
      <w:r>
        <w:t>533.032</w:t>
      </w:r>
    </w:p>
    <w:p>
      <w:r>
        <w:t>522.610</w:t>
      </w:r>
    </w:p>
    <w:p>
      <w:r>
        <w:t>4.554.074</w:t>
      </w:r>
    </w:p>
    <w:p>
      <w:r>
        <w:t>4.543.652</w:t>
      </w:r>
    </w:p>
    <w:p>
      <w:r>
        <w:t>M106.0500</w:t>
      </w:r>
    </w:p>
    <w:p>
      <w:r>
        <w:t>Ô tô tưới nước - dung tích:</w:t>
      </w:r>
    </w:p>
    <w:p>
      <w:r>
        <w:t>-</w:t>
      </w:r>
    </w:p>
    <w:p>
      <w:r>
        <w:t>280</w:t>
      </w:r>
    </w:p>
    <w:p>
      <w:r>
        <w:t>M106.0501</w:t>
      </w:r>
    </w:p>
    <w:p>
      <w:r>
        <w:t>4 m³</w:t>
      </w:r>
    </w:p>
    <w:p>
      <w:r>
        <w:t>260</w:t>
      </w:r>
    </w:p>
    <w:p>
      <w:r>
        <w:t>13,0</w:t>
      </w:r>
    </w:p>
    <w:p>
      <w:r>
        <w:t>4,80</w:t>
      </w:r>
    </w:p>
    <w:p>
      <w:r>
        <w:t>6</w:t>
      </w:r>
    </w:p>
    <w:p>
      <w:r>
        <w:t>20</w:t>
      </w:r>
    </w:p>
    <w:p>
      <w:r>
        <w:t>lít diezel</w:t>
      </w:r>
    </w:p>
    <w:p>
      <w:r>
        <w:t>1x2/4 lái xe</w:t>
      </w:r>
    </w:p>
    <w:p>
      <w:r>
        <w:t>438.539</w:t>
      </w:r>
    </w:p>
    <w:p>
      <w:r>
        <w:t>363.122</w:t>
      </w:r>
    </w:p>
    <w:p>
      <w:r>
        <w:t>262.074</w:t>
      </w:r>
    </w:p>
    <w:p>
      <w:r>
        <w:t>256.950</w:t>
      </w:r>
    </w:p>
    <w:p>
      <w:r>
        <w:t>1.004.701</w:t>
      </w:r>
    </w:p>
    <w:p>
      <w:r>
        <w:t>999.577</w:t>
      </w:r>
    </w:p>
    <w:p>
      <w:r>
        <w:t>281</w:t>
      </w:r>
    </w:p>
    <w:p>
      <w:r>
        <w:t>M106.0502</w:t>
      </w:r>
    </w:p>
    <w:p>
      <w:r>
        <w:t>5 m³</w:t>
      </w:r>
    </w:p>
    <w:p>
      <w:r>
        <w:t>260</w:t>
      </w:r>
    </w:p>
    <w:p>
      <w:r>
        <w:t>12,0</w:t>
      </w:r>
    </w:p>
    <w:p>
      <w:r>
        <w:t>4,40</w:t>
      </w:r>
    </w:p>
    <w:p>
      <w:r>
        <w:t>6</w:t>
      </w:r>
    </w:p>
    <w:p>
      <w:r>
        <w:t>23</w:t>
      </w:r>
    </w:p>
    <w:p>
      <w:r>
        <w:t>lít diezel</w:t>
      </w:r>
    </w:p>
    <w:p>
      <w:r>
        <w:t>1x3/4 lái xe</w:t>
      </w:r>
    </w:p>
    <w:p>
      <w:r>
        <w:t>497.469</w:t>
      </w:r>
    </w:p>
    <w:p>
      <w:r>
        <w:t>417.590</w:t>
      </w:r>
    </w:p>
    <w:p>
      <w:r>
        <w:t>310.935</w:t>
      </w:r>
    </w:p>
    <w:p>
      <w:r>
        <w:t>304.856</w:t>
      </w:r>
    </w:p>
    <w:p>
      <w:r>
        <w:t>1.134.154</w:t>
      </w:r>
    </w:p>
    <w:p>
      <w:r>
        <w:t>1.128.075</w:t>
      </w:r>
    </w:p>
    <w:p>
      <w:r>
        <w:t>282</w:t>
      </w:r>
    </w:p>
    <w:p>
      <w:r>
        <w:t>M106.0503</w:t>
      </w:r>
    </w:p>
    <w:p>
      <w:r>
        <w:t>6 m³</w:t>
      </w:r>
    </w:p>
    <w:p>
      <w:r>
        <w:t>260</w:t>
      </w:r>
    </w:p>
    <w:p>
      <w:r>
        <w:t>12,0</w:t>
      </w:r>
    </w:p>
    <w:p>
      <w:r>
        <w:t>4,40</w:t>
      </w:r>
    </w:p>
    <w:p>
      <w:r>
        <w:t>6</w:t>
      </w:r>
    </w:p>
    <w:p>
      <w:r>
        <w:t>24</w:t>
      </w:r>
    </w:p>
    <w:p>
      <w:r>
        <w:t>lít diezel</w:t>
      </w:r>
    </w:p>
    <w:p>
      <w:r>
        <w:t>1x3/4 lái xe</w:t>
      </w:r>
    </w:p>
    <w:p>
      <w:r>
        <w:t>571.304</w:t>
      </w:r>
    </w:p>
    <w:p>
      <w:r>
        <w:t>435.746</w:t>
      </w:r>
    </w:p>
    <w:p>
      <w:r>
        <w:t>310.935</w:t>
      </w:r>
    </w:p>
    <w:p>
      <w:r>
        <w:t>304.856</w:t>
      </w:r>
    </w:p>
    <w:p>
      <w:r>
        <w:t>1.212.514</w:t>
      </w:r>
    </w:p>
    <w:p>
      <w:r>
        <w:t>1.206.435</w:t>
      </w:r>
    </w:p>
    <w:p>
      <w:r>
        <w:t>283</w:t>
      </w:r>
    </w:p>
    <w:p>
      <w:r>
        <w:t>M106.0504</w:t>
      </w:r>
    </w:p>
    <w:p>
      <w:r>
        <w:t>7 m³</w:t>
      </w:r>
    </w:p>
    <w:p>
      <w:r>
        <w:t>260</w:t>
      </w:r>
    </w:p>
    <w:p>
      <w:r>
        <w:t>11,0</w:t>
      </w:r>
    </w:p>
    <w:p>
      <w:r>
        <w:t>4,10</w:t>
      </w:r>
    </w:p>
    <w:p>
      <w:r>
        <w:t>6</w:t>
      </w:r>
    </w:p>
    <w:p>
      <w:r>
        <w:t>26</w:t>
      </w:r>
    </w:p>
    <w:p>
      <w:r>
        <w:t>lít diezel</w:t>
      </w:r>
    </w:p>
    <w:p>
      <w:r>
        <w:t>1x3/4 lái xe</w:t>
      </w:r>
    </w:p>
    <w:p>
      <w:r>
        <w:t>688.248</w:t>
      </w:r>
    </w:p>
    <w:p>
      <w:r>
        <w:t>472.058</w:t>
      </w:r>
    </w:p>
    <w:p>
      <w:r>
        <w:t>310.935</w:t>
      </w:r>
    </w:p>
    <w:p>
      <w:r>
        <w:t>304.856</w:t>
      </w:r>
    </w:p>
    <w:p>
      <w:r>
        <w:t>1.312.415</w:t>
      </w:r>
    </w:p>
    <w:p>
      <w:r>
        <w:t>1.306.336</w:t>
      </w:r>
    </w:p>
    <w:p>
      <w:r>
        <w:t>284</w:t>
      </w:r>
    </w:p>
    <w:p>
      <w:r>
        <w:t>M106.0505</w:t>
      </w:r>
    </w:p>
    <w:p>
      <w:r>
        <w:t>9 m³</w:t>
      </w:r>
    </w:p>
    <w:p>
      <w:r>
        <w:t>260</w:t>
      </w:r>
    </w:p>
    <w:p>
      <w:r>
        <w:t>11,0</w:t>
      </w:r>
    </w:p>
    <w:p>
      <w:r>
        <w:t>4,10</w:t>
      </w:r>
    </w:p>
    <w:p>
      <w:r>
        <w:t>6</w:t>
      </w:r>
    </w:p>
    <w:p>
      <w:r>
        <w:t>27</w:t>
      </w:r>
    </w:p>
    <w:p>
      <w:r>
        <w:t>lít diezel</w:t>
      </w:r>
    </w:p>
    <w:p>
      <w:r>
        <w:t>1x3/4 lái xe</w:t>
      </w:r>
    </w:p>
    <w:p>
      <w:r>
        <w:t>796.249</w:t>
      </w:r>
    </w:p>
    <w:p>
      <w:r>
        <w:t>490.214</w:t>
      </w:r>
    </w:p>
    <w:p>
      <w:r>
        <w:t>310.935</w:t>
      </w:r>
    </w:p>
    <w:p>
      <w:r>
        <w:t>304.856</w:t>
      </w:r>
    </w:p>
    <w:p>
      <w:r>
        <w:t>1.413.649</w:t>
      </w:r>
    </w:p>
    <w:p>
      <w:r>
        <w:t>1.407.570</w:t>
      </w:r>
    </w:p>
    <w:p>
      <w:r>
        <w:t>285</w:t>
      </w:r>
    </w:p>
    <w:p>
      <w:r>
        <w:t>M106.0506</w:t>
      </w:r>
    </w:p>
    <w:p>
      <w:r>
        <w:t>10 m³</w:t>
      </w:r>
    </w:p>
    <w:p>
      <w:r>
        <w:t>260</w:t>
      </w:r>
    </w:p>
    <w:p>
      <w:r>
        <w:t>11,0</w:t>
      </w:r>
    </w:p>
    <w:p>
      <w:r>
        <w:t>4,10</w:t>
      </w:r>
    </w:p>
    <w:p>
      <w:r>
        <w:t>6</w:t>
      </w:r>
    </w:p>
    <w:p>
      <w:r>
        <w:t>30</w:t>
      </w:r>
    </w:p>
    <w:p>
      <w:r>
        <w:t>lít diezel</w:t>
      </w:r>
    </w:p>
    <w:p>
      <w:r>
        <w:t>1x3/4 lái xe</w:t>
      </w:r>
    </w:p>
    <w:p>
      <w:r>
        <w:t>866.135</w:t>
      </w:r>
    </w:p>
    <w:p>
      <w:r>
        <w:t>544.683</w:t>
      </w:r>
    </w:p>
    <w:p>
      <w:r>
        <w:t>310.935</w:t>
      </w:r>
    </w:p>
    <w:p>
      <w:r>
        <w:t>304.856</w:t>
      </w:r>
    </w:p>
    <w:p>
      <w:r>
        <w:t>1.521.875</w:t>
      </w:r>
    </w:p>
    <w:p>
      <w:r>
        <w:t>1.515.796</w:t>
      </w:r>
    </w:p>
    <w:p>
      <w:r>
        <w:t>286</w:t>
      </w:r>
    </w:p>
    <w:p>
      <w:r>
        <w:t>M106.0507</w:t>
      </w:r>
    </w:p>
    <w:p>
      <w:r>
        <w:t>16 m³</w:t>
      </w:r>
    </w:p>
    <w:p>
      <w:r>
        <w:t>270</w:t>
      </w:r>
    </w:p>
    <w:p>
      <w:r>
        <w:t>11,0</w:t>
      </w:r>
    </w:p>
    <w:p>
      <w:r>
        <w:t>4,10</w:t>
      </w:r>
    </w:p>
    <w:p>
      <w:r>
        <w:t>6</w:t>
      </w:r>
    </w:p>
    <w:p>
      <w:r>
        <w:t>35</w:t>
      </w:r>
    </w:p>
    <w:p>
      <w:r>
        <w:t>lít diezel</w:t>
      </w:r>
    </w:p>
    <w:p>
      <w:r>
        <w:t>1x3/4 lái xe</w:t>
      </w:r>
    </w:p>
    <w:p>
      <w:r>
        <w:t>1.114.405</w:t>
      </w:r>
    </w:p>
    <w:p>
      <w:r>
        <w:t>635.463</w:t>
      </w:r>
    </w:p>
    <w:p>
      <w:r>
        <w:t>310.935</w:t>
      </w:r>
    </w:p>
    <w:p>
      <w:r>
        <w:t>304.856</w:t>
      </w:r>
    </w:p>
    <w:p>
      <w:r>
        <w:t>1.771.883</w:t>
      </w:r>
    </w:p>
    <w:p>
      <w:r>
        <w:t>1.765.804</w:t>
      </w:r>
    </w:p>
    <w:p>
      <w:r>
        <w:t>M106.0600</w:t>
      </w:r>
    </w:p>
    <w:p>
      <w:r>
        <w:t>Ô tô hút bùn, hút mùn khoan, dung tích:</w:t>
      </w:r>
    </w:p>
    <w:p>
      <w:r>
        <w:t>-</w:t>
      </w:r>
    </w:p>
    <w:p>
      <w:r>
        <w:t>287</w:t>
      </w:r>
    </w:p>
    <w:p>
      <w:r>
        <w:t>M106.0601</w:t>
      </w:r>
    </w:p>
    <w:p>
      <w:r>
        <w:t>2 m³</w:t>
      </w:r>
    </w:p>
    <w:p>
      <w:r>
        <w:t>260</w:t>
      </w:r>
    </w:p>
    <w:p>
      <w:r>
        <w:t>13,0</w:t>
      </w:r>
    </w:p>
    <w:p>
      <w:r>
        <w:t>5,20</w:t>
      </w:r>
    </w:p>
    <w:p>
      <w:r>
        <w:t>6</w:t>
      </w:r>
    </w:p>
    <w:p>
      <w:r>
        <w:t>19</w:t>
      </w:r>
    </w:p>
    <w:p>
      <w:r>
        <w:t>lít diezel</w:t>
      </w:r>
    </w:p>
    <w:p>
      <w:r>
        <w:t>1x2/4 lái xe</w:t>
      </w:r>
    </w:p>
    <w:p>
      <w:r>
        <w:t>435.615</w:t>
      </w:r>
    </w:p>
    <w:p>
      <w:r>
        <w:t>344.966</w:t>
      </w:r>
    </w:p>
    <w:p>
      <w:r>
        <w:t>262.074</w:t>
      </w:r>
    </w:p>
    <w:p>
      <w:r>
        <w:t>256.950</w:t>
      </w:r>
    </w:p>
    <w:p>
      <w:r>
        <w:t>990.716</w:t>
      </w:r>
    </w:p>
    <w:p>
      <w:r>
        <w:t>985.592</w:t>
      </w:r>
    </w:p>
    <w:p>
      <w:r>
        <w:t>288</w:t>
      </w:r>
    </w:p>
    <w:p>
      <w:r>
        <w:t>M106.0602</w:t>
      </w:r>
    </w:p>
    <w:p>
      <w:r>
        <w:t>3 m³</w:t>
      </w:r>
    </w:p>
    <w:p>
      <w:r>
        <w:t>260</w:t>
      </w:r>
    </w:p>
    <w:p>
      <w:r>
        <w:t>13,0</w:t>
      </w:r>
    </w:p>
    <w:p>
      <w:r>
        <w:t>5,20</w:t>
      </w:r>
    </w:p>
    <w:p>
      <w:r>
        <w:t>6</w:t>
      </w:r>
    </w:p>
    <w:p>
      <w:r>
        <w:t>27</w:t>
      </w:r>
    </w:p>
    <w:p>
      <w:r>
        <w:t>lít diezel</w:t>
      </w:r>
    </w:p>
    <w:p>
      <w:r>
        <w:t>1x3/4 lái xe</w:t>
      </w:r>
    </w:p>
    <w:p>
      <w:r>
        <w:t>642.388</w:t>
      </w:r>
    </w:p>
    <w:p>
      <w:r>
        <w:t>490.214</w:t>
      </w:r>
    </w:p>
    <w:p>
      <w:r>
        <w:t>310.935</w:t>
      </w:r>
    </w:p>
    <w:p>
      <w:r>
        <w:t>304.856</w:t>
      </w:r>
    </w:p>
    <w:p>
      <w:r>
        <w:t>1.366.945</w:t>
      </w:r>
    </w:p>
    <w:p>
      <w:r>
        <w:t>1.360.866</w:t>
      </w:r>
    </w:p>
    <w:p>
      <w:r>
        <w:t>M106.0700</w:t>
      </w:r>
    </w:p>
    <w:p>
      <w:r>
        <w:t>Ô tô bán tải - trọng tải:</w:t>
      </w:r>
    </w:p>
    <w:p>
      <w:r>
        <w:t>-</w:t>
      </w:r>
    </w:p>
    <w:p>
      <w:r>
        <w:t>289</w:t>
      </w:r>
    </w:p>
    <w:p>
      <w:r>
        <w:t>M106.0701</w:t>
      </w:r>
    </w:p>
    <w:p>
      <w:r>
        <w:t>1,5 t</w:t>
      </w:r>
    </w:p>
    <w:p>
      <w:r>
        <w:t>250</w:t>
      </w:r>
    </w:p>
    <w:p>
      <w:r>
        <w:t>16,0</w:t>
      </w:r>
    </w:p>
    <w:p>
      <w:r>
        <w:t>4,50</w:t>
      </w:r>
    </w:p>
    <w:p>
      <w:r>
        <w:t>6</w:t>
      </w:r>
    </w:p>
    <w:p>
      <w:r>
        <w:t>18</w:t>
      </w:r>
    </w:p>
    <w:p>
      <w:r>
        <w:t>lít xăng</w:t>
      </w:r>
    </w:p>
    <w:p>
      <w:r>
        <w:t>1x2/4 lái xe</w:t>
      </w:r>
    </w:p>
    <w:p>
      <w:r>
        <w:t>359.717</w:t>
      </w:r>
    </w:p>
    <w:p>
      <w:r>
        <w:t>349.174</w:t>
      </w:r>
    </w:p>
    <w:p>
      <w:r>
        <w:t>262.074</w:t>
      </w:r>
    </w:p>
    <w:p>
      <w:r>
        <w:t>256.950</w:t>
      </w:r>
    </w:p>
    <w:p>
      <w:r>
        <w:t>969.526</w:t>
      </w:r>
    </w:p>
    <w:p>
      <w:r>
        <w:t>964.402</w:t>
      </w:r>
    </w:p>
    <w:p>
      <w:r>
        <w:t>M106.0800</w:t>
      </w:r>
    </w:p>
    <w:p>
      <w:r>
        <w:t>Rơ mooc - trọng tải:</w:t>
      </w:r>
    </w:p>
    <w:p>
      <w:r>
        <w:t>-</w:t>
      </w:r>
    </w:p>
    <w:p>
      <w:r>
        <w:t>290</w:t>
      </w:r>
    </w:p>
    <w:p>
      <w:r>
        <w:t>M106.0801</w:t>
      </w:r>
    </w:p>
    <w:p>
      <w:r>
        <w:t>15 t</w:t>
      </w:r>
    </w:p>
    <w:p>
      <w:r>
        <w:t>240</w:t>
      </w:r>
    </w:p>
    <w:p>
      <w:r>
        <w:t>13,0</w:t>
      </w:r>
    </w:p>
    <w:p>
      <w:r>
        <w:t>3,70</w:t>
      </w:r>
    </w:p>
    <w:p>
      <w:r>
        <w:t>6</w:t>
      </w:r>
    </w:p>
    <w:p>
      <w:r>
        <w:t>160.855</w:t>
      </w:r>
    </w:p>
    <w:p>
      <w:r>
        <w:t>-</w:t>
      </w:r>
    </w:p>
    <w:p>
      <w:r>
        <w:t>143.429</w:t>
      </w:r>
    </w:p>
    <w:p>
      <w:r>
        <w:t>143.429</w:t>
      </w:r>
    </w:p>
    <w:p>
      <w:r>
        <w:t>291</w:t>
      </w:r>
    </w:p>
    <w:p>
      <w:r>
        <w:t>M106.0802</w:t>
      </w:r>
    </w:p>
    <w:p>
      <w:r>
        <w:t>21 t</w:t>
      </w:r>
    </w:p>
    <w:p>
      <w:r>
        <w:t>240</w:t>
      </w:r>
    </w:p>
    <w:p>
      <w:r>
        <w:t>13,0</w:t>
      </w:r>
    </w:p>
    <w:p>
      <w:r>
        <w:t>3,70</w:t>
      </w:r>
    </w:p>
    <w:p>
      <w:r>
        <w:t>6</w:t>
      </w:r>
    </w:p>
    <w:p>
      <w:r>
        <w:t>186.651</w:t>
      </w:r>
    </w:p>
    <w:p>
      <w:r>
        <w:t>-</w:t>
      </w:r>
    </w:p>
    <w:p>
      <w:r>
        <w:t>166.430</w:t>
      </w:r>
    </w:p>
    <w:p>
      <w:r>
        <w:t>166.430</w:t>
      </w:r>
    </w:p>
    <w:p>
      <w:r>
        <w:t>292</w:t>
      </w:r>
    </w:p>
    <w:p>
      <w:r>
        <w:t>M106.0803</w:t>
      </w:r>
    </w:p>
    <w:p>
      <w:r>
        <w:t>30 t</w:t>
      </w:r>
    </w:p>
    <w:p>
      <w:r>
        <w:t>240</w:t>
      </w:r>
    </w:p>
    <w:p>
      <w:r>
        <w:t>13,0</w:t>
      </w:r>
    </w:p>
    <w:p>
      <w:r>
        <w:t>3,10</w:t>
      </w:r>
    </w:p>
    <w:p>
      <w:r>
        <w:t>6</w:t>
      </w:r>
    </w:p>
    <w:p>
      <w:r>
        <w:t>251.560</w:t>
      </w:r>
    </w:p>
    <w:p>
      <w:r>
        <w:t>-</w:t>
      </w:r>
    </w:p>
    <w:p>
      <w:r>
        <w:t>218.019</w:t>
      </w:r>
    </w:p>
    <w:p>
      <w:r>
        <w:t>218.019</w:t>
      </w:r>
    </w:p>
    <w:p>
      <w:r>
        <w:t>293</w:t>
      </w:r>
    </w:p>
    <w:p>
      <w:r>
        <w:t>M106.0804</w:t>
      </w:r>
    </w:p>
    <w:p>
      <w:r>
        <w:t>40 t</w:t>
      </w:r>
    </w:p>
    <w:p>
      <w:r>
        <w:t>240</w:t>
      </w:r>
    </w:p>
    <w:p>
      <w:r>
        <w:t>13,0</w:t>
      </w:r>
    </w:p>
    <w:p>
      <w:r>
        <w:t>3,10</w:t>
      </w:r>
    </w:p>
    <w:p>
      <w:r>
        <w:t>6</w:t>
      </w:r>
    </w:p>
    <w:p>
      <w:r>
        <w:t>297.117</w:t>
      </w:r>
    </w:p>
    <w:p>
      <w:r>
        <w:t>-</w:t>
      </w:r>
    </w:p>
    <w:p>
      <w:r>
        <w:t>257.501</w:t>
      </w:r>
    </w:p>
    <w:p>
      <w:r>
        <w:t>257.501</w:t>
      </w:r>
    </w:p>
    <w:p>
      <w:r>
        <w:t>294</w:t>
      </w:r>
    </w:p>
    <w:p>
      <w:r>
        <w:t>M106.0805</w:t>
      </w:r>
    </w:p>
    <w:p>
      <w:r>
        <w:t>60 t</w:t>
      </w:r>
    </w:p>
    <w:p>
      <w:r>
        <w:t>240</w:t>
      </w:r>
    </w:p>
    <w:p>
      <w:r>
        <w:t>13,0</w:t>
      </w:r>
    </w:p>
    <w:p>
      <w:r>
        <w:t>3,10</w:t>
      </w:r>
    </w:p>
    <w:p>
      <w:r>
        <w:t>6</w:t>
      </w:r>
    </w:p>
    <w:p>
      <w:r>
        <w:t>333.817</w:t>
      </w:r>
    </w:p>
    <w:p>
      <w:r>
        <w:t>-</w:t>
      </w:r>
    </w:p>
    <w:p>
      <w:r>
        <w:t>289.308</w:t>
      </w:r>
    </w:p>
    <w:p>
      <w:r>
        <w:t>289.308</w:t>
      </w:r>
    </w:p>
    <w:p>
      <w:r>
        <w:t>295</w:t>
      </w:r>
    </w:p>
    <w:p>
      <w:r>
        <w:t>M106.0806</w:t>
      </w:r>
    </w:p>
    <w:p>
      <w:r>
        <w:t>100 t</w:t>
      </w:r>
    </w:p>
    <w:p>
      <w:r>
        <w:t>240</w:t>
      </w:r>
    </w:p>
    <w:p>
      <w:r>
        <w:t>13,0</w:t>
      </w:r>
    </w:p>
    <w:p>
      <w:r>
        <w:t>3,10</w:t>
      </w:r>
    </w:p>
    <w:p>
      <w:r>
        <w:t>6</w:t>
      </w:r>
    </w:p>
    <w:p>
      <w:r>
        <w:t>537.425</w:t>
      </w:r>
    </w:p>
    <w:p>
      <w:r>
        <w:t>-</w:t>
      </w:r>
    </w:p>
    <w:p>
      <w:r>
        <w:t>465.768</w:t>
      </w:r>
    </w:p>
    <w:p>
      <w:r>
        <w:t>465.768</w:t>
      </w:r>
    </w:p>
    <w:p>
      <w:r>
        <w:t>296</w:t>
      </w:r>
    </w:p>
    <w:p>
      <w:r>
        <w:t>M106.0807</w:t>
      </w:r>
    </w:p>
    <w:p>
      <w:r>
        <w:t>125 t</w:t>
      </w:r>
    </w:p>
    <w:p>
      <w:r>
        <w:t>240</w:t>
      </w:r>
    </w:p>
    <w:p>
      <w:r>
        <w:t>13,0</w:t>
      </w:r>
    </w:p>
    <w:p>
      <w:r>
        <w:t>3,10</w:t>
      </w:r>
    </w:p>
    <w:p>
      <w:r>
        <w:t>6</w:t>
      </w:r>
    </w:p>
    <w:p>
      <w:r>
        <w:t>601.973</w:t>
      </w:r>
    </w:p>
    <w:p>
      <w:r>
        <w:t>-</w:t>
      </w:r>
    </w:p>
    <w:p>
      <w:r>
        <w:t>521.710</w:t>
      </w:r>
    </w:p>
    <w:p>
      <w:r>
        <w:t>521.710</w:t>
      </w:r>
    </w:p>
    <w:p>
      <w:r>
        <w:t>M106.0900</w:t>
      </w:r>
    </w:p>
    <w:p>
      <w:r>
        <w:t>Xe bồn chuyên dụng</w:t>
      </w:r>
    </w:p>
    <w:p>
      <w:r>
        <w:t>297</w:t>
      </w:r>
    </w:p>
    <w:p>
      <w:r>
        <w:t>M106.0901</w:t>
      </w:r>
    </w:p>
    <w:p>
      <w:r>
        <w:t>30 t</w:t>
      </w:r>
    </w:p>
    <w:p>
      <w:r>
        <w:t>240</w:t>
      </w:r>
    </w:p>
    <w:p>
      <w:r>
        <w:t>13.0</w:t>
      </w:r>
    </w:p>
    <w:p>
      <w:r>
        <w:t>3,10</w:t>
      </w:r>
    </w:p>
    <w:p>
      <w:r>
        <w:t>6</w:t>
      </w:r>
    </w:p>
    <w:p>
      <w:r>
        <w:t>93</w:t>
      </w:r>
    </w:p>
    <w:p>
      <w:r>
        <w:t>lít diezel</w:t>
      </w:r>
    </w:p>
    <w:p>
      <w:r>
        <w:t>1x3/4 lái xe</w:t>
      </w:r>
    </w:p>
    <w:p>
      <w:r>
        <w:t>1.340.000</w:t>
      </w:r>
    </w:p>
    <w:p>
      <w:r>
        <w:t>1.688.516</w:t>
      </w:r>
    </w:p>
    <w:p>
      <w:r>
        <w:t>310.935</w:t>
      </w:r>
    </w:p>
    <w:p>
      <w:r>
        <w:t>304.856</w:t>
      </w:r>
    </w:p>
    <w:p>
      <w:r>
        <w:t>3.160.785</w:t>
      </w:r>
    </w:p>
    <w:p>
      <w:r>
        <w:t>3.154.706</w:t>
      </w:r>
    </w:p>
    <w:p>
      <w:r>
        <w:t>298</w:t>
      </w:r>
    </w:p>
    <w:p>
      <w:r>
        <w:t>M106.0902</w:t>
      </w:r>
    </w:p>
    <w:p>
      <w:r>
        <w:t>Xe bồn 13-14m 3  (chở bitum, polymer)</w:t>
      </w:r>
    </w:p>
    <w:p>
      <w:r>
        <w:t>180</w:t>
      </w:r>
    </w:p>
    <w:p>
      <w:r>
        <w:t>14,0</w:t>
      </w:r>
    </w:p>
    <w:p>
      <w:r>
        <w:t>5,60</w:t>
      </w:r>
    </w:p>
    <w:p>
      <w:r>
        <w:t>6</w:t>
      </w:r>
    </w:p>
    <w:p>
      <w:r>
        <w:t>35</w:t>
      </w:r>
    </w:p>
    <w:p>
      <w:r>
        <w:t>lít diezel</w:t>
      </w:r>
    </w:p>
    <w:p>
      <w:r>
        <w:t>1x1/4+1x3/4 lái xe</w:t>
      </w:r>
    </w:p>
    <w:p>
      <w:r>
        <w:t>3.243.150</w:t>
      </w:r>
    </w:p>
    <w:p>
      <w:r>
        <w:t>635.463</w:t>
      </w:r>
    </w:p>
    <w:p>
      <w:r>
        <w:t>533.032</w:t>
      </w:r>
    </w:p>
    <w:p>
      <w:r>
        <w:t>522.610</w:t>
      </w:r>
    </w:p>
    <w:p>
      <w:r>
        <w:t>5.528.730</w:t>
      </w:r>
    </w:p>
    <w:p>
      <w:r>
        <w:t>5.518.308</w:t>
      </w:r>
    </w:p>
    <w:p>
      <w:r>
        <w:t>299</w:t>
      </w:r>
    </w:p>
    <w:p>
      <w:r>
        <w:t>M106.0903</w:t>
      </w:r>
    </w:p>
    <w:p>
      <w:r>
        <w:t>Ô tô cấp nhũ tương 5 m³</w:t>
      </w:r>
    </w:p>
    <w:p>
      <w:r>
        <w:t>180</w:t>
      </w:r>
    </w:p>
    <w:p>
      <w:r>
        <w:t>12,0</w:t>
      </w:r>
    </w:p>
    <w:p>
      <w:r>
        <w:t>4,40</w:t>
      </w:r>
    </w:p>
    <w:p>
      <w:r>
        <w:t>6</w:t>
      </w:r>
    </w:p>
    <w:p>
      <w:r>
        <w:t>23</w:t>
      </w:r>
    </w:p>
    <w:p>
      <w:r>
        <w:t>lít diezel</w:t>
      </w:r>
    </w:p>
    <w:p>
      <w:r>
        <w:t>1x3/4 lái xe</w:t>
      </w:r>
    </w:p>
    <w:p>
      <w:r>
        <w:t>931.000</w:t>
      </w:r>
    </w:p>
    <w:p>
      <w:r>
        <w:t>417.590</w:t>
      </w:r>
    </w:p>
    <w:p>
      <w:r>
        <w:t>310.935</w:t>
      </w:r>
    </w:p>
    <w:p>
      <w:r>
        <w:t>304.856</w:t>
      </w:r>
    </w:p>
    <w:p>
      <w:r>
        <w:t>1.825.036</w:t>
      </w:r>
    </w:p>
    <w:p>
      <w:r>
        <w:t>1.818.957</w:t>
      </w:r>
    </w:p>
    <w:p>
      <w:r>
        <w:t>M107.0000</w:t>
      </w:r>
    </w:p>
    <w:p>
      <w:r>
        <w:t>MÁY KHOAN ĐẤT ĐÁ</w:t>
      </w:r>
    </w:p>
    <w:p>
      <w:r>
        <w:t>-</w:t>
      </w:r>
    </w:p>
    <w:p>
      <w:r>
        <w:t>M107.0100</w:t>
      </w:r>
    </w:p>
    <w:p>
      <w:r>
        <w:t>Máy khoan đất đá, cầm tay - đường kính khoan:</w:t>
      </w:r>
    </w:p>
    <w:p>
      <w:r>
        <w:t>-</w:t>
      </w:r>
    </w:p>
    <w:p>
      <w:r>
        <w:t>300</w:t>
      </w:r>
    </w:p>
    <w:p>
      <w:r>
        <w:t>M107.0101</w:t>
      </w:r>
    </w:p>
    <w:p>
      <w:r>
        <w:t>D ≤ 42 mm (động cơ điện-1,2 kW)</w:t>
      </w:r>
    </w:p>
    <w:p>
      <w:r>
        <w:t>240</w:t>
      </w:r>
    </w:p>
    <w:p>
      <w:r>
        <w:t>18,0</w:t>
      </w:r>
    </w:p>
    <w:p>
      <w:r>
        <w:t>8,50</w:t>
      </w:r>
    </w:p>
    <w:p>
      <w:r>
        <w:t>5</w:t>
      </w:r>
    </w:p>
    <w:p>
      <w:r>
        <w:t>5</w:t>
      </w:r>
    </w:p>
    <w:p>
      <w:r>
        <w:t>kWh</w:t>
      </w:r>
    </w:p>
    <w:p>
      <w:r>
        <w:t>1x3/7</w:t>
      </w:r>
    </w:p>
    <w:p>
      <w:r>
        <w:t>13.471</w:t>
      </w:r>
    </w:p>
    <w:p>
      <w:r>
        <w:t>9.497</w:t>
      </w:r>
    </w:p>
    <w:p>
      <w:r>
        <w:t>239.660</w:t>
      </w:r>
    </w:p>
    <w:p>
      <w:r>
        <w:t>234.974</w:t>
      </w:r>
    </w:p>
    <w:p>
      <w:r>
        <w:t>266.838</w:t>
      </w:r>
    </w:p>
    <w:p>
      <w:r>
        <w:t>262.152</w:t>
      </w:r>
    </w:p>
    <w:p>
      <w:r>
        <w:t>301</w:t>
      </w:r>
    </w:p>
    <w:p>
      <w:r>
        <w:t>M107.0102</w:t>
      </w:r>
    </w:p>
    <w:p>
      <w:r>
        <w:t>D ≤ 42 mm (truyền động khí nén - chưa tính khí nén)</w:t>
      </w:r>
    </w:p>
    <w:p>
      <w:r>
        <w:t>240</w:t>
      </w:r>
    </w:p>
    <w:p>
      <w:r>
        <w:t>18,0</w:t>
      </w:r>
    </w:p>
    <w:p>
      <w:r>
        <w:t>8,50</w:t>
      </w:r>
    </w:p>
    <w:p>
      <w:r>
        <w:t>5</w:t>
      </w:r>
    </w:p>
    <w:p>
      <w:r>
        <w:t>1x3/7</w:t>
      </w:r>
    </w:p>
    <w:p>
      <w:r>
        <w:t>26.484</w:t>
      </w:r>
    </w:p>
    <w:p>
      <w:r>
        <w:t>-</w:t>
      </w:r>
    </w:p>
    <w:p>
      <w:r>
        <w:t>239.660</w:t>
      </w:r>
    </w:p>
    <w:p>
      <w:r>
        <w:t>234.974</w:t>
      </w:r>
    </w:p>
    <w:p>
      <w:r>
        <w:t>274.420</w:t>
      </w:r>
    </w:p>
    <w:p>
      <w:r>
        <w:t>269.734</w:t>
      </w:r>
    </w:p>
    <w:p>
      <w:r>
        <w:t>302</w:t>
      </w:r>
    </w:p>
    <w:p>
      <w:r>
        <w:t>M107.0103</w:t>
      </w:r>
    </w:p>
    <w:p>
      <w:r>
        <w:t>D ≤ 42 mm (khoan SIG - chưa tính khí nén)</w:t>
      </w:r>
    </w:p>
    <w:p>
      <w:r>
        <w:t>240</w:t>
      </w:r>
    </w:p>
    <w:p>
      <w:r>
        <w:t>18,0</w:t>
      </w:r>
    </w:p>
    <w:p>
      <w:r>
        <w:t>6,50</w:t>
      </w:r>
    </w:p>
    <w:p>
      <w:r>
        <w:t>5</w:t>
      </w:r>
    </w:p>
    <w:p>
      <w:r>
        <w:t>1x3/7</w:t>
      </w:r>
    </w:p>
    <w:p>
      <w:r>
        <w:t>126.804</w:t>
      </w:r>
    </w:p>
    <w:p>
      <w:r>
        <w:t>-</w:t>
      </w:r>
    </w:p>
    <w:p>
      <w:r>
        <w:t>239.660</w:t>
      </w:r>
    </w:p>
    <w:p>
      <w:r>
        <w:t>234.974</w:t>
      </w:r>
    </w:p>
    <w:p>
      <w:r>
        <w:t>386.013</w:t>
      </w:r>
    </w:p>
    <w:p>
      <w:r>
        <w:t>381.327</w:t>
      </w:r>
    </w:p>
    <w:p>
      <w:r>
        <w:t>303</w:t>
      </w:r>
    </w:p>
    <w:p>
      <w:r>
        <w:t>M107.0104</w:t>
      </w:r>
    </w:p>
    <w:p>
      <w:r>
        <w:t>Búa chèn (truyền động khí nén - chưa tính khí nén)</w:t>
      </w:r>
    </w:p>
    <w:p>
      <w:r>
        <w:t>240</w:t>
      </w:r>
    </w:p>
    <w:p>
      <w:r>
        <w:t>18,0</w:t>
      </w:r>
    </w:p>
    <w:p>
      <w:r>
        <w:t>8,50</w:t>
      </w:r>
    </w:p>
    <w:p>
      <w:r>
        <w:t>5</w:t>
      </w:r>
    </w:p>
    <w:p>
      <w:r>
        <w:t>1x3/7</w:t>
      </w:r>
    </w:p>
    <w:p>
      <w:r>
        <w:t>6.134</w:t>
      </w:r>
    </w:p>
    <w:p>
      <w:r>
        <w:t>-</w:t>
      </w:r>
    </w:p>
    <w:p>
      <w:r>
        <w:t>239.660</w:t>
      </w:r>
    </w:p>
    <w:p>
      <w:r>
        <w:t>234.974</w:t>
      </w:r>
    </w:p>
    <w:p>
      <w:r>
        <w:t>247.711</w:t>
      </w:r>
    </w:p>
    <w:p>
      <w:r>
        <w:t>243.025</w:t>
      </w:r>
    </w:p>
    <w:p>
      <w:r>
        <w:t>M107.0200</w:t>
      </w:r>
    </w:p>
    <w:p>
      <w:r>
        <w:t>Máy khoan xoay đập tự hành, khí nén (chưa tính khí nén) - đường kính khoan:</w:t>
      </w:r>
    </w:p>
    <w:p>
      <w:r>
        <w:t>-</w:t>
      </w:r>
    </w:p>
    <w:p>
      <w:r>
        <w:t>304</w:t>
      </w:r>
    </w:p>
    <w:p>
      <w:r>
        <w:t>M107.0201</w:t>
      </w:r>
    </w:p>
    <w:p>
      <w:r>
        <w:t>D75-95 mm</w:t>
      </w:r>
    </w:p>
    <w:p>
      <w:r>
        <w:t>270</w:t>
      </w:r>
    </w:p>
    <w:p>
      <w:r>
        <w:t>17,0</w:t>
      </w:r>
    </w:p>
    <w:p>
      <w:r>
        <w:t>5,30</w:t>
      </w:r>
    </w:p>
    <w:p>
      <w:r>
        <w:t>5</w:t>
      </w:r>
    </w:p>
    <w:p>
      <w:r>
        <w:t>1x3/7+1x4/7</w:t>
      </w:r>
    </w:p>
    <w:p>
      <w:r>
        <w:t>1.101.564</w:t>
      </w:r>
    </w:p>
    <w:p>
      <w:r>
        <w:t>-</w:t>
      </w:r>
    </w:p>
    <w:p>
      <w:r>
        <w:t>524.148</w:t>
      </w:r>
    </w:p>
    <w:p>
      <w:r>
        <w:t>513.900</w:t>
      </w:r>
    </w:p>
    <w:p>
      <w:r>
        <w:t>1.568.594</w:t>
      </w:r>
    </w:p>
    <w:p>
      <w:r>
        <w:t>1.558.346</w:t>
      </w:r>
    </w:p>
    <w:p>
      <w:r>
        <w:t>305</w:t>
      </w:r>
    </w:p>
    <w:p>
      <w:r>
        <w:t>M107.0202</w:t>
      </w:r>
    </w:p>
    <w:p>
      <w:r>
        <w:t>D105-110mm</w:t>
      </w:r>
    </w:p>
    <w:p>
      <w:r>
        <w:t>270</w:t>
      </w:r>
    </w:p>
    <w:p>
      <w:r>
        <w:t>17,0</w:t>
      </w:r>
    </w:p>
    <w:p>
      <w:r>
        <w:t>5,30</w:t>
      </w:r>
    </w:p>
    <w:p>
      <w:r>
        <w:t>5</w:t>
      </w:r>
    </w:p>
    <w:p>
      <w:r>
        <w:t>1x3/7+1x4/7</w:t>
      </w:r>
    </w:p>
    <w:p>
      <w:r>
        <w:t>1.376.725</w:t>
      </w:r>
    </w:p>
    <w:p>
      <w:r>
        <w:t>-</w:t>
      </w:r>
    </w:p>
    <w:p>
      <w:r>
        <w:t>524.148</w:t>
      </w:r>
    </w:p>
    <w:p>
      <w:r>
        <w:t>513.900</w:t>
      </w:r>
    </w:p>
    <w:p>
      <w:r>
        <w:t>1.829.487</w:t>
      </w:r>
    </w:p>
    <w:p>
      <w:r>
        <w:t>1.819.239</w:t>
      </w:r>
    </w:p>
    <w:p>
      <w:r>
        <w:t>M107.0300</w:t>
      </w:r>
    </w:p>
    <w:p>
      <w:r>
        <w:t>Máy khoan hầm tự hành, động cơ diezel - đường kính khoan:</w:t>
      </w:r>
    </w:p>
    <w:p>
      <w:r>
        <w:t>306</w:t>
      </w:r>
    </w:p>
    <w:p>
      <w:r>
        <w:t>M107.0301</w:t>
      </w:r>
    </w:p>
    <w:p>
      <w:r>
        <w:t>D 45 mm (2 cần - 147 cv)</w:t>
      </w:r>
    </w:p>
    <w:p>
      <w:r>
        <w:t>285</w:t>
      </w:r>
    </w:p>
    <w:p>
      <w:r>
        <w:t>13,0</w:t>
      </w:r>
    </w:p>
    <w:p>
      <w:r>
        <w:t>3,90</w:t>
      </w:r>
    </w:p>
    <w:p>
      <w:r>
        <w:t>6</w:t>
      </w:r>
    </w:p>
    <w:p>
      <w:r>
        <w:t>84</w:t>
      </w:r>
    </w:p>
    <w:p>
      <w:r>
        <w:t>lít diezel</w:t>
      </w:r>
    </w:p>
    <w:p>
      <w:r>
        <w:t>1x4/7+1x7/7</w:t>
      </w:r>
    </w:p>
    <w:p>
      <w:r>
        <w:t>11.436.520</w:t>
      </w:r>
    </w:p>
    <w:p>
      <w:r>
        <w:t>1.525.112</w:t>
      </w:r>
    </w:p>
    <w:p>
      <w:r>
        <w:t>751.739</w:t>
      </w:r>
    </w:p>
    <w:p>
      <w:r>
        <w:t>737.041</w:t>
      </w:r>
    </w:p>
    <w:p>
      <w:r>
        <w:t>10.944.529</w:t>
      </w:r>
    </w:p>
    <w:p>
      <w:r>
        <w:t>10.929.831</w:t>
      </w:r>
    </w:p>
    <w:p>
      <w:r>
        <w:t>307</w:t>
      </w:r>
    </w:p>
    <w:p>
      <w:r>
        <w:t>M107.0302</w:t>
      </w:r>
    </w:p>
    <w:p>
      <w:r>
        <w:t>D 45 mm (3 cần - 255 cv)</w:t>
      </w:r>
    </w:p>
    <w:p>
      <w:r>
        <w:t>285</w:t>
      </w:r>
    </w:p>
    <w:p>
      <w:r>
        <w:t>13,0</w:t>
      </w:r>
    </w:p>
    <w:p>
      <w:r>
        <w:t>3,90</w:t>
      </w:r>
    </w:p>
    <w:p>
      <w:r>
        <w:t>6</w:t>
      </w:r>
    </w:p>
    <w:p>
      <w:r>
        <w:t>138</w:t>
      </w:r>
    </w:p>
    <w:p>
      <w:r>
        <w:t>lít diezel</w:t>
      </w:r>
    </w:p>
    <w:p>
      <w:r>
        <w:t>1x4/7+1x7/7</w:t>
      </w:r>
    </w:p>
    <w:p>
      <w:r>
        <w:t>16.668.260</w:t>
      </w:r>
    </w:p>
    <w:p>
      <w:r>
        <w:t>2.505.541</w:t>
      </w:r>
    </w:p>
    <w:p>
      <w:r>
        <w:t>751.739</w:t>
      </w:r>
    </w:p>
    <w:p>
      <w:r>
        <w:t>737.041</w:t>
      </w:r>
    </w:p>
    <w:p>
      <w:r>
        <w:t>15.890.066</w:t>
      </w:r>
    </w:p>
    <w:p>
      <w:r>
        <w:t>15.875.368</w:t>
      </w:r>
    </w:p>
    <w:p>
      <w:r>
        <w:t>M107.0400</w:t>
      </w:r>
    </w:p>
    <w:p>
      <w:r>
        <w:t>Máy khoan néo - độ sâu khoan:</w:t>
      </w:r>
    </w:p>
    <w:p>
      <w:r>
        <w:t>-</w:t>
      </w:r>
    </w:p>
    <w:p>
      <w:r>
        <w:t>308</w:t>
      </w:r>
    </w:p>
    <w:p>
      <w:r>
        <w:t>M107.0401</w:t>
      </w:r>
    </w:p>
    <w:p>
      <w:r>
        <w:t>H 3,5 m (80 cv)</w:t>
      </w:r>
    </w:p>
    <w:p>
      <w:r>
        <w:t>285</w:t>
      </w:r>
    </w:p>
    <w:p>
      <w:r>
        <w:t>13,0</w:t>
      </w:r>
    </w:p>
    <w:p>
      <w:r>
        <w:t>3,90</w:t>
      </w:r>
    </w:p>
    <w:p>
      <w:r>
        <w:t>6</w:t>
      </w:r>
    </w:p>
    <w:p>
      <w:r>
        <w:t>38</w:t>
      </w:r>
    </w:p>
    <w:p>
      <w:r>
        <w:t>lít diezel</w:t>
      </w:r>
    </w:p>
    <w:p>
      <w:r>
        <w:t>1x4/7+1x7/7</w:t>
      </w:r>
    </w:p>
    <w:p>
      <w:r>
        <w:t>12.651.359</w:t>
      </w:r>
    </w:p>
    <w:p>
      <w:r>
        <w:t>689.931</w:t>
      </w:r>
    </w:p>
    <w:p>
      <w:r>
        <w:t>751.739</w:t>
      </w:r>
    </w:p>
    <w:p>
      <w:r>
        <w:t>737.041</w:t>
      </w:r>
    </w:p>
    <w:p>
      <w:r>
        <w:t>11.030.069</w:t>
      </w:r>
    </w:p>
    <w:p>
      <w:r>
        <w:t>11.015.371</w:t>
      </w:r>
    </w:p>
    <w:p>
      <w:r>
        <w:t>M107.0500</w:t>
      </w:r>
    </w:p>
    <w:p>
      <w:r>
        <w:t>Máy khoan ROBBIN, đường kính khoan:</w:t>
      </w:r>
    </w:p>
    <w:p>
      <w:r>
        <w:t>-</w:t>
      </w:r>
    </w:p>
    <w:p>
      <w:r>
        <w:t>309</w:t>
      </w:r>
    </w:p>
    <w:p>
      <w:r>
        <w:t>M107.0501</w:t>
      </w:r>
    </w:p>
    <w:p>
      <w:r>
        <w:t>D 2,4 m (250 kW)</w:t>
      </w:r>
    </w:p>
    <w:p>
      <w:r>
        <w:t>240</w:t>
      </w:r>
    </w:p>
    <w:p>
      <w:r>
        <w:t>13,0</w:t>
      </w:r>
    </w:p>
    <w:p>
      <w:r>
        <w:t>3,20</w:t>
      </w:r>
    </w:p>
    <w:p>
      <w:r>
        <w:t>6</w:t>
      </w:r>
    </w:p>
    <w:p>
      <w:r>
        <w:t>675</w:t>
      </w:r>
    </w:p>
    <w:p>
      <w:r>
        <w:t>kWh</w:t>
      </w:r>
    </w:p>
    <w:p>
      <w:r>
        <w:t>1x4/7+1x7/7</w:t>
      </w:r>
    </w:p>
    <w:p>
      <w:r>
        <w:t>41.605.242</w:t>
      </w:r>
    </w:p>
    <w:p>
      <w:r>
        <w:t>1.282.129</w:t>
      </w:r>
    </w:p>
    <w:p>
      <w:r>
        <w:t>751.739</w:t>
      </w:r>
    </w:p>
    <w:p>
      <w:r>
        <w:t>737.041</w:t>
      </w:r>
    </w:p>
    <w:p>
      <w:r>
        <w:t>38.265.099</w:t>
      </w:r>
    </w:p>
    <w:p>
      <w:r>
        <w:t>38.250.401</w:t>
      </w:r>
    </w:p>
    <w:p>
      <w:r>
        <w:t>M107.0600</w:t>
      </w:r>
    </w:p>
    <w:p>
      <w:r>
        <w:t>Tổ hợp dàn khoan neo, công suất:</w:t>
      </w:r>
    </w:p>
    <w:p>
      <w:r>
        <w:t>-</w:t>
      </w:r>
    </w:p>
    <w:p>
      <w:r>
        <w:t>310</w:t>
      </w:r>
    </w:p>
    <w:p>
      <w:r>
        <w:t>M107.0601</w:t>
      </w:r>
    </w:p>
    <w:p>
      <w:r>
        <w:t>9 kW</w:t>
      </w:r>
    </w:p>
    <w:p>
      <w:r>
        <w:t>240</w:t>
      </w:r>
    </w:p>
    <w:p>
      <w:r>
        <w:t>18,0</w:t>
      </w:r>
    </w:p>
    <w:p>
      <w:r>
        <w:t>1,80</w:t>
      </w:r>
    </w:p>
    <w:p>
      <w:r>
        <w:t>6</w:t>
      </w:r>
    </w:p>
    <w:p>
      <w:r>
        <w:t>16</w:t>
      </w:r>
    </w:p>
    <w:p>
      <w:r>
        <w:t>kWh</w:t>
      </w:r>
    </w:p>
    <w:p>
      <w:r>
        <w:t>1x4/7</w:t>
      </w:r>
    </w:p>
    <w:p>
      <w:r>
        <w:t>2.207.026</w:t>
      </w:r>
    </w:p>
    <w:p>
      <w:r>
        <w:t>30.391</w:t>
      </w:r>
    </w:p>
    <w:p>
      <w:r>
        <w:t>284.488</w:t>
      </w:r>
    </w:p>
    <w:p>
      <w:r>
        <w:t>278.926</w:t>
      </w:r>
    </w:p>
    <w:p>
      <w:r>
        <w:t>2.521.905</w:t>
      </w:r>
    </w:p>
    <w:p>
      <w:r>
        <w:t>2.516.343</w:t>
      </w:r>
    </w:p>
    <w:p>
      <w:r>
        <w:t>M107.0700</w:t>
      </w:r>
    </w:p>
    <w:p>
      <w:r>
        <w:t>Máy khoan tạo lỗ neo gia cố mái ta luy:</w:t>
      </w:r>
    </w:p>
    <w:p>
      <w:r>
        <w:t>-</w:t>
      </w:r>
    </w:p>
    <w:p>
      <w:r>
        <w:t>311</w:t>
      </w:r>
    </w:p>
    <w:p>
      <w:r>
        <w:t>M107.0701</w:t>
      </w:r>
    </w:p>
    <w:p>
      <w:r>
        <w:t>YG 60</w:t>
      </w:r>
    </w:p>
    <w:p>
      <w:r>
        <w:t>250</w:t>
      </w:r>
    </w:p>
    <w:p>
      <w:r>
        <w:t>13,0</w:t>
      </w:r>
    </w:p>
    <w:p>
      <w:r>
        <w:t>4,50</w:t>
      </w:r>
    </w:p>
    <w:p>
      <w:r>
        <w:t>5</w:t>
      </w:r>
    </w:p>
    <w:p>
      <w:r>
        <w:t>28</w:t>
      </w:r>
    </w:p>
    <w:p>
      <w:r>
        <w:t>lít diezel</w:t>
      </w:r>
    </w:p>
    <w:p>
      <w:r>
        <w:t>1x3/7+1x4/7</w:t>
      </w:r>
    </w:p>
    <w:p>
      <w:r>
        <w:t>1.043.321</w:t>
      </w:r>
    </w:p>
    <w:p>
      <w:r>
        <w:t>508.371</w:t>
      </w:r>
    </w:p>
    <w:p>
      <w:r>
        <w:t>524.148</w:t>
      </w:r>
    </w:p>
    <w:p>
      <w:r>
        <w:t>513.900</w:t>
      </w:r>
    </w:p>
    <w:p>
      <w:r>
        <w:t>1.917.255</w:t>
      </w:r>
    </w:p>
    <w:p>
      <w:r>
        <w:t>1.907.007</w:t>
      </w:r>
    </w:p>
    <w:p>
      <w:r>
        <w:t>M107.0800</w:t>
      </w:r>
    </w:p>
    <w:p>
      <w:r>
        <w:t>Máy khoan dẫn chuyên dụng</w:t>
      </w:r>
    </w:p>
    <w:p>
      <w:r>
        <w:t>-</w:t>
      </w:r>
    </w:p>
    <w:p>
      <w:r>
        <w:t>312</w:t>
      </w:r>
    </w:p>
    <w:p>
      <w:r>
        <w:t>M107.0801</w:t>
      </w:r>
    </w:p>
    <w:p>
      <w:r>
        <w:t>HCR1200-EDII</w:t>
      </w:r>
    </w:p>
    <w:p>
      <w:r>
        <w:t>285</w:t>
      </w:r>
    </w:p>
    <w:p>
      <w:r>
        <w:t>13,0</w:t>
      </w:r>
    </w:p>
    <w:p>
      <w:r>
        <w:t>5,20</w:t>
      </w:r>
    </w:p>
    <w:p>
      <w:r>
        <w:t>5</w:t>
      </w:r>
    </w:p>
    <w:p>
      <w:r>
        <w:t>332</w:t>
      </w:r>
    </w:p>
    <w:p>
      <w:r>
        <w:t>lít diezel</w:t>
      </w:r>
    </w:p>
    <w:p>
      <w:r>
        <w:t>1x4/7</w:t>
      </w:r>
    </w:p>
    <w:p>
      <w:r>
        <w:t>5.660.000</w:t>
      </w:r>
    </w:p>
    <w:p>
      <w:r>
        <w:t>6.027.822</w:t>
      </w:r>
    </w:p>
    <w:p>
      <w:r>
        <w:t>284.488</w:t>
      </w:r>
    </w:p>
    <w:p>
      <w:r>
        <w:t>278.926</w:t>
      </w:r>
    </w:p>
    <w:p>
      <w:r>
        <w:t>10.661.573</w:t>
      </w:r>
    </w:p>
    <w:p>
      <w:r>
        <w:t>10.656.011</w:t>
      </w:r>
    </w:p>
    <w:p>
      <w:r>
        <w:t>313</w:t>
      </w:r>
    </w:p>
    <w:p>
      <w:r>
        <w:t>M107.0803</w:t>
      </w:r>
    </w:p>
    <w:p>
      <w:r>
        <w:t>Máy khoan XY-1A (phục vụ công tác xây dựng)</w:t>
      </w:r>
    </w:p>
    <w:p>
      <w:r>
        <w:t>180</w:t>
      </w:r>
    </w:p>
    <w:p>
      <w:r>
        <w:t>10,0</w:t>
      </w:r>
    </w:p>
    <w:p>
      <w:r>
        <w:t>5,00</w:t>
      </w:r>
    </w:p>
    <w:p>
      <w:r>
        <w:t>5</w:t>
      </w:r>
    </w:p>
    <w:p>
      <w:r>
        <w:t>20,4</w:t>
      </w:r>
    </w:p>
    <w:p>
      <w:r>
        <w:t>lít diezel</w:t>
      </w:r>
    </w:p>
    <w:p>
      <w:r>
        <w:t>1x4/7</w:t>
      </w:r>
    </w:p>
    <w:p>
      <w:r>
        <w:t>102.500</w:t>
      </w:r>
    </w:p>
    <w:p>
      <w:r>
        <w:t>370.384</w:t>
      </w:r>
    </w:p>
    <w:p>
      <w:r>
        <w:t>284.488</w:t>
      </w:r>
    </w:p>
    <w:p>
      <w:r>
        <w:t>278.926</w:t>
      </w:r>
    </w:p>
    <w:p>
      <w:r>
        <w:t>763.067</w:t>
      </w:r>
    </w:p>
    <w:p>
      <w:r>
        <w:t>757.505</w:t>
      </w:r>
    </w:p>
    <w:p>
      <w:r>
        <w:t>M108.0000</w:t>
      </w:r>
    </w:p>
    <w:p>
      <w:r>
        <w:t>MÁY VÀ THIẾT BỊ ĐỘNG LỰC</w:t>
      </w:r>
    </w:p>
    <w:p>
      <w:r>
        <w:t>-</w:t>
      </w:r>
    </w:p>
    <w:p>
      <w:r>
        <w:t>M108.0100</w:t>
      </w:r>
    </w:p>
    <w:p>
      <w:r>
        <w:t>Máy phát điện lưu động - công suất:</w:t>
      </w:r>
    </w:p>
    <w:p>
      <w:r>
        <w:t>-</w:t>
      </w:r>
    </w:p>
    <w:p>
      <w:r>
        <w:t>314</w:t>
      </w:r>
    </w:p>
    <w:p>
      <w:r>
        <w:t>M108.0101</w:t>
      </w:r>
    </w:p>
    <w:p>
      <w:r>
        <w:t>3,75 kVA</w:t>
      </w:r>
    </w:p>
    <w:p>
      <w:r>
        <w:t>170</w:t>
      </w:r>
    </w:p>
    <w:p>
      <w:r>
        <w:t>13,0</w:t>
      </w:r>
    </w:p>
    <w:p>
      <w:r>
        <w:t>4,20</w:t>
      </w:r>
    </w:p>
    <w:p>
      <w:r>
        <w:t>5</w:t>
      </w:r>
    </w:p>
    <w:p>
      <w:r>
        <w:t>2</w:t>
      </w:r>
    </w:p>
    <w:p>
      <w:r>
        <w:t>lít diezel</w:t>
      </w:r>
    </w:p>
    <w:p>
      <w:r>
        <w:t>1x3/7</w:t>
      </w:r>
    </w:p>
    <w:p>
      <w:r>
        <w:t>8.369</w:t>
      </w:r>
    </w:p>
    <w:p>
      <w:r>
        <w:t>36.312</w:t>
      </w:r>
    </w:p>
    <w:p>
      <w:r>
        <w:t>239.660</w:t>
      </w:r>
    </w:p>
    <w:p>
      <w:r>
        <w:t>234.974</w:t>
      </w:r>
    </w:p>
    <w:p>
      <w:r>
        <w:t>286.901</w:t>
      </w:r>
    </w:p>
    <w:p>
      <w:r>
        <w:t>282.215</w:t>
      </w:r>
    </w:p>
    <w:p>
      <w:r>
        <w:t>315</w:t>
      </w:r>
    </w:p>
    <w:p>
      <w:r>
        <w:t>M108.0102</w:t>
      </w:r>
    </w:p>
    <w:p>
      <w:r>
        <w:t>6,25 kVA</w:t>
      </w:r>
    </w:p>
    <w:p>
      <w:r>
        <w:t>170</w:t>
      </w:r>
    </w:p>
    <w:p>
      <w:r>
        <w:t>13,0</w:t>
      </w:r>
    </w:p>
    <w:p>
      <w:r>
        <w:t>4,20</w:t>
      </w:r>
    </w:p>
    <w:p>
      <w:r>
        <w:t>5</w:t>
      </w:r>
    </w:p>
    <w:p>
      <w:r>
        <w:t>5</w:t>
      </w:r>
    </w:p>
    <w:p>
      <w:r>
        <w:t>lít diezel</w:t>
      </w:r>
    </w:p>
    <w:p>
      <w:r>
        <w:t>1x3/7</w:t>
      </w:r>
    </w:p>
    <w:p>
      <w:r>
        <w:t>28.433</w:t>
      </w:r>
    </w:p>
    <w:p>
      <w:r>
        <w:t>90.780</w:t>
      </w:r>
    </w:p>
    <w:p>
      <w:r>
        <w:t>239.660</w:t>
      </w:r>
    </w:p>
    <w:p>
      <w:r>
        <w:t>234.974</w:t>
      </w:r>
    </w:p>
    <w:p>
      <w:r>
        <w:t>367.571</w:t>
      </w:r>
    </w:p>
    <w:p>
      <w:r>
        <w:t>362.885</w:t>
      </w:r>
    </w:p>
    <w:p>
      <w:r>
        <w:t>316</w:t>
      </w:r>
    </w:p>
    <w:p>
      <w:r>
        <w:t>M108.0103</w:t>
      </w:r>
    </w:p>
    <w:p>
      <w:r>
        <w:t>37,5 kVA</w:t>
      </w:r>
    </w:p>
    <w:p>
      <w:r>
        <w:t>170</w:t>
      </w:r>
    </w:p>
    <w:p>
      <w:r>
        <w:t>12,0</w:t>
      </w:r>
    </w:p>
    <w:p>
      <w:r>
        <w:t>3,90</w:t>
      </w:r>
    </w:p>
    <w:p>
      <w:r>
        <w:t>5</w:t>
      </w:r>
    </w:p>
    <w:p>
      <w:r>
        <w:t>24</w:t>
      </w:r>
    </w:p>
    <w:p>
      <w:r>
        <w:t>lít diezel</w:t>
      </w:r>
    </w:p>
    <w:p>
      <w:r>
        <w:t>1x3/7</w:t>
      </w:r>
    </w:p>
    <w:p>
      <w:r>
        <w:t>117.173</w:t>
      </w:r>
    </w:p>
    <w:p>
      <w:r>
        <w:t>435.746</w:t>
      </w:r>
    </w:p>
    <w:p>
      <w:r>
        <w:t>239.660</w:t>
      </w:r>
    </w:p>
    <w:p>
      <w:r>
        <w:t>234.974</w:t>
      </w:r>
    </w:p>
    <w:p>
      <w:r>
        <w:t>811.189</w:t>
      </w:r>
    </w:p>
    <w:p>
      <w:r>
        <w:t>806.503</w:t>
      </w:r>
    </w:p>
    <w:p>
      <w:r>
        <w:t>317</w:t>
      </w:r>
    </w:p>
    <w:p>
      <w:r>
        <w:t>M108.0104</w:t>
      </w:r>
    </w:p>
    <w:p>
      <w:r>
        <w:t>62,5 kVA</w:t>
      </w:r>
    </w:p>
    <w:p>
      <w:r>
        <w:t>170</w:t>
      </w:r>
    </w:p>
    <w:p>
      <w:r>
        <w:t>12,0</w:t>
      </w:r>
    </w:p>
    <w:p>
      <w:r>
        <w:t>3,90</w:t>
      </w:r>
    </w:p>
    <w:p>
      <w:r>
        <w:t>5</w:t>
      </w:r>
    </w:p>
    <w:p>
      <w:r>
        <w:t>36</w:t>
      </w:r>
    </w:p>
    <w:p>
      <w:r>
        <w:t>lít diezel</w:t>
      </w:r>
    </w:p>
    <w:p>
      <w:r>
        <w:t>1x3/7</w:t>
      </w:r>
    </w:p>
    <w:p>
      <w:r>
        <w:t>172.893</w:t>
      </w:r>
    </w:p>
    <w:p>
      <w:r>
        <w:t>653.619</w:t>
      </w:r>
    </w:p>
    <w:p>
      <w:r>
        <w:t>239.660</w:t>
      </w:r>
    </w:p>
    <w:p>
      <w:r>
        <w:t>234.974</w:t>
      </w:r>
    </w:p>
    <w:p>
      <w:r>
        <w:t>1.093.632</w:t>
      </w:r>
    </w:p>
    <w:p>
      <w:r>
        <w:t>1.088.946</w:t>
      </w:r>
    </w:p>
    <w:p>
      <w:r>
        <w:t>318</w:t>
      </w:r>
    </w:p>
    <w:p>
      <w:r>
        <w:t>M108.0105</w:t>
      </w:r>
    </w:p>
    <w:p>
      <w:r>
        <w:t>93,75 kVA</w:t>
      </w:r>
    </w:p>
    <w:p>
      <w:r>
        <w:t>170</w:t>
      </w:r>
    </w:p>
    <w:p>
      <w:r>
        <w:t>11,0</w:t>
      </w:r>
    </w:p>
    <w:p>
      <w:r>
        <w:t>3,60</w:t>
      </w:r>
    </w:p>
    <w:p>
      <w:r>
        <w:t>5</w:t>
      </w:r>
    </w:p>
    <w:p>
      <w:r>
        <w:t>45</w:t>
      </w:r>
    </w:p>
    <w:p>
      <w:r>
        <w:t>lít diezel</w:t>
      </w:r>
    </w:p>
    <w:p>
      <w:r>
        <w:t>1x4/7</w:t>
      </w:r>
    </w:p>
    <w:p>
      <w:r>
        <w:t>244.894</w:t>
      </w:r>
    </w:p>
    <w:p>
      <w:r>
        <w:t>817.024</w:t>
      </w:r>
    </w:p>
    <w:p>
      <w:r>
        <w:t>284.488</w:t>
      </w:r>
    </w:p>
    <w:p>
      <w:r>
        <w:t>278.926</w:t>
      </w:r>
    </w:p>
    <w:p>
      <w:r>
        <w:t>1.368.014</w:t>
      </w:r>
    </w:p>
    <w:p>
      <w:r>
        <w:t>1.362.452</w:t>
      </w:r>
    </w:p>
    <w:p>
      <w:r>
        <w:t>319</w:t>
      </w:r>
    </w:p>
    <w:p>
      <w:r>
        <w:t>M108.0106</w:t>
      </w:r>
    </w:p>
    <w:p>
      <w:r>
        <w:t>150 kVA</w:t>
      </w:r>
    </w:p>
    <w:p>
      <w:r>
        <w:t>170</w:t>
      </w:r>
    </w:p>
    <w:p>
      <w:r>
        <w:t>10,0</w:t>
      </w:r>
    </w:p>
    <w:p>
      <w:r>
        <w:t>3,30</w:t>
      </w:r>
    </w:p>
    <w:p>
      <w:r>
        <w:t>5</w:t>
      </w:r>
    </w:p>
    <w:p>
      <w:r>
        <w:t>76</w:t>
      </w:r>
    </w:p>
    <w:p>
      <w:r>
        <w:t>lít diezel</w:t>
      </w:r>
    </w:p>
    <w:p>
      <w:r>
        <w:t>1x4/7</w:t>
      </w:r>
    </w:p>
    <w:p>
      <w:r>
        <w:t>320.678</w:t>
      </w:r>
    </w:p>
    <w:p>
      <w:r>
        <w:t>1.379.863</w:t>
      </w:r>
    </w:p>
    <w:p>
      <w:r>
        <w:t>284.488</w:t>
      </w:r>
    </w:p>
    <w:p>
      <w:r>
        <w:t>278.926</w:t>
      </w:r>
    </w:p>
    <w:p>
      <w:r>
        <w:t>1.990.688</w:t>
      </w:r>
    </w:p>
    <w:p>
      <w:r>
        <w:t>1.985.126</w:t>
      </w:r>
    </w:p>
    <w:p>
      <w:r>
        <w:t>320</w:t>
      </w:r>
    </w:p>
    <w:p>
      <w:r>
        <w:t>M108.0107</w:t>
      </w:r>
    </w:p>
    <w:p>
      <w:r>
        <w:t>250 kVA</w:t>
      </w:r>
    </w:p>
    <w:p>
      <w:r>
        <w:t>170</w:t>
      </w:r>
    </w:p>
    <w:p>
      <w:r>
        <w:t>10,0</w:t>
      </w:r>
    </w:p>
    <w:p>
      <w:r>
        <w:t>3,30</w:t>
      </w:r>
    </w:p>
    <w:p>
      <w:r>
        <w:t>5</w:t>
      </w:r>
    </w:p>
    <w:p>
      <w:r>
        <w:t>106</w:t>
      </w:r>
    </w:p>
    <w:p>
      <w:r>
        <w:t>lít diezel</w:t>
      </w:r>
    </w:p>
    <w:p>
      <w:r>
        <w:t>1x4/7</w:t>
      </w:r>
    </w:p>
    <w:p>
      <w:r>
        <w:t>335.697</w:t>
      </w:r>
    </w:p>
    <w:p>
      <w:r>
        <w:t>1.924.546</w:t>
      </w:r>
    </w:p>
    <w:p>
      <w:r>
        <w:t>284.488</w:t>
      </w:r>
    </w:p>
    <w:p>
      <w:r>
        <w:t>278.926</w:t>
      </w:r>
    </w:p>
    <w:p>
      <w:r>
        <w:t>2.550.655</w:t>
      </w:r>
    </w:p>
    <w:p>
      <w:r>
        <w:t>2.545.093</w:t>
      </w:r>
    </w:p>
    <w:p>
      <w:r>
        <w:t>M108.0200</w:t>
      </w:r>
    </w:p>
    <w:p>
      <w:r>
        <w:t>Máy nén khí, động cơ xăng - năng suất:</w:t>
      </w:r>
    </w:p>
    <w:p>
      <w:r>
        <w:t>-</w:t>
      </w:r>
    </w:p>
    <w:p>
      <w:r>
        <w:t>321</w:t>
      </w:r>
    </w:p>
    <w:p>
      <w:r>
        <w:t>M108.0201</w:t>
      </w:r>
    </w:p>
    <w:p>
      <w:r>
        <w:t>120 m³/h</w:t>
      </w:r>
    </w:p>
    <w:p>
      <w:r>
        <w:t>180</w:t>
      </w:r>
    </w:p>
    <w:p>
      <w:r>
        <w:t>11,0</w:t>
      </w:r>
    </w:p>
    <w:p>
      <w:r>
        <w:t>5,00</w:t>
      </w:r>
    </w:p>
    <w:p>
      <w:r>
        <w:t>5</w:t>
      </w:r>
    </w:p>
    <w:p>
      <w:r>
        <w:t>14</w:t>
      </w:r>
    </w:p>
    <w:p>
      <w:r>
        <w:t>lít xăng</w:t>
      </w:r>
    </w:p>
    <w:p>
      <w:r>
        <w:t>1x4/7</w:t>
      </w:r>
    </w:p>
    <w:p>
      <w:r>
        <w:t>71.198</w:t>
      </w:r>
    </w:p>
    <w:p>
      <w:r>
        <w:t>271.580</w:t>
      </w:r>
    </w:p>
    <w:p>
      <w:r>
        <w:t>284.488</w:t>
      </w:r>
    </w:p>
    <w:p>
      <w:r>
        <w:t>278.926</w:t>
      </w:r>
    </w:p>
    <w:p>
      <w:r>
        <w:t>634.781</w:t>
      </w:r>
    </w:p>
    <w:p>
      <w:r>
        <w:t>629.219</w:t>
      </w:r>
    </w:p>
    <w:p>
      <w:r>
        <w:t>322</w:t>
      </w:r>
    </w:p>
    <w:p>
      <w:r>
        <w:t>M108.0202</w:t>
      </w:r>
    </w:p>
    <w:p>
      <w:r>
        <w:t>600 m³/h</w:t>
      </w:r>
    </w:p>
    <w:p>
      <w:r>
        <w:t>180</w:t>
      </w:r>
    </w:p>
    <w:p>
      <w:r>
        <w:t>10,0</w:t>
      </w:r>
    </w:p>
    <w:p>
      <w:r>
        <w:t>4,60</w:t>
      </w:r>
    </w:p>
    <w:p>
      <w:r>
        <w:t>5</w:t>
      </w:r>
    </w:p>
    <w:p>
      <w:r>
        <w:t>46</w:t>
      </w:r>
    </w:p>
    <w:p>
      <w:r>
        <w:t>lít xăng</w:t>
      </w:r>
    </w:p>
    <w:p>
      <w:r>
        <w:t>1x4/7</w:t>
      </w:r>
    </w:p>
    <w:p>
      <w:r>
        <w:t>374.105</w:t>
      </w:r>
    </w:p>
    <w:p>
      <w:r>
        <w:t>892.333</w:t>
      </w:r>
    </w:p>
    <w:p>
      <w:r>
        <w:t>284.488</w:t>
      </w:r>
    </w:p>
    <w:p>
      <w:r>
        <w:t>278.926</w:t>
      </w:r>
    </w:p>
    <w:p>
      <w:r>
        <w:t>1.563.396</w:t>
      </w:r>
    </w:p>
    <w:p>
      <w:r>
        <w:t>1.557.834</w:t>
      </w:r>
    </w:p>
    <w:p>
      <w:r>
        <w:t>M108.0300</w:t>
      </w:r>
    </w:p>
    <w:p>
      <w:r>
        <w:t>Máy nén khí, động cơ diezel - năng suất:</w:t>
      </w:r>
    </w:p>
    <w:p>
      <w:r>
        <w:t>-</w:t>
      </w:r>
    </w:p>
    <w:p>
      <w:r>
        <w:t>323</w:t>
      </w:r>
    </w:p>
    <w:p>
      <w:r>
        <w:t>M108.0301</w:t>
      </w:r>
    </w:p>
    <w:p>
      <w:r>
        <w:t>120 m³/h</w:t>
      </w:r>
    </w:p>
    <w:p>
      <w:r>
        <w:t>180</w:t>
      </w:r>
    </w:p>
    <w:p>
      <w:r>
        <w:t>11,0</w:t>
      </w:r>
    </w:p>
    <w:p>
      <w:r>
        <w:t>5,40</w:t>
      </w:r>
    </w:p>
    <w:p>
      <w:r>
        <w:t>5</w:t>
      </w:r>
    </w:p>
    <w:p>
      <w:r>
        <w:t>14</w:t>
      </w:r>
    </w:p>
    <w:p>
      <w:r>
        <w:t>lít diezel</w:t>
      </w:r>
    </w:p>
    <w:p>
      <w:r>
        <w:t>1x4/7</w:t>
      </w:r>
    </w:p>
    <w:p>
      <w:r>
        <w:t>77.045</w:t>
      </w:r>
    </w:p>
    <w:p>
      <w:r>
        <w:t>254.185</w:t>
      </w:r>
    </w:p>
    <w:p>
      <w:r>
        <w:t>284.488</w:t>
      </w:r>
    </w:p>
    <w:p>
      <w:r>
        <w:t>278.926</w:t>
      </w:r>
    </w:p>
    <w:p>
      <w:r>
        <w:t>625.563</w:t>
      </w:r>
    </w:p>
    <w:p>
      <w:r>
        <w:t>620.001</w:t>
      </w:r>
    </w:p>
    <w:p>
      <w:r>
        <w:t>324</w:t>
      </w:r>
    </w:p>
    <w:p>
      <w:r>
        <w:t>M108.0302</w:t>
      </w:r>
    </w:p>
    <w:p>
      <w:r>
        <w:t>240 m³/h</w:t>
      </w:r>
    </w:p>
    <w:p>
      <w:r>
        <w:t>180</w:t>
      </w:r>
    </w:p>
    <w:p>
      <w:r>
        <w:t>11,0</w:t>
      </w:r>
    </w:p>
    <w:p>
      <w:r>
        <w:t>5,40</w:t>
      </w:r>
    </w:p>
    <w:p>
      <w:r>
        <w:t>5</w:t>
      </w:r>
    </w:p>
    <w:p>
      <w:r>
        <w:t>28</w:t>
      </w:r>
    </w:p>
    <w:p>
      <w:r>
        <w:t>lít diezel</w:t>
      </w:r>
    </w:p>
    <w:p>
      <w:r>
        <w:t>1x4/7</w:t>
      </w:r>
    </w:p>
    <w:p>
      <w:r>
        <w:t>156.842</w:t>
      </w:r>
    </w:p>
    <w:p>
      <w:r>
        <w:t>508.371</w:t>
      </w:r>
    </w:p>
    <w:p>
      <w:r>
        <w:t>284.488</w:t>
      </w:r>
    </w:p>
    <w:p>
      <w:r>
        <w:t>278.926</w:t>
      </w:r>
    </w:p>
    <w:p>
      <w:r>
        <w:t>969.741</w:t>
      </w:r>
    </w:p>
    <w:p>
      <w:r>
        <w:t>964.179</w:t>
      </w:r>
    </w:p>
    <w:p>
      <w:r>
        <w:t>325</w:t>
      </w:r>
    </w:p>
    <w:p>
      <w:r>
        <w:t>M108.0303</w:t>
      </w:r>
    </w:p>
    <w:p>
      <w:r>
        <w:t>360 m³/h</w:t>
      </w:r>
    </w:p>
    <w:p>
      <w:r>
        <w:t>180</w:t>
      </w:r>
    </w:p>
    <w:p>
      <w:r>
        <w:t>11,0</w:t>
      </w:r>
    </w:p>
    <w:p>
      <w:r>
        <w:t>5,40</w:t>
      </w:r>
    </w:p>
    <w:p>
      <w:r>
        <w:t>5</w:t>
      </w:r>
    </w:p>
    <w:p>
      <w:r>
        <w:t>35</w:t>
      </w:r>
    </w:p>
    <w:p>
      <w:r>
        <w:t>lít diezel</w:t>
      </w:r>
    </w:p>
    <w:p>
      <w:r>
        <w:t>1x4/7</w:t>
      </w:r>
    </w:p>
    <w:p>
      <w:r>
        <w:t>217.034</w:t>
      </w:r>
    </w:p>
    <w:p>
      <w:r>
        <w:t>635.463</w:t>
      </w:r>
    </w:p>
    <w:p>
      <w:r>
        <w:t>284.488</w:t>
      </w:r>
    </w:p>
    <w:p>
      <w:r>
        <w:t>278.926</w:t>
      </w:r>
    </w:p>
    <w:p>
      <w:r>
        <w:t>1.164.717</w:t>
      </w:r>
    </w:p>
    <w:p>
      <w:r>
        <w:t>1.159.155</w:t>
      </w:r>
    </w:p>
    <w:p>
      <w:r>
        <w:t>326</w:t>
      </w:r>
    </w:p>
    <w:p>
      <w:r>
        <w:t>M108.0304</w:t>
      </w:r>
    </w:p>
    <w:p>
      <w:r>
        <w:t>420 m³/h</w:t>
      </w:r>
    </w:p>
    <w:p>
      <w:r>
        <w:t>180</w:t>
      </w:r>
    </w:p>
    <w:p>
      <w:r>
        <w:t>11,0</w:t>
      </w:r>
    </w:p>
    <w:p>
      <w:r>
        <w:t>5,40</w:t>
      </w:r>
    </w:p>
    <w:p>
      <w:r>
        <w:t>5</w:t>
      </w:r>
    </w:p>
    <w:p>
      <w:r>
        <w:t>38</w:t>
      </w:r>
    </w:p>
    <w:p>
      <w:r>
        <w:t>lít diezel</w:t>
      </w:r>
    </w:p>
    <w:p>
      <w:r>
        <w:t>1x4/7</w:t>
      </w:r>
    </w:p>
    <w:p>
      <w:r>
        <w:t>281.811</w:t>
      </w:r>
    </w:p>
    <w:p>
      <w:r>
        <w:t>689.931</w:t>
      </w:r>
    </w:p>
    <w:p>
      <w:r>
        <w:t>284.488</w:t>
      </w:r>
    </w:p>
    <w:p>
      <w:r>
        <w:t>278.926</w:t>
      </w:r>
    </w:p>
    <w:p>
      <w:r>
        <w:t>1292.240</w:t>
      </w:r>
    </w:p>
    <w:p>
      <w:r>
        <w:t>1.286.678</w:t>
      </w:r>
    </w:p>
    <w:p>
      <w:r>
        <w:t>327</w:t>
      </w:r>
    </w:p>
    <w:p>
      <w:r>
        <w:t>M108.0305</w:t>
      </w:r>
    </w:p>
    <w:p>
      <w:r>
        <w:t>540 m³/h</w:t>
      </w:r>
    </w:p>
    <w:p>
      <w:r>
        <w:t>180</w:t>
      </w:r>
    </w:p>
    <w:p>
      <w:r>
        <w:t>11,0</w:t>
      </w:r>
    </w:p>
    <w:p>
      <w:r>
        <w:t>5,40</w:t>
      </w:r>
    </w:p>
    <w:p>
      <w:r>
        <w:t>5</w:t>
      </w:r>
    </w:p>
    <w:p>
      <w:r>
        <w:t>44</w:t>
      </w:r>
    </w:p>
    <w:p>
      <w:r>
        <w:t>lít diezel</w:t>
      </w:r>
    </w:p>
    <w:p>
      <w:r>
        <w:t>1x4/7</w:t>
      </w:r>
    </w:p>
    <w:p>
      <w:r>
        <w:t>321.366</w:t>
      </w:r>
    </w:p>
    <w:p>
      <w:r>
        <w:t>798.868</w:t>
      </w:r>
    </w:p>
    <w:p>
      <w:r>
        <w:t>284.488</w:t>
      </w:r>
    </w:p>
    <w:p>
      <w:r>
        <w:t>278.926</w:t>
      </w:r>
    </w:p>
    <w:p>
      <w:r>
        <w:t>1.445.785</w:t>
      </w:r>
    </w:p>
    <w:p>
      <w:r>
        <w:t>1.440.223</w:t>
      </w:r>
    </w:p>
    <w:p>
      <w:r>
        <w:t>328</w:t>
      </w:r>
    </w:p>
    <w:p>
      <w:r>
        <w:t>M108.0306</w:t>
      </w:r>
    </w:p>
    <w:p>
      <w:r>
        <w:t>600 m³/h</w:t>
      </w:r>
    </w:p>
    <w:p>
      <w:r>
        <w:t>180</w:t>
      </w:r>
    </w:p>
    <w:p>
      <w:r>
        <w:t>10,0</w:t>
      </w:r>
    </w:p>
    <w:p>
      <w:r>
        <w:t>5,00</w:t>
      </w:r>
    </w:p>
    <w:p>
      <w:r>
        <w:t>5</w:t>
      </w:r>
    </w:p>
    <w:p>
      <w:r>
        <w:t>47</w:t>
      </w:r>
    </w:p>
    <w:p>
      <w:r>
        <w:t>lít diezel</w:t>
      </w:r>
    </w:p>
    <w:p>
      <w:r>
        <w:t>1x4/7</w:t>
      </w:r>
    </w:p>
    <w:p>
      <w:r>
        <w:t>410.793</w:t>
      </w:r>
    </w:p>
    <w:p>
      <w:r>
        <w:t>853.336</w:t>
      </w:r>
    </w:p>
    <w:p>
      <w:r>
        <w:t>284.488</w:t>
      </w:r>
    </w:p>
    <w:p>
      <w:r>
        <w:t>278.926</w:t>
      </w:r>
    </w:p>
    <w:p>
      <w:r>
        <w:t>1.571.439</w:t>
      </w:r>
    </w:p>
    <w:p>
      <w:r>
        <w:t>1.565.877</w:t>
      </w:r>
    </w:p>
    <w:p>
      <w:r>
        <w:t>329</w:t>
      </w:r>
    </w:p>
    <w:p>
      <w:r>
        <w:t>M108.0307</w:t>
      </w:r>
    </w:p>
    <w:p>
      <w:r>
        <w:t>660 m³/h</w:t>
      </w:r>
    </w:p>
    <w:p>
      <w:r>
        <w:t>180</w:t>
      </w:r>
    </w:p>
    <w:p>
      <w:r>
        <w:t>10,0</w:t>
      </w:r>
    </w:p>
    <w:p>
      <w:r>
        <w:t>5,00</w:t>
      </w:r>
    </w:p>
    <w:p>
      <w:r>
        <w:t>5</w:t>
      </w:r>
    </w:p>
    <w:p>
      <w:r>
        <w:t>50</w:t>
      </w:r>
    </w:p>
    <w:p>
      <w:r>
        <w:t>lít diezel</w:t>
      </w:r>
    </w:p>
    <w:p>
      <w:r>
        <w:t>1x4/7</w:t>
      </w:r>
    </w:p>
    <w:p>
      <w:r>
        <w:t>478.552</w:t>
      </w:r>
    </w:p>
    <w:p>
      <w:r>
        <w:t>907.805</w:t>
      </w:r>
    </w:p>
    <w:p>
      <w:r>
        <w:t>284.488</w:t>
      </w:r>
    </w:p>
    <w:p>
      <w:r>
        <w:t>278.926</w:t>
      </w:r>
    </w:p>
    <w:p>
      <w:r>
        <w:t>1.697.431</w:t>
      </w:r>
    </w:p>
    <w:p>
      <w:r>
        <w:t>1.691.869</w:t>
      </w:r>
    </w:p>
    <w:p>
      <w:r>
        <w:t>330</w:t>
      </w:r>
    </w:p>
    <w:p>
      <w:r>
        <w:t>M108.0308</w:t>
      </w:r>
    </w:p>
    <w:p>
      <w:r>
        <w:t>1200 m³/h</w:t>
      </w:r>
    </w:p>
    <w:p>
      <w:r>
        <w:t>180</w:t>
      </w:r>
    </w:p>
    <w:p>
      <w:r>
        <w:t>10,0</w:t>
      </w:r>
    </w:p>
    <w:p>
      <w:r>
        <w:t>3,90</w:t>
      </w:r>
    </w:p>
    <w:p>
      <w:r>
        <w:t>5</w:t>
      </w:r>
    </w:p>
    <w:p>
      <w:r>
        <w:t>75</w:t>
      </w:r>
    </w:p>
    <w:p>
      <w:r>
        <w:t>lít diezel</w:t>
      </w:r>
    </w:p>
    <w:p>
      <w:r>
        <w:t>1x4/7</w:t>
      </w:r>
    </w:p>
    <w:p>
      <w:r>
        <w:t>959.970</w:t>
      </w:r>
    </w:p>
    <w:p>
      <w:r>
        <w:t>1.361.707</w:t>
      </w:r>
    </w:p>
    <w:p>
      <w:r>
        <w:t>284.488</w:t>
      </w:r>
    </w:p>
    <w:p>
      <w:r>
        <w:t>278.926</w:t>
      </w:r>
    </w:p>
    <w:p>
      <w:r>
        <w:t>2.600.832</w:t>
      </w:r>
    </w:p>
    <w:p>
      <w:r>
        <w:t>2.595.270</w:t>
      </w:r>
    </w:p>
    <w:p>
      <w:r>
        <w:t>331</w:t>
      </w:r>
    </w:p>
    <w:p>
      <w:r>
        <w:t>M108.0309</w:t>
      </w:r>
    </w:p>
    <w:p>
      <w:r>
        <w:t>1260 m³/h</w:t>
      </w:r>
    </w:p>
    <w:p>
      <w:r>
        <w:t>180</w:t>
      </w:r>
    </w:p>
    <w:p>
      <w:r>
        <w:t>10,0</w:t>
      </w:r>
    </w:p>
    <w:p>
      <w:r>
        <w:t>3,50</w:t>
      </w:r>
    </w:p>
    <w:p>
      <w:r>
        <w:t>5</w:t>
      </w:r>
    </w:p>
    <w:p>
      <w:r>
        <w:t>78</w:t>
      </w:r>
    </w:p>
    <w:p>
      <w:r>
        <w:t>lít diezel</w:t>
      </w:r>
    </w:p>
    <w:p>
      <w:r>
        <w:t>1x4/7</w:t>
      </w:r>
    </w:p>
    <w:p>
      <w:r>
        <w:t>1.103.857</w:t>
      </w:r>
    </w:p>
    <w:p>
      <w:r>
        <w:t>1.416.175</w:t>
      </w:r>
    </w:p>
    <w:p>
      <w:r>
        <w:t>284.488</w:t>
      </w:r>
    </w:p>
    <w:p>
      <w:r>
        <w:t>278.926</w:t>
      </w:r>
    </w:p>
    <w:p>
      <w:r>
        <w:t>2.773.857</w:t>
      </w:r>
    </w:p>
    <w:p>
      <w:r>
        <w:t>2.768.295</w:t>
      </w:r>
    </w:p>
    <w:p>
      <w:r>
        <w:t>M108.0400</w:t>
      </w:r>
    </w:p>
    <w:p>
      <w:r>
        <w:t>Máy nén khí, động cơ điện - năng suất:</w:t>
      </w:r>
    </w:p>
    <w:p>
      <w:r>
        <w:t>-</w:t>
      </w:r>
    </w:p>
    <w:p>
      <w:r>
        <w:t>332</w:t>
      </w:r>
    </w:p>
    <w:p>
      <w:r>
        <w:t>M108.0401</w:t>
      </w:r>
    </w:p>
    <w:p>
      <w:r>
        <w:t>5 m³/h</w:t>
      </w:r>
    </w:p>
    <w:p>
      <w:r>
        <w:t>180</w:t>
      </w:r>
    </w:p>
    <w:p>
      <w:r>
        <w:t>12,0</w:t>
      </w:r>
    </w:p>
    <w:p>
      <w:r>
        <w:t>5,20</w:t>
      </w:r>
    </w:p>
    <w:p>
      <w:r>
        <w:t>5</w:t>
      </w:r>
    </w:p>
    <w:p>
      <w:r>
        <w:t>2</w:t>
      </w:r>
    </w:p>
    <w:p>
      <w:r>
        <w:t>kWh</w:t>
      </w:r>
    </w:p>
    <w:p>
      <w:r>
        <w:t>1x3/7</w:t>
      </w:r>
    </w:p>
    <w:p>
      <w:r>
        <w:t>2.866</w:t>
      </w:r>
    </w:p>
    <w:p>
      <w:r>
        <w:t>3.799</w:t>
      </w:r>
    </w:p>
    <w:p>
      <w:r>
        <w:t>239.660</w:t>
      </w:r>
    </w:p>
    <w:p>
      <w:r>
        <w:t>234.974</w:t>
      </w:r>
    </w:p>
    <w:p>
      <w:r>
        <w:t>246.994</w:t>
      </w:r>
    </w:p>
    <w:p>
      <w:r>
        <w:t>242.308</w:t>
      </w:r>
    </w:p>
    <w:p>
      <w:r>
        <w:t>333</w:t>
      </w:r>
    </w:p>
    <w:p>
      <w:r>
        <w:t>M108.0402</w:t>
      </w:r>
    </w:p>
    <w:p>
      <w:r>
        <w:t>300 m³/h</w:t>
      </w:r>
    </w:p>
    <w:p>
      <w:r>
        <w:t>180</w:t>
      </w:r>
    </w:p>
    <w:p>
      <w:r>
        <w:t>11,0</w:t>
      </w:r>
    </w:p>
    <w:p>
      <w:r>
        <w:t>3,80</w:t>
      </w:r>
    </w:p>
    <w:p>
      <w:r>
        <w:t>5</w:t>
      </w:r>
    </w:p>
    <w:p>
      <w:r>
        <w:t>86</w:t>
      </w:r>
    </w:p>
    <w:p>
      <w:r>
        <w:t>kWh</w:t>
      </w:r>
    </w:p>
    <w:p>
      <w:r>
        <w:t>1x3/7</w:t>
      </w:r>
    </w:p>
    <w:p>
      <w:r>
        <w:t>143.199</w:t>
      </w:r>
    </w:p>
    <w:p>
      <w:r>
        <w:t>163.353</w:t>
      </w:r>
    </w:p>
    <w:p>
      <w:r>
        <w:t>239.660</w:t>
      </w:r>
    </w:p>
    <w:p>
      <w:r>
        <w:t>234.974</w:t>
      </w:r>
    </w:p>
    <w:p>
      <w:r>
        <w:t>551.781</w:t>
      </w:r>
    </w:p>
    <w:p>
      <w:r>
        <w:t>547.095</w:t>
      </w:r>
    </w:p>
    <w:p>
      <w:r>
        <w:t>334</w:t>
      </w:r>
    </w:p>
    <w:p>
      <w:r>
        <w:t>M108.0403</w:t>
      </w:r>
    </w:p>
    <w:p>
      <w:r>
        <w:t>600 m³/h</w:t>
      </w:r>
    </w:p>
    <w:p>
      <w:r>
        <w:t>180</w:t>
      </w:r>
    </w:p>
    <w:p>
      <w:r>
        <w:t>11,0</w:t>
      </w:r>
    </w:p>
    <w:p>
      <w:r>
        <w:t>3,40</w:t>
      </w:r>
    </w:p>
    <w:p>
      <w:r>
        <w:t>5</w:t>
      </w:r>
    </w:p>
    <w:p>
      <w:r>
        <w:t>125</w:t>
      </w:r>
    </w:p>
    <w:p>
      <w:r>
        <w:t>kWh</w:t>
      </w:r>
    </w:p>
    <w:p>
      <w:r>
        <w:t>1x4/7</w:t>
      </w:r>
    </w:p>
    <w:p>
      <w:r>
        <w:t>309.098</w:t>
      </w:r>
    </w:p>
    <w:p>
      <w:r>
        <w:t>237.431</w:t>
      </w:r>
    </w:p>
    <w:p>
      <w:r>
        <w:t>284.488</w:t>
      </w:r>
    </w:p>
    <w:p>
      <w:r>
        <w:t>278.926</w:t>
      </w:r>
    </w:p>
    <w:p>
      <w:r>
        <w:t>836.169</w:t>
      </w:r>
    </w:p>
    <w:p>
      <w:r>
        <w:t>830.607</w:t>
      </w:r>
    </w:p>
    <w:p>
      <w:r>
        <w:t>M109.0000</w:t>
      </w:r>
    </w:p>
    <w:p>
      <w:r>
        <w:t>MÁY VÀ THIẾT B| THI CÔNG CÔNG TRÌNH THỦY</w:t>
      </w:r>
    </w:p>
    <w:p>
      <w:r>
        <w:t>-</w:t>
      </w:r>
    </w:p>
    <w:p>
      <w:r>
        <w:t>M109.0100</w:t>
      </w:r>
    </w:p>
    <w:p>
      <w:r>
        <w:t>Sà lan - trọng tải:</w:t>
      </w:r>
    </w:p>
    <w:p>
      <w:r>
        <w:t>-</w:t>
      </w:r>
    </w:p>
    <w:p>
      <w:r>
        <w:t>335</w:t>
      </w:r>
    </w:p>
    <w:p>
      <w:r>
        <w:t>M109.0101</w:t>
      </w:r>
    </w:p>
    <w:p>
      <w:r>
        <w:t>100 t</w:t>
      </w:r>
    </w:p>
    <w:p>
      <w:r>
        <w:t>260</w:t>
      </w:r>
    </w:p>
    <w:p>
      <w:r>
        <w:t>11</w:t>
      </w:r>
    </w:p>
    <w:p>
      <w:r>
        <w:t>5,90</w:t>
      </w:r>
    </w:p>
    <w:p>
      <w:r>
        <w:t>6</w:t>
      </w:r>
    </w:p>
    <w:p>
      <w:r>
        <w:t>490.476</w:t>
      </w:r>
    </w:p>
    <w:p>
      <w:r>
        <w:t>-</w:t>
      </w:r>
    </w:p>
    <w:p>
      <w:r>
        <w:t>411.245</w:t>
      </w:r>
    </w:p>
    <w:p>
      <w:r>
        <w:t>411.245</w:t>
      </w:r>
    </w:p>
    <w:p>
      <w:r>
        <w:t>336</w:t>
      </w:r>
    </w:p>
    <w:p>
      <w:r>
        <w:t>M109.0102</w:t>
      </w:r>
    </w:p>
    <w:p>
      <w:r>
        <w:t>200 t</w:t>
      </w:r>
    </w:p>
    <w:p>
      <w:r>
        <w:t>290</w:t>
      </w:r>
    </w:p>
    <w:p>
      <w:r>
        <w:t>11,0</w:t>
      </w:r>
    </w:p>
    <w:p>
      <w:r>
        <w:t>5,90</w:t>
      </w:r>
    </w:p>
    <w:p>
      <w:r>
        <w:t>6</w:t>
      </w:r>
    </w:p>
    <w:p>
      <w:r>
        <w:t>721.153</w:t>
      </w:r>
    </w:p>
    <w:p>
      <w:r>
        <w:t>-</w:t>
      </w:r>
    </w:p>
    <w:p>
      <w:r>
        <w:t>542.108</w:t>
      </w:r>
    </w:p>
    <w:p>
      <w:r>
        <w:t>542.108</w:t>
      </w:r>
    </w:p>
    <w:p>
      <w:r>
        <w:t>337</w:t>
      </w:r>
    </w:p>
    <w:p>
      <w:r>
        <w:t>M109.0103</w:t>
      </w:r>
    </w:p>
    <w:p>
      <w:r>
        <w:t>250 t</w:t>
      </w:r>
    </w:p>
    <w:p>
      <w:r>
        <w:t>290</w:t>
      </w:r>
    </w:p>
    <w:p>
      <w:r>
        <w:t>11,0</w:t>
      </w:r>
    </w:p>
    <w:p>
      <w:r>
        <w:t>5,90</w:t>
      </w:r>
    </w:p>
    <w:p>
      <w:r>
        <w:t>6</w:t>
      </w:r>
    </w:p>
    <w:p>
      <w:r>
        <w:t>901.384</w:t>
      </w:r>
    </w:p>
    <w:p>
      <w:r>
        <w:t>-</w:t>
      </w:r>
    </w:p>
    <w:p>
      <w:r>
        <w:t>677.592</w:t>
      </w:r>
    </w:p>
    <w:p>
      <w:r>
        <w:t>677.592</w:t>
      </w:r>
    </w:p>
    <w:p>
      <w:r>
        <w:t>338</w:t>
      </w:r>
    </w:p>
    <w:p>
      <w:r>
        <w:t>M109.0104</w:t>
      </w:r>
    </w:p>
    <w:p>
      <w:r>
        <w:t>400 t</w:t>
      </w:r>
    </w:p>
    <w:p>
      <w:r>
        <w:t>290</w:t>
      </w:r>
    </w:p>
    <w:p>
      <w:r>
        <w:t>11,0</w:t>
      </w:r>
    </w:p>
    <w:p>
      <w:r>
        <w:t>5,50</w:t>
      </w:r>
    </w:p>
    <w:p>
      <w:r>
        <w:t>6</w:t>
      </w:r>
    </w:p>
    <w:p>
      <w:r>
        <w:t>1.207.730</w:t>
      </w:r>
    </w:p>
    <w:p>
      <w:r>
        <w:t>-</w:t>
      </w:r>
    </w:p>
    <w:p>
      <w:r>
        <w:t>891.221</w:t>
      </w:r>
    </w:p>
    <w:p>
      <w:r>
        <w:t>891.221</w:t>
      </w:r>
    </w:p>
    <w:p>
      <w:r>
        <w:t>339</w:t>
      </w:r>
    </w:p>
    <w:p>
      <w:r>
        <w:t>M109.0105</w:t>
      </w:r>
    </w:p>
    <w:p>
      <w:r>
        <w:t>600 t</w:t>
      </w:r>
    </w:p>
    <w:p>
      <w:r>
        <w:t>290</w:t>
      </w:r>
    </w:p>
    <w:p>
      <w:r>
        <w:t>11,0</w:t>
      </w:r>
    </w:p>
    <w:p>
      <w:r>
        <w:t>5,50</w:t>
      </w:r>
    </w:p>
    <w:p>
      <w:r>
        <w:t>6</w:t>
      </w:r>
    </w:p>
    <w:p>
      <w:r>
        <w:t>1.420.866</w:t>
      </w:r>
    </w:p>
    <w:p>
      <w:r>
        <w:t>-</w:t>
      </w:r>
    </w:p>
    <w:p>
      <w:r>
        <w:t>1.048.501</w:t>
      </w:r>
    </w:p>
    <w:p>
      <w:r>
        <w:t>1.048.501</w:t>
      </w:r>
    </w:p>
    <w:p>
      <w:r>
        <w:t>340</w:t>
      </w:r>
    </w:p>
    <w:p>
      <w:r>
        <w:t>M109.0106</w:t>
      </w:r>
    </w:p>
    <w:p>
      <w:r>
        <w:t>800 t</w:t>
      </w:r>
    </w:p>
    <w:p>
      <w:r>
        <w:t>290</w:t>
      </w:r>
    </w:p>
    <w:p>
      <w:r>
        <w:t>11,0</w:t>
      </w:r>
    </w:p>
    <w:p>
      <w:r>
        <w:t>5,20</w:t>
      </w:r>
    </w:p>
    <w:p>
      <w:r>
        <w:t>6</w:t>
      </w:r>
    </w:p>
    <w:p>
      <w:r>
        <w:t>2.012.922</w:t>
      </w:r>
    </w:p>
    <w:p>
      <w:r>
        <w:t>-</w:t>
      </w:r>
    </w:p>
    <w:p>
      <w:r>
        <w:t>1.464.574</w:t>
      </w:r>
    </w:p>
    <w:p>
      <w:r>
        <w:t>1.464.574</w:t>
      </w:r>
    </w:p>
    <w:p>
      <w:r>
        <w:t>341</w:t>
      </w:r>
    </w:p>
    <w:p>
      <w:r>
        <w:t>M109.0107</w:t>
      </w:r>
    </w:p>
    <w:p>
      <w:r>
        <w:t>1000 t</w:t>
      </w:r>
    </w:p>
    <w:p>
      <w:r>
        <w:t>290</w:t>
      </w:r>
    </w:p>
    <w:p>
      <w:r>
        <w:t>11,0</w:t>
      </w:r>
    </w:p>
    <w:p>
      <w:r>
        <w:t>5,20</w:t>
      </w:r>
    </w:p>
    <w:p>
      <w:r>
        <w:t>6</w:t>
      </w:r>
    </w:p>
    <w:p>
      <w:r>
        <w:t>2.368.110</w:t>
      </w:r>
    </w:p>
    <w:p>
      <w:r>
        <w:t>-</w:t>
      </w:r>
    </w:p>
    <w:p>
      <w:r>
        <w:t>1.723.004</w:t>
      </w:r>
    </w:p>
    <w:p>
      <w:r>
        <w:t>1.723.004</w:t>
      </w:r>
    </w:p>
    <w:p>
      <w:r>
        <w:t>M109.0200</w:t>
      </w:r>
    </w:p>
    <w:p>
      <w:r>
        <w:t>Phao thép - trọng tải:</w:t>
      </w:r>
    </w:p>
    <w:p>
      <w:r>
        <w:t>-</w:t>
      </w:r>
    </w:p>
    <w:p>
      <w:r>
        <w:t>342</w:t>
      </w:r>
    </w:p>
    <w:p>
      <w:r>
        <w:t>M109.0201</w:t>
      </w:r>
    </w:p>
    <w:p>
      <w:r>
        <w:t>60 t</w:t>
      </w:r>
    </w:p>
    <w:p>
      <w:r>
        <w:t>230</w:t>
      </w:r>
    </w:p>
    <w:p>
      <w:r>
        <w:t>11,0</w:t>
      </w:r>
    </w:p>
    <w:p>
      <w:r>
        <w:t>5,90</w:t>
      </w:r>
    </w:p>
    <w:p>
      <w:r>
        <w:t>6</w:t>
      </w:r>
    </w:p>
    <w:p>
      <w:r>
        <w:t>121.530</w:t>
      </w:r>
    </w:p>
    <w:p>
      <w:r>
        <w:t>-</w:t>
      </w:r>
    </w:p>
    <w:p>
      <w:r>
        <w:t>115.189</w:t>
      </w:r>
    </w:p>
    <w:p>
      <w:r>
        <w:t>115.189</w:t>
      </w:r>
    </w:p>
    <w:p>
      <w:r>
        <w:t>343</w:t>
      </w:r>
    </w:p>
    <w:p>
      <w:r>
        <w:t>M109.0202</w:t>
      </w:r>
    </w:p>
    <w:p>
      <w:r>
        <w:t>200 t</w:t>
      </w:r>
    </w:p>
    <w:p>
      <w:r>
        <w:t>230</w:t>
      </w:r>
    </w:p>
    <w:p>
      <w:r>
        <w:t>11,0</w:t>
      </w:r>
    </w:p>
    <w:p>
      <w:r>
        <w:t>5,90</w:t>
      </w:r>
    </w:p>
    <w:p>
      <w:r>
        <w:t>6</w:t>
      </w:r>
    </w:p>
    <w:p>
      <w:r>
        <w:t>211.645</w:t>
      </w:r>
    </w:p>
    <w:p>
      <w:r>
        <w:t>-</w:t>
      </w:r>
    </w:p>
    <w:p>
      <w:r>
        <w:t>200.603</w:t>
      </w:r>
    </w:p>
    <w:p>
      <w:r>
        <w:t>200.603</w:t>
      </w:r>
    </w:p>
    <w:p>
      <w:r>
        <w:t>344</w:t>
      </w:r>
    </w:p>
    <w:p>
      <w:r>
        <w:t>M109.0203</w:t>
      </w:r>
    </w:p>
    <w:p>
      <w:r>
        <w:t>250 t</w:t>
      </w:r>
    </w:p>
    <w:p>
      <w:r>
        <w:t>230</w:t>
      </w:r>
    </w:p>
    <w:p>
      <w:r>
        <w:t>11,0</w:t>
      </w:r>
    </w:p>
    <w:p>
      <w:r>
        <w:t>5,90</w:t>
      </w:r>
    </w:p>
    <w:p>
      <w:r>
        <w:t>6</w:t>
      </w:r>
    </w:p>
    <w:p>
      <w:r>
        <w:t>222.193</w:t>
      </w:r>
    </w:p>
    <w:p>
      <w:r>
        <w:t>-</w:t>
      </w:r>
    </w:p>
    <w:p>
      <w:r>
        <w:t>210.600</w:t>
      </w:r>
    </w:p>
    <w:p>
      <w:r>
        <w:t>210.600</w:t>
      </w:r>
    </w:p>
    <w:p>
      <w:r>
        <w:t>345</w:t>
      </w:r>
    </w:p>
    <w:p>
      <w:r>
        <w:t>M109.0301</w:t>
      </w:r>
    </w:p>
    <w:p>
      <w:r>
        <w:t>Pông tông</w:t>
      </w:r>
    </w:p>
    <w:p>
      <w:r>
        <w:t>230</w:t>
      </w:r>
    </w:p>
    <w:p>
      <w:r>
        <w:t>13,0</w:t>
      </w:r>
    </w:p>
    <w:p>
      <w:r>
        <w:t>5,20</w:t>
      </w:r>
    </w:p>
    <w:p>
      <w:r>
        <w:t>6</w:t>
      </w:r>
    </w:p>
    <w:p>
      <w:r>
        <w:t>343.952</w:t>
      </w:r>
    </w:p>
    <w:p>
      <w:r>
        <w:t>-</w:t>
      </w:r>
    </w:p>
    <w:p>
      <w:r>
        <w:t>342.457</w:t>
      </w:r>
    </w:p>
    <w:p>
      <w:r>
        <w:t>342.457</w:t>
      </w:r>
    </w:p>
    <w:p>
      <w:r>
        <w:t>M109.0400</w:t>
      </w:r>
    </w:p>
    <w:p>
      <w:r>
        <w:t>Thuyền (ghe) đặt máy bơm - trọng tải:</w:t>
      </w:r>
    </w:p>
    <w:p>
      <w:r>
        <w:t>-</w:t>
      </w:r>
    </w:p>
    <w:p>
      <w:r>
        <w:t>346</w:t>
      </w:r>
    </w:p>
    <w:p>
      <w:r>
        <w:t>M109.0401</w:t>
      </w:r>
    </w:p>
    <w:p>
      <w:r>
        <w:t>5 t</w:t>
      </w:r>
    </w:p>
    <w:p>
      <w:r>
        <w:t>230</w:t>
      </w:r>
    </w:p>
    <w:p>
      <w:r>
        <w:t>11,0</w:t>
      </w:r>
    </w:p>
    <w:p>
      <w:r>
        <w:t>5,20</w:t>
      </w:r>
    </w:p>
    <w:p>
      <w:r>
        <w:t>6</w:t>
      </w:r>
    </w:p>
    <w:p>
      <w:r>
        <w:t>44</w:t>
      </w:r>
    </w:p>
    <w:p>
      <w:r>
        <w:t>lít diezel</w:t>
      </w:r>
    </w:p>
    <w:p>
      <w:r>
        <w:t>1 thuyền trưởng 1/2</w:t>
      </w:r>
    </w:p>
    <w:p>
      <w:r>
        <w:t>258.000</w:t>
      </w:r>
    </w:p>
    <w:p>
      <w:r>
        <w:t>798.868</w:t>
      </w:r>
    </w:p>
    <w:p>
      <w:r>
        <w:t>411.534</w:t>
      </w:r>
    </w:p>
    <w:p>
      <w:r>
        <w:t>393.759</w:t>
      </w:r>
    </w:p>
    <w:p>
      <w:r>
        <w:t>1.447.089</w:t>
      </w:r>
    </w:p>
    <w:p>
      <w:r>
        <w:t>1.429.314</w:t>
      </w:r>
    </w:p>
    <w:p>
      <w:r>
        <w:t>347</w:t>
      </w:r>
    </w:p>
    <w:p>
      <w:r>
        <w:t>M109.0402</w:t>
      </w:r>
    </w:p>
    <w:p>
      <w:r>
        <w:t>40 t</w:t>
      </w:r>
    </w:p>
    <w:p>
      <w:r>
        <w:t>230</w:t>
      </w:r>
    </w:p>
    <w:p>
      <w:r>
        <w:t>11,0</w:t>
      </w:r>
    </w:p>
    <w:p>
      <w:r>
        <w:t>5,20</w:t>
      </w:r>
    </w:p>
    <w:p>
      <w:r>
        <w:t>6</w:t>
      </w:r>
    </w:p>
    <w:p>
      <w:r>
        <w:t>131</w:t>
      </w:r>
    </w:p>
    <w:p>
      <w:r>
        <w:t>lít diezel</w:t>
      </w:r>
    </w:p>
    <w:p>
      <w:r>
        <w:t>1 thuyền trưởng 1/2 + 1 thủy thủ 1x3/4</w:t>
      </w:r>
    </w:p>
    <w:p>
      <w:r>
        <w:t>887.000</w:t>
      </w:r>
    </w:p>
    <w:p>
      <w:r>
        <w:t>2.378.448</w:t>
      </w:r>
    </w:p>
    <w:p>
      <w:r>
        <w:t>806.550</w:t>
      </w:r>
    </w:p>
    <w:p>
      <w:r>
        <w:t>770.644</w:t>
      </w:r>
    </w:p>
    <w:p>
      <w:r>
        <w:t>3.998.724</w:t>
      </w:r>
    </w:p>
    <w:p>
      <w:r>
        <w:t>3.962.818</w:t>
      </w:r>
    </w:p>
    <w:p>
      <w:r>
        <w:t>M109.0500</w:t>
      </w:r>
    </w:p>
    <w:p>
      <w:r>
        <w:t>Ca nô - công suất:</w:t>
      </w:r>
    </w:p>
    <w:p>
      <w:r>
        <w:t>-</w:t>
      </w:r>
    </w:p>
    <w:p>
      <w:r>
        <w:t>348</w:t>
      </w:r>
    </w:p>
    <w:p>
      <w:r>
        <w:t>M109.0501</w:t>
      </w:r>
    </w:p>
    <w:p>
      <w:r>
        <w:t>12 cv</w:t>
      </w:r>
    </w:p>
    <w:p>
      <w:r>
        <w:t>260</w:t>
      </w:r>
    </w:p>
    <w:p>
      <w:r>
        <w:t>12,0</w:t>
      </w:r>
    </w:p>
    <w:p>
      <w:r>
        <w:t>6,00</w:t>
      </w:r>
    </w:p>
    <w:p>
      <w:r>
        <w:t>6</w:t>
      </w:r>
    </w:p>
    <w:p>
      <w:r>
        <w:t>3</w:t>
      </w:r>
    </w:p>
    <w:p>
      <w:r>
        <w:t>lít diezel</w:t>
      </w:r>
    </w:p>
    <w:p>
      <w:r>
        <w:t>1 thuyền trưởng 1/2</w:t>
      </w:r>
    </w:p>
    <w:p>
      <w:r>
        <w:t>94.701</w:t>
      </w:r>
    </w:p>
    <w:p>
      <w:r>
        <w:t>54.468</w:t>
      </w:r>
    </w:p>
    <w:p>
      <w:r>
        <w:t>369.899</w:t>
      </w:r>
    </w:p>
    <w:p>
      <w:r>
        <w:t>353.922</w:t>
      </w:r>
    </w:p>
    <w:p>
      <w:r>
        <w:t>507.413</w:t>
      </w:r>
    </w:p>
    <w:p>
      <w:r>
        <w:t>491.436</w:t>
      </w:r>
    </w:p>
    <w:p>
      <w:r>
        <w:t>349</w:t>
      </w:r>
    </w:p>
    <w:p>
      <w:r>
        <w:t>M109.0502</w:t>
      </w:r>
    </w:p>
    <w:p>
      <w:r>
        <w:t>23 cv</w:t>
      </w:r>
    </w:p>
    <w:p>
      <w:r>
        <w:t>260</w:t>
      </w:r>
    </w:p>
    <w:p>
      <w:r>
        <w:t>12,0</w:t>
      </w:r>
    </w:p>
    <w:p>
      <w:r>
        <w:t>6,00</w:t>
      </w:r>
    </w:p>
    <w:p>
      <w:r>
        <w:t>6</w:t>
      </w:r>
    </w:p>
    <w:p>
      <w:r>
        <w:t>5</w:t>
      </w:r>
    </w:p>
    <w:p>
      <w:r>
        <w:t>lít diezel</w:t>
      </w:r>
    </w:p>
    <w:p>
      <w:r>
        <w:t>1 thuyền trưởng 1/2</w:t>
      </w:r>
    </w:p>
    <w:p>
      <w:r>
        <w:t>103.988</w:t>
      </w:r>
    </w:p>
    <w:p>
      <w:r>
        <w:t>90.780</w:t>
      </w:r>
    </w:p>
    <w:p>
      <w:r>
        <w:t>369.899</w:t>
      </w:r>
    </w:p>
    <w:p>
      <w:r>
        <w:t>353.922</w:t>
      </w:r>
    </w:p>
    <w:p>
      <w:r>
        <w:t>551.869</w:t>
      </w:r>
    </w:p>
    <w:p>
      <w:r>
        <w:t>535.892</w:t>
      </w:r>
    </w:p>
    <w:p>
      <w:r>
        <w:t>350</w:t>
      </w:r>
    </w:p>
    <w:p>
      <w:r>
        <w:t>M109.0503</w:t>
      </w:r>
    </w:p>
    <w:p>
      <w:r>
        <w:t>30 cv</w:t>
      </w:r>
    </w:p>
    <w:p>
      <w:r>
        <w:t>260</w:t>
      </w:r>
    </w:p>
    <w:p>
      <w:r>
        <w:t>12,0</w:t>
      </w:r>
    </w:p>
    <w:p>
      <w:r>
        <w:t>5,40</w:t>
      </w:r>
    </w:p>
    <w:p>
      <w:r>
        <w:t>6</w:t>
      </w:r>
    </w:p>
    <w:p>
      <w:r>
        <w:t>6</w:t>
      </w:r>
    </w:p>
    <w:p>
      <w:r>
        <w:t>lít diezel</w:t>
      </w:r>
    </w:p>
    <w:p>
      <w:r>
        <w:t>1 thuyền trưởng 1/2</w:t>
      </w:r>
    </w:p>
    <w:p>
      <w:r>
        <w:t>112.816</w:t>
      </w:r>
    </w:p>
    <w:p>
      <w:r>
        <w:t>108.937</w:t>
      </w:r>
    </w:p>
    <w:p>
      <w:r>
        <w:t>369.899</w:t>
      </w:r>
    </w:p>
    <w:p>
      <w:r>
        <w:t>353.922</w:t>
      </w:r>
    </w:p>
    <w:p>
      <w:r>
        <w:t>575.163</w:t>
      </w:r>
    </w:p>
    <w:p>
      <w:r>
        <w:t>559.186</w:t>
      </w:r>
    </w:p>
    <w:p>
      <w:r>
        <w:t>351</w:t>
      </w:r>
    </w:p>
    <w:p>
      <w:r>
        <w:t>M109.0504</w:t>
      </w:r>
    </w:p>
    <w:p>
      <w:r>
        <w:t>54 cv</w:t>
      </w:r>
    </w:p>
    <w:p>
      <w:r>
        <w:t>260</w:t>
      </w:r>
    </w:p>
    <w:p>
      <w:r>
        <w:t>12,0</w:t>
      </w:r>
    </w:p>
    <w:p>
      <w:r>
        <w:t>5,40</w:t>
      </w:r>
    </w:p>
    <w:p>
      <w:r>
        <w:t>6</w:t>
      </w:r>
    </w:p>
    <w:p>
      <w:r>
        <w:t>10</w:t>
      </w:r>
    </w:p>
    <w:p>
      <w:r>
        <w:t>lít diezel</w:t>
      </w:r>
    </w:p>
    <w:p>
      <w:r>
        <w:t>1 thuyền trưởng 1/2 + 1 thủy thủ 2/4</w:t>
      </w:r>
    </w:p>
    <w:p>
      <w:r>
        <w:t>144.918</w:t>
      </w:r>
    </w:p>
    <w:p>
      <w:r>
        <w:t>181.561</w:t>
      </w:r>
    </w:p>
    <w:p>
      <w:r>
        <w:t>713.259</w:t>
      </w:r>
    </w:p>
    <w:p>
      <w:r>
        <w:t>681.522</w:t>
      </w:r>
    </w:p>
    <w:p>
      <w:r>
        <w:t>1.018.558</w:t>
      </w:r>
    </w:p>
    <w:p>
      <w:r>
        <w:t>986.821</w:t>
      </w:r>
    </w:p>
    <w:p>
      <w:r>
        <w:t>352</w:t>
      </w:r>
    </w:p>
    <w:p>
      <w:r>
        <w:t>M109.0505</w:t>
      </w:r>
    </w:p>
    <w:p>
      <w:r>
        <w:t>75 cv</w:t>
      </w:r>
    </w:p>
    <w:p>
      <w:r>
        <w:t>260</w:t>
      </w:r>
    </w:p>
    <w:p>
      <w:r>
        <w:t>11,0</w:t>
      </w:r>
    </w:p>
    <w:p>
      <w:r>
        <w:t>4,60</w:t>
      </w:r>
    </w:p>
    <w:p>
      <w:r>
        <w:t>6</w:t>
      </w:r>
    </w:p>
    <w:p>
      <w:r>
        <w:t>14</w:t>
      </w:r>
    </w:p>
    <w:p>
      <w:r>
        <w:t>lít diezel</w:t>
      </w:r>
    </w:p>
    <w:p>
      <w:r>
        <w:t>1 thuyền trưởng 1/2 + 1 thủy thủ 2/4</w:t>
      </w:r>
    </w:p>
    <w:p>
      <w:r>
        <w:t>207.403</w:t>
      </w:r>
    </w:p>
    <w:p>
      <w:r>
        <w:t>254.185</w:t>
      </w:r>
    </w:p>
    <w:p>
      <w:r>
        <w:t>713.259</w:t>
      </w:r>
    </w:p>
    <w:p>
      <w:r>
        <w:t>681.522</w:t>
      </w:r>
    </w:p>
    <w:p>
      <w:r>
        <w:t>1.130.974</w:t>
      </w:r>
    </w:p>
    <w:p>
      <w:r>
        <w:t>1.099.237</w:t>
      </w:r>
    </w:p>
    <w:p>
      <w:r>
        <w:t>353</w:t>
      </w:r>
    </w:p>
    <w:p>
      <w:r>
        <w:t>M109.0506</w:t>
      </w:r>
    </w:p>
    <w:p>
      <w:r>
        <w:t>90 cv</w:t>
      </w:r>
    </w:p>
    <w:p>
      <w:r>
        <w:t>260</w:t>
      </w:r>
    </w:p>
    <w:p>
      <w:r>
        <w:t>11,0</w:t>
      </w:r>
    </w:p>
    <w:p>
      <w:r>
        <w:t>4,60</w:t>
      </w:r>
    </w:p>
    <w:p>
      <w:r>
        <w:t>6</w:t>
      </w:r>
    </w:p>
    <w:p>
      <w:r>
        <w:t>19</w:t>
      </w:r>
    </w:p>
    <w:p>
      <w:r>
        <w:t>lít diezel</w:t>
      </w:r>
    </w:p>
    <w:p>
      <w:r>
        <w:t>1 thuyền trưởng 1/2 + 1 thủy thủ 2/4</w:t>
      </w:r>
    </w:p>
    <w:p>
      <w:r>
        <w:t>278.115</w:t>
      </w:r>
    </w:p>
    <w:p>
      <w:r>
        <w:t>344.966</w:t>
      </w:r>
    </w:p>
    <w:p>
      <w:r>
        <w:t>713.259</w:t>
      </w:r>
    </w:p>
    <w:p>
      <w:r>
        <w:t>681.522</w:t>
      </w:r>
    </w:p>
    <w:p>
      <w:r>
        <w:t>1.277.508</w:t>
      </w:r>
    </w:p>
    <w:p>
      <w:r>
        <w:t>1.245.771</w:t>
      </w:r>
    </w:p>
    <w:p>
      <w:r>
        <w:t>354</w:t>
      </w:r>
    </w:p>
    <w:p>
      <w:r>
        <w:t>M109.0507</w:t>
      </w:r>
    </w:p>
    <w:p>
      <w:r>
        <w:t>150 cv</w:t>
      </w:r>
    </w:p>
    <w:p>
      <w:r>
        <w:t>260</w:t>
      </w:r>
    </w:p>
    <w:p>
      <w:r>
        <w:t>11,0</w:t>
      </w:r>
    </w:p>
    <w:p>
      <w:r>
        <w:t>4,60</w:t>
      </w:r>
    </w:p>
    <w:p>
      <w:r>
        <w:t>6</w:t>
      </w:r>
    </w:p>
    <w:p>
      <w:r>
        <w:t>23</w:t>
      </w:r>
    </w:p>
    <w:p>
      <w:r>
        <w:t>lít diezel</w:t>
      </w:r>
    </w:p>
    <w:p>
      <w:r>
        <w:t>1 thuyền trưởng 1/2 + 1 máy I 1/2 +1 thủy thủ 2/4</w:t>
      </w:r>
    </w:p>
    <w:p>
      <w:r>
        <w:t>364.360</w:t>
      </w:r>
    </w:p>
    <w:p>
      <w:r>
        <w:t>417.590</w:t>
      </w:r>
    </w:p>
    <w:p>
      <w:r>
        <w:t>1.117.491</w:t>
      </w:r>
    </w:p>
    <w:p>
      <w:r>
        <w:t>1.068.292</w:t>
      </w:r>
    </w:p>
    <w:p>
      <w:r>
        <w:t>1.822.365</w:t>
      </w:r>
    </w:p>
    <w:p>
      <w:r>
        <w:t>1.773.166</w:t>
      </w:r>
    </w:p>
    <w:p>
      <w:r>
        <w:t>M109.0700</w:t>
      </w:r>
    </w:p>
    <w:p>
      <w:r>
        <w:t>Tầu kéo và phục vụ thi công thủy (làm neo, cấp dầu,...) - công suất:</w:t>
      </w:r>
    </w:p>
    <w:p>
      <w:r>
        <w:t>-</w:t>
      </w:r>
    </w:p>
    <w:p>
      <w:r>
        <w:t>355</w:t>
      </w:r>
    </w:p>
    <w:p>
      <w:r>
        <w:t>M109.0701</w:t>
      </w:r>
    </w:p>
    <w:p>
      <w:r>
        <w:t>75 cv</w:t>
      </w:r>
    </w:p>
    <w:p>
      <w:r>
        <w:t>260</w:t>
      </w:r>
    </w:p>
    <w:p>
      <w:r>
        <w:t>9,5</w:t>
      </w:r>
    </w:p>
    <w:p>
      <w:r>
        <w:t>5,20</w:t>
      </w:r>
    </w:p>
    <w:p>
      <w:r>
        <w:t>6</w:t>
      </w:r>
    </w:p>
    <w:p>
      <w:r>
        <w:t>68</w:t>
      </w:r>
    </w:p>
    <w:p>
      <w:r>
        <w:t>lít diezel</w:t>
      </w:r>
    </w:p>
    <w:p>
      <w:r>
        <w:t>1 thuyền trưởng 1/2 + 2 thợ máy (1x2/4+1x3/4) + 1 thợ điện 2/4 + 2 thủy thủ 2/4</w:t>
      </w:r>
    </w:p>
    <w:p>
      <w:r>
        <w:t>258.000</w:t>
      </w:r>
    </w:p>
    <w:p>
      <w:r>
        <w:t>1.234.614</w:t>
      </w:r>
    </w:p>
    <w:p>
      <w:r>
        <w:t>2.138.354</w:t>
      </w:r>
    </w:p>
    <w:p>
      <w:r>
        <w:t>2.041.207</w:t>
      </w:r>
    </w:p>
    <w:p>
      <w:r>
        <w:t>3.568.949</w:t>
      </w:r>
    </w:p>
    <w:p>
      <w:r>
        <w:t>3.471.802</w:t>
      </w:r>
    </w:p>
    <w:p>
      <w:r>
        <w:t>356</w:t>
      </w:r>
    </w:p>
    <w:p>
      <w:r>
        <w:t>M109.0702</w:t>
      </w:r>
    </w:p>
    <w:p>
      <w:r>
        <w:t>150 cv</w:t>
      </w:r>
    </w:p>
    <w:p>
      <w:r>
        <w:t>260</w:t>
      </w:r>
    </w:p>
    <w:p>
      <w:r>
        <w:t>9,5</w:t>
      </w:r>
    </w:p>
    <w:p>
      <w:r>
        <w:t>5,00</w:t>
      </w:r>
    </w:p>
    <w:p>
      <w:r>
        <w:t>6</w:t>
      </w:r>
    </w:p>
    <w:p>
      <w:r>
        <w:t>95</w:t>
      </w:r>
    </w:p>
    <w:p>
      <w:r>
        <w:t>lít diezel</w:t>
      </w:r>
    </w:p>
    <w:p>
      <w:r>
        <w:t>1 thuyền trưởng 2/2 + 1 thuyền phó 1/2 + 1 máy I 1/2 + 2 thợ máy (1x3/4+1x2/4) + 2 thủy thủ (1x2/4+1x3/4)</w:t>
      </w:r>
    </w:p>
    <w:p>
      <w:r>
        <w:t>612.500</w:t>
      </w:r>
    </w:p>
    <w:p>
      <w:r>
        <w:t>1.724.829</w:t>
      </w:r>
    </w:p>
    <w:p>
      <w:r>
        <w:t>2.604.363</w:t>
      </w:r>
    </w:p>
    <w:p>
      <w:r>
        <w:t>2.486.968</w:t>
      </w:r>
    </w:p>
    <w:p>
      <w:r>
        <w:t>4.789.745</w:t>
      </w:r>
    </w:p>
    <w:p>
      <w:r>
        <w:t>4.672.350</w:t>
      </w:r>
    </w:p>
    <w:p>
      <w:r>
        <w:t>357</w:t>
      </w:r>
    </w:p>
    <w:p>
      <w:r>
        <w:t>M109.0703</w:t>
      </w:r>
    </w:p>
    <w:p>
      <w:r>
        <w:t>250 cv</w:t>
      </w:r>
    </w:p>
    <w:p>
      <w:r>
        <w:t>260</w:t>
      </w:r>
    </w:p>
    <w:p>
      <w:r>
        <w:t>9,5</w:t>
      </w:r>
    </w:p>
    <w:p>
      <w:r>
        <w:t>5,00</w:t>
      </w:r>
    </w:p>
    <w:p>
      <w:r>
        <w:t>6</w:t>
      </w:r>
    </w:p>
    <w:p>
      <w:r>
        <w:t>148</w:t>
      </w:r>
    </w:p>
    <w:p>
      <w:r>
        <w:t>lít diezel</w:t>
      </w:r>
    </w:p>
    <w:p>
      <w:r>
        <w:t>1 thuyền trưởng 2/2 + 1 thuyền phó 1/2 +1 máy I 1/2 + 2 thợ máy (1x3/4+ 1x2/4) + 2 thủy thủ (1x274+1x3/4)</w:t>
      </w:r>
    </w:p>
    <w:p>
      <w:r>
        <w:t>787.238</w:t>
      </w:r>
    </w:p>
    <w:p>
      <w:r>
        <w:t>2.687.101</w:t>
      </w:r>
    </w:p>
    <w:p>
      <w:r>
        <w:t>2.667.013</w:t>
      </w:r>
    </w:p>
    <w:p>
      <w:r>
        <w:t>2.547.813</w:t>
      </w:r>
    </w:p>
    <w:p>
      <w:r>
        <w:t>5.946.057</w:t>
      </w:r>
    </w:p>
    <w:p>
      <w:r>
        <w:t>5.826.857</w:t>
      </w:r>
    </w:p>
    <w:p>
      <w:r>
        <w:t>358</w:t>
      </w:r>
    </w:p>
    <w:p>
      <w:r>
        <w:t>M109.0704</w:t>
      </w:r>
    </w:p>
    <w:p>
      <w:r>
        <w:t>360 cv</w:t>
      </w:r>
    </w:p>
    <w:p>
      <w:r>
        <w:t>260</w:t>
      </w:r>
    </w:p>
    <w:p>
      <w:r>
        <w:t>9,5</w:t>
      </w:r>
    </w:p>
    <w:p>
      <w:r>
        <w:t>5,00</w:t>
      </w:r>
    </w:p>
    <w:p>
      <w:r>
        <w:t>6</w:t>
      </w:r>
    </w:p>
    <w:p>
      <w:r>
        <w:t>202</w:t>
      </w:r>
    </w:p>
    <w:p>
      <w:r>
        <w:t>lít diezel</w:t>
      </w:r>
    </w:p>
    <w:p>
      <w:r>
        <w:t>1 thuyền trưởng 272 + 1 thuyền phó 1/2 + 1 máy I 1/2 + 2 thợ máy (1x3/4+1x2/4) + 2 thủy thủ (1x2/4+1x3/4)</w:t>
      </w:r>
    </w:p>
    <w:p>
      <w:r>
        <w:t>887.000</w:t>
      </w:r>
    </w:p>
    <w:p>
      <w:r>
        <w:t>3.667.530</w:t>
      </w:r>
    </w:p>
    <w:p>
      <w:r>
        <w:t>2.667.013</w:t>
      </w:r>
    </w:p>
    <w:p>
      <w:r>
        <w:t>2.547.813</w:t>
      </w:r>
    </w:p>
    <w:p>
      <w:r>
        <w:t>7.001.499</w:t>
      </w:r>
    </w:p>
    <w:p>
      <w:r>
        <w:t>6.882.299</w:t>
      </w:r>
    </w:p>
    <w:p>
      <w:r>
        <w:t>359</w:t>
      </w:r>
    </w:p>
    <w:p>
      <w:r>
        <w:t>M109.0705</w:t>
      </w:r>
    </w:p>
    <w:p>
      <w:r>
        <w:t>600 cv</w:t>
      </w:r>
    </w:p>
    <w:p>
      <w:r>
        <w:t>260</w:t>
      </w:r>
    </w:p>
    <w:p>
      <w:r>
        <w:t>9,5</w:t>
      </w:r>
    </w:p>
    <w:p>
      <w:r>
        <w:t>4,20</w:t>
      </w:r>
    </w:p>
    <w:p>
      <w:r>
        <w:t>6</w:t>
      </w:r>
    </w:p>
    <w:p>
      <w:r>
        <w:t>315</w:t>
      </w:r>
    </w:p>
    <w:p>
      <w:r>
        <w:t>lít diezel</w:t>
      </w:r>
    </w:p>
    <w:p>
      <w:r>
        <w:t>1 thuyền trưởng 2/2 + 1 thuyền phó 2/2 + 1 máy I 2/2 + 3 thợ máy (2x3/4 + 1x2/4) + 4 thủy thủ (3x3/4+1x4/4)</w:t>
      </w:r>
    </w:p>
    <w:p>
      <w:r>
        <w:t>1.318.800</w:t>
      </w:r>
    </w:p>
    <w:p>
      <w:r>
        <w:t>5.719.169</w:t>
      </w:r>
    </w:p>
    <w:p>
      <w:r>
        <w:t>3.997.323</w:t>
      </w:r>
    </w:p>
    <w:p>
      <w:r>
        <w:t>3.817.175</w:t>
      </w:r>
    </w:p>
    <w:p>
      <w:r>
        <w:t>10.667.549</w:t>
      </w:r>
    </w:p>
    <w:p>
      <w:r>
        <w:t>10.487.401</w:t>
      </w:r>
    </w:p>
    <w:p>
      <w:r>
        <w:t>360</w:t>
      </w:r>
    </w:p>
    <w:p>
      <w:r>
        <w:t>M109.0706</w:t>
      </w:r>
    </w:p>
    <w:p>
      <w:r>
        <w:t>1200 cv (tầu kéo biển)</w:t>
      </w:r>
    </w:p>
    <w:p>
      <w:r>
        <w:t>270</w:t>
      </w:r>
    </w:p>
    <w:p>
      <w:r>
        <w:t>9.5</w:t>
      </w:r>
    </w:p>
    <w:p>
      <w:r>
        <w:t>3,80</w:t>
      </w:r>
    </w:p>
    <w:p>
      <w:r>
        <w:t>6</w:t>
      </w:r>
    </w:p>
    <w:p>
      <w:r>
        <w:t>714</w:t>
      </w:r>
    </w:p>
    <w:p>
      <w:r>
        <w:t>lít diezel</w:t>
      </w:r>
    </w:p>
    <w:p>
      <w:r>
        <w:t>1 thuyền trưởng 2/2 + 1 thuyền phó I 2/2+1 máy I 2/2 + 3 thợ máy (2x3/4+1x2/4) + 4 thủy thủ (3x3/4+1x4/4)</w:t>
      </w:r>
    </w:p>
    <w:p>
      <w:r>
        <w:t>9.851.500</w:t>
      </w:r>
    </w:p>
    <w:p>
      <w:r>
        <w:t>12.963.449</w:t>
      </w:r>
    </w:p>
    <w:p>
      <w:r>
        <w:t>4.100.096</w:t>
      </w:r>
    </w:p>
    <w:p>
      <w:r>
        <w:t>3.911.717</w:t>
      </w:r>
    </w:p>
    <w:p>
      <w:r>
        <w:t>23.758.916</w:t>
      </w:r>
    </w:p>
    <w:p>
      <w:r>
        <w:t>23.570.537</w:t>
      </w:r>
    </w:p>
    <w:p>
      <w:r>
        <w:t>M109.0800</w:t>
      </w:r>
    </w:p>
    <w:p>
      <w:r>
        <w:t>Tàu cuốc sông - công suất:</w:t>
      </w:r>
    </w:p>
    <w:p>
      <w:r>
        <w:t>-</w:t>
      </w:r>
    </w:p>
    <w:p>
      <w:r>
        <w:t>361</w:t>
      </w:r>
    </w:p>
    <w:p>
      <w:r>
        <w:t>M109.0801</w:t>
      </w:r>
    </w:p>
    <w:p>
      <w:r>
        <w:t>495 cv</w:t>
      </w:r>
    </w:p>
    <w:p>
      <w:r>
        <w:t>290</w:t>
      </w:r>
    </w:p>
    <w:p>
      <w:r>
        <w:t>7,0</w:t>
      </w:r>
    </w:p>
    <w:p>
      <w:r>
        <w:t>5,10</w:t>
      </w:r>
    </w:p>
    <w:p>
      <w:r>
        <w:t>6</w:t>
      </w:r>
    </w:p>
    <w:p>
      <w:r>
        <w:t>520</w:t>
      </w:r>
    </w:p>
    <w:p>
      <w:r>
        <w:t>lít diezel</w:t>
      </w:r>
    </w:p>
    <w:p>
      <w:r>
        <w:t>1 thuyền trưởng 2/2 + 1 thuyền phó 2/2 + 1 máy trưởng 2/2 + 1 máy II 2/2+1 điện trưởng 2/2 + 1 kỹ thuật viên cuốc I 2/2 + 2 kỹ thuật viên cuốc II 2/2 + 4 thợ máy (3x3/4+1x4/4) + 4 thủy thủ (3x3/4+1x4/4)</w:t>
      </w:r>
    </w:p>
    <w:p>
      <w:r>
        <w:t>11.237.300</w:t>
      </w:r>
    </w:p>
    <w:p>
      <w:r>
        <w:t>9.441.167</w:t>
      </w:r>
    </w:p>
    <w:p>
      <w:r>
        <w:t>6.568.637</w:t>
      </w:r>
    </w:p>
    <w:p>
      <w:r>
        <w:t>6.276.082</w:t>
      </w:r>
    </w:p>
    <w:p>
      <w:r>
        <w:t>22.752.184</w:t>
      </w:r>
    </w:p>
    <w:p>
      <w:r>
        <w:t>22.459.629</w:t>
      </w:r>
    </w:p>
    <w:p>
      <w:r>
        <w:t>M109.0900</w:t>
      </w:r>
    </w:p>
    <w:p>
      <w:r>
        <w:t>Tàu cuốc biển - công suất:</w:t>
      </w:r>
    </w:p>
    <w:p>
      <w:r>
        <w:t>-</w:t>
      </w:r>
    </w:p>
    <w:p>
      <w:r>
        <w:t>362</w:t>
      </w:r>
    </w:p>
    <w:p>
      <w:r>
        <w:t>M109.0901</w:t>
      </w:r>
    </w:p>
    <w:p>
      <w:r>
        <w:t>2085 cv</w:t>
      </w:r>
    </w:p>
    <w:p>
      <w:r>
        <w:t>290</w:t>
      </w:r>
    </w:p>
    <w:p>
      <w:r>
        <w:t>7,0</w:t>
      </w:r>
    </w:p>
    <w:p>
      <w:r>
        <w:t>4,50</w:t>
      </w:r>
    </w:p>
    <w:p>
      <w:r>
        <w:t>6</w:t>
      </w:r>
    </w:p>
    <w:p>
      <w:r>
        <w:t>1751</w:t>
      </w:r>
    </w:p>
    <w:p>
      <w:r>
        <w:t>lít diezel</w:t>
      </w:r>
    </w:p>
    <w:p>
      <w:r>
        <w:t>1 thuyền trưởng 2/2 + 1 thuyền phó 2/2 + 1 máy trưởng 2/2 + 1 máy II 2/2 + 1 điện trưởng 2/2 + 1 kỹ thuật viên cuốc I 2/2 + 2 kỹ thuật viên cuốc II 2/2 + 4 thợ máy (3x3/4+1x4/4) + 4 thủy thủ (3x3/4+1x4/4)</w:t>
      </w:r>
    </w:p>
    <w:p>
      <w:r>
        <w:t>34.650.000</w:t>
      </w:r>
    </w:p>
    <w:p>
      <w:r>
        <w:t>31.791.315</w:t>
      </w:r>
    </w:p>
    <w:p>
      <w:r>
        <w:t>6.856.854</w:t>
      </w:r>
    </w:p>
    <w:p>
      <w:r>
        <w:t>6.538.547</w:t>
      </w:r>
    </w:p>
    <w:p>
      <w:r>
        <w:t>58.721.273</w:t>
      </w:r>
    </w:p>
    <w:p>
      <w:r>
        <w:t>58.402.966</w:t>
      </w:r>
    </w:p>
    <w:p>
      <w:r>
        <w:t>M109.1000</w:t>
      </w:r>
    </w:p>
    <w:p>
      <w:r>
        <w:t>Tàu hút - công suất:</w:t>
      </w:r>
    </w:p>
    <w:p>
      <w:r>
        <w:t>-</w:t>
      </w:r>
    </w:p>
    <w:p>
      <w:r>
        <w:t>363</w:t>
      </w:r>
    </w:p>
    <w:p>
      <w:r>
        <w:t>M109.1001</w:t>
      </w:r>
    </w:p>
    <w:p>
      <w:r>
        <w:t>585 cv</w:t>
      </w:r>
    </w:p>
    <w:p>
      <w:r>
        <w:t>290</w:t>
      </w:r>
    </w:p>
    <w:p>
      <w:r>
        <w:t>9,0</w:t>
      </w:r>
    </w:p>
    <w:p>
      <w:r>
        <w:t>4,10</w:t>
      </w:r>
    </w:p>
    <w:p>
      <w:r>
        <w:t>6</w:t>
      </w:r>
    </w:p>
    <w:p>
      <w:r>
        <w:t>573</w:t>
      </w:r>
    </w:p>
    <w:p>
      <w:r>
        <w:t>lít diezel</w:t>
      </w:r>
    </w:p>
    <w:p>
      <w:r>
        <w:t>1 thuyền trưởng 2/2 + thuyền phó 2/2 + 1 máy trưởng 2/2 + 1 máy II 2/2 + 1 kỹ thuật viên cuốc I 2/2 + 1 kỹ thuật viên cuốc II 2/2 + 2 thợ máy (1x3/4+1x4/4) + 4 thủy thủ (3x3/4+1x4/4)</w:t>
      </w:r>
    </w:p>
    <w:p>
      <w:r>
        <w:t>7.685.500</w:t>
      </w:r>
    </w:p>
    <w:p>
      <w:r>
        <w:t>10.403.440</w:t>
      </w:r>
    </w:p>
    <w:p>
      <w:r>
        <w:t>5.039.503</w:t>
      </w:r>
    </w:p>
    <w:p>
      <w:r>
        <w:t>4.813.243</w:t>
      </w:r>
    </w:p>
    <w:p>
      <w:r>
        <w:t>20.266.257</w:t>
      </w:r>
    </w:p>
    <w:p>
      <w:r>
        <w:t>20.039.997</w:t>
      </w:r>
    </w:p>
    <w:p>
      <w:r>
        <w:t>364</w:t>
      </w:r>
    </w:p>
    <w:p>
      <w:r>
        <w:t>M109.1002</w:t>
      </w:r>
    </w:p>
    <w:p>
      <w:r>
        <w:t>1200 cv</w:t>
      </w:r>
    </w:p>
    <w:p>
      <w:r>
        <w:t>290</w:t>
      </w:r>
    </w:p>
    <w:p>
      <w:r>
        <w:t>7,0</w:t>
      </w:r>
    </w:p>
    <w:p>
      <w:r>
        <w:t>3,75</w:t>
      </w:r>
    </w:p>
    <w:p>
      <w:r>
        <w:t>6</w:t>
      </w:r>
    </w:p>
    <w:p>
      <w:r>
        <w:t>1008</w:t>
      </w:r>
    </w:p>
    <w:p>
      <w:r>
        <w:t>lít diezel</w:t>
      </w:r>
    </w:p>
    <w:p>
      <w:r>
        <w:t>1 thuyền trưởng 2/2 + thuyền phó 2/2 + 1 máy trưởng 2/2 + 1 máy II 2/2 + 1 điện trưởng 2/2 + 1 kỹ thuật viên cuốc I 2/2 + 1 kỹ thuật viên cuốc II 2/2 + 6 thợ máy (5x3/4 + 1x4/4)+ 2 thủy thủ (1x3/4 + 1x4/4)</w:t>
      </w:r>
    </w:p>
    <w:p>
      <w:r>
        <w:t>20.115.500</w:t>
      </w:r>
    </w:p>
    <w:p>
      <w:r>
        <w:t>18.301.340</w:t>
      </w:r>
    </w:p>
    <w:p>
      <w:r>
        <w:t>6.258.021</w:t>
      </w:r>
    </w:p>
    <w:p>
      <w:r>
        <w:t>5.976.989</w:t>
      </w:r>
    </w:p>
    <w:p>
      <w:r>
        <w:t>35.692.249</w:t>
      </w:r>
    </w:p>
    <w:p>
      <w:r>
        <w:t>35.411.217</w:t>
      </w:r>
    </w:p>
    <w:p>
      <w:r>
        <w:t>365</w:t>
      </w:r>
    </w:p>
    <w:p>
      <w:r>
        <w:t>M109.1003</w:t>
      </w:r>
    </w:p>
    <w:p>
      <w:r>
        <w:t>3958 cv ÷ 4170 cv</w:t>
      </w:r>
    </w:p>
    <w:p>
      <w:r>
        <w:t>290</w:t>
      </w:r>
    </w:p>
    <w:p>
      <w:r>
        <w:t>7,0</w:t>
      </w:r>
    </w:p>
    <w:p>
      <w:r>
        <w:t>2,40</w:t>
      </w:r>
    </w:p>
    <w:p>
      <w:r>
        <w:t>6</w:t>
      </w:r>
    </w:p>
    <w:p>
      <w:r>
        <w:t>3211</w:t>
      </w:r>
    </w:p>
    <w:p>
      <w:r>
        <w:t>lít diezel</w:t>
      </w:r>
    </w:p>
    <w:p>
      <w:r>
        <w:t>1 thuyền trưởng 2/2 + thuyền phó 2/2 + 1 máy trưởng 2/2 + 1 máy II 2/2 + 1 điện trưởng 2/2 + 1 kỹ thuật viên cuốc I 2/2 + 3 kỹ thuật viên cuốc II 2/2 + 6 thợ máy (5x3/4 + 1x4/4)+ 4 thủy thủ (3x3/4+1x4/4)</w:t>
      </w:r>
    </w:p>
    <w:p>
      <w:r>
        <w:t>101.976.100</w:t>
      </w:r>
    </w:p>
    <w:p>
      <w:r>
        <w:t>58.299.208</w:t>
      </w:r>
    </w:p>
    <w:p>
      <w:r>
        <w:t>7.828.431</w:t>
      </w:r>
    </w:p>
    <w:p>
      <w:r>
        <w:t>7.477.431</w:t>
      </w:r>
    </w:p>
    <w:p>
      <w:r>
        <w:t>117.818.972</w:t>
      </w:r>
    </w:p>
    <w:p>
      <w:r>
        <w:t>117.467.972</w:t>
      </w:r>
    </w:p>
    <w:p>
      <w:r>
        <w:t>M109.1100</w:t>
      </w:r>
    </w:p>
    <w:p>
      <w:r>
        <w:t>Tàu hút bụng tự hành - công suất:</w:t>
      </w:r>
    </w:p>
    <w:p>
      <w:r>
        <w:t>-</w:t>
      </w:r>
    </w:p>
    <w:p>
      <w:r>
        <w:t>366</w:t>
      </w:r>
    </w:p>
    <w:p>
      <w:r>
        <w:t>M109.1101</w:t>
      </w:r>
    </w:p>
    <w:p>
      <w:r>
        <w:t>1390 cv</w:t>
      </w:r>
    </w:p>
    <w:p>
      <w:r>
        <w:t>290</w:t>
      </w:r>
    </w:p>
    <w:p>
      <w:r>
        <w:t>7,0</w:t>
      </w:r>
    </w:p>
    <w:p>
      <w:r>
        <w:t>6,50</w:t>
      </w:r>
    </w:p>
    <w:p>
      <w:r>
        <w:t>6</w:t>
      </w:r>
    </w:p>
    <w:p>
      <w:r>
        <w:t>1446</w:t>
      </w:r>
    </w:p>
    <w:p>
      <w:r>
        <w:t>lít diezel</w:t>
      </w:r>
    </w:p>
    <w:p>
      <w:r>
        <w:t>1 thuyền trưởng 2/2 + thuyền phó 2/2 + 1 máy trưởng 2/2 + 1 máy II 2/2 + 1 điện trưởng 2/2 + 1 kỹ thuật viên cuốc I 2/2 + 1 kỹ thuật viên cuốc II 2/2 + 2 thợ máy (1x3/4 + 1x4/4)+ 4 thủy thủ (3x3/4 + 1x4/4)</w:t>
      </w:r>
    </w:p>
    <w:p>
      <w:r>
        <w:t>11.388.400</w:t>
      </w:r>
    </w:p>
    <w:p>
      <w:r>
        <w:t>26.253.707</w:t>
      </w:r>
    </w:p>
    <w:p>
      <w:r>
        <w:t>5.467.989</w:t>
      </w:r>
    </w:p>
    <w:p>
      <w:r>
        <w:t>5.223.219</w:t>
      </w:r>
    </w:p>
    <w:p>
      <w:r>
        <w:t>39.104.521</w:t>
      </w:r>
    </w:p>
    <w:p>
      <w:r>
        <w:t>38.859.751</w:t>
      </w:r>
    </w:p>
    <w:p>
      <w:r>
        <w:t>367</w:t>
      </w:r>
    </w:p>
    <w:p>
      <w:r>
        <w:t>M109.1102</w:t>
      </w:r>
    </w:p>
    <w:p>
      <w:r>
        <w:t>5945 cv</w:t>
      </w:r>
    </w:p>
    <w:p>
      <w:r>
        <w:t>290</w:t>
      </w:r>
    </w:p>
    <w:p>
      <w:r>
        <w:t>7,0</w:t>
      </w:r>
    </w:p>
    <w:p>
      <w:r>
        <w:t>6,00</w:t>
      </w:r>
    </w:p>
    <w:p>
      <w:r>
        <w:t>6</w:t>
      </w:r>
    </w:p>
    <w:p>
      <w:r>
        <w:t>5232</w:t>
      </w:r>
    </w:p>
    <w:p>
      <w:r>
        <w:t>lít diezel</w:t>
      </w:r>
    </w:p>
    <w:p>
      <w:r>
        <w:t>1 thuyền trưởng 2/2 + 1 thuyền phó 2/2 + 1 máy trưởng 2/2 + 1 máy II 2/2 + 1 điện trưởng 2/2 + 1 kỹ thuật viên cuốc II 2/2 + 1 kỹ thuật viên cuốc II 2/2 + 2 thợ máy (1x3/4 + 1x4/4) + 4 thủy thủ (3x3/4 + 1x4/4)</w:t>
      </w:r>
    </w:p>
    <w:p>
      <w:r>
        <w:t>65.840.000</w:t>
      </w:r>
    </w:p>
    <w:p>
      <w:r>
        <w:t>94.992.668</w:t>
      </w:r>
    </w:p>
    <w:p>
      <w:r>
        <w:t>5.467.989</w:t>
      </w:r>
    </w:p>
    <w:p>
      <w:r>
        <w:t>5.223.219</w:t>
      </w:r>
    </w:p>
    <w:p>
      <w:r>
        <w:t>142.007.967</w:t>
      </w:r>
    </w:p>
    <w:p>
      <w:r>
        <w:t>141.763.197</w:t>
      </w:r>
    </w:p>
    <w:p>
      <w:r>
        <w:t>M109.1200</w:t>
      </w:r>
    </w:p>
    <w:p>
      <w:r>
        <w:t>Tầu ngoạm (có tính năng phá đá ngầm), công suất 3170 CV - dung tích gầu:</w:t>
      </w:r>
    </w:p>
    <w:p>
      <w:r>
        <w:t>-</w:t>
      </w:r>
    </w:p>
    <w:p>
      <w:r>
        <w:t>368</w:t>
      </w:r>
    </w:p>
    <w:p>
      <w:r>
        <w:t>M109.1201</w:t>
      </w:r>
    </w:p>
    <w:p>
      <w:r>
        <w:t>17 m 3</w:t>
      </w:r>
    </w:p>
    <w:p>
      <w:r>
        <w:t>290</w:t>
      </w:r>
    </w:p>
    <w:p>
      <w:r>
        <w:t>9,0</w:t>
      </w:r>
    </w:p>
    <w:p>
      <w:r>
        <w:t>5,50</w:t>
      </w:r>
    </w:p>
    <w:p>
      <w:r>
        <w:t>6</w:t>
      </w:r>
    </w:p>
    <w:p>
      <w:r>
        <w:t>2663</w:t>
      </w:r>
    </w:p>
    <w:p>
      <w:r>
        <w:t>lít diezel</w:t>
      </w:r>
    </w:p>
    <w:p>
      <w:r>
        <w:t>1 thuyền trưởng 2/2 + 1 thuyền phó 2/2 + 1 máy trưởng 2/2 + 1 máy II 2/2 + 1 kỹ thuật viên cuốc I 2/2 + 3 kỹ thuật viên cuốc II 2/2 + 4 thợ máy (3x3/4 + 1x4/4) + 4 thủy thủ (3x3/4 + 1x4/4)</w:t>
      </w:r>
    </w:p>
    <w:p>
      <w:r>
        <w:t>38.478.500</w:t>
      </w:r>
    </w:p>
    <w:p>
      <w:r>
        <w:t>48.349.670</w:t>
      </w:r>
    </w:p>
    <w:p>
      <w:r>
        <w:t>6.609.913</w:t>
      </w:r>
    </w:p>
    <w:p>
      <w:r>
        <w:t>6.313.685</w:t>
      </w:r>
    </w:p>
    <w:p>
      <w:r>
        <w:t>80.965.742</w:t>
      </w:r>
    </w:p>
    <w:p>
      <w:r>
        <w:t>80.669.514</w:t>
      </w:r>
    </w:p>
    <w:p>
      <w:r>
        <w:t>M109.1300</w:t>
      </w:r>
    </w:p>
    <w:p>
      <w:r>
        <w:t>Máy xáng cạp - dung tích gầu:</w:t>
      </w:r>
    </w:p>
    <w:p>
      <w:r>
        <w:t>-</w:t>
      </w:r>
    </w:p>
    <w:p>
      <w:r>
        <w:t>369</w:t>
      </w:r>
    </w:p>
    <w:p>
      <w:r>
        <w:t>M109.1301</w:t>
      </w:r>
    </w:p>
    <w:p>
      <w:r>
        <w:t>1,25 m 3</w:t>
      </w:r>
    </w:p>
    <w:p>
      <w:r>
        <w:t>250</w:t>
      </w:r>
    </w:p>
    <w:p>
      <w:r>
        <w:t>10,0</w:t>
      </w:r>
    </w:p>
    <w:p>
      <w:r>
        <w:t>5,20</w:t>
      </w:r>
    </w:p>
    <w:p>
      <w:r>
        <w:t>6</w:t>
      </w:r>
    </w:p>
    <w:p>
      <w:r>
        <w:t>70</w:t>
      </w:r>
    </w:p>
    <w:p>
      <w:r>
        <w:t>lít diezel</w:t>
      </w:r>
    </w:p>
    <w:p>
      <w:r>
        <w:t>1x5/7</w:t>
      </w:r>
    </w:p>
    <w:p>
      <w:r>
        <w:t>1.699.696</w:t>
      </w:r>
    </w:p>
    <w:p>
      <w:r>
        <w:t>1.270.926</w:t>
      </w:r>
    </w:p>
    <w:p>
      <w:r>
        <w:t>334.489</w:t>
      </w:r>
    </w:p>
    <w:p>
      <w:r>
        <w:t>327.949</w:t>
      </w:r>
    </w:p>
    <w:p>
      <w:r>
        <w:t>2.978.770</w:t>
      </w:r>
    </w:p>
    <w:p>
      <w:r>
        <w:t>2.972.230</w:t>
      </w:r>
    </w:p>
    <w:p>
      <w:r>
        <w:t>370</w:t>
      </w:r>
    </w:p>
    <w:p>
      <w:r>
        <w:t>M109.1401</w:t>
      </w:r>
    </w:p>
    <w:p>
      <w:r>
        <w:t>Trạm lặn</w:t>
      </w:r>
    </w:p>
    <w:p>
      <w:r>
        <w:t>170</w:t>
      </w:r>
    </w:p>
    <w:p>
      <w:r>
        <w:t>25,0</w:t>
      </w:r>
    </w:p>
    <w:p>
      <w:r>
        <w:t>7,50</w:t>
      </w:r>
    </w:p>
    <w:p>
      <w:r>
        <w:t>8</w:t>
      </w:r>
    </w:p>
    <w:p>
      <w:r>
        <w:t>1 thợ lặn cấp I 1/2+1 thợ lặn 2/4</w:t>
      </w:r>
    </w:p>
    <w:p>
      <w:r>
        <w:t>77.160</w:t>
      </w:r>
    </w:p>
    <w:p>
      <w:r>
        <w:t>-</w:t>
      </w:r>
    </w:p>
    <w:p>
      <w:r>
        <w:t>1.174.000</w:t>
      </w:r>
    </w:p>
    <w:p>
      <w:r>
        <w:t>1.124.000</w:t>
      </w:r>
    </w:p>
    <w:p>
      <w:r>
        <w:t>1.346.475</w:t>
      </w:r>
    </w:p>
    <w:p>
      <w:r>
        <w:t>1.296.475</w:t>
      </w:r>
    </w:p>
    <w:p>
      <w:r>
        <w:t>M110.0000</w:t>
      </w:r>
    </w:p>
    <w:p>
      <w:r>
        <w:t>MÁY VÀ THIẾT B| THI CÔNG TRONG HẦM</w:t>
      </w:r>
    </w:p>
    <w:p>
      <w:r>
        <w:t>-</w:t>
      </w:r>
    </w:p>
    <w:p>
      <w:r>
        <w:t>M110.0100</w:t>
      </w:r>
    </w:p>
    <w:p>
      <w:r>
        <w:t>Máy xúc chuyên dùng trong hầm - dung tích gầu:</w:t>
      </w:r>
    </w:p>
    <w:p>
      <w:r>
        <w:t>-</w:t>
      </w:r>
    </w:p>
    <w:p>
      <w:r>
        <w:t>371</w:t>
      </w:r>
    </w:p>
    <w:p>
      <w:r>
        <w:t>M110.0101</w:t>
      </w:r>
    </w:p>
    <w:p>
      <w:r>
        <w:t>0,9 m³</w:t>
      </w:r>
    </w:p>
    <w:p>
      <w:r>
        <w:t>290</w:t>
      </w:r>
    </w:p>
    <w:p>
      <w:r>
        <w:t>13,0</w:t>
      </w:r>
    </w:p>
    <w:p>
      <w:r>
        <w:t>4,80</w:t>
      </w:r>
    </w:p>
    <w:p>
      <w:r>
        <w:t>6</w:t>
      </w:r>
    </w:p>
    <w:p>
      <w:r>
        <w:t>52</w:t>
      </w:r>
    </w:p>
    <w:p>
      <w:r>
        <w:t>lít diezel</w:t>
      </w:r>
    </w:p>
    <w:p>
      <w:r>
        <w:t>1x4/7</w:t>
      </w:r>
    </w:p>
    <w:p>
      <w:r>
        <w:t>3.125.148</w:t>
      </w:r>
    </w:p>
    <w:p>
      <w:r>
        <w:t>944.117</w:t>
      </w:r>
    </w:p>
    <w:p>
      <w:r>
        <w:t>284.488</w:t>
      </w:r>
    </w:p>
    <w:p>
      <w:r>
        <w:t>278.926</w:t>
      </w:r>
    </w:p>
    <w:p>
      <w:r>
        <w:t>3.653.289</w:t>
      </w:r>
    </w:p>
    <w:p>
      <w:r>
        <w:t>3.647.727</w:t>
      </w:r>
    </w:p>
    <w:p>
      <w:r>
        <w:t>372</w:t>
      </w:r>
    </w:p>
    <w:p>
      <w:r>
        <w:t>M110.0102</w:t>
      </w:r>
    </w:p>
    <w:p>
      <w:r>
        <w:t>1,65 m³</w:t>
      </w:r>
    </w:p>
    <w:p>
      <w:r>
        <w:t>290</w:t>
      </w:r>
    </w:p>
    <w:p>
      <w:r>
        <w:t>13,0</w:t>
      </w:r>
    </w:p>
    <w:p>
      <w:r>
        <w:t>4,80</w:t>
      </w:r>
    </w:p>
    <w:p>
      <w:r>
        <w:t>6</w:t>
      </w:r>
    </w:p>
    <w:p>
      <w:r>
        <w:t>65</w:t>
      </w:r>
    </w:p>
    <w:p>
      <w:r>
        <w:t>lít diezel</w:t>
      </w:r>
    </w:p>
    <w:p>
      <w:r>
        <w:t>1x4/7</w:t>
      </w:r>
    </w:p>
    <w:p>
      <w:r>
        <w:t>3.593.955</w:t>
      </w:r>
    </w:p>
    <w:p>
      <w:r>
        <w:t>1.180.146</w:t>
      </w:r>
    </w:p>
    <w:p>
      <w:r>
        <w:t>284.488</w:t>
      </w:r>
    </w:p>
    <w:p>
      <w:r>
        <w:t>278.926</w:t>
      </w:r>
    </w:p>
    <w:p>
      <w:r>
        <w:t>4.253.047</w:t>
      </w:r>
    </w:p>
    <w:p>
      <w:r>
        <w:t>4.247.485</w:t>
      </w:r>
    </w:p>
    <w:p>
      <w:r>
        <w:t>M110.0200</w:t>
      </w:r>
    </w:p>
    <w:p>
      <w:r>
        <w:t>Máy cào đá, động cơ điện - năng suất:</w:t>
      </w:r>
    </w:p>
    <w:p>
      <w:r>
        <w:t>-</w:t>
      </w:r>
    </w:p>
    <w:p>
      <w:r>
        <w:t>373</w:t>
      </w:r>
    </w:p>
    <w:p>
      <w:r>
        <w:t>M110.0201</w:t>
      </w:r>
    </w:p>
    <w:p>
      <w:r>
        <w:t>3 m 3 /ph</w:t>
      </w:r>
    </w:p>
    <w:p>
      <w:r>
        <w:t>290</w:t>
      </w:r>
    </w:p>
    <w:p>
      <w:r>
        <w:t>12,0</w:t>
      </w:r>
    </w:p>
    <w:p>
      <w:r>
        <w:t>5,30</w:t>
      </w:r>
    </w:p>
    <w:p>
      <w:r>
        <w:t>6</w:t>
      </w:r>
    </w:p>
    <w:p>
      <w:r>
        <w:t>248</w:t>
      </w:r>
    </w:p>
    <w:p>
      <w:r>
        <w:t>kWh</w:t>
      </w:r>
    </w:p>
    <w:p>
      <w:r>
        <w:t>1x3/7</w:t>
      </w:r>
    </w:p>
    <w:p>
      <w:r>
        <w:t>975.792</w:t>
      </w:r>
    </w:p>
    <w:p>
      <w:r>
        <w:t>471.064</w:t>
      </w:r>
    </w:p>
    <w:p>
      <w:r>
        <w:t>239.660</w:t>
      </w:r>
    </w:p>
    <w:p>
      <w:r>
        <w:t>234.974</w:t>
      </w:r>
    </w:p>
    <w:p>
      <w:r>
        <w:t>1.454.344</w:t>
      </w:r>
    </w:p>
    <w:p>
      <w:r>
        <w:t>1.449.658</w:t>
      </w:r>
    </w:p>
    <w:p>
      <w:r>
        <w:t>M110.0300</w:t>
      </w:r>
    </w:p>
    <w:p>
      <w:r>
        <w:t>Thiết bị phục vụ vận chuyển đá nổ mìn trong hầm:</w:t>
      </w:r>
    </w:p>
    <w:p>
      <w:r>
        <w:t>-</w:t>
      </w:r>
    </w:p>
    <w:p>
      <w:r>
        <w:t>374</w:t>
      </w:r>
    </w:p>
    <w:p>
      <w:r>
        <w:t>M110.0301</w:t>
      </w:r>
    </w:p>
    <w:p>
      <w:r>
        <w:t>Tời ma nơ - 13 kw</w:t>
      </w:r>
    </w:p>
    <w:p>
      <w:r>
        <w:t>300</w:t>
      </w:r>
    </w:p>
    <w:p>
      <w:r>
        <w:t>14,0</w:t>
      </w:r>
    </w:p>
    <w:p>
      <w:r>
        <w:t>4,30</w:t>
      </w:r>
    </w:p>
    <w:p>
      <w:r>
        <w:t>6</w:t>
      </w:r>
    </w:p>
    <w:p>
      <w:r>
        <w:t>43</w:t>
      </w:r>
    </w:p>
    <w:p>
      <w:r>
        <w:t>kWh</w:t>
      </w:r>
    </w:p>
    <w:p>
      <w:r>
        <w:t>1x4/7</w:t>
      </w:r>
    </w:p>
    <w:p>
      <w:r>
        <w:t>29.121</w:t>
      </w:r>
    </w:p>
    <w:p>
      <w:r>
        <w:t>81.676</w:t>
      </w:r>
    </w:p>
    <w:p>
      <w:r>
        <w:t>284.488</w:t>
      </w:r>
    </w:p>
    <w:p>
      <w:r>
        <w:t>278.926</w:t>
      </w:r>
    </w:p>
    <w:p>
      <w:r>
        <w:t>389.752</w:t>
      </w:r>
    </w:p>
    <w:p>
      <w:r>
        <w:t>384.190</w:t>
      </w:r>
    </w:p>
    <w:p>
      <w:r>
        <w:t>375</w:t>
      </w:r>
    </w:p>
    <w:p>
      <w:r>
        <w:t>M110.0302</w:t>
      </w:r>
    </w:p>
    <w:p>
      <w:r>
        <w:t>Xe goòng 3 t</w:t>
      </w:r>
    </w:p>
    <w:p>
      <w:r>
        <w:t>300</w:t>
      </w:r>
    </w:p>
    <w:p>
      <w:r>
        <w:t>14,0</w:t>
      </w:r>
    </w:p>
    <w:p>
      <w:r>
        <w:t>4,30</w:t>
      </w:r>
    </w:p>
    <w:p>
      <w:r>
        <w:t>6</w:t>
      </w:r>
    </w:p>
    <w:p>
      <w:r>
        <w:t>1x4/7</w:t>
      </w:r>
    </w:p>
    <w:p>
      <w:r>
        <w:t>30.956</w:t>
      </w:r>
    </w:p>
    <w:p>
      <w:r>
        <w:t>-</w:t>
      </w:r>
    </w:p>
    <w:p>
      <w:r>
        <w:t>284.488</w:t>
      </w:r>
    </w:p>
    <w:p>
      <w:r>
        <w:t>278.926</w:t>
      </w:r>
    </w:p>
    <w:p>
      <w:r>
        <w:t>308.118</w:t>
      </w:r>
    </w:p>
    <w:p>
      <w:r>
        <w:t>302.556</w:t>
      </w:r>
    </w:p>
    <w:p>
      <w:r>
        <w:t>376</w:t>
      </w:r>
    </w:p>
    <w:p>
      <w:r>
        <w:t>M110.0303</w:t>
      </w:r>
    </w:p>
    <w:p>
      <w:r>
        <w:t>Đầu kéo 30 t</w:t>
      </w:r>
    </w:p>
    <w:p>
      <w:r>
        <w:t>300</w:t>
      </w:r>
    </w:p>
    <w:p>
      <w:r>
        <w:t>11,0</w:t>
      </w:r>
    </w:p>
    <w:p>
      <w:r>
        <w:t>3,80</w:t>
      </w:r>
    </w:p>
    <w:p>
      <w:r>
        <w:t>6</w:t>
      </w:r>
    </w:p>
    <w:p>
      <w:r>
        <w:t>37</w:t>
      </w:r>
    </w:p>
    <w:p>
      <w:r>
        <w:t>lít diezel</w:t>
      </w:r>
    </w:p>
    <w:p>
      <w:r>
        <w:t>1x4/7</w:t>
      </w:r>
    </w:p>
    <w:p>
      <w:r>
        <w:t>3.107.721</w:t>
      </w:r>
    </w:p>
    <w:p>
      <w:r>
        <w:t>671.775</w:t>
      </w:r>
    </w:p>
    <w:p>
      <w:r>
        <w:t>284.488</w:t>
      </w:r>
    </w:p>
    <w:p>
      <w:r>
        <w:t>278.926</w:t>
      </w:r>
    </w:p>
    <w:p>
      <w:r>
        <w:t>2.997.000</w:t>
      </w:r>
    </w:p>
    <w:p>
      <w:r>
        <w:t>2.991.438</w:t>
      </w:r>
    </w:p>
    <w:p>
      <w:r>
        <w:t>377</w:t>
      </w:r>
    </w:p>
    <w:p>
      <w:r>
        <w:t>M110.0304</w:t>
      </w:r>
    </w:p>
    <w:p>
      <w:r>
        <w:t>Quang lật 360 t/h</w:t>
      </w:r>
    </w:p>
    <w:p>
      <w:r>
        <w:t>300</w:t>
      </w:r>
    </w:p>
    <w:p>
      <w:r>
        <w:t>14,0</w:t>
      </w:r>
    </w:p>
    <w:p>
      <w:r>
        <w:t>4,30</w:t>
      </w:r>
    </w:p>
    <w:p>
      <w:r>
        <w:t>6</w:t>
      </w:r>
    </w:p>
    <w:p>
      <w:r>
        <w:t>27</w:t>
      </w:r>
    </w:p>
    <w:p>
      <w:r>
        <w:t>kWh</w:t>
      </w:r>
    </w:p>
    <w:p>
      <w:r>
        <w:t>1x4/7</w:t>
      </w:r>
    </w:p>
    <w:p>
      <w:r>
        <w:t>247.875</w:t>
      </w:r>
    </w:p>
    <w:p>
      <w:r>
        <w:t>51.285</w:t>
      </w:r>
    </w:p>
    <w:p>
      <w:r>
        <w:t>284.488</w:t>
      </w:r>
    </w:p>
    <w:p>
      <w:r>
        <w:t>278.926</w:t>
      </w:r>
    </w:p>
    <w:p>
      <w:r>
        <w:t>524.984</w:t>
      </w:r>
    </w:p>
    <w:p>
      <w:r>
        <w:t>519.422</w:t>
      </w:r>
    </w:p>
    <w:p>
      <w:r>
        <w:t>M110.0400</w:t>
      </w:r>
    </w:p>
    <w:p>
      <w:r>
        <w:t>Máy nâng phục vụ thi công hầm - công suất:</w:t>
      </w:r>
    </w:p>
    <w:p>
      <w:r>
        <w:t>-</w:t>
      </w:r>
    </w:p>
    <w:p>
      <w:r>
        <w:t>378</w:t>
      </w:r>
    </w:p>
    <w:p>
      <w:r>
        <w:t>M110.0401</w:t>
      </w:r>
    </w:p>
    <w:p>
      <w:r>
        <w:t>135 cv</w:t>
      </w:r>
    </w:p>
    <w:p>
      <w:r>
        <w:t>270</w:t>
      </w:r>
    </w:p>
    <w:p>
      <w:r>
        <w:t>12,0</w:t>
      </w:r>
    </w:p>
    <w:p>
      <w:r>
        <w:t>3,10</w:t>
      </w:r>
    </w:p>
    <w:p>
      <w:r>
        <w:t>6</w:t>
      </w:r>
    </w:p>
    <w:p>
      <w:r>
        <w:t>45</w:t>
      </w:r>
    </w:p>
    <w:p>
      <w:r>
        <w:t>lít diezel</w:t>
      </w:r>
    </w:p>
    <w:p>
      <w:r>
        <w:t>1x4/7</w:t>
      </w:r>
    </w:p>
    <w:p>
      <w:r>
        <w:t>781.918</w:t>
      </w:r>
    </w:p>
    <w:p>
      <w:r>
        <w:t>817.024</w:t>
      </w:r>
    </w:p>
    <w:p>
      <w:r>
        <w:t>284.488</w:t>
      </w:r>
    </w:p>
    <w:p>
      <w:r>
        <w:t>278.926</w:t>
      </w:r>
    </w:p>
    <w:p>
      <w:r>
        <w:t>1.677.815</w:t>
      </w:r>
    </w:p>
    <w:p>
      <w:r>
        <w:t>1.672.253</w:t>
      </w:r>
    </w:p>
    <w:p>
      <w:r>
        <w:t>M111.0000</w:t>
      </w:r>
    </w:p>
    <w:p>
      <w:r>
        <w:t>MÁY VÀ THIẾT BỊ THI CÔNG ĐƯỜNG ỐNG, ĐƯỜNG CÁP NGẦM</w:t>
      </w:r>
    </w:p>
    <w:p>
      <w:r>
        <w:t>-</w:t>
      </w:r>
    </w:p>
    <w:p>
      <w:r>
        <w:t>M111.0100</w:t>
      </w:r>
    </w:p>
    <w:p>
      <w:r>
        <w:t>Máy và thiết bị khoan đặt đường ống:</w:t>
      </w:r>
    </w:p>
    <w:p>
      <w:r>
        <w:t>-</w:t>
      </w:r>
    </w:p>
    <w:p>
      <w:r>
        <w:t>379</w:t>
      </w:r>
    </w:p>
    <w:p>
      <w:r>
        <w:t>M111.0101</w:t>
      </w:r>
    </w:p>
    <w:p>
      <w:r>
        <w:t>Máy nâng TO-12-24, sức nâng 15 t</w:t>
      </w:r>
    </w:p>
    <w:p>
      <w:r>
        <w:t>180</w:t>
      </w:r>
    </w:p>
    <w:p>
      <w:r>
        <w:t>16,0</w:t>
      </w:r>
    </w:p>
    <w:p>
      <w:r>
        <w:t>4,20</w:t>
      </w:r>
    </w:p>
    <w:p>
      <w:r>
        <w:t>6</w:t>
      </w:r>
    </w:p>
    <w:p>
      <w:r>
        <w:t>53</w:t>
      </w:r>
    </w:p>
    <w:p>
      <w:r>
        <w:t>lít diezel</w:t>
      </w:r>
    </w:p>
    <w:p>
      <w:r>
        <w:t>1x4/7+1x7/7</w:t>
      </w:r>
    </w:p>
    <w:p>
      <w:r>
        <w:t>1.091.245</w:t>
      </w:r>
    </w:p>
    <w:p>
      <w:r>
        <w:t>962.273</w:t>
      </w:r>
    </w:p>
    <w:p>
      <w:r>
        <w:t>751.739</w:t>
      </w:r>
    </w:p>
    <w:p>
      <w:r>
        <w:t>737.041</w:t>
      </w:r>
    </w:p>
    <w:p>
      <w:r>
        <w:t>3.205.380</w:t>
      </w:r>
    </w:p>
    <w:p>
      <w:r>
        <w:t>3.190.682</w:t>
      </w:r>
    </w:p>
    <w:p>
      <w:r>
        <w:t>380</w:t>
      </w:r>
    </w:p>
    <w:p>
      <w:r>
        <w:t>M111.0102</w:t>
      </w:r>
    </w:p>
    <w:p>
      <w:r>
        <w:t>Máy khoan ngang UĐB-4</w:t>
      </w:r>
    </w:p>
    <w:p>
      <w:r>
        <w:t>150</w:t>
      </w:r>
    </w:p>
    <w:p>
      <w:r>
        <w:t>17,0</w:t>
      </w:r>
    </w:p>
    <w:p>
      <w:r>
        <w:t>4,20</w:t>
      </w:r>
    </w:p>
    <w:p>
      <w:r>
        <w:t>6</w:t>
      </w:r>
    </w:p>
    <w:p>
      <w:r>
        <w:t>33</w:t>
      </w:r>
    </w:p>
    <w:p>
      <w:r>
        <w:t>lít xăng</w:t>
      </w:r>
    </w:p>
    <w:p>
      <w:r>
        <w:t>1x4/7+1x7/7</w:t>
      </w:r>
    </w:p>
    <w:p>
      <w:r>
        <w:t>464.335</w:t>
      </w:r>
    </w:p>
    <w:p>
      <w:r>
        <w:t>640.152</w:t>
      </w:r>
    </w:p>
    <w:p>
      <w:r>
        <w:t>751.739</w:t>
      </w:r>
    </w:p>
    <w:p>
      <w:r>
        <w:t>737.041</w:t>
      </w:r>
    </w:p>
    <w:p>
      <w:r>
        <w:t>2.181.261</w:t>
      </w:r>
    </w:p>
    <w:p>
      <w:r>
        <w:t>2.166.563</w:t>
      </w:r>
    </w:p>
    <w:p>
      <w:r>
        <w:t>M111.0200</w:t>
      </w:r>
    </w:p>
    <w:p>
      <w:r>
        <w:t>Máy và thiết bị khoan đặt đường cáp ngầm:</w:t>
      </w:r>
    </w:p>
    <w:p>
      <w:r>
        <w:t>381</w:t>
      </w:r>
    </w:p>
    <w:p>
      <w:r>
        <w:t>M111.0201</w:t>
      </w:r>
    </w:p>
    <w:p>
      <w:r>
        <w:t>Máy khoan ngầm có định hướng</w:t>
      </w:r>
    </w:p>
    <w:p>
      <w:r>
        <w:t>260</w:t>
      </w:r>
    </w:p>
    <w:p>
      <w:r>
        <w:t>15,0</w:t>
      </w:r>
    </w:p>
    <w:p>
      <w:r>
        <w:t>3,50</w:t>
      </w:r>
    </w:p>
    <w:p>
      <w:r>
        <w:t>6</w:t>
      </w:r>
    </w:p>
    <w:p>
      <w:r>
        <w:t>201</w:t>
      </w:r>
    </w:p>
    <w:p>
      <w:r>
        <w:t>kWh</w:t>
      </w:r>
    </w:p>
    <w:p>
      <w:r>
        <w:t>1x4/7+1x7/7</w:t>
      </w:r>
    </w:p>
    <w:p>
      <w:r>
        <w:t>5.938.103</w:t>
      </w:r>
    </w:p>
    <w:p>
      <w:r>
        <w:t>381.789</w:t>
      </w:r>
    </w:p>
    <w:p>
      <w:r>
        <w:t>751.739</w:t>
      </w:r>
    </w:p>
    <w:p>
      <w:r>
        <w:t>737.041</w:t>
      </w:r>
    </w:p>
    <w:p>
      <w:r>
        <w:t>6.386.466</w:t>
      </w:r>
    </w:p>
    <w:p>
      <w:r>
        <w:t>6.371.768</w:t>
      </w:r>
    </w:p>
    <w:p>
      <w:r>
        <w:t>382</w:t>
      </w:r>
    </w:p>
    <w:p>
      <w:r>
        <w:t>M111.0202</w:t>
      </w:r>
    </w:p>
    <w:p>
      <w:r>
        <w:t>Hệ thống STS (phục vụ khoan ngầm có định hướng khi khoan qua sông nước)</w:t>
      </w:r>
    </w:p>
    <w:p>
      <w:r>
        <w:t>150</w:t>
      </w:r>
    </w:p>
    <w:p>
      <w:r>
        <w:t>15,0</w:t>
      </w:r>
    </w:p>
    <w:p>
      <w:r>
        <w:t>3.50</w:t>
      </w:r>
    </w:p>
    <w:p>
      <w:r>
        <w:t>6</w:t>
      </w:r>
    </w:p>
    <w:p>
      <w:r>
        <w:t>2</w:t>
      </w:r>
    </w:p>
    <w:p>
      <w:r>
        <w:t>kWh</w:t>
      </w:r>
    </w:p>
    <w:p>
      <w:r>
        <w:t>1x6/7+1x4/7</w:t>
      </w:r>
    </w:p>
    <w:p>
      <w:r>
        <w:t>1.755.761</w:t>
      </w:r>
    </w:p>
    <w:p>
      <w:r>
        <w:t>3.799</w:t>
      </w:r>
    </w:p>
    <w:p>
      <w:r>
        <w:t>681.048</w:t>
      </w:r>
    </w:p>
    <w:p>
      <w:r>
        <w:t>667.732</w:t>
      </w:r>
    </w:p>
    <w:p>
      <w:r>
        <w:t>3.377.014</w:t>
      </w:r>
    </w:p>
    <w:p>
      <w:r>
        <w:t>3.363.698</w:t>
      </w:r>
    </w:p>
    <w:p>
      <w:r>
        <w:t>M112.0000</w:t>
      </w:r>
    </w:p>
    <w:p>
      <w:r>
        <w:t>MÁY VÀ THIẾT BỊ THI CÔNG KHÁC</w:t>
      </w:r>
    </w:p>
    <w:p>
      <w:r>
        <w:t>-</w:t>
      </w:r>
    </w:p>
    <w:p>
      <w:r>
        <w:t>M112.0100</w:t>
      </w:r>
    </w:p>
    <w:p>
      <w:r>
        <w:t>Máy bơm nước, động cơ điện - công suất:</w:t>
      </w:r>
    </w:p>
    <w:p>
      <w:r>
        <w:t>-</w:t>
      </w:r>
    </w:p>
    <w:p>
      <w:r>
        <w:t>383</w:t>
      </w:r>
    </w:p>
    <w:p>
      <w:r>
        <w:t>M112.0101</w:t>
      </w:r>
    </w:p>
    <w:p>
      <w:r>
        <w:t>1,1 kW</w:t>
      </w:r>
    </w:p>
    <w:p>
      <w:r>
        <w:t>190</w:t>
      </w:r>
    </w:p>
    <w:p>
      <w:r>
        <w:t>17,0</w:t>
      </w:r>
    </w:p>
    <w:p>
      <w:r>
        <w:t>4,70</w:t>
      </w:r>
    </w:p>
    <w:p>
      <w:r>
        <w:t>5</w:t>
      </w:r>
    </w:p>
    <w:p>
      <w:r>
        <w:t>3</w:t>
      </w:r>
    </w:p>
    <w:p>
      <w:r>
        <w:t>kWh</w:t>
      </w:r>
    </w:p>
    <w:p>
      <w:r>
        <w:t>3.440</w:t>
      </w:r>
    </w:p>
    <w:p>
      <w:r>
        <w:t>5.698</w:t>
      </w:r>
    </w:p>
    <w:p>
      <w:r>
        <w:t>10.532</w:t>
      </w:r>
    </w:p>
    <w:p>
      <w:r>
        <w:t>10.532</w:t>
      </w:r>
    </w:p>
    <w:p>
      <w:r>
        <w:t>384</w:t>
      </w:r>
    </w:p>
    <w:p>
      <w:r>
        <w:t>M112.0102</w:t>
      </w:r>
    </w:p>
    <w:p>
      <w:r>
        <w:t>2 kW</w:t>
      </w:r>
    </w:p>
    <w:p>
      <w:r>
        <w:t>190</w:t>
      </w:r>
    </w:p>
    <w:p>
      <w:r>
        <w:t>17,0</w:t>
      </w:r>
    </w:p>
    <w:p>
      <w:r>
        <w:t>4,70</w:t>
      </w:r>
    </w:p>
    <w:p>
      <w:r>
        <w:t>5</w:t>
      </w:r>
    </w:p>
    <w:p>
      <w:r>
        <w:t>5</w:t>
      </w:r>
    </w:p>
    <w:p>
      <w:r>
        <w:t>kWh</w:t>
      </w:r>
    </w:p>
    <w:p>
      <w:r>
        <w:t>3.898</w:t>
      </w:r>
    </w:p>
    <w:p>
      <w:r>
        <w:t>9.497</w:t>
      </w:r>
    </w:p>
    <w:p>
      <w:r>
        <w:t>14.975</w:t>
      </w:r>
    </w:p>
    <w:p>
      <w:r>
        <w:t>14.975</w:t>
      </w:r>
    </w:p>
    <w:p>
      <w:r>
        <w:t>385</w:t>
      </w:r>
    </w:p>
    <w:p>
      <w:r>
        <w:t>M112.0103</w:t>
      </w:r>
    </w:p>
    <w:p>
      <w:r>
        <w:t>2,8 kW</w:t>
      </w:r>
    </w:p>
    <w:p>
      <w:r>
        <w:t>190</w:t>
      </w:r>
    </w:p>
    <w:p>
      <w:r>
        <w:t>17,0</w:t>
      </w:r>
    </w:p>
    <w:p>
      <w:r>
        <w:t>4,70</w:t>
      </w:r>
    </w:p>
    <w:p>
      <w:r>
        <w:t>5</w:t>
      </w:r>
    </w:p>
    <w:p>
      <w:r>
        <w:t>8</w:t>
      </w:r>
    </w:p>
    <w:p>
      <w:r>
        <w:t>kWh</w:t>
      </w:r>
    </w:p>
    <w:p>
      <w:r>
        <w:t>4.586</w:t>
      </w:r>
    </w:p>
    <w:p>
      <w:r>
        <w:t>15.196</w:t>
      </w:r>
    </w:p>
    <w:p>
      <w:r>
        <w:t>21.640</w:t>
      </w:r>
    </w:p>
    <w:p>
      <w:r>
        <w:t>21.640</w:t>
      </w:r>
    </w:p>
    <w:p>
      <w:r>
        <w:t>386</w:t>
      </w:r>
    </w:p>
    <w:p>
      <w:r>
        <w:t>M112.0104</w:t>
      </w:r>
    </w:p>
    <w:p>
      <w:r>
        <w:t>7 kW + 7,5 kW</w:t>
      </w:r>
    </w:p>
    <w:p>
      <w:r>
        <w:t>180</w:t>
      </w:r>
    </w:p>
    <w:p>
      <w:r>
        <w:t>17,0</w:t>
      </w:r>
    </w:p>
    <w:p>
      <w:r>
        <w:t>4,70</w:t>
      </w:r>
    </w:p>
    <w:p>
      <w:r>
        <w:t>5</w:t>
      </w:r>
    </w:p>
    <w:p>
      <w:r>
        <w:t>10</w:t>
      </w:r>
    </w:p>
    <w:p>
      <w:r>
        <w:t>kWh</w:t>
      </w:r>
    </w:p>
    <w:p>
      <w:r>
        <w:t>10.663</w:t>
      </w:r>
    </w:p>
    <w:p>
      <w:r>
        <w:t>18.995</w:t>
      </w:r>
    </w:p>
    <w:p>
      <w:r>
        <w:t>34.811</w:t>
      </w:r>
    </w:p>
    <w:p>
      <w:r>
        <w:t>34.811</w:t>
      </w:r>
    </w:p>
    <w:p>
      <w:r>
        <w:t>387</w:t>
      </w:r>
    </w:p>
    <w:p>
      <w:r>
        <w:t>M112.0105</w:t>
      </w:r>
    </w:p>
    <w:p>
      <w:r>
        <w:t>14 kW</w:t>
      </w:r>
    </w:p>
    <w:p>
      <w:r>
        <w:t>180</w:t>
      </w:r>
    </w:p>
    <w:p>
      <w:r>
        <w:t>16,0</w:t>
      </w:r>
    </w:p>
    <w:p>
      <w:r>
        <w:t>4,50</w:t>
      </w:r>
    </w:p>
    <w:p>
      <w:r>
        <w:t>5</w:t>
      </w:r>
    </w:p>
    <w:p>
      <w:r>
        <w:t>34</w:t>
      </w:r>
    </w:p>
    <w:p>
      <w:r>
        <w:t>kWh</w:t>
      </w:r>
    </w:p>
    <w:p>
      <w:r>
        <w:t>17.198</w:t>
      </w:r>
    </w:p>
    <w:p>
      <w:r>
        <w:t>64.581</w:t>
      </w:r>
    </w:p>
    <w:p>
      <w:r>
        <w:t>88.945</w:t>
      </w:r>
    </w:p>
    <w:p>
      <w:r>
        <w:t>88.945</w:t>
      </w:r>
    </w:p>
    <w:p>
      <w:r>
        <w:t>388</w:t>
      </w:r>
    </w:p>
    <w:p>
      <w:r>
        <w:t>M112.0106</w:t>
      </w:r>
    </w:p>
    <w:p>
      <w:r>
        <w:t>20 kW</w:t>
      </w:r>
    </w:p>
    <w:p>
      <w:r>
        <w:t>180</w:t>
      </w:r>
    </w:p>
    <w:p>
      <w:r>
        <w:t>16,0</w:t>
      </w:r>
    </w:p>
    <w:p>
      <w:r>
        <w:t>4,20</w:t>
      </w:r>
    </w:p>
    <w:p>
      <w:r>
        <w:t>5</w:t>
      </w:r>
    </w:p>
    <w:p>
      <w:r>
        <w:t>48</w:t>
      </w:r>
    </w:p>
    <w:p>
      <w:r>
        <w:t>kWh</w:t>
      </w:r>
    </w:p>
    <w:p>
      <w:r>
        <w:t>27.860</w:t>
      </w:r>
    </w:p>
    <w:p>
      <w:r>
        <w:t>91.174</w:t>
      </w:r>
    </w:p>
    <w:p>
      <w:r>
        <w:t>130.178</w:t>
      </w:r>
    </w:p>
    <w:p>
      <w:r>
        <w:t>130.178</w:t>
      </w:r>
    </w:p>
    <w:p>
      <w:r>
        <w:t>M112.0200</w:t>
      </w:r>
    </w:p>
    <w:p>
      <w:r>
        <w:t>Máy bơm nước, động cơ diezel - công suất:</w:t>
      </w:r>
    </w:p>
    <w:p>
      <w:r>
        <w:t>-</w:t>
      </w:r>
    </w:p>
    <w:p>
      <w:r>
        <w:t>389</w:t>
      </w:r>
    </w:p>
    <w:p>
      <w:r>
        <w:t>M112.0201</w:t>
      </w:r>
    </w:p>
    <w:p>
      <w:r>
        <w:t>5 cv</w:t>
      </w:r>
    </w:p>
    <w:p>
      <w:r>
        <w:t>150</w:t>
      </w:r>
    </w:p>
    <w:p>
      <w:r>
        <w:t>20,0</w:t>
      </w:r>
    </w:p>
    <w:p>
      <w:r>
        <w:t>5,40</w:t>
      </w:r>
    </w:p>
    <w:p>
      <w:r>
        <w:t>5</w:t>
      </w:r>
    </w:p>
    <w:p>
      <w:r>
        <w:t>2,7</w:t>
      </w:r>
    </w:p>
    <w:p>
      <w:r>
        <w:t>lít diezel</w:t>
      </w:r>
    </w:p>
    <w:p>
      <w:r>
        <w:t>12.956</w:t>
      </w:r>
    </w:p>
    <w:p>
      <w:r>
        <w:t>49.021</w:t>
      </w:r>
    </w:p>
    <w:p>
      <w:r>
        <w:t>75.279</w:t>
      </w:r>
    </w:p>
    <w:p>
      <w:r>
        <w:t>75.279</w:t>
      </w:r>
    </w:p>
    <w:p>
      <w:r>
        <w:t>390</w:t>
      </w:r>
    </w:p>
    <w:p>
      <w:r>
        <w:t>M112.0202</w:t>
      </w:r>
    </w:p>
    <w:p>
      <w:r>
        <w:t>5,5 cv</w:t>
      </w:r>
    </w:p>
    <w:p>
      <w:r>
        <w:t>150</w:t>
      </w:r>
    </w:p>
    <w:p>
      <w:r>
        <w:t>20,0</w:t>
      </w:r>
    </w:p>
    <w:p>
      <w:r>
        <w:t>5,40</w:t>
      </w:r>
    </w:p>
    <w:p>
      <w:r>
        <w:t>5</w:t>
      </w:r>
    </w:p>
    <w:p>
      <w:r>
        <w:t>3</w:t>
      </w:r>
    </w:p>
    <w:p>
      <w:r>
        <w:t>lít diezel</w:t>
      </w:r>
    </w:p>
    <w:p>
      <w:r>
        <w:t>15.478</w:t>
      </w:r>
    </w:p>
    <w:p>
      <w:r>
        <w:t>54.468</w:t>
      </w:r>
    </w:p>
    <w:p>
      <w:r>
        <w:t>85.837</w:t>
      </w:r>
    </w:p>
    <w:p>
      <w:r>
        <w:t>85.837</w:t>
      </w:r>
    </w:p>
    <w:p>
      <w:r>
        <w:t>391</w:t>
      </w:r>
    </w:p>
    <w:p>
      <w:r>
        <w:t>M112.0203</w:t>
      </w:r>
    </w:p>
    <w:p>
      <w:r>
        <w:t>10 cv</w:t>
      </w:r>
    </w:p>
    <w:p>
      <w:r>
        <w:t>150</w:t>
      </w:r>
    </w:p>
    <w:p>
      <w:r>
        <w:t>20,0</w:t>
      </w:r>
    </w:p>
    <w:p>
      <w:r>
        <w:t>5,40</w:t>
      </w:r>
    </w:p>
    <w:p>
      <w:r>
        <w:t>5</w:t>
      </w:r>
    </w:p>
    <w:p>
      <w:r>
        <w:t>5</w:t>
      </w:r>
    </w:p>
    <w:p>
      <w:r>
        <w:t>lít diezel</w:t>
      </w:r>
    </w:p>
    <w:p>
      <w:r>
        <w:t>26.943</w:t>
      </w:r>
    </w:p>
    <w:p>
      <w:r>
        <w:t>90.780</w:t>
      </w:r>
    </w:p>
    <w:p>
      <w:r>
        <w:t>145.385</w:t>
      </w:r>
    </w:p>
    <w:p>
      <w:r>
        <w:t>145.385</w:t>
      </w:r>
    </w:p>
    <w:p>
      <w:r>
        <w:t>392</w:t>
      </w:r>
    </w:p>
    <w:p>
      <w:r>
        <w:t>M112.0204</w:t>
      </w:r>
    </w:p>
    <w:p>
      <w:r>
        <w:t>20 cv</w:t>
      </w:r>
    </w:p>
    <w:p>
      <w:r>
        <w:t>150</w:t>
      </w:r>
    </w:p>
    <w:p>
      <w:r>
        <w:t>18,0</w:t>
      </w:r>
    </w:p>
    <w:p>
      <w:r>
        <w:t>4,70</w:t>
      </w:r>
    </w:p>
    <w:p>
      <w:r>
        <w:t>5</w:t>
      </w:r>
    </w:p>
    <w:p>
      <w:r>
        <w:t>10</w:t>
      </w:r>
    </w:p>
    <w:p>
      <w:r>
        <w:t>lít diezel</w:t>
      </w:r>
    </w:p>
    <w:p>
      <w:r>
        <w:t>65.809</w:t>
      </w:r>
    </w:p>
    <w:p>
      <w:r>
        <w:t>181.561</w:t>
      </w:r>
    </w:p>
    <w:p>
      <w:r>
        <w:t>295.191</w:t>
      </w:r>
    </w:p>
    <w:p>
      <w:r>
        <w:t>295.191</w:t>
      </w:r>
    </w:p>
    <w:p>
      <w:r>
        <w:t>393</w:t>
      </w:r>
    </w:p>
    <w:p>
      <w:r>
        <w:t>M112.0205</w:t>
      </w:r>
    </w:p>
    <w:p>
      <w:r>
        <w:t>25 cv</w:t>
      </w:r>
    </w:p>
    <w:p>
      <w:r>
        <w:t>150</w:t>
      </w:r>
    </w:p>
    <w:p>
      <w:r>
        <w:t>17,0</w:t>
      </w:r>
    </w:p>
    <w:p>
      <w:r>
        <w:t>4,00</w:t>
      </w:r>
    </w:p>
    <w:p>
      <w:r>
        <w:t>5</w:t>
      </w:r>
    </w:p>
    <w:p>
      <w:r>
        <w:t>11</w:t>
      </w:r>
    </w:p>
    <w:p>
      <w:r>
        <w:t>lít diezel</w:t>
      </w:r>
    </w:p>
    <w:p>
      <w:r>
        <w:t>73.720</w:t>
      </w:r>
    </w:p>
    <w:p>
      <w:r>
        <w:t>199.717</w:t>
      </w:r>
    </w:p>
    <w:p>
      <w:r>
        <w:t>319.143</w:t>
      </w:r>
    </w:p>
    <w:p>
      <w:r>
        <w:t>319.143</w:t>
      </w:r>
    </w:p>
    <w:p>
      <w:r>
        <w:t>394</w:t>
      </w:r>
    </w:p>
    <w:p>
      <w:r>
        <w:t>M112.0206</w:t>
      </w:r>
    </w:p>
    <w:p>
      <w:r>
        <w:t>30 cv</w:t>
      </w:r>
    </w:p>
    <w:p>
      <w:r>
        <w:t>150</w:t>
      </w:r>
    </w:p>
    <w:p>
      <w:r>
        <w:t>17,0</w:t>
      </w:r>
    </w:p>
    <w:p>
      <w:r>
        <w:t>4,00</w:t>
      </w:r>
    </w:p>
    <w:p>
      <w:r>
        <w:t>5</w:t>
      </w:r>
    </w:p>
    <w:p>
      <w:r>
        <w:t>15</w:t>
      </w:r>
    </w:p>
    <w:p>
      <w:r>
        <w:t>lít diezel</w:t>
      </w:r>
    </w:p>
    <w:p>
      <w:r>
        <w:t>89.198</w:t>
      </w:r>
    </w:p>
    <w:p>
      <w:r>
        <w:t>272.341</w:t>
      </w:r>
    </w:p>
    <w:p>
      <w:r>
        <w:t>416.842</w:t>
      </w:r>
    </w:p>
    <w:p>
      <w:r>
        <w:t>416.842</w:t>
      </w:r>
    </w:p>
    <w:p>
      <w:r>
        <w:t>395</w:t>
      </w:r>
    </w:p>
    <w:p>
      <w:r>
        <w:t>M112.0207</w:t>
      </w:r>
    </w:p>
    <w:p>
      <w:r>
        <w:t>40 cv</w:t>
      </w:r>
    </w:p>
    <w:p>
      <w:r>
        <w:t>150</w:t>
      </w:r>
    </w:p>
    <w:p>
      <w:r>
        <w:t>17,0</w:t>
      </w:r>
    </w:p>
    <w:p>
      <w:r>
        <w:t>4,40</w:t>
      </w:r>
    </w:p>
    <w:p>
      <w:r>
        <w:t>5</w:t>
      </w:r>
    </w:p>
    <w:p>
      <w:r>
        <w:t>20</w:t>
      </w:r>
    </w:p>
    <w:p>
      <w:r>
        <w:t>lít diezel</w:t>
      </w:r>
    </w:p>
    <w:p>
      <w:r>
        <w:t>114.952</w:t>
      </w:r>
    </w:p>
    <w:p>
      <w:r>
        <w:t>363.122</w:t>
      </w:r>
    </w:p>
    <w:p>
      <w:r>
        <w:t>552.409</w:t>
      </w:r>
    </w:p>
    <w:p>
      <w:r>
        <w:t>552.409</w:t>
      </w:r>
    </w:p>
    <w:p>
      <w:r>
        <w:t>396</w:t>
      </w:r>
    </w:p>
    <w:p>
      <w:r>
        <w:t>M112.0208</w:t>
      </w:r>
    </w:p>
    <w:p>
      <w:r>
        <w:t>75 cv</w:t>
      </w:r>
    </w:p>
    <w:p>
      <w:r>
        <w:t>150</w:t>
      </w:r>
    </w:p>
    <w:p>
      <w:r>
        <w:t>16,0</w:t>
      </w:r>
    </w:p>
    <w:p>
      <w:r>
        <w:t>3,80</w:t>
      </w:r>
    </w:p>
    <w:p>
      <w:r>
        <w:t>5</w:t>
      </w:r>
    </w:p>
    <w:p>
      <w:r>
        <w:t>36</w:t>
      </w:r>
    </w:p>
    <w:p>
      <w:r>
        <w:t>lít diezel</w:t>
      </w:r>
    </w:p>
    <w:p>
      <w:r>
        <w:t>237.442</w:t>
      </w:r>
    </w:p>
    <w:p>
      <w:r>
        <w:t>653.619</w:t>
      </w:r>
    </w:p>
    <w:p>
      <w:r>
        <w:t>1.020.863</w:t>
      </w:r>
    </w:p>
    <w:p>
      <w:r>
        <w:t>1.020.863</w:t>
      </w:r>
    </w:p>
    <w:p>
      <w:r>
        <w:t>397</w:t>
      </w:r>
    </w:p>
    <w:p>
      <w:r>
        <w:t>M112.0209</w:t>
      </w:r>
    </w:p>
    <w:p>
      <w:r>
        <w:t>120 cv</w:t>
      </w:r>
    </w:p>
    <w:p>
      <w:r>
        <w:t>150</w:t>
      </w:r>
    </w:p>
    <w:p>
      <w:r>
        <w:t>16,0</w:t>
      </w:r>
    </w:p>
    <w:p>
      <w:r>
        <w:t>3,80</w:t>
      </w:r>
    </w:p>
    <w:p>
      <w:r>
        <w:t>5</w:t>
      </w:r>
    </w:p>
    <w:p>
      <w:r>
        <w:t>53</w:t>
      </w:r>
    </w:p>
    <w:p>
      <w:r>
        <w:t>lít diezel</w:t>
      </w:r>
    </w:p>
    <w:p>
      <w:r>
        <w:t>267.801</w:t>
      </w:r>
    </w:p>
    <w:p>
      <w:r>
        <w:t>962.273</w:t>
      </w:r>
    </w:p>
    <w:p>
      <w:r>
        <w:t>1.376.472</w:t>
      </w:r>
    </w:p>
    <w:p>
      <w:r>
        <w:t>1.376.472</w:t>
      </w:r>
    </w:p>
    <w:p>
      <w:r>
        <w:t>M112.0300</w:t>
      </w:r>
    </w:p>
    <w:p>
      <w:r>
        <w:t>Máy bơm nước, động cơ xăng - công suất:</w:t>
      </w:r>
    </w:p>
    <w:p>
      <w:r>
        <w:t>-</w:t>
      </w:r>
    </w:p>
    <w:p>
      <w:r>
        <w:t>398</w:t>
      </w:r>
    </w:p>
    <w:p>
      <w:r>
        <w:t>M112.0301</w:t>
      </w:r>
    </w:p>
    <w:p>
      <w:r>
        <w:t>3 cv</w:t>
      </w:r>
    </w:p>
    <w:p>
      <w:r>
        <w:t>150</w:t>
      </w:r>
    </w:p>
    <w:p>
      <w:r>
        <w:t>20,0</w:t>
      </w:r>
    </w:p>
    <w:p>
      <w:r>
        <w:t>5,80</w:t>
      </w:r>
    </w:p>
    <w:p>
      <w:r>
        <w:t>5</w:t>
      </w:r>
    </w:p>
    <w:p>
      <w:r>
        <w:t>1,6</w:t>
      </w:r>
    </w:p>
    <w:p>
      <w:r>
        <w:t>lít xăng</w:t>
      </w:r>
    </w:p>
    <w:p>
      <w:r>
        <w:t>9.860</w:t>
      </w:r>
    </w:p>
    <w:p>
      <w:r>
        <w:t>31.038</w:t>
      </w:r>
    </w:p>
    <w:p>
      <w:r>
        <w:t>51.284</w:t>
      </w:r>
    </w:p>
    <w:p>
      <w:r>
        <w:t>51.284</w:t>
      </w:r>
    </w:p>
    <w:p>
      <w:r>
        <w:t>399</w:t>
      </w:r>
    </w:p>
    <w:p>
      <w:r>
        <w:t>M112.0302</w:t>
      </w:r>
    </w:p>
    <w:p>
      <w:r>
        <w:t>6 cv</w:t>
      </w:r>
    </w:p>
    <w:p>
      <w:r>
        <w:t>150</w:t>
      </w:r>
    </w:p>
    <w:p>
      <w:r>
        <w:t>20,0</w:t>
      </w:r>
    </w:p>
    <w:p>
      <w:r>
        <w:t>5,80</w:t>
      </w:r>
    </w:p>
    <w:p>
      <w:r>
        <w:t>5</w:t>
      </w:r>
    </w:p>
    <w:p>
      <w:r>
        <w:t>3</w:t>
      </w:r>
    </w:p>
    <w:p>
      <w:r>
        <w:t>lít xăng</w:t>
      </w:r>
    </w:p>
    <w:p>
      <w:r>
        <w:t>16.854</w:t>
      </w:r>
    </w:p>
    <w:p>
      <w:r>
        <w:t>58.196</w:t>
      </w:r>
    </w:p>
    <w:p>
      <w:r>
        <w:t>92.803</w:t>
      </w:r>
    </w:p>
    <w:p>
      <w:r>
        <w:t>92.803</w:t>
      </w:r>
    </w:p>
    <w:p>
      <w:r>
        <w:t>400</w:t>
      </w:r>
    </w:p>
    <w:p>
      <w:r>
        <w:t>M112.0303</w:t>
      </w:r>
    </w:p>
    <w:p>
      <w:r>
        <w:t>8 cv</w:t>
      </w:r>
    </w:p>
    <w:p>
      <w:r>
        <w:t>150</w:t>
      </w:r>
    </w:p>
    <w:p>
      <w:r>
        <w:t>20,0</w:t>
      </w:r>
    </w:p>
    <w:p>
      <w:r>
        <w:t>5,80</w:t>
      </w:r>
    </w:p>
    <w:p>
      <w:r>
        <w:t>5</w:t>
      </w:r>
    </w:p>
    <w:p>
      <w:r>
        <w:t>4</w:t>
      </w:r>
    </w:p>
    <w:p>
      <w:r>
        <w:t>lít xăng</w:t>
      </w:r>
    </w:p>
    <w:p>
      <w:r>
        <w:t>22.013</w:t>
      </w:r>
    </w:p>
    <w:p>
      <w:r>
        <w:t>77.594</w:t>
      </w:r>
    </w:p>
    <w:p>
      <w:r>
        <w:t>122.794</w:t>
      </w:r>
    </w:p>
    <w:p>
      <w:r>
        <w:t>122.794</w:t>
      </w:r>
    </w:p>
    <w:p>
      <w:r>
        <w:t>401</w:t>
      </w:r>
    </w:p>
    <w:p>
      <w:r>
        <w:t>M112.0401</w:t>
      </w:r>
    </w:p>
    <w:p>
      <w:r>
        <w:t>Máy bơm chân không 7,5 kW</w:t>
      </w:r>
    </w:p>
    <w:p>
      <w:r>
        <w:t>280</w:t>
      </w:r>
    </w:p>
    <w:p>
      <w:r>
        <w:t>13,0</w:t>
      </w:r>
    </w:p>
    <w:p>
      <w:r>
        <w:t>3,60</w:t>
      </w:r>
    </w:p>
    <w:p>
      <w:r>
        <w:t>5</w:t>
      </w:r>
    </w:p>
    <w:p>
      <w:r>
        <w:t>22</w:t>
      </w:r>
    </w:p>
    <w:p>
      <w:r>
        <w:t>kWh</w:t>
      </w:r>
    </w:p>
    <w:p>
      <w:r>
        <w:t>252.231</w:t>
      </w:r>
    </w:p>
    <w:p>
      <w:r>
        <w:t>41.788</w:t>
      </w:r>
    </w:p>
    <w:p>
      <w:r>
        <w:t>224.655</w:t>
      </w:r>
    </w:p>
    <w:p>
      <w:r>
        <w:t>224.655</w:t>
      </w:r>
    </w:p>
    <w:p>
      <w:r>
        <w:t>402</w:t>
      </w:r>
    </w:p>
    <w:p>
      <w:r>
        <w:t>M112.0402</w:t>
      </w:r>
    </w:p>
    <w:p>
      <w:r>
        <w:t>Máy bơm xói 4MC (75 kW)</w:t>
      </w:r>
    </w:p>
    <w:p>
      <w:r>
        <w:t>180</w:t>
      </w:r>
    </w:p>
    <w:p>
      <w:r>
        <w:t>13,0</w:t>
      </w:r>
    </w:p>
    <w:p>
      <w:r>
        <w:t>3,60</w:t>
      </w:r>
    </w:p>
    <w:p>
      <w:r>
        <w:t>5</w:t>
      </w:r>
    </w:p>
    <w:p>
      <w:r>
        <w:t>180</w:t>
      </w:r>
    </w:p>
    <w:p>
      <w:r>
        <w:t>kWh</w:t>
      </w:r>
    </w:p>
    <w:p>
      <w:r>
        <w:t>1x3/7</w:t>
      </w:r>
    </w:p>
    <w:p>
      <w:r>
        <w:t>120.039</w:t>
      </w:r>
    </w:p>
    <w:p>
      <w:r>
        <w:t>341.901</w:t>
      </w:r>
    </w:p>
    <w:p>
      <w:r>
        <w:t>239.660</w:t>
      </w:r>
    </w:p>
    <w:p>
      <w:r>
        <w:t>234.974</w:t>
      </w:r>
    </w:p>
    <w:p>
      <w:r>
        <w:t>716.938</w:t>
      </w:r>
    </w:p>
    <w:p>
      <w:r>
        <w:t>712.252</w:t>
      </w:r>
    </w:p>
    <w:p>
      <w:r>
        <w:t>403</w:t>
      </w:r>
    </w:p>
    <w:p>
      <w:r>
        <w:t>M112.0501</w:t>
      </w:r>
    </w:p>
    <w:p>
      <w:r>
        <w:t>Máy bơm áp lực xói nước đầu cọc (300 cv)</w:t>
      </w:r>
    </w:p>
    <w:p>
      <w:r>
        <w:t>180</w:t>
      </w:r>
    </w:p>
    <w:p>
      <w:r>
        <w:t>13,0</w:t>
      </w:r>
    </w:p>
    <w:p>
      <w:r>
        <w:t>2,20</w:t>
      </w:r>
    </w:p>
    <w:p>
      <w:r>
        <w:t>5</w:t>
      </w:r>
    </w:p>
    <w:p>
      <w:r>
        <w:t>111</w:t>
      </w:r>
    </w:p>
    <w:p>
      <w:r>
        <w:t>lít diezel</w:t>
      </w:r>
    </w:p>
    <w:p>
      <w:r>
        <w:t>1x3/7</w:t>
      </w:r>
    </w:p>
    <w:p>
      <w:r>
        <w:t>1.158.316</w:t>
      </w:r>
    </w:p>
    <w:p>
      <w:r>
        <w:t>2.015.326</w:t>
      </w:r>
    </w:p>
    <w:p>
      <w:r>
        <w:t>239.660</w:t>
      </w:r>
    </w:p>
    <w:p>
      <w:r>
        <w:t>234.974</w:t>
      </w:r>
    </w:p>
    <w:p>
      <w:r>
        <w:t>3.471.218</w:t>
      </w:r>
    </w:p>
    <w:p>
      <w:r>
        <w:t>3.466.532</w:t>
      </w:r>
    </w:p>
    <w:p>
      <w:r>
        <w:t>M112.0600</w:t>
      </w:r>
    </w:p>
    <w:p>
      <w:r>
        <w:t>Máy bơm vữa - năng suất:</w:t>
      </w:r>
    </w:p>
    <w:p>
      <w:r>
        <w:t>-</w:t>
      </w:r>
    </w:p>
    <w:p>
      <w:r>
        <w:t>404</w:t>
      </w:r>
    </w:p>
    <w:p>
      <w:r>
        <w:t>M112.0601</w:t>
      </w:r>
    </w:p>
    <w:p>
      <w:r>
        <w:t>6 m 3 /h</w:t>
      </w:r>
    </w:p>
    <w:p>
      <w:r>
        <w:t>150</w:t>
      </w:r>
    </w:p>
    <w:p>
      <w:r>
        <w:t>18,0</w:t>
      </w:r>
    </w:p>
    <w:p>
      <w:r>
        <w:t>6,60</w:t>
      </w:r>
    </w:p>
    <w:p>
      <w:r>
        <w:t>5</w:t>
      </w:r>
    </w:p>
    <w:p>
      <w:r>
        <w:t>19</w:t>
      </w:r>
    </w:p>
    <w:p>
      <w:r>
        <w:t>kWh</w:t>
      </w:r>
    </w:p>
    <w:p>
      <w:r>
        <w:t>1x4/7</w:t>
      </w:r>
    </w:p>
    <w:p>
      <w:r>
        <w:t>103.415</w:t>
      </w:r>
    </w:p>
    <w:p>
      <w:r>
        <w:t>36.090</w:t>
      </w:r>
    </w:p>
    <w:p>
      <w:r>
        <w:t>284.488</w:t>
      </w:r>
    </w:p>
    <w:p>
      <w:r>
        <w:t>278.926</w:t>
      </w:r>
    </w:p>
    <w:p>
      <w:r>
        <w:t>512.240</w:t>
      </w:r>
    </w:p>
    <w:p>
      <w:r>
        <w:t>506.678</w:t>
      </w:r>
    </w:p>
    <w:p>
      <w:r>
        <w:t>405</w:t>
      </w:r>
    </w:p>
    <w:p>
      <w:r>
        <w:t>M112.0602</w:t>
      </w:r>
    </w:p>
    <w:p>
      <w:r>
        <w:t>9 m 3 /h</w:t>
      </w:r>
    </w:p>
    <w:p>
      <w:r>
        <w:t>150</w:t>
      </w:r>
    </w:p>
    <w:p>
      <w:r>
        <w:t>18,0</w:t>
      </w:r>
    </w:p>
    <w:p>
      <w:r>
        <w:t>6,60</w:t>
      </w:r>
    </w:p>
    <w:p>
      <w:r>
        <w:t>5</w:t>
      </w:r>
    </w:p>
    <w:p>
      <w:r>
        <w:t>34</w:t>
      </w:r>
    </w:p>
    <w:p>
      <w:r>
        <w:t>kWh</w:t>
      </w:r>
    </w:p>
    <w:p>
      <w:r>
        <w:t>1x4/7</w:t>
      </w:r>
    </w:p>
    <w:p>
      <w:r>
        <w:t>129.899</w:t>
      </w:r>
    </w:p>
    <w:p>
      <w:r>
        <w:t>64.581</w:t>
      </w:r>
    </w:p>
    <w:p>
      <w:r>
        <w:t>284.488</w:t>
      </w:r>
    </w:p>
    <w:p>
      <w:r>
        <w:t>278.926</w:t>
      </w:r>
    </w:p>
    <w:p>
      <w:r>
        <w:t>589.815</w:t>
      </w:r>
    </w:p>
    <w:p>
      <w:r>
        <w:t>584.253</w:t>
      </w:r>
    </w:p>
    <w:p>
      <w:r>
        <w:t>406</w:t>
      </w:r>
    </w:p>
    <w:p>
      <w:r>
        <w:t>M112.0603</w:t>
      </w:r>
    </w:p>
    <w:p>
      <w:r>
        <w:t>32 - 50 m 3 /h</w:t>
      </w:r>
    </w:p>
    <w:p>
      <w:r>
        <w:t>150</w:t>
      </w:r>
    </w:p>
    <w:p>
      <w:r>
        <w:t>18,0</w:t>
      </w:r>
    </w:p>
    <w:p>
      <w:r>
        <w:t>6,10</w:t>
      </w:r>
    </w:p>
    <w:p>
      <w:r>
        <w:t>5</w:t>
      </w:r>
    </w:p>
    <w:p>
      <w:r>
        <w:t>72</w:t>
      </w:r>
    </w:p>
    <w:p>
      <w:r>
        <w:t>kWh</w:t>
      </w:r>
    </w:p>
    <w:p>
      <w:r>
        <w:t>1x4/7</w:t>
      </w:r>
    </w:p>
    <w:p>
      <w:r>
        <w:t>170.830</w:t>
      </w:r>
    </w:p>
    <w:p>
      <w:r>
        <w:t>136.760</w:t>
      </w:r>
    </w:p>
    <w:p>
      <w:r>
        <w:t>284.488</w:t>
      </w:r>
    </w:p>
    <w:p>
      <w:r>
        <w:t>278.926</w:t>
      </w:r>
    </w:p>
    <w:p>
      <w:r>
        <w:t>732.159</w:t>
      </w:r>
    </w:p>
    <w:p>
      <w:r>
        <w:t>726.597</w:t>
      </w:r>
    </w:p>
    <w:p>
      <w:r>
        <w:t>M112.0700</w:t>
      </w:r>
    </w:p>
    <w:p>
      <w:r>
        <w:t>Máy bơm cát, động cơ diezel - công suất:</w:t>
      </w:r>
    </w:p>
    <w:p>
      <w:r>
        <w:t>-</w:t>
      </w:r>
    </w:p>
    <w:p>
      <w:r>
        <w:t>407</w:t>
      </w:r>
    </w:p>
    <w:p>
      <w:r>
        <w:t>M112.0701</w:t>
      </w:r>
    </w:p>
    <w:p>
      <w:r>
        <w:t>126 cv</w:t>
      </w:r>
    </w:p>
    <w:p>
      <w:r>
        <w:t>200</w:t>
      </w:r>
    </w:p>
    <w:p>
      <w:r>
        <w:t>12,0</w:t>
      </w:r>
    </w:p>
    <w:p>
      <w:r>
        <w:t>3,80</w:t>
      </w:r>
    </w:p>
    <w:p>
      <w:r>
        <w:t>5</w:t>
      </w:r>
    </w:p>
    <w:p>
      <w:r>
        <w:t>54</w:t>
      </w:r>
    </w:p>
    <w:p>
      <w:r>
        <w:t>lít diezel</w:t>
      </w:r>
    </w:p>
    <w:p>
      <w:r>
        <w:t>1x5/7</w:t>
      </w:r>
    </w:p>
    <w:p>
      <w:r>
        <w:t>240.684</w:t>
      </w:r>
    </w:p>
    <w:p>
      <w:r>
        <w:t>980.429</w:t>
      </w:r>
    </w:p>
    <w:p>
      <w:r>
        <w:t>334.489</w:t>
      </w:r>
    </w:p>
    <w:p>
      <w:r>
        <w:t>327.949</w:t>
      </w:r>
    </w:p>
    <w:p>
      <w:r>
        <w:t>1.550.788</w:t>
      </w:r>
    </w:p>
    <w:p>
      <w:r>
        <w:t>1.544.248</w:t>
      </w:r>
    </w:p>
    <w:p>
      <w:r>
        <w:t>408</w:t>
      </w:r>
    </w:p>
    <w:p>
      <w:r>
        <w:t>M112.0702</w:t>
      </w:r>
    </w:p>
    <w:p>
      <w:r>
        <w:t>350 cv</w:t>
      </w:r>
    </w:p>
    <w:p>
      <w:r>
        <w:t>200</w:t>
      </w:r>
    </w:p>
    <w:p>
      <w:r>
        <w:t>12,0</w:t>
      </w:r>
    </w:p>
    <w:p>
      <w:r>
        <w:t>3,50</w:t>
      </w:r>
    </w:p>
    <w:p>
      <w:r>
        <w:t>5</w:t>
      </w:r>
    </w:p>
    <w:p>
      <w:r>
        <w:t>127</w:t>
      </w:r>
    </w:p>
    <w:p>
      <w:r>
        <w:t>lít diezel</w:t>
      </w:r>
    </w:p>
    <w:p>
      <w:r>
        <w:t>1x5/7</w:t>
      </w:r>
    </w:p>
    <w:p>
      <w:r>
        <w:t>505.900</w:t>
      </w:r>
    </w:p>
    <w:p>
      <w:r>
        <w:t>2.305.824</w:t>
      </w:r>
    </w:p>
    <w:p>
      <w:r>
        <w:t>334.489</w:t>
      </w:r>
    </w:p>
    <w:p>
      <w:r>
        <w:t>327.949</w:t>
      </w:r>
    </w:p>
    <w:p>
      <w:r>
        <w:t>3.128.506</w:t>
      </w:r>
    </w:p>
    <w:p>
      <w:r>
        <w:t>3.121.966</w:t>
      </w:r>
    </w:p>
    <w:p>
      <w:r>
        <w:t>409</w:t>
      </w:r>
    </w:p>
    <w:p>
      <w:r>
        <w:t>M112.0703</w:t>
      </w:r>
    </w:p>
    <w:p>
      <w:r>
        <w:t>380 cv</w:t>
      </w:r>
    </w:p>
    <w:p>
      <w:r>
        <w:t>200</w:t>
      </w:r>
    </w:p>
    <w:p>
      <w:r>
        <w:t>12,0</w:t>
      </w:r>
    </w:p>
    <w:p>
      <w:r>
        <w:t>3,30</w:t>
      </w:r>
    </w:p>
    <w:p>
      <w:r>
        <w:t>5</w:t>
      </w:r>
    </w:p>
    <w:p>
      <w:r>
        <w:t>136</w:t>
      </w:r>
    </w:p>
    <w:p>
      <w:r>
        <w:t>lít diezel</w:t>
      </w:r>
    </w:p>
    <w:p>
      <w:r>
        <w:t>1x5/7</w:t>
      </w:r>
    </w:p>
    <w:p>
      <w:r>
        <w:t>541.420</w:t>
      </w:r>
    </w:p>
    <w:p>
      <w:r>
        <w:t>2.469.228</w:t>
      </w:r>
    </w:p>
    <w:p>
      <w:r>
        <w:t>334.489</w:t>
      </w:r>
    </w:p>
    <w:p>
      <w:r>
        <w:t>327.949</w:t>
      </w:r>
    </w:p>
    <w:p>
      <w:r>
        <w:t>3.320.773</w:t>
      </w:r>
    </w:p>
    <w:p>
      <w:r>
        <w:t>3.314.233</w:t>
      </w:r>
    </w:p>
    <w:p>
      <w:r>
        <w:t>410</w:t>
      </w:r>
    </w:p>
    <w:p>
      <w:r>
        <w:t>M112.0704</w:t>
      </w:r>
    </w:p>
    <w:p>
      <w:r>
        <w:t>480 cv</w:t>
      </w:r>
    </w:p>
    <w:p>
      <w:r>
        <w:t>200</w:t>
      </w:r>
    </w:p>
    <w:p>
      <w:r>
        <w:t>12,0</w:t>
      </w:r>
    </w:p>
    <w:p>
      <w:r>
        <w:t>3,10</w:t>
      </w:r>
    </w:p>
    <w:p>
      <w:r>
        <w:t>5</w:t>
      </w:r>
    </w:p>
    <w:p>
      <w:r>
        <w:t>168</w:t>
      </w:r>
    </w:p>
    <w:p>
      <w:r>
        <w:t>lít diezel</w:t>
      </w:r>
    </w:p>
    <w:p>
      <w:r>
        <w:t>1x5/7</w:t>
      </w:r>
    </w:p>
    <w:p>
      <w:r>
        <w:t>659.820</w:t>
      </w:r>
    </w:p>
    <w:p>
      <w:r>
        <w:t>3.050.223</w:t>
      </w:r>
    </w:p>
    <w:p>
      <w:r>
        <w:t>334.489</w:t>
      </w:r>
    </w:p>
    <w:p>
      <w:r>
        <w:t>327.949</w:t>
      </w:r>
    </w:p>
    <w:p>
      <w:r>
        <w:t>4.008.242</w:t>
      </w:r>
    </w:p>
    <w:p>
      <w:r>
        <w:t>4.001.702</w:t>
      </w:r>
    </w:p>
    <w:p>
      <w:r>
        <w:t>M112.0800</w:t>
      </w:r>
    </w:p>
    <w:p>
      <w:r>
        <w:t>Xe bơm bê tông, tự hành - năng suất:</w:t>
      </w:r>
    </w:p>
    <w:p>
      <w:r>
        <w:t>411</w:t>
      </w:r>
    </w:p>
    <w:p>
      <w:r>
        <w:t>M112.0801</w:t>
      </w:r>
    </w:p>
    <w:p>
      <w:r>
        <w:t>50 m 3 /h</w:t>
      </w:r>
    </w:p>
    <w:p>
      <w:r>
        <w:t>260</w:t>
      </w:r>
    </w:p>
    <w:p>
      <w:r>
        <w:t>13,0</w:t>
      </w:r>
    </w:p>
    <w:p>
      <w:r>
        <w:t>5,40</w:t>
      </w:r>
    </w:p>
    <w:p>
      <w:r>
        <w:t>6</w:t>
      </w:r>
    </w:p>
    <w:p>
      <w:r>
        <w:t>53</w:t>
      </w:r>
    </w:p>
    <w:p>
      <w:r>
        <w:t>lít diezel</w:t>
      </w:r>
    </w:p>
    <w:p>
      <w:r>
        <w:t>1x1/4+1x3/4 lái xe</w:t>
      </w:r>
    </w:p>
    <w:p>
      <w:r>
        <w:t>2.508.786</w:t>
      </w:r>
    </w:p>
    <w:p>
      <w:r>
        <w:t>962.273</w:t>
      </w:r>
    </w:p>
    <w:p>
      <w:r>
        <w:t>533.032</w:t>
      </w:r>
    </w:p>
    <w:p>
      <w:r>
        <w:t>522.610</w:t>
      </w:r>
    </w:p>
    <w:p>
      <w:r>
        <w:t>3.724.265</w:t>
      </w:r>
    </w:p>
    <w:p>
      <w:r>
        <w:t>3.713.843</w:t>
      </w:r>
    </w:p>
    <w:p>
      <w:r>
        <w:t>412</w:t>
      </w:r>
    </w:p>
    <w:p>
      <w:r>
        <w:t>M112.0802</w:t>
      </w:r>
    </w:p>
    <w:p>
      <w:r>
        <w:t>60 m 3 /h</w:t>
      </w:r>
    </w:p>
    <w:p>
      <w:r>
        <w:t>260</w:t>
      </w:r>
    </w:p>
    <w:p>
      <w:r>
        <w:t>13,0</w:t>
      </w:r>
    </w:p>
    <w:p>
      <w:r>
        <w:t>5,00</w:t>
      </w:r>
    </w:p>
    <w:p>
      <w:r>
        <w:t>6</w:t>
      </w:r>
    </w:p>
    <w:p>
      <w:r>
        <w:t>60</w:t>
      </w:r>
    </w:p>
    <w:p>
      <w:r>
        <w:t>lít diezel</w:t>
      </w:r>
    </w:p>
    <w:p>
      <w:r>
        <w:t>1x1/4+1x3/4 lái xe</w:t>
      </w:r>
    </w:p>
    <w:p>
      <w:r>
        <w:t>2.809.744</w:t>
      </w:r>
    </w:p>
    <w:p>
      <w:r>
        <w:t>1.089.365</w:t>
      </w:r>
    </w:p>
    <w:p>
      <w:r>
        <w:t>533.032</w:t>
      </w:r>
    </w:p>
    <w:p>
      <w:r>
        <w:t>522.610</w:t>
      </w:r>
    </w:p>
    <w:p>
      <w:r>
        <w:t>4.075.520</w:t>
      </w:r>
    </w:p>
    <w:p>
      <w:r>
        <w:t>4.065.098</w:t>
      </w:r>
    </w:p>
    <w:p>
      <w:r>
        <w:t>M112.0900</w:t>
      </w:r>
    </w:p>
    <w:p>
      <w:r>
        <w:t>Máy bơm bê tông - năng suất:</w:t>
      </w:r>
    </w:p>
    <w:p>
      <w:r>
        <w:t>-</w:t>
      </w:r>
    </w:p>
    <w:p>
      <w:r>
        <w:t>413</w:t>
      </w:r>
    </w:p>
    <w:p>
      <w:r>
        <w:t>M112.0901</w:t>
      </w:r>
    </w:p>
    <w:p>
      <w:r>
        <w:t>40 - 60 m³/h</w:t>
      </w:r>
    </w:p>
    <w:p>
      <w:r>
        <w:t>220</w:t>
      </w:r>
    </w:p>
    <w:p>
      <w:r>
        <w:t>13,0</w:t>
      </w:r>
    </w:p>
    <w:p>
      <w:r>
        <w:t>6,50</w:t>
      </w:r>
    </w:p>
    <w:p>
      <w:r>
        <w:t>5</w:t>
      </w:r>
    </w:p>
    <w:p>
      <w:r>
        <w:t>182</w:t>
      </w:r>
    </w:p>
    <w:p>
      <w:r>
        <w:t>kWh</w:t>
      </w:r>
    </w:p>
    <w:p>
      <w:r>
        <w:t>1x3/7+1x5/7</w:t>
      </w:r>
    </w:p>
    <w:p>
      <w:r>
        <w:t>1.245.106</w:t>
      </w:r>
    </w:p>
    <w:p>
      <w:r>
        <w:t>345.700</w:t>
      </w:r>
    </w:p>
    <w:p>
      <w:r>
        <w:t>574.149</w:t>
      </w:r>
    </w:p>
    <w:p>
      <w:r>
        <w:t>562.923</w:t>
      </w:r>
    </w:p>
    <w:p>
      <w:r>
        <w:t>2.232.870</w:t>
      </w:r>
    </w:p>
    <w:p>
      <w:r>
        <w:t>2.221.644</w:t>
      </w:r>
    </w:p>
    <w:p>
      <w:r>
        <w:t>414</w:t>
      </w:r>
    </w:p>
    <w:p>
      <w:r>
        <w:t>M112.0902</w:t>
      </w:r>
    </w:p>
    <w:p>
      <w:r>
        <w:t>60 - 90 m³/h</w:t>
      </w:r>
    </w:p>
    <w:p>
      <w:r>
        <w:t>220</w:t>
      </w:r>
    </w:p>
    <w:p>
      <w:r>
        <w:t>13,0</w:t>
      </w:r>
    </w:p>
    <w:p>
      <w:r>
        <w:t>6,50</w:t>
      </w:r>
    </w:p>
    <w:p>
      <w:r>
        <w:t>5</w:t>
      </w:r>
    </w:p>
    <w:p>
      <w:r>
        <w:t>248</w:t>
      </w:r>
    </w:p>
    <w:p>
      <w:r>
        <w:t>kWh</w:t>
      </w:r>
    </w:p>
    <w:p>
      <w:r>
        <w:t>1x4/7+1x5/7</w:t>
      </w:r>
    </w:p>
    <w:p>
      <w:r>
        <w:t>1.711.849</w:t>
      </w:r>
    </w:p>
    <w:p>
      <w:r>
        <w:t>471.064</w:t>
      </w:r>
    </w:p>
    <w:p>
      <w:r>
        <w:t>618.977</w:t>
      </w:r>
    </w:p>
    <w:p>
      <w:r>
        <w:t>606.875</w:t>
      </w:r>
    </w:p>
    <w:p>
      <w:r>
        <w:t>2.895.263</w:t>
      </w:r>
    </w:p>
    <w:p>
      <w:r>
        <w:t>2.883.161</w:t>
      </w:r>
    </w:p>
    <w:p>
      <w:r>
        <w:t>M112.1000</w:t>
      </w:r>
    </w:p>
    <w:p>
      <w:r>
        <w:t>Máy phun vẩy - năng suất:</w:t>
      </w:r>
    </w:p>
    <w:p>
      <w:r>
        <w:t>-</w:t>
      </w:r>
    </w:p>
    <w:p>
      <w:r>
        <w:t>415</w:t>
      </w:r>
    </w:p>
    <w:p>
      <w:r>
        <w:t>M112.1001</w:t>
      </w:r>
    </w:p>
    <w:p>
      <w:r>
        <w:t>9 m³/h (AL 285)</w:t>
      </w:r>
    </w:p>
    <w:p>
      <w:r>
        <w:t>200</w:t>
      </w:r>
    </w:p>
    <w:p>
      <w:r>
        <w:t>13,0</w:t>
      </w:r>
    </w:p>
    <w:p>
      <w:r>
        <w:t>4,90</w:t>
      </w:r>
    </w:p>
    <w:p>
      <w:r>
        <w:t>6</w:t>
      </w:r>
    </w:p>
    <w:p>
      <w:r>
        <w:t>54</w:t>
      </w:r>
    </w:p>
    <w:p>
      <w:r>
        <w:t>kWh</w:t>
      </w:r>
    </w:p>
    <w:p>
      <w:r>
        <w:t>1x4/7</w:t>
      </w:r>
    </w:p>
    <w:p>
      <w:r>
        <w:t>1.734.436</w:t>
      </w:r>
    </w:p>
    <w:p>
      <w:r>
        <w:t>102.570</w:t>
      </w:r>
    </w:p>
    <w:p>
      <w:r>
        <w:t>284.488</w:t>
      </w:r>
    </w:p>
    <w:p>
      <w:r>
        <w:t>278.926</w:t>
      </w:r>
    </w:p>
    <w:p>
      <w:r>
        <w:t>2.346.971</w:t>
      </w:r>
    </w:p>
    <w:p>
      <w:r>
        <w:t>2.341.409</w:t>
      </w:r>
    </w:p>
    <w:p>
      <w:r>
        <w:t>416</w:t>
      </w:r>
    </w:p>
    <w:p>
      <w:r>
        <w:t>M112.1002</w:t>
      </w:r>
    </w:p>
    <w:p>
      <w:r>
        <w:t>16 m³/h (AL500)</w:t>
      </w:r>
    </w:p>
    <w:p>
      <w:r>
        <w:t>200</w:t>
      </w:r>
    </w:p>
    <w:p>
      <w:r>
        <w:t>13,0</w:t>
      </w:r>
    </w:p>
    <w:p>
      <w:r>
        <w:t>4,50</w:t>
      </w:r>
    </w:p>
    <w:p>
      <w:r>
        <w:t>6</w:t>
      </w:r>
    </w:p>
    <w:p>
      <w:r>
        <w:t>429</w:t>
      </w:r>
    </w:p>
    <w:p>
      <w:r>
        <w:t>kWh</w:t>
      </w:r>
    </w:p>
    <w:p>
      <w:r>
        <w:t>1x4/7</w:t>
      </w:r>
    </w:p>
    <w:p>
      <w:r>
        <w:t>6.737.447</w:t>
      </w:r>
    </w:p>
    <w:p>
      <w:r>
        <w:t>814.864</w:t>
      </w:r>
    </w:p>
    <w:p>
      <w:r>
        <w:t>284.488</w:t>
      </w:r>
    </w:p>
    <w:p>
      <w:r>
        <w:t>278.926</w:t>
      </w:r>
    </w:p>
    <w:p>
      <w:r>
        <w:t>8.577.918</w:t>
      </w:r>
    </w:p>
    <w:p>
      <w:r>
        <w:t>8.572.356</w:t>
      </w:r>
    </w:p>
    <w:p>
      <w:r>
        <w:t>M112.1100</w:t>
      </w:r>
    </w:p>
    <w:p>
      <w:r>
        <w:t>Máy đầm bê tông, đầm bàn - công suất</w:t>
      </w:r>
    </w:p>
    <w:p>
      <w:r>
        <w:t>-</w:t>
      </w:r>
    </w:p>
    <w:p>
      <w:r>
        <w:t>417</w:t>
      </w:r>
    </w:p>
    <w:p>
      <w:r>
        <w:t>M112.1101</w:t>
      </w:r>
    </w:p>
    <w:p>
      <w:r>
        <w:t>1,0 kW</w:t>
      </w:r>
    </w:p>
    <w:p>
      <w:r>
        <w:t>150</w:t>
      </w:r>
    </w:p>
    <w:p>
      <w:r>
        <w:t>25,0</w:t>
      </w:r>
    </w:p>
    <w:p>
      <w:r>
        <w:t>8,80</w:t>
      </w:r>
    </w:p>
    <w:p>
      <w:r>
        <w:t>4</w:t>
      </w:r>
    </w:p>
    <w:p>
      <w:r>
        <w:t>5</w:t>
      </w:r>
    </w:p>
    <w:p>
      <w:r>
        <w:t>kWh</w:t>
      </w:r>
    </w:p>
    <w:p>
      <w:r>
        <w:t>1x3/7</w:t>
      </w:r>
    </w:p>
    <w:p>
      <w:r>
        <w:t>6.420</w:t>
      </w:r>
    </w:p>
    <w:p>
      <w:r>
        <w:t>9.497</w:t>
      </w:r>
    </w:p>
    <w:p>
      <w:r>
        <w:t>239.660</w:t>
      </w:r>
    </w:p>
    <w:p>
      <w:r>
        <w:t>234.974</w:t>
      </w:r>
    </w:p>
    <w:p>
      <w:r>
        <w:t>265.336</w:t>
      </w:r>
    </w:p>
    <w:p>
      <w:r>
        <w:t>260.650</w:t>
      </w:r>
    </w:p>
    <w:p>
      <w:r>
        <w:t>M112.1200</w:t>
      </w:r>
    </w:p>
    <w:p>
      <w:r>
        <w:t>Máy đầm bê tông, đầm cạnh - công suất:</w:t>
      </w:r>
    </w:p>
    <w:p>
      <w:r>
        <w:t>-</w:t>
      </w:r>
    </w:p>
    <w:p>
      <w:r>
        <w:t>418</w:t>
      </w:r>
    </w:p>
    <w:p>
      <w:r>
        <w:t>M112.1201</w:t>
      </w:r>
    </w:p>
    <w:p>
      <w:r>
        <w:t>1,0 kW</w:t>
      </w:r>
    </w:p>
    <w:p>
      <w:r>
        <w:t>150</w:t>
      </w:r>
    </w:p>
    <w:p>
      <w:r>
        <w:t>25,0</w:t>
      </w:r>
    </w:p>
    <w:p>
      <w:r>
        <w:t>8,80</w:t>
      </w:r>
    </w:p>
    <w:p>
      <w:r>
        <w:t>4</w:t>
      </w:r>
    </w:p>
    <w:p>
      <w:r>
        <w:t>5</w:t>
      </w:r>
    </w:p>
    <w:p>
      <w:r>
        <w:t>kWh</w:t>
      </w:r>
    </w:p>
    <w:p>
      <w:r>
        <w:t>5.045</w:t>
      </w:r>
    </w:p>
    <w:p>
      <w:r>
        <w:t>9.497</w:t>
      </w:r>
    </w:p>
    <w:p>
      <w:r>
        <w:t>22.211</w:t>
      </w:r>
    </w:p>
    <w:p>
      <w:r>
        <w:t>22.211</w:t>
      </w:r>
    </w:p>
    <w:p>
      <w:r>
        <w:t>M112.1300</w:t>
      </w:r>
    </w:p>
    <w:p>
      <w:r>
        <w:t>Máy đầm bê tông, dầm dùi - công suất:</w:t>
      </w:r>
    </w:p>
    <w:p>
      <w:r>
        <w:t>-</w:t>
      </w:r>
    </w:p>
    <w:p>
      <w:r>
        <w:t>419</w:t>
      </w:r>
    </w:p>
    <w:p>
      <w:r>
        <w:t>M112.1301</w:t>
      </w:r>
    </w:p>
    <w:p>
      <w:r>
        <w:t>1,5 kw</w:t>
      </w:r>
    </w:p>
    <w:p>
      <w:r>
        <w:t>150</w:t>
      </w:r>
    </w:p>
    <w:p>
      <w:r>
        <w:t>20,0</w:t>
      </w:r>
    </w:p>
    <w:p>
      <w:r>
        <w:t>8,80</w:t>
      </w:r>
    </w:p>
    <w:p>
      <w:r>
        <w:t>4</w:t>
      </w:r>
    </w:p>
    <w:p>
      <w:r>
        <w:t>7</w:t>
      </w:r>
    </w:p>
    <w:p>
      <w:r>
        <w:t>kWh</w:t>
      </w:r>
    </w:p>
    <w:p>
      <w:r>
        <w:t>1x3/7</w:t>
      </w:r>
    </w:p>
    <w:p>
      <w:r>
        <w:t>7.395</w:t>
      </w:r>
    </w:p>
    <w:p>
      <w:r>
        <w:t>13.296</w:t>
      </w:r>
    </w:p>
    <w:p>
      <w:r>
        <w:t>239.660</w:t>
      </w:r>
    </w:p>
    <w:p>
      <w:r>
        <w:t>234.974</w:t>
      </w:r>
    </w:p>
    <w:p>
      <w:r>
        <w:t>269.127</w:t>
      </w:r>
    </w:p>
    <w:p>
      <w:r>
        <w:t>264.441</w:t>
      </w:r>
    </w:p>
    <w:p>
      <w:r>
        <w:t>420</w:t>
      </w:r>
    </w:p>
    <w:p>
      <w:r>
        <w:t>M112.1302</w:t>
      </w:r>
    </w:p>
    <w:p>
      <w:r>
        <w:t>3,5 kW</w:t>
      </w:r>
    </w:p>
    <w:p>
      <w:r>
        <w:t>150</w:t>
      </w:r>
    </w:p>
    <w:p>
      <w:r>
        <w:t>20,0</w:t>
      </w:r>
    </w:p>
    <w:p>
      <w:r>
        <w:t>6,50</w:t>
      </w:r>
    </w:p>
    <w:p>
      <w:r>
        <w:t>4</w:t>
      </w:r>
    </w:p>
    <w:p>
      <w:r>
        <w:t>16</w:t>
      </w:r>
    </w:p>
    <w:p>
      <w:r>
        <w:t>kWh</w:t>
      </w:r>
    </w:p>
    <w:p>
      <w:r>
        <w:t>1x3/7</w:t>
      </w:r>
    </w:p>
    <w:p>
      <w:r>
        <w:t>24.535</w:t>
      </w:r>
    </w:p>
    <w:p>
      <w:r>
        <w:t>30.391</w:t>
      </w:r>
    </w:p>
    <w:p>
      <w:r>
        <w:t>239.660</w:t>
      </w:r>
    </w:p>
    <w:p>
      <w:r>
        <w:t>234.974</w:t>
      </w:r>
    </w:p>
    <w:p>
      <w:r>
        <w:t>319.939</w:t>
      </w:r>
    </w:p>
    <w:p>
      <w:r>
        <w:t>315.253</w:t>
      </w:r>
    </w:p>
    <w:p>
      <w:r>
        <w:t>M112.1400</w:t>
      </w:r>
    </w:p>
    <w:p>
      <w:r>
        <w:t>Máy phun (chưa tính khí nén):</w:t>
      </w:r>
    </w:p>
    <w:p>
      <w:r>
        <w:t>-</w:t>
      </w:r>
    </w:p>
    <w:p>
      <w:r>
        <w:t>421</w:t>
      </w:r>
    </w:p>
    <w:p>
      <w:r>
        <w:t>M112.1401</w:t>
      </w:r>
    </w:p>
    <w:p>
      <w:r>
        <w:t>Máy phun sơn 400 m 2 /h</w:t>
      </w:r>
    </w:p>
    <w:p>
      <w:r>
        <w:t>150</w:t>
      </w:r>
    </w:p>
    <w:p>
      <w:r>
        <w:t>22,0</w:t>
      </w:r>
    </w:p>
    <w:p>
      <w:r>
        <w:t>5,40</w:t>
      </w:r>
    </w:p>
    <w:p>
      <w:r>
        <w:t>4</w:t>
      </w:r>
    </w:p>
    <w:p>
      <w:r>
        <w:t>1x3/7</w:t>
      </w:r>
    </w:p>
    <w:p>
      <w:r>
        <w:t>8.026</w:t>
      </w:r>
    </w:p>
    <w:p>
      <w:r>
        <w:t>-</w:t>
      </w:r>
    </w:p>
    <w:p>
      <w:r>
        <w:t>239.660</w:t>
      </w:r>
    </w:p>
    <w:p>
      <w:r>
        <w:t>234.974</w:t>
      </w:r>
    </w:p>
    <w:p>
      <w:r>
        <w:t>256.461</w:t>
      </w:r>
    </w:p>
    <w:p>
      <w:r>
        <w:t>251.775</w:t>
      </w:r>
    </w:p>
    <w:p>
      <w:r>
        <w:t>422</w:t>
      </w:r>
    </w:p>
    <w:p>
      <w:r>
        <w:t>M112.1402</w:t>
      </w:r>
    </w:p>
    <w:p>
      <w:r>
        <w:t>Máy phun chất tạo màng 5,5Hp</w:t>
      </w:r>
    </w:p>
    <w:p>
      <w:r>
        <w:t>150</w:t>
      </w:r>
    </w:p>
    <w:p>
      <w:r>
        <w:t>22,0</w:t>
      </w:r>
    </w:p>
    <w:p>
      <w:r>
        <w:t>5,40</w:t>
      </w:r>
    </w:p>
    <w:p>
      <w:r>
        <w:t>4</w:t>
      </w:r>
    </w:p>
    <w:p>
      <w:r>
        <w:t>1x3/7</w:t>
      </w:r>
    </w:p>
    <w:p>
      <w:r>
        <w:t>7.452</w:t>
      </w:r>
    </w:p>
    <w:p>
      <w:r>
        <w:t>-</w:t>
      </w:r>
    </w:p>
    <w:p>
      <w:r>
        <w:t>239.660</w:t>
      </w:r>
    </w:p>
    <w:p>
      <w:r>
        <w:t>234.974</w:t>
      </w:r>
    </w:p>
    <w:p>
      <w:r>
        <w:t>255.260</w:t>
      </w:r>
    </w:p>
    <w:p>
      <w:r>
        <w:t>250.574</w:t>
      </w:r>
    </w:p>
    <w:p>
      <w:r>
        <w:t>423</w:t>
      </w:r>
    </w:p>
    <w:p>
      <w:r>
        <w:t>M112.1403</w:t>
      </w:r>
    </w:p>
    <w:p>
      <w:r>
        <w:t>Máy phun cát</w:t>
      </w:r>
    </w:p>
    <w:p>
      <w:r>
        <w:t>200</w:t>
      </w:r>
    </w:p>
    <w:p>
      <w:r>
        <w:t>22,0</w:t>
      </w:r>
    </w:p>
    <w:p>
      <w:r>
        <w:t>4,20</w:t>
      </w:r>
    </w:p>
    <w:p>
      <w:r>
        <w:t>4</w:t>
      </w:r>
    </w:p>
    <w:p>
      <w:r>
        <w:t>1x3/7</w:t>
      </w:r>
    </w:p>
    <w:p>
      <w:r>
        <w:t>16.510</w:t>
      </w:r>
    </w:p>
    <w:p>
      <w:r>
        <w:t>-</w:t>
      </w:r>
    </w:p>
    <w:p>
      <w:r>
        <w:t>239.660</w:t>
      </w:r>
    </w:p>
    <w:p>
      <w:r>
        <w:t>234.974</w:t>
      </w:r>
    </w:p>
    <w:p>
      <w:r>
        <w:t>264.590</w:t>
      </w:r>
    </w:p>
    <w:p>
      <w:r>
        <w:t>259.904</w:t>
      </w:r>
    </w:p>
    <w:p>
      <w:r>
        <w:t>424</w:t>
      </w:r>
    </w:p>
    <w:p>
      <w:r>
        <w:t>M112.1404</w:t>
      </w:r>
    </w:p>
    <w:p>
      <w:r>
        <w:t>Máy phun bì 235 kW</w:t>
      </w:r>
    </w:p>
    <w:p>
      <w:r>
        <w:t>250</w:t>
      </w:r>
    </w:p>
    <w:p>
      <w:r>
        <w:t>22,0</w:t>
      </w:r>
    </w:p>
    <w:p>
      <w:r>
        <w:t>4,20</w:t>
      </w:r>
    </w:p>
    <w:p>
      <w:r>
        <w:t>4</w:t>
      </w:r>
    </w:p>
    <w:p>
      <w:r>
        <w:t>176</w:t>
      </w:r>
    </w:p>
    <w:p>
      <w:r>
        <w:t>kWh</w:t>
      </w:r>
    </w:p>
    <w:p>
      <w:r>
        <w:t>1x3/7+1x4/7</w:t>
      </w:r>
    </w:p>
    <w:p>
      <w:r>
        <w:t>3.123.015</w:t>
      </w:r>
    </w:p>
    <w:p>
      <w:r>
        <w:t>334.303</w:t>
      </w:r>
    </w:p>
    <w:p>
      <w:r>
        <w:t>524.148</w:t>
      </w:r>
    </w:p>
    <w:p>
      <w:r>
        <w:t>513.900</w:t>
      </w:r>
    </w:p>
    <w:p>
      <w:r>
        <w:t>4.356.228</w:t>
      </w:r>
    </w:p>
    <w:p>
      <w:r>
        <w:t>4.345.980</w:t>
      </w:r>
    </w:p>
    <w:p>
      <w:r>
        <w:t>M112.1500</w:t>
      </w:r>
    </w:p>
    <w:p>
      <w:r>
        <w:t>Máy khoan đứng - công suất:</w:t>
      </w:r>
    </w:p>
    <w:p>
      <w:r>
        <w:t>-</w:t>
      </w:r>
    </w:p>
    <w:p>
      <w:r>
        <w:t>425</w:t>
      </w:r>
    </w:p>
    <w:p>
      <w:r>
        <w:t>M112.1501</w:t>
      </w:r>
    </w:p>
    <w:p>
      <w:r>
        <w:t>2,5 kW</w:t>
      </w:r>
    </w:p>
    <w:p>
      <w:r>
        <w:t>220</w:t>
      </w:r>
    </w:p>
    <w:p>
      <w:r>
        <w:t>12,5</w:t>
      </w:r>
    </w:p>
    <w:p>
      <w:r>
        <w:t>4,10</w:t>
      </w:r>
    </w:p>
    <w:p>
      <w:r>
        <w:t>4</w:t>
      </w:r>
    </w:p>
    <w:p>
      <w:r>
        <w:t>5</w:t>
      </w:r>
    </w:p>
    <w:p>
      <w:r>
        <w:t>kWh</w:t>
      </w:r>
    </w:p>
    <w:p>
      <w:r>
        <w:t>42.900</w:t>
      </w:r>
    </w:p>
    <w:p>
      <w:r>
        <w:t>9.497</w:t>
      </w:r>
    </w:p>
    <w:p>
      <w:r>
        <w:t>47.230</w:t>
      </w:r>
    </w:p>
    <w:p>
      <w:r>
        <w:t>47.230</w:t>
      </w:r>
    </w:p>
    <w:p>
      <w:r>
        <w:t>426</w:t>
      </w:r>
    </w:p>
    <w:p>
      <w:r>
        <w:t>M112.1502</w:t>
      </w:r>
    </w:p>
    <w:p>
      <w:r>
        <w:t>4,5 kW</w:t>
      </w:r>
    </w:p>
    <w:p>
      <w:r>
        <w:t>220</w:t>
      </w:r>
    </w:p>
    <w:p>
      <w:r>
        <w:t>12,5</w:t>
      </w:r>
    </w:p>
    <w:p>
      <w:r>
        <w:t>4,10</w:t>
      </w:r>
    </w:p>
    <w:p>
      <w:r>
        <w:t>4</w:t>
      </w:r>
    </w:p>
    <w:p>
      <w:r>
        <w:t>9</w:t>
      </w:r>
    </w:p>
    <w:p>
      <w:r>
        <w:t>kWh</w:t>
      </w:r>
    </w:p>
    <w:p>
      <w:r>
        <w:t>57.200</w:t>
      </w:r>
    </w:p>
    <w:p>
      <w:r>
        <w:t>17.095</w:t>
      </w:r>
    </w:p>
    <w:p>
      <w:r>
        <w:t>67.405</w:t>
      </w:r>
    </w:p>
    <w:p>
      <w:r>
        <w:t>67.405</w:t>
      </w:r>
    </w:p>
    <w:p>
      <w:r>
        <w:t>M112.1600</w:t>
      </w:r>
    </w:p>
    <w:p>
      <w:r>
        <w:t>Máy khoan sắt cầm tay, đường kính khoan:</w:t>
      </w:r>
    </w:p>
    <w:p>
      <w:r>
        <w:t>427</w:t>
      </w:r>
    </w:p>
    <w:p>
      <w:r>
        <w:t>M112.1601</w:t>
      </w:r>
    </w:p>
    <w:p>
      <w:r>
        <w:t>1,7 kW</w:t>
      </w:r>
    </w:p>
    <w:p>
      <w:r>
        <w:t>130</w:t>
      </w:r>
    </w:p>
    <w:p>
      <w:r>
        <w:t>30,0</w:t>
      </w:r>
    </w:p>
    <w:p>
      <w:r>
        <w:t>8,40</w:t>
      </w:r>
    </w:p>
    <w:p>
      <w:r>
        <w:t>4</w:t>
      </w:r>
    </w:p>
    <w:p>
      <w:r>
        <w:t>3</w:t>
      </w:r>
    </w:p>
    <w:p>
      <w:r>
        <w:t>kWh</w:t>
      </w:r>
    </w:p>
    <w:p>
      <w:r>
        <w:t>4.150</w:t>
      </w:r>
    </w:p>
    <w:p>
      <w:r>
        <w:t>5.698</w:t>
      </w:r>
    </w:p>
    <w:p>
      <w:r>
        <w:t>19.234</w:t>
      </w:r>
    </w:p>
    <w:p>
      <w:r>
        <w:t>19.234</w:t>
      </w:r>
    </w:p>
    <w:p>
      <w:r>
        <w:t>M112.1700</w:t>
      </w:r>
    </w:p>
    <w:p>
      <w:r>
        <w:t>Máy khoan bê tông cầm tay - công suất:</w:t>
      </w:r>
    </w:p>
    <w:p>
      <w:r>
        <w:t>-</w:t>
      </w:r>
    </w:p>
    <w:p>
      <w:r>
        <w:t>428</w:t>
      </w:r>
    </w:p>
    <w:p>
      <w:r>
        <w:t>M112.1701</w:t>
      </w:r>
    </w:p>
    <w:p>
      <w:r>
        <w:t>0,62 kW</w:t>
      </w:r>
    </w:p>
    <w:p>
      <w:r>
        <w:t>150</w:t>
      </w:r>
    </w:p>
    <w:p>
      <w:r>
        <w:t>30,0</w:t>
      </w:r>
    </w:p>
    <w:p>
      <w:r>
        <w:t>7,50</w:t>
      </w:r>
    </w:p>
    <w:p>
      <w:r>
        <w:t>4</w:t>
      </w:r>
    </w:p>
    <w:p>
      <w:r>
        <w:t>0,9</w:t>
      </w:r>
    </w:p>
    <w:p>
      <w:r>
        <w:t>kWh</w:t>
      </w:r>
    </w:p>
    <w:p>
      <w:r>
        <w:t>4.800</w:t>
      </w:r>
    </w:p>
    <w:p>
      <w:r>
        <w:t>1.710</w:t>
      </w:r>
    </w:p>
    <w:p>
      <w:r>
        <w:t>14.990</w:t>
      </w:r>
    </w:p>
    <w:p>
      <w:r>
        <w:t>14.990</w:t>
      </w:r>
    </w:p>
    <w:p>
      <w:r>
        <w:t>429</w:t>
      </w:r>
    </w:p>
    <w:p>
      <w:r>
        <w:t>M112.1702</w:t>
      </w:r>
    </w:p>
    <w:p>
      <w:r>
        <w:t>0,75 kW</w:t>
      </w:r>
    </w:p>
    <w:p>
      <w:r>
        <w:t>150</w:t>
      </w:r>
    </w:p>
    <w:p>
      <w:r>
        <w:t>20,0</w:t>
      </w:r>
    </w:p>
    <w:p>
      <w:r>
        <w:t>7,50</w:t>
      </w:r>
    </w:p>
    <w:p>
      <w:r>
        <w:t>4</w:t>
      </w:r>
    </w:p>
    <w:p>
      <w:r>
        <w:t>1,1</w:t>
      </w:r>
    </w:p>
    <w:p>
      <w:r>
        <w:t>kWh</w:t>
      </w:r>
    </w:p>
    <w:p>
      <w:r>
        <w:t>6.250</w:t>
      </w:r>
    </w:p>
    <w:p>
      <w:r>
        <w:t>2.089</w:t>
      </w:r>
    </w:p>
    <w:p>
      <w:r>
        <w:t>15.214</w:t>
      </w:r>
    </w:p>
    <w:p>
      <w:r>
        <w:t>15.214</w:t>
      </w:r>
    </w:p>
    <w:p>
      <w:r>
        <w:t>430</w:t>
      </w:r>
    </w:p>
    <w:p>
      <w:r>
        <w:t>M112.1703</w:t>
      </w:r>
    </w:p>
    <w:p>
      <w:r>
        <w:t>0,85 kW</w:t>
      </w:r>
    </w:p>
    <w:p>
      <w:r>
        <w:t>150</w:t>
      </w:r>
    </w:p>
    <w:p>
      <w:r>
        <w:t>20,0</w:t>
      </w:r>
    </w:p>
    <w:p>
      <w:r>
        <w:t>7,50</w:t>
      </w:r>
    </w:p>
    <w:p>
      <w:r>
        <w:t>4</w:t>
      </w:r>
    </w:p>
    <w:p>
      <w:r>
        <w:t>1,3</w:t>
      </w:r>
    </w:p>
    <w:p>
      <w:r>
        <w:t>kWh</w:t>
      </w:r>
    </w:p>
    <w:p>
      <w:r>
        <w:t>6.750</w:t>
      </w:r>
    </w:p>
    <w:p>
      <w:r>
        <w:t>2.469</w:t>
      </w:r>
    </w:p>
    <w:p>
      <w:r>
        <w:t>16.644</w:t>
      </w:r>
    </w:p>
    <w:p>
      <w:r>
        <w:t>16.644</w:t>
      </w:r>
    </w:p>
    <w:p>
      <w:r>
        <w:t>431</w:t>
      </w:r>
    </w:p>
    <w:p>
      <w:r>
        <w:t>M112.1704</w:t>
      </w:r>
    </w:p>
    <w:p>
      <w:r>
        <w:t>1,00 kW</w:t>
      </w:r>
    </w:p>
    <w:p>
      <w:r>
        <w:t>130</w:t>
      </w:r>
    </w:p>
    <w:p>
      <w:r>
        <w:t>20,0</w:t>
      </w:r>
    </w:p>
    <w:p>
      <w:r>
        <w:t>7,50</w:t>
      </w:r>
    </w:p>
    <w:p>
      <w:r>
        <w:t>4</w:t>
      </w:r>
    </w:p>
    <w:p>
      <w:r>
        <w:t>1,6</w:t>
      </w:r>
    </w:p>
    <w:p>
      <w:r>
        <w:t>kWh</w:t>
      </w:r>
    </w:p>
    <w:p>
      <w:r>
        <w:t>8.400</w:t>
      </w:r>
    </w:p>
    <w:p>
      <w:r>
        <w:t>3.039</w:t>
      </w:r>
    </w:p>
    <w:p>
      <w:r>
        <w:t>23.393</w:t>
      </w:r>
    </w:p>
    <w:p>
      <w:r>
        <w:t>23.393</w:t>
      </w:r>
    </w:p>
    <w:p>
      <w:r>
        <w:t>432</w:t>
      </w:r>
    </w:p>
    <w:p>
      <w:r>
        <w:t>M112.1705</w:t>
      </w:r>
    </w:p>
    <w:p>
      <w:r>
        <w:t>1,50 kW</w:t>
      </w:r>
    </w:p>
    <w:p>
      <w:r>
        <w:t>110</w:t>
      </w:r>
    </w:p>
    <w:p>
      <w:r>
        <w:t>20,0</w:t>
      </w:r>
    </w:p>
    <w:p>
      <w:r>
        <w:t>7,50</w:t>
      </w:r>
    </w:p>
    <w:p>
      <w:r>
        <w:t>4</w:t>
      </w:r>
    </w:p>
    <w:p>
      <w:r>
        <w:t>2,3</w:t>
      </w:r>
    </w:p>
    <w:p>
      <w:r>
        <w:t>kWh</w:t>
      </w:r>
    </w:p>
    <w:p>
      <w:r>
        <w:t>10.400</w:t>
      </w:r>
    </w:p>
    <w:p>
      <w:r>
        <w:t>4.369</w:t>
      </w:r>
    </w:p>
    <w:p>
      <w:r>
        <w:t>34.151</w:t>
      </w:r>
    </w:p>
    <w:p>
      <w:r>
        <w:t>34.151</w:t>
      </w:r>
    </w:p>
    <w:p>
      <w:r>
        <w:t>M112.1800</w:t>
      </w:r>
    </w:p>
    <w:p>
      <w:r>
        <w:t>Máy luồn cáp - công suất:</w:t>
      </w:r>
    </w:p>
    <w:p>
      <w:r>
        <w:t>-</w:t>
      </w:r>
    </w:p>
    <w:p>
      <w:r>
        <w:t>433</w:t>
      </w:r>
    </w:p>
    <w:p>
      <w:r>
        <w:t>M112.1801</w:t>
      </w:r>
    </w:p>
    <w:p>
      <w:r>
        <w:t>15 kW</w:t>
      </w:r>
    </w:p>
    <w:p>
      <w:r>
        <w:t>240</w:t>
      </w:r>
    </w:p>
    <w:p>
      <w:r>
        <w:t>9,0</w:t>
      </w:r>
    </w:p>
    <w:p>
      <w:r>
        <w:t>2,20</w:t>
      </w:r>
    </w:p>
    <w:p>
      <w:r>
        <w:t>5</w:t>
      </w:r>
    </w:p>
    <w:p>
      <w:r>
        <w:t>27</w:t>
      </w:r>
    </w:p>
    <w:p>
      <w:r>
        <w:t>kWh</w:t>
      </w:r>
    </w:p>
    <w:p>
      <w:r>
        <w:t>1x3/7</w:t>
      </w:r>
    </w:p>
    <w:p>
      <w:r>
        <w:t>94.900</w:t>
      </w:r>
    </w:p>
    <w:p>
      <w:r>
        <w:t>51.285</w:t>
      </w:r>
    </w:p>
    <w:p>
      <w:r>
        <w:t>239.660</w:t>
      </w:r>
    </w:p>
    <w:p>
      <w:r>
        <w:t>234.974</w:t>
      </w:r>
    </w:p>
    <w:p>
      <w:r>
        <w:t>351.444</w:t>
      </w:r>
    </w:p>
    <w:p>
      <w:r>
        <w:t>346.758</w:t>
      </w:r>
    </w:p>
    <w:p>
      <w:r>
        <w:t>M112.1900</w:t>
      </w:r>
    </w:p>
    <w:p>
      <w:r>
        <w:t>Máy cắt cáp - công suất:</w:t>
      </w:r>
    </w:p>
    <w:p>
      <w:r>
        <w:t>-</w:t>
      </w:r>
    </w:p>
    <w:p>
      <w:r>
        <w:t>434</w:t>
      </w:r>
    </w:p>
    <w:p>
      <w:r>
        <w:t>M112.1901</w:t>
      </w:r>
    </w:p>
    <w:p>
      <w:r>
        <w:t>10 kW</w:t>
      </w:r>
    </w:p>
    <w:p>
      <w:r>
        <w:t>230</w:t>
      </w:r>
    </w:p>
    <w:p>
      <w:r>
        <w:t>13,3</w:t>
      </w:r>
    </w:p>
    <w:p>
      <w:r>
        <w:t>3,50</w:t>
      </w:r>
    </w:p>
    <w:p>
      <w:r>
        <w:t>4</w:t>
      </w:r>
    </w:p>
    <w:p>
      <w:r>
        <w:t>13</w:t>
      </w:r>
    </w:p>
    <w:p>
      <w:r>
        <w:t>kWh</w:t>
      </w:r>
    </w:p>
    <w:p>
      <w:r>
        <w:t>1x3/7</w:t>
      </w:r>
    </w:p>
    <w:p>
      <w:r>
        <w:t>23.400</w:t>
      </w:r>
    </w:p>
    <w:p>
      <w:r>
        <w:t>24.693</w:t>
      </w:r>
    </w:p>
    <w:p>
      <w:r>
        <w:t>239.660</w:t>
      </w:r>
    </w:p>
    <w:p>
      <w:r>
        <w:t>234.974</w:t>
      </w:r>
    </w:p>
    <w:p>
      <w:r>
        <w:t>285.515</w:t>
      </w:r>
    </w:p>
    <w:p>
      <w:r>
        <w:t>280.829</w:t>
      </w:r>
    </w:p>
    <w:p>
      <w:r>
        <w:t>M112.2000</w:t>
      </w:r>
    </w:p>
    <w:p>
      <w:r>
        <w:t>Máy cắt sắt cầm tay - công suất:</w:t>
      </w:r>
    </w:p>
    <w:p>
      <w:r>
        <w:t>-</w:t>
      </w:r>
    </w:p>
    <w:p>
      <w:r>
        <w:t>435</w:t>
      </w:r>
    </w:p>
    <w:p>
      <w:r>
        <w:t>M112.2001</w:t>
      </w:r>
    </w:p>
    <w:p>
      <w:r>
        <w:t>1,7 kW</w:t>
      </w:r>
    </w:p>
    <w:p>
      <w:r>
        <w:t>130</w:t>
      </w:r>
    </w:p>
    <w:p>
      <w:r>
        <w:t>30,0</w:t>
      </w:r>
    </w:p>
    <w:p>
      <w:r>
        <w:t>7,50</w:t>
      </w:r>
    </w:p>
    <w:p>
      <w:r>
        <w:t>4</w:t>
      </w:r>
    </w:p>
    <w:p>
      <w:r>
        <w:t>3</w:t>
      </w:r>
    </w:p>
    <w:p>
      <w:r>
        <w:t>kWh</w:t>
      </w:r>
    </w:p>
    <w:p>
      <w:r>
        <w:t>7.750</w:t>
      </w:r>
    </w:p>
    <w:p>
      <w:r>
        <w:t>5.698</w:t>
      </w:r>
    </w:p>
    <w:p>
      <w:r>
        <w:t>30.439</w:t>
      </w:r>
    </w:p>
    <w:p>
      <w:r>
        <w:t>30.439</w:t>
      </w:r>
    </w:p>
    <w:p>
      <w:r>
        <w:t>M112.2100</w:t>
      </w:r>
    </w:p>
    <w:p>
      <w:r>
        <w:t>Máy cắt gạch đá - công suất:</w:t>
      </w:r>
    </w:p>
    <w:p>
      <w:r>
        <w:t>-</w:t>
      </w:r>
    </w:p>
    <w:p>
      <w:r>
        <w:t>436</w:t>
      </w:r>
    </w:p>
    <w:p>
      <w:r>
        <w:t>M112.2101</w:t>
      </w:r>
    </w:p>
    <w:p>
      <w:r>
        <w:t>1,5 kW</w:t>
      </w:r>
    </w:p>
    <w:p>
      <w:r>
        <w:t>120</w:t>
      </w:r>
    </w:p>
    <w:p>
      <w:r>
        <w:t>20,0</w:t>
      </w:r>
    </w:p>
    <w:p>
      <w:r>
        <w:t>5,5</w:t>
      </w:r>
    </w:p>
    <w:p>
      <w:r>
        <w:t>4</w:t>
      </w:r>
    </w:p>
    <w:p>
      <w:r>
        <w:t>2,7</w:t>
      </w:r>
    </w:p>
    <w:p>
      <w:r>
        <w:t>kWh</w:t>
      </w:r>
    </w:p>
    <w:p>
      <w:r>
        <w:t>8.750</w:t>
      </w:r>
    </w:p>
    <w:p>
      <w:r>
        <w:t>5.129</w:t>
      </w:r>
    </w:p>
    <w:p>
      <w:r>
        <w:t>26.639</w:t>
      </w:r>
    </w:p>
    <w:p>
      <w:r>
        <w:t>26.639</w:t>
      </w:r>
    </w:p>
    <w:p>
      <w:r>
        <w:t>437</w:t>
      </w:r>
    </w:p>
    <w:p>
      <w:r>
        <w:t>M112.2102</w:t>
      </w:r>
    </w:p>
    <w:p>
      <w:r>
        <w:t>1,7 kw</w:t>
      </w:r>
    </w:p>
    <w:p>
      <w:r>
        <w:t>90</w:t>
      </w:r>
    </w:p>
    <w:p>
      <w:r>
        <w:t>14,0</w:t>
      </w:r>
    </w:p>
    <w:p>
      <w:r>
        <w:t>7,00</w:t>
      </w:r>
    </w:p>
    <w:p>
      <w:r>
        <w:t>4</w:t>
      </w:r>
    </w:p>
    <w:p>
      <w:r>
        <w:t>3</w:t>
      </w:r>
    </w:p>
    <w:p>
      <w:r>
        <w:t>kWh</w:t>
      </w:r>
    </w:p>
    <w:p>
      <w:r>
        <w:t>7.900</w:t>
      </w:r>
    </w:p>
    <w:p>
      <w:r>
        <w:t>5.698</w:t>
      </w:r>
    </w:p>
    <w:p>
      <w:r>
        <w:t>27.643</w:t>
      </w:r>
    </w:p>
    <w:p>
      <w:r>
        <w:t>27.643</w:t>
      </w:r>
    </w:p>
    <w:p>
      <w:r>
        <w:t>M112.2200</w:t>
      </w:r>
    </w:p>
    <w:p>
      <w:r>
        <w:t>Máy cắt bê tông - công suất:</w:t>
      </w:r>
    </w:p>
    <w:p>
      <w:r>
        <w:t>-</w:t>
      </w:r>
    </w:p>
    <w:p>
      <w:r>
        <w:t>438</w:t>
      </w:r>
    </w:p>
    <w:p>
      <w:r>
        <w:t>M 112.2201</w:t>
      </w:r>
    </w:p>
    <w:p>
      <w:r>
        <w:t>7,5 kW</w:t>
      </w:r>
    </w:p>
    <w:p>
      <w:r>
        <w:t>120</w:t>
      </w:r>
    </w:p>
    <w:p>
      <w:r>
        <w:t>20,0</w:t>
      </w:r>
    </w:p>
    <w:p>
      <w:r>
        <w:t>5,50</w:t>
      </w:r>
    </w:p>
    <w:p>
      <w:r>
        <w:t>4</w:t>
      </w:r>
    </w:p>
    <w:p>
      <w:r>
        <w:t>11</w:t>
      </w:r>
    </w:p>
    <w:p>
      <w:r>
        <w:t>kWh</w:t>
      </w:r>
    </w:p>
    <w:p>
      <w:r>
        <w:t>1x3/7</w:t>
      </w:r>
    </w:p>
    <w:p>
      <w:r>
        <w:t>17.400</w:t>
      </w:r>
    </w:p>
    <w:p>
      <w:r>
        <w:t>20.894</w:t>
      </w:r>
    </w:p>
    <w:p>
      <w:r>
        <w:t>239.660</w:t>
      </w:r>
    </w:p>
    <w:p>
      <w:r>
        <w:t>234.974</w:t>
      </w:r>
    </w:p>
    <w:p>
      <w:r>
        <w:t>303.329</w:t>
      </w:r>
    </w:p>
    <w:p>
      <w:r>
        <w:t>298.643</w:t>
      </w:r>
    </w:p>
    <w:p>
      <w:r>
        <w:t>439</w:t>
      </w:r>
    </w:p>
    <w:p>
      <w:r>
        <w:t>M112.2202</w:t>
      </w:r>
    </w:p>
    <w:p>
      <w:r>
        <w:t>12 cv (MCD 218)</w:t>
      </w:r>
    </w:p>
    <w:p>
      <w:r>
        <w:t>120</w:t>
      </w:r>
    </w:p>
    <w:p>
      <w:r>
        <w:t>20,0</w:t>
      </w:r>
    </w:p>
    <w:p>
      <w:r>
        <w:t>4,50</w:t>
      </w:r>
    </w:p>
    <w:p>
      <w:r>
        <w:t>5</w:t>
      </w:r>
    </w:p>
    <w:p>
      <w:r>
        <w:t>8</w:t>
      </w:r>
    </w:p>
    <w:p>
      <w:r>
        <w:t>lít xăng</w:t>
      </w:r>
    </w:p>
    <w:p>
      <w:r>
        <w:t>1x3/7</w:t>
      </w:r>
    </w:p>
    <w:p>
      <w:r>
        <w:t>38.500</w:t>
      </w:r>
    </w:p>
    <w:p>
      <w:r>
        <w:t>155.188</w:t>
      </w:r>
    </w:p>
    <w:p>
      <w:r>
        <w:t>239.660</w:t>
      </w:r>
    </w:p>
    <w:p>
      <w:r>
        <w:t>234.974</w:t>
      </w:r>
    </w:p>
    <w:p>
      <w:r>
        <w:t>483.078</w:t>
      </w:r>
    </w:p>
    <w:p>
      <w:r>
        <w:t>478.392</w:t>
      </w:r>
    </w:p>
    <w:p>
      <w:r>
        <w:t>M112.2300</w:t>
      </w:r>
    </w:p>
    <w:p>
      <w:r>
        <w:t>Máy cắt ống - công suất:</w:t>
      </w:r>
    </w:p>
    <w:p>
      <w:r>
        <w:t>-</w:t>
      </w:r>
    </w:p>
    <w:p>
      <w:r>
        <w:t>440</w:t>
      </w:r>
    </w:p>
    <w:p>
      <w:r>
        <w:t>M112.2301</w:t>
      </w:r>
    </w:p>
    <w:p>
      <w:r>
        <w:t>5 kW</w:t>
      </w:r>
    </w:p>
    <w:p>
      <w:r>
        <w:t>240</w:t>
      </w:r>
    </w:p>
    <w:p>
      <w:r>
        <w:t>14,0</w:t>
      </w:r>
    </w:p>
    <w:p>
      <w:r>
        <w:t>4,50</w:t>
      </w:r>
    </w:p>
    <w:p>
      <w:r>
        <w:t>4</w:t>
      </w:r>
    </w:p>
    <w:p>
      <w:r>
        <w:t>9</w:t>
      </w:r>
    </w:p>
    <w:p>
      <w:r>
        <w:t>kWh</w:t>
      </w:r>
    </w:p>
    <w:p>
      <w:r>
        <w:t>1x3/7</w:t>
      </w:r>
    </w:p>
    <w:p>
      <w:r>
        <w:t>28.200</w:t>
      </w:r>
    </w:p>
    <w:p>
      <w:r>
        <w:t>17.095</w:t>
      </w:r>
    </w:p>
    <w:p>
      <w:r>
        <w:t>239.660</w:t>
      </w:r>
    </w:p>
    <w:p>
      <w:r>
        <w:t>234.974</w:t>
      </w:r>
    </w:p>
    <w:p>
      <w:r>
        <w:t>283.193</w:t>
      </w:r>
    </w:p>
    <w:p>
      <w:r>
        <w:t>278.507</w:t>
      </w:r>
    </w:p>
    <w:p>
      <w:r>
        <w:t>M112.2400</w:t>
      </w:r>
    </w:p>
    <w:p>
      <w:r>
        <w:t>Máy cắt tôn - công suất:</w:t>
      </w:r>
    </w:p>
    <w:p>
      <w:r>
        <w:t>-</w:t>
      </w:r>
    </w:p>
    <w:p>
      <w:r>
        <w:t>441</w:t>
      </w:r>
    </w:p>
    <w:p>
      <w:r>
        <w:t>M112.2401</w:t>
      </w:r>
    </w:p>
    <w:p>
      <w:r>
        <w:t>5 kW</w:t>
      </w:r>
    </w:p>
    <w:p>
      <w:r>
        <w:t>240</w:t>
      </w:r>
    </w:p>
    <w:p>
      <w:r>
        <w:t>13,0</w:t>
      </w:r>
    </w:p>
    <w:p>
      <w:r>
        <w:t>3,80</w:t>
      </w:r>
    </w:p>
    <w:p>
      <w:r>
        <w:t>4</w:t>
      </w:r>
    </w:p>
    <w:p>
      <w:r>
        <w:t>10</w:t>
      </w:r>
    </w:p>
    <w:p>
      <w:r>
        <w:t>kWh</w:t>
      </w:r>
    </w:p>
    <w:p>
      <w:r>
        <w:t>1x3/7</w:t>
      </w:r>
    </w:p>
    <w:p>
      <w:r>
        <w:t>18.800</w:t>
      </w:r>
    </w:p>
    <w:p>
      <w:r>
        <w:t>18.995</w:t>
      </w:r>
    </w:p>
    <w:p>
      <w:r>
        <w:t>239.660</w:t>
      </w:r>
    </w:p>
    <w:p>
      <w:r>
        <w:t>234.974</w:t>
      </w:r>
    </w:p>
    <w:p>
      <w:r>
        <w:t>274.948</w:t>
      </w:r>
    </w:p>
    <w:p>
      <w:r>
        <w:t>270.262</w:t>
      </w:r>
    </w:p>
    <w:p>
      <w:r>
        <w:t>442</w:t>
      </w:r>
    </w:p>
    <w:p>
      <w:r>
        <w:t>M112.2402</w:t>
      </w:r>
    </w:p>
    <w:p>
      <w:r>
        <w:t>15 kW</w:t>
      </w:r>
    </w:p>
    <w:p>
      <w:r>
        <w:t>240</w:t>
      </w:r>
    </w:p>
    <w:p>
      <w:r>
        <w:t>13,0</w:t>
      </w:r>
    </w:p>
    <w:p>
      <w:r>
        <w:t>3,90</w:t>
      </w:r>
    </w:p>
    <w:p>
      <w:r>
        <w:t>4</w:t>
      </w:r>
    </w:p>
    <w:p>
      <w:r>
        <w:t>27</w:t>
      </w:r>
    </w:p>
    <w:p>
      <w:r>
        <w:t>kWh</w:t>
      </w:r>
    </w:p>
    <w:p>
      <w:r>
        <w:t>1x3/7</w:t>
      </w:r>
    </w:p>
    <w:p>
      <w:r>
        <w:t>156.600</w:t>
      </w:r>
    </w:p>
    <w:p>
      <w:r>
        <w:t>51.285</w:t>
      </w:r>
    </w:p>
    <w:p>
      <w:r>
        <w:t>239.660</w:t>
      </w:r>
    </w:p>
    <w:p>
      <w:r>
        <w:t>234.974</w:t>
      </w:r>
    </w:p>
    <w:p>
      <w:r>
        <w:t>418.835</w:t>
      </w:r>
    </w:p>
    <w:p>
      <w:r>
        <w:t>414.149</w:t>
      </w:r>
    </w:p>
    <w:p>
      <w:r>
        <w:t>M112.2500</w:t>
      </w:r>
    </w:p>
    <w:p>
      <w:r>
        <w:t>Máy cắt đột - công suất:</w:t>
      </w:r>
    </w:p>
    <w:p>
      <w:r>
        <w:t>-</w:t>
      </w:r>
    </w:p>
    <w:p>
      <w:r>
        <w:t>443</w:t>
      </w:r>
    </w:p>
    <w:p>
      <w:r>
        <w:t>M112.2501</w:t>
      </w:r>
    </w:p>
    <w:p>
      <w:r>
        <w:t>2.8 kW</w:t>
      </w:r>
    </w:p>
    <w:p>
      <w:r>
        <w:t>240</w:t>
      </w:r>
    </w:p>
    <w:p>
      <w:r>
        <w:t>14,0</w:t>
      </w:r>
    </w:p>
    <w:p>
      <w:r>
        <w:t>4,10</w:t>
      </w:r>
    </w:p>
    <w:p>
      <w:r>
        <w:t>4</w:t>
      </w:r>
    </w:p>
    <w:p>
      <w:r>
        <w:t>5</w:t>
      </w:r>
    </w:p>
    <w:p>
      <w:r>
        <w:t>kWh</w:t>
      </w:r>
    </w:p>
    <w:p>
      <w:r>
        <w:t>1x3/7</w:t>
      </w:r>
    </w:p>
    <w:p>
      <w:r>
        <w:t>41.700</w:t>
      </w:r>
    </w:p>
    <w:p>
      <w:r>
        <w:t>9.497</w:t>
      </w:r>
    </w:p>
    <w:p>
      <w:r>
        <w:t>239.660</w:t>
      </w:r>
    </w:p>
    <w:p>
      <w:r>
        <w:t>234.974</w:t>
      </w:r>
    </w:p>
    <w:p>
      <w:r>
        <w:t>285.124</w:t>
      </w:r>
    </w:p>
    <w:p>
      <w:r>
        <w:t>280.438</w:t>
      </w:r>
    </w:p>
    <w:p>
      <w:r>
        <w:t>M112.2600</w:t>
      </w:r>
    </w:p>
    <w:p>
      <w:r>
        <w:t>Máy cắt uốn cốt thép - công suất:</w:t>
      </w:r>
    </w:p>
    <w:p>
      <w:r>
        <w:t>-</w:t>
      </w:r>
    </w:p>
    <w:p>
      <w:r>
        <w:t>444</w:t>
      </w:r>
    </w:p>
    <w:p>
      <w:r>
        <w:t>M112.2601</w:t>
      </w:r>
    </w:p>
    <w:p>
      <w:r>
        <w:t>5 kW</w:t>
      </w:r>
    </w:p>
    <w:p>
      <w:r>
        <w:t>240</w:t>
      </w:r>
    </w:p>
    <w:p>
      <w:r>
        <w:t>14,0</w:t>
      </w:r>
    </w:p>
    <w:p>
      <w:r>
        <w:t>4,10</w:t>
      </w:r>
    </w:p>
    <w:p>
      <w:r>
        <w:t>4</w:t>
      </w:r>
    </w:p>
    <w:p>
      <w:r>
        <w:t>9</w:t>
      </w:r>
    </w:p>
    <w:p>
      <w:r>
        <w:t>kWh</w:t>
      </w:r>
    </w:p>
    <w:p>
      <w:r>
        <w:t>1x3/7</w:t>
      </w:r>
    </w:p>
    <w:p>
      <w:r>
        <w:t>18.200</w:t>
      </w:r>
    </w:p>
    <w:p>
      <w:r>
        <w:t>17.095</w:t>
      </w:r>
    </w:p>
    <w:p>
      <w:r>
        <w:t>239.660</w:t>
      </w:r>
    </w:p>
    <w:p>
      <w:r>
        <w:t>234.974</w:t>
      </w:r>
    </w:p>
    <w:p>
      <w:r>
        <w:t>273.514</w:t>
      </w:r>
    </w:p>
    <w:p>
      <w:r>
        <w:t>268.828</w:t>
      </w:r>
    </w:p>
    <w:p>
      <w:r>
        <w:t>M112.2700</w:t>
      </w:r>
    </w:p>
    <w:p>
      <w:r>
        <w:t>Máy cắt cỏ cầm tay - công suất:</w:t>
      </w:r>
    </w:p>
    <w:p>
      <w:r>
        <w:t>-</w:t>
      </w:r>
    </w:p>
    <w:p>
      <w:r>
        <w:t>445</w:t>
      </w:r>
    </w:p>
    <w:p>
      <w:r>
        <w:t>M112.2701</w:t>
      </w:r>
    </w:p>
    <w:p>
      <w:r>
        <w:t>0,8 kW</w:t>
      </w:r>
    </w:p>
    <w:p>
      <w:r>
        <w:t>190</w:t>
      </w:r>
    </w:p>
    <w:p>
      <w:r>
        <w:t>20,5</w:t>
      </w:r>
    </w:p>
    <w:p>
      <w:r>
        <w:t>10,50</w:t>
      </w:r>
    </w:p>
    <w:p>
      <w:r>
        <w:t>4</w:t>
      </w:r>
    </w:p>
    <w:p>
      <w:r>
        <w:t>2</w:t>
      </w:r>
    </w:p>
    <w:p>
      <w:r>
        <w:t>kWh</w:t>
      </w:r>
    </w:p>
    <w:p>
      <w:r>
        <w:t>4.600</w:t>
      </w:r>
    </w:p>
    <w:p>
      <w:r>
        <w:t>3.799</w:t>
      </w:r>
    </w:p>
    <w:p>
      <w:r>
        <w:t>12.273</w:t>
      </w:r>
    </w:p>
    <w:p>
      <w:r>
        <w:t>12.273</w:t>
      </w:r>
    </w:p>
    <w:p>
      <w:r>
        <w:t>446</w:t>
      </w:r>
    </w:p>
    <w:p>
      <w:r>
        <w:t>M112.2801</w:t>
      </w:r>
    </w:p>
    <w:p>
      <w:r>
        <w:t>Máy cắt thép Plasma</w:t>
      </w:r>
    </w:p>
    <w:p>
      <w:r>
        <w:t>230</w:t>
      </w:r>
    </w:p>
    <w:p>
      <w:r>
        <w:t>13,0</w:t>
      </w:r>
    </w:p>
    <w:p>
      <w:r>
        <w:t>3,80</w:t>
      </w:r>
    </w:p>
    <w:p>
      <w:r>
        <w:t>4</w:t>
      </w:r>
    </w:p>
    <w:p>
      <w:r>
        <w:t>13</w:t>
      </w:r>
    </w:p>
    <w:p>
      <w:r>
        <w:t>kWh</w:t>
      </w:r>
    </w:p>
    <w:p>
      <w:r>
        <w:t>1x3/7</w:t>
      </w:r>
    </w:p>
    <w:p>
      <w:r>
        <w:t>68.900</w:t>
      </w:r>
    </w:p>
    <w:p>
      <w:r>
        <w:t>24.693</w:t>
      </w:r>
    </w:p>
    <w:p>
      <w:r>
        <w:t>239.660</w:t>
      </w:r>
    </w:p>
    <w:p>
      <w:r>
        <w:t>234.974</w:t>
      </w:r>
    </w:p>
    <w:p>
      <w:r>
        <w:t>322.768</w:t>
      </w:r>
    </w:p>
    <w:p>
      <w:r>
        <w:t>318.082</w:t>
      </w:r>
    </w:p>
    <w:p>
      <w:r>
        <w:t>M112.2900</w:t>
      </w:r>
    </w:p>
    <w:p>
      <w:r>
        <w:t>Búa căn khí nén (chưa tính khí nén) - tiêu hao khí nén:</w:t>
      </w:r>
    </w:p>
    <w:p>
      <w:r>
        <w:t>447</w:t>
      </w:r>
    </w:p>
    <w:p>
      <w:r>
        <w:t>M112.2901</w:t>
      </w:r>
    </w:p>
    <w:p>
      <w:r>
        <w:t>1,5 m³/ph</w:t>
      </w:r>
    </w:p>
    <w:p>
      <w:r>
        <w:t>120</w:t>
      </w:r>
    </w:p>
    <w:p>
      <w:r>
        <w:t>30,0</w:t>
      </w:r>
    </w:p>
    <w:p>
      <w:r>
        <w:t>6,60</w:t>
      </w:r>
    </w:p>
    <w:p>
      <w:r>
        <w:t>5</w:t>
      </w:r>
    </w:p>
    <w:p>
      <w:r>
        <w:t>5.400</w:t>
      </w:r>
    </w:p>
    <w:p>
      <w:r>
        <w:t>-</w:t>
      </w:r>
    </w:p>
    <w:p>
      <w:r>
        <w:t>18.720</w:t>
      </w:r>
    </w:p>
    <w:p>
      <w:r>
        <w:t>18.720</w:t>
      </w:r>
    </w:p>
    <w:p>
      <w:r>
        <w:t>448</w:t>
      </w:r>
    </w:p>
    <w:p>
      <w:r>
        <w:t>M112.2902</w:t>
      </w:r>
    </w:p>
    <w:p>
      <w:r>
        <w:t>3,0 m³/ph</w:t>
      </w:r>
    </w:p>
    <w:p>
      <w:r>
        <w:t>120</w:t>
      </w:r>
    </w:p>
    <w:p>
      <w:r>
        <w:t>30,0</w:t>
      </w:r>
    </w:p>
    <w:p>
      <w:r>
        <w:t>6,60</w:t>
      </w:r>
    </w:p>
    <w:p>
      <w:r>
        <w:t>5</w:t>
      </w:r>
    </w:p>
    <w:p>
      <w:r>
        <w:t>6.100</w:t>
      </w:r>
    </w:p>
    <w:p>
      <w:r>
        <w:t>-</w:t>
      </w:r>
    </w:p>
    <w:p>
      <w:r>
        <w:t>21.147</w:t>
      </w:r>
    </w:p>
    <w:p>
      <w:r>
        <w:t>21.147</w:t>
      </w:r>
    </w:p>
    <w:p>
      <w:r>
        <w:t>M112.3000</w:t>
      </w:r>
    </w:p>
    <w:p>
      <w:r>
        <w:t>Máy uốn ống - công suất:</w:t>
      </w:r>
    </w:p>
    <w:p>
      <w:r>
        <w:t>-</w:t>
      </w:r>
    </w:p>
    <w:p>
      <w:r>
        <w:t>449</w:t>
      </w:r>
    </w:p>
    <w:p>
      <w:r>
        <w:t>M112.3001</w:t>
      </w:r>
    </w:p>
    <w:p>
      <w:r>
        <w:t>2,0 kW ÷ 2,8 kW</w:t>
      </w:r>
    </w:p>
    <w:p>
      <w:r>
        <w:t>230</w:t>
      </w:r>
    </w:p>
    <w:p>
      <w:r>
        <w:t>14,0</w:t>
      </w:r>
    </w:p>
    <w:p>
      <w:r>
        <w:t>4,50</w:t>
      </w:r>
    </w:p>
    <w:p>
      <w:r>
        <w:t>4</w:t>
      </w:r>
    </w:p>
    <w:p>
      <w:r>
        <w:t>5</w:t>
      </w:r>
    </w:p>
    <w:p>
      <w:r>
        <w:t>kWh</w:t>
      </w:r>
    </w:p>
    <w:p>
      <w:r>
        <w:t>1x3/7</w:t>
      </w:r>
    </w:p>
    <w:p>
      <w:r>
        <w:t>28.200</w:t>
      </w:r>
    </w:p>
    <w:p>
      <w:r>
        <w:t>9.497</w:t>
      </w:r>
    </w:p>
    <w:p>
      <w:r>
        <w:t>239.660</w:t>
      </w:r>
    </w:p>
    <w:p>
      <w:r>
        <w:t>234.974</w:t>
      </w:r>
    </w:p>
    <w:p>
      <w:r>
        <w:t>276.744</w:t>
      </w:r>
    </w:p>
    <w:p>
      <w:r>
        <w:t>272.058</w:t>
      </w:r>
    </w:p>
    <w:p>
      <w:r>
        <w:t>M112.3100</w:t>
      </w:r>
    </w:p>
    <w:p>
      <w:r>
        <w:t>Máy lốc tôn - công suất:</w:t>
      </w:r>
    </w:p>
    <w:p>
      <w:r>
        <w:t>450</w:t>
      </w:r>
    </w:p>
    <w:p>
      <w:r>
        <w:t>M112.3101</w:t>
      </w:r>
    </w:p>
    <w:p>
      <w:r>
        <w:t>5 kW</w:t>
      </w:r>
    </w:p>
    <w:p>
      <w:r>
        <w:t>230</w:t>
      </w:r>
    </w:p>
    <w:p>
      <w:r>
        <w:t>13,0</w:t>
      </w:r>
    </w:p>
    <w:p>
      <w:r>
        <w:t>3,90</w:t>
      </w:r>
    </w:p>
    <w:p>
      <w:r>
        <w:t>4</w:t>
      </w:r>
    </w:p>
    <w:p>
      <w:r>
        <w:t>10</w:t>
      </w:r>
    </w:p>
    <w:p>
      <w:r>
        <w:t>kWh</w:t>
      </w:r>
    </w:p>
    <w:p>
      <w:r>
        <w:t>1x3/7</w:t>
      </w:r>
    </w:p>
    <w:p>
      <w:r>
        <w:t>54.800</w:t>
      </w:r>
    </w:p>
    <w:p>
      <w:r>
        <w:t>18.995</w:t>
      </w:r>
    </w:p>
    <w:p>
      <w:r>
        <w:t>239.660</w:t>
      </w:r>
    </w:p>
    <w:p>
      <w:r>
        <w:t>234.974</w:t>
      </w:r>
    </w:p>
    <w:p>
      <w:r>
        <w:t>305.354</w:t>
      </w:r>
    </w:p>
    <w:p>
      <w:r>
        <w:t>300.668</w:t>
      </w:r>
    </w:p>
    <w:p>
      <w:r>
        <w:t>M112.3200</w:t>
      </w:r>
    </w:p>
    <w:p>
      <w:r>
        <w:t>Máy cưa kim loại - công suất:</w:t>
      </w:r>
    </w:p>
    <w:p>
      <w:r>
        <w:t>451</w:t>
      </w:r>
    </w:p>
    <w:p>
      <w:r>
        <w:t>M112.3201</w:t>
      </w:r>
    </w:p>
    <w:p>
      <w:r>
        <w:t>1,7 kW</w:t>
      </w:r>
    </w:p>
    <w:p>
      <w:r>
        <w:t>230</w:t>
      </w:r>
    </w:p>
    <w:p>
      <w:r>
        <w:t>14,0</w:t>
      </w:r>
    </w:p>
    <w:p>
      <w:r>
        <w:t>4,10</w:t>
      </w:r>
    </w:p>
    <w:p>
      <w:r>
        <w:t>4</w:t>
      </w:r>
    </w:p>
    <w:p>
      <w:r>
        <w:t>4</w:t>
      </w:r>
    </w:p>
    <w:p>
      <w:r>
        <w:t>kWh</w:t>
      </w:r>
    </w:p>
    <w:p>
      <w:r>
        <w:t>22.700</w:t>
      </w:r>
    </w:p>
    <w:p>
      <w:r>
        <w:t>7.598</w:t>
      </w:r>
    </w:p>
    <w:p>
      <w:r>
        <w:t>29.410</w:t>
      </w:r>
    </w:p>
    <w:p>
      <w:r>
        <w:t>29.410</w:t>
      </w:r>
    </w:p>
    <w:p>
      <w:r>
        <w:t>452</w:t>
      </w:r>
    </w:p>
    <w:p>
      <w:r>
        <w:t>M112.3202</w:t>
      </w:r>
    </w:p>
    <w:p>
      <w:r>
        <w:t>2,7 kW</w:t>
      </w:r>
    </w:p>
    <w:p>
      <w:r>
        <w:t>230</w:t>
      </w:r>
    </w:p>
    <w:p>
      <w:r>
        <w:t>14,0</w:t>
      </w:r>
    </w:p>
    <w:p>
      <w:r>
        <w:t>4,10</w:t>
      </w:r>
    </w:p>
    <w:p>
      <w:r>
        <w:t>4</w:t>
      </w:r>
    </w:p>
    <w:p>
      <w:r>
        <w:t>6</w:t>
      </w:r>
    </w:p>
    <w:p>
      <w:r>
        <w:t>kWh</w:t>
      </w:r>
    </w:p>
    <w:p>
      <w:r>
        <w:t>27.300</w:t>
      </w:r>
    </w:p>
    <w:p>
      <w:r>
        <w:t>11.397</w:t>
      </w:r>
    </w:p>
    <w:p>
      <w:r>
        <w:t>37.628</w:t>
      </w:r>
    </w:p>
    <w:p>
      <w:r>
        <w:t>37.628</w:t>
      </w:r>
    </w:p>
    <w:p>
      <w:r>
        <w:t>M112.3300</w:t>
      </w:r>
    </w:p>
    <w:p>
      <w:r>
        <w:t>Máy tiện - công suất:</w:t>
      </w:r>
    </w:p>
    <w:p>
      <w:r>
        <w:t>-</w:t>
      </w:r>
    </w:p>
    <w:p>
      <w:r>
        <w:t>453</w:t>
      </w:r>
    </w:p>
    <w:p>
      <w:r>
        <w:t>M112.3301</w:t>
      </w:r>
    </w:p>
    <w:p>
      <w:r>
        <w:t>10 kW</w:t>
      </w:r>
    </w:p>
    <w:p>
      <w:r>
        <w:t>230</w:t>
      </w:r>
    </w:p>
    <w:p>
      <w:r>
        <w:t>14,0</w:t>
      </w:r>
    </w:p>
    <w:p>
      <w:r>
        <w:t>4,10</w:t>
      </w:r>
    </w:p>
    <w:p>
      <w:r>
        <w:t>4</w:t>
      </w:r>
    </w:p>
    <w:p>
      <w:r>
        <w:t>19</w:t>
      </w:r>
    </w:p>
    <w:p>
      <w:r>
        <w:t>kWh</w:t>
      </w:r>
    </w:p>
    <w:p>
      <w:r>
        <w:t>1x3/7</w:t>
      </w:r>
    </w:p>
    <w:p>
      <w:r>
        <w:t>111.400</w:t>
      </w:r>
    </w:p>
    <w:p>
      <w:r>
        <w:t>36.090</w:t>
      </w:r>
    </w:p>
    <w:p>
      <w:r>
        <w:t>239.660</w:t>
      </w:r>
    </w:p>
    <w:p>
      <w:r>
        <w:t>234.974</w:t>
      </w:r>
    </w:p>
    <w:p>
      <w:r>
        <w:t>376.010</w:t>
      </w:r>
    </w:p>
    <w:p>
      <w:r>
        <w:t>371.324</w:t>
      </w:r>
    </w:p>
    <w:p>
      <w:r>
        <w:t>M112.3400</w:t>
      </w:r>
    </w:p>
    <w:p>
      <w:r>
        <w:t>Máy bào thép - công suất:</w:t>
      </w:r>
    </w:p>
    <w:p>
      <w:r>
        <w:t>-</w:t>
      </w:r>
    </w:p>
    <w:p>
      <w:r>
        <w:t>454</w:t>
      </w:r>
    </w:p>
    <w:p>
      <w:r>
        <w:t>M112.3401</w:t>
      </w:r>
    </w:p>
    <w:p>
      <w:r>
        <w:t>7,5 kw</w:t>
      </w:r>
    </w:p>
    <w:p>
      <w:r>
        <w:t>230</w:t>
      </w:r>
    </w:p>
    <w:p>
      <w:r>
        <w:t>14,0</w:t>
      </w:r>
    </w:p>
    <w:p>
      <w:r>
        <w:t>4,10</w:t>
      </w:r>
    </w:p>
    <w:p>
      <w:r>
        <w:t>4</w:t>
      </w:r>
    </w:p>
    <w:p>
      <w:r>
        <w:t>16</w:t>
      </w:r>
    </w:p>
    <w:p>
      <w:r>
        <w:t>kWh</w:t>
      </w:r>
    </w:p>
    <w:p>
      <w:r>
        <w:t>1x3/7</w:t>
      </w:r>
    </w:p>
    <w:p>
      <w:r>
        <w:t>72.900</w:t>
      </w:r>
    </w:p>
    <w:p>
      <w:r>
        <w:t>30.391</w:t>
      </w:r>
    </w:p>
    <w:p>
      <w:r>
        <w:t>239.660</w:t>
      </w:r>
    </w:p>
    <w:p>
      <w:r>
        <w:t>234.974</w:t>
      </w:r>
    </w:p>
    <w:p>
      <w:r>
        <w:t>335.661</w:t>
      </w:r>
    </w:p>
    <w:p>
      <w:r>
        <w:t>330.975</w:t>
      </w:r>
    </w:p>
    <w:p>
      <w:r>
        <w:t>M112.3500</w:t>
      </w:r>
    </w:p>
    <w:p>
      <w:r>
        <w:t>Máy phay - công suất:</w:t>
      </w:r>
    </w:p>
    <w:p>
      <w:r>
        <w:t>-</w:t>
      </w:r>
    </w:p>
    <w:p>
      <w:r>
        <w:t>455</w:t>
      </w:r>
    </w:p>
    <w:p>
      <w:r>
        <w:t>M112.3501</w:t>
      </w:r>
    </w:p>
    <w:p>
      <w:r>
        <w:t>7 kW</w:t>
      </w:r>
    </w:p>
    <w:p>
      <w:r>
        <w:t>230</w:t>
      </w:r>
    </w:p>
    <w:p>
      <w:r>
        <w:t>14,0</w:t>
      </w:r>
    </w:p>
    <w:p>
      <w:r>
        <w:t>4,10</w:t>
      </w:r>
    </w:p>
    <w:p>
      <w:r>
        <w:t>4</w:t>
      </w:r>
    </w:p>
    <w:p>
      <w:r>
        <w:t>15</w:t>
      </w:r>
    </w:p>
    <w:p>
      <w:r>
        <w:t>kWh</w:t>
      </w:r>
    </w:p>
    <w:p>
      <w:r>
        <w:t>1x3/7</w:t>
      </w:r>
    </w:p>
    <w:p>
      <w:r>
        <w:t>89.100</w:t>
      </w:r>
    </w:p>
    <w:p>
      <w:r>
        <w:t>28.492</w:t>
      </w:r>
    </w:p>
    <w:p>
      <w:r>
        <w:t>239.660</w:t>
      </w:r>
    </w:p>
    <w:p>
      <w:r>
        <w:t>234.974</w:t>
      </w:r>
    </w:p>
    <w:p>
      <w:r>
        <w:t>348.342</w:t>
      </w:r>
    </w:p>
    <w:p>
      <w:r>
        <w:t>343.656</w:t>
      </w:r>
    </w:p>
    <w:p>
      <w:r>
        <w:t>M112.3600</w:t>
      </w:r>
    </w:p>
    <w:p>
      <w:r>
        <w:t>Máy ghép mí - công suất:</w:t>
      </w:r>
    </w:p>
    <w:p>
      <w:r>
        <w:t>-</w:t>
      </w:r>
    </w:p>
    <w:p>
      <w:r>
        <w:t>456</w:t>
      </w:r>
    </w:p>
    <w:p>
      <w:r>
        <w:t>M112.3601</w:t>
      </w:r>
    </w:p>
    <w:p>
      <w:r>
        <w:t>1,1 kW</w:t>
      </w:r>
    </w:p>
    <w:p>
      <w:r>
        <w:t>220</w:t>
      </w:r>
    </w:p>
    <w:p>
      <w:r>
        <w:t>14,0</w:t>
      </w:r>
    </w:p>
    <w:p>
      <w:r>
        <w:t>4,10</w:t>
      </w:r>
    </w:p>
    <w:p>
      <w:r>
        <w:t>4</w:t>
      </w:r>
    </w:p>
    <w:p>
      <w:r>
        <w:t>2</w:t>
      </w:r>
    </w:p>
    <w:p>
      <w:r>
        <w:t>kWh</w:t>
      </w:r>
    </w:p>
    <w:p>
      <w:r>
        <w:t>1x3/7</w:t>
      </w:r>
    </w:p>
    <w:p>
      <w:r>
        <w:t>6.100</w:t>
      </w:r>
    </w:p>
    <w:p>
      <w:r>
        <w:t>3.799</w:t>
      </w:r>
    </w:p>
    <w:p>
      <w:r>
        <w:t>239.660</w:t>
      </w:r>
    </w:p>
    <w:p>
      <w:r>
        <w:t>234.974</w:t>
      </w:r>
    </w:p>
    <w:p>
      <w:r>
        <w:t>249.587</w:t>
      </w:r>
    </w:p>
    <w:p>
      <w:r>
        <w:t>244.901</w:t>
      </w:r>
    </w:p>
    <w:p>
      <w:r>
        <w:t>M112.3700</w:t>
      </w:r>
    </w:p>
    <w:p>
      <w:r>
        <w:t>Máy mài - công suất:</w:t>
      </w:r>
    </w:p>
    <w:p>
      <w:r>
        <w:t>-</w:t>
      </w:r>
    </w:p>
    <w:p>
      <w:r>
        <w:t>457</w:t>
      </w:r>
    </w:p>
    <w:p>
      <w:r>
        <w:t>M112.3701</w:t>
      </w:r>
    </w:p>
    <w:p>
      <w:r>
        <w:t>1,0 kW</w:t>
      </w:r>
    </w:p>
    <w:p>
      <w:r>
        <w:t>220</w:t>
      </w:r>
    </w:p>
    <w:p>
      <w:r>
        <w:t>14,0</w:t>
      </w:r>
    </w:p>
    <w:p>
      <w:r>
        <w:t>4,90</w:t>
      </w:r>
    </w:p>
    <w:p>
      <w:r>
        <w:t>4</w:t>
      </w:r>
    </w:p>
    <w:p>
      <w:r>
        <w:t>2</w:t>
      </w:r>
    </w:p>
    <w:p>
      <w:r>
        <w:t>kWh</w:t>
      </w:r>
    </w:p>
    <w:p>
      <w:r>
        <w:t>3.500</w:t>
      </w:r>
    </w:p>
    <w:p>
      <w:r>
        <w:t>3.799</w:t>
      </w:r>
    </w:p>
    <w:p>
      <w:r>
        <w:t>7.442</w:t>
      </w:r>
    </w:p>
    <w:p>
      <w:r>
        <w:t>7.442</w:t>
      </w:r>
    </w:p>
    <w:p>
      <w:r>
        <w:t>458</w:t>
      </w:r>
    </w:p>
    <w:p>
      <w:r>
        <w:t>M112.3702</w:t>
      </w:r>
    </w:p>
    <w:p>
      <w:r>
        <w:t>1,7 kW</w:t>
      </w:r>
    </w:p>
    <w:p>
      <w:r>
        <w:t>220</w:t>
      </w:r>
    </w:p>
    <w:p>
      <w:r>
        <w:t>14,0</w:t>
      </w:r>
    </w:p>
    <w:p>
      <w:r>
        <w:t>4,90</w:t>
      </w:r>
    </w:p>
    <w:p>
      <w:r>
        <w:t>4</w:t>
      </w:r>
    </w:p>
    <w:p>
      <w:r>
        <w:t>3</w:t>
      </w:r>
    </w:p>
    <w:p>
      <w:r>
        <w:t>kWh</w:t>
      </w:r>
    </w:p>
    <w:p>
      <w:r>
        <w:t>7.400</w:t>
      </w:r>
    </w:p>
    <w:p>
      <w:r>
        <w:t>5.698</w:t>
      </w:r>
    </w:p>
    <w:p>
      <w:r>
        <w:t>13.401</w:t>
      </w:r>
    </w:p>
    <w:p>
      <w:r>
        <w:t>13.401</w:t>
      </w:r>
    </w:p>
    <w:p>
      <w:r>
        <w:t>459</w:t>
      </w:r>
    </w:p>
    <w:p>
      <w:r>
        <w:t>M112.3703</w:t>
      </w:r>
    </w:p>
    <w:p>
      <w:r>
        <w:t>2,7 kW</w:t>
      </w:r>
    </w:p>
    <w:p>
      <w:r>
        <w:t>230</w:t>
      </w:r>
    </w:p>
    <w:p>
      <w:r>
        <w:t>14,0</w:t>
      </w:r>
    </w:p>
    <w:p>
      <w:r>
        <w:t>4,90</w:t>
      </w:r>
    </w:p>
    <w:p>
      <w:r>
        <w:t>4</w:t>
      </w:r>
    </w:p>
    <w:p>
      <w:r>
        <w:t>4</w:t>
      </w:r>
    </w:p>
    <w:p>
      <w:r>
        <w:t>kWh</w:t>
      </w:r>
    </w:p>
    <w:p>
      <w:r>
        <w:t>11.200</w:t>
      </w:r>
    </w:p>
    <w:p>
      <w:r>
        <w:t>7.598</w:t>
      </w:r>
    </w:p>
    <w:p>
      <w:r>
        <w:t>18.749</w:t>
      </w:r>
    </w:p>
    <w:p>
      <w:r>
        <w:t>18.749</w:t>
      </w:r>
    </w:p>
    <w:p>
      <w:r>
        <w:t>M112.3800</w:t>
      </w:r>
    </w:p>
    <w:p>
      <w:r>
        <w:t>Máy cưa gỗ cầm tay - công suất:</w:t>
      </w:r>
    </w:p>
    <w:p>
      <w:r>
        <w:t>460</w:t>
      </w:r>
    </w:p>
    <w:p>
      <w:r>
        <w:t>M112.3801</w:t>
      </w:r>
    </w:p>
    <w:p>
      <w:r>
        <w:t>1,3 kW</w:t>
      </w:r>
    </w:p>
    <w:p>
      <w:r>
        <w:t>180</w:t>
      </w:r>
    </w:p>
    <w:p>
      <w:r>
        <w:t>30,0</w:t>
      </w:r>
    </w:p>
    <w:p>
      <w:r>
        <w:t>10,5</w:t>
      </w:r>
    </w:p>
    <w:p>
      <w:r>
        <w:t>4</w:t>
      </w:r>
    </w:p>
    <w:p>
      <w:r>
        <w:t>3</w:t>
      </w:r>
    </w:p>
    <w:p>
      <w:r>
        <w:t>kWh</w:t>
      </w:r>
    </w:p>
    <w:p>
      <w:r>
        <w:t>7.600</w:t>
      </w:r>
    </w:p>
    <w:p>
      <w:r>
        <w:t>5.698</w:t>
      </w:r>
    </w:p>
    <w:p>
      <w:r>
        <w:t>24.487</w:t>
      </w:r>
    </w:p>
    <w:p>
      <w:r>
        <w:t>24.487</w:t>
      </w:r>
    </w:p>
    <w:p>
      <w:r>
        <w:t>M112.3900</w:t>
      </w:r>
    </w:p>
    <w:p>
      <w:r>
        <w:t>Máy hàn một chiều - công suất:</w:t>
      </w:r>
    </w:p>
    <w:p>
      <w:r>
        <w:t>-</w:t>
      </w:r>
    </w:p>
    <w:p>
      <w:r>
        <w:t>461</w:t>
      </w:r>
    </w:p>
    <w:p>
      <w:r>
        <w:t>M112.3901</w:t>
      </w:r>
    </w:p>
    <w:p>
      <w:r>
        <w:t>50 kW</w:t>
      </w:r>
    </w:p>
    <w:p>
      <w:r>
        <w:t>200</w:t>
      </w:r>
    </w:p>
    <w:p>
      <w:r>
        <w:t>24,0</w:t>
      </w:r>
    </w:p>
    <w:p>
      <w:r>
        <w:t>4,50</w:t>
      </w:r>
    </w:p>
    <w:p>
      <w:r>
        <w:t>5</w:t>
      </w:r>
    </w:p>
    <w:p>
      <w:r>
        <w:t>105</w:t>
      </w:r>
    </w:p>
    <w:p>
      <w:r>
        <w:t>kWh</w:t>
      </w:r>
    </w:p>
    <w:p>
      <w:r>
        <w:t>1x4/7</w:t>
      </w:r>
    </w:p>
    <w:p>
      <w:r>
        <w:t>26.000</w:t>
      </w:r>
    </w:p>
    <w:p>
      <w:r>
        <w:t>199.442</w:t>
      </w:r>
    </w:p>
    <w:p>
      <w:r>
        <w:t>284.488</w:t>
      </w:r>
    </w:p>
    <w:p>
      <w:r>
        <w:t>278.926</w:t>
      </w:r>
    </w:p>
    <w:p>
      <w:r>
        <w:t>527.480</w:t>
      </w:r>
    </w:p>
    <w:p>
      <w:r>
        <w:t>521.918</w:t>
      </w:r>
    </w:p>
    <w:p>
      <w:r>
        <w:t>M112.4000</w:t>
      </w:r>
    </w:p>
    <w:p>
      <w:r>
        <w:t>Máy hàn xoay chiều - công suất:</w:t>
      </w:r>
    </w:p>
    <w:p>
      <w:r>
        <w:t>-</w:t>
      </w:r>
    </w:p>
    <w:p>
      <w:r>
        <w:t>462</w:t>
      </w:r>
    </w:p>
    <w:p>
      <w:r>
        <w:t>M112.4001</w:t>
      </w:r>
    </w:p>
    <w:p>
      <w:r>
        <w:t>7 kW</w:t>
      </w:r>
    </w:p>
    <w:p>
      <w:r>
        <w:t>200</w:t>
      </w:r>
    </w:p>
    <w:p>
      <w:r>
        <w:t>21,0</w:t>
      </w:r>
    </w:p>
    <w:p>
      <w:r>
        <w:t>4,80</w:t>
      </w:r>
    </w:p>
    <w:p>
      <w:r>
        <w:t>5</w:t>
      </w:r>
    </w:p>
    <w:p>
      <w:r>
        <w:t>15</w:t>
      </w:r>
    </w:p>
    <w:p>
      <w:r>
        <w:t>kWh</w:t>
      </w:r>
    </w:p>
    <w:p>
      <w:r>
        <w:t>1x4/7</w:t>
      </w:r>
    </w:p>
    <w:p>
      <w:r>
        <w:t>4.300</w:t>
      </w:r>
    </w:p>
    <w:p>
      <w:r>
        <w:t>28.492</w:t>
      </w:r>
    </w:p>
    <w:p>
      <w:r>
        <w:t>284.488</w:t>
      </w:r>
    </w:p>
    <w:p>
      <w:r>
        <w:t>278.926</w:t>
      </w:r>
    </w:p>
    <w:p>
      <w:r>
        <w:t>319.602</w:t>
      </w:r>
    </w:p>
    <w:p>
      <w:r>
        <w:t>314.040</w:t>
      </w:r>
    </w:p>
    <w:p>
      <w:r>
        <w:t>463</w:t>
      </w:r>
    </w:p>
    <w:p>
      <w:r>
        <w:t>M112.4002</w:t>
      </w:r>
    </w:p>
    <w:p>
      <w:r>
        <w:t>14 kW ÷ 15 kW</w:t>
      </w:r>
    </w:p>
    <w:p>
      <w:r>
        <w:t>200</w:t>
      </w:r>
    </w:p>
    <w:p>
      <w:r>
        <w:t>21,0</w:t>
      </w:r>
    </w:p>
    <w:p>
      <w:r>
        <w:t>4,80</w:t>
      </w:r>
    </w:p>
    <w:p>
      <w:r>
        <w:t>5</w:t>
      </w:r>
    </w:p>
    <w:p>
      <w:r>
        <w:t>29</w:t>
      </w:r>
    </w:p>
    <w:p>
      <w:r>
        <w:t>kWh</w:t>
      </w:r>
    </w:p>
    <w:p>
      <w:r>
        <w:t>1x4/7</w:t>
      </w:r>
    </w:p>
    <w:p>
      <w:r>
        <w:t>8.600</w:t>
      </w:r>
    </w:p>
    <w:p>
      <w:r>
        <w:t>55.084</w:t>
      </w:r>
    </w:p>
    <w:p>
      <w:r>
        <w:t>284.488</w:t>
      </w:r>
    </w:p>
    <w:p>
      <w:r>
        <w:t>278.926</w:t>
      </w:r>
    </w:p>
    <w:p>
      <w:r>
        <w:t>352.816</w:t>
      </w:r>
    </w:p>
    <w:p>
      <w:r>
        <w:t>347.254</w:t>
      </w:r>
    </w:p>
    <w:p>
      <w:r>
        <w:t>464</w:t>
      </w:r>
    </w:p>
    <w:p>
      <w:r>
        <w:t>M112.4003</w:t>
      </w:r>
    </w:p>
    <w:p>
      <w:r>
        <w:t>23 kW</w:t>
      </w:r>
    </w:p>
    <w:p>
      <w:r>
        <w:t>200</w:t>
      </w:r>
    </w:p>
    <w:p>
      <w:r>
        <w:t>21,0</w:t>
      </w:r>
    </w:p>
    <w:p>
      <w:r>
        <w:t>4,80</w:t>
      </w:r>
    </w:p>
    <w:p>
      <w:r>
        <w:t>5</w:t>
      </w:r>
    </w:p>
    <w:p>
      <w:r>
        <w:t>48</w:t>
      </w:r>
    </w:p>
    <w:p>
      <w:r>
        <w:t>kWh</w:t>
      </w:r>
    </w:p>
    <w:p>
      <w:r>
        <w:t>1x4/7</w:t>
      </w:r>
    </w:p>
    <w:p>
      <w:r>
        <w:t>16.000</w:t>
      </w:r>
    </w:p>
    <w:p>
      <w:r>
        <w:t>91.174</w:t>
      </w:r>
    </w:p>
    <w:p>
      <w:r>
        <w:t>284.488</w:t>
      </w:r>
    </w:p>
    <w:p>
      <w:r>
        <w:t>278.926</w:t>
      </w:r>
    </w:p>
    <w:p>
      <w:r>
        <w:t>400.302</w:t>
      </w:r>
    </w:p>
    <w:p>
      <w:r>
        <w:t>394.740</w:t>
      </w:r>
    </w:p>
    <w:p>
      <w:r>
        <w:t>M112.4100</w:t>
      </w:r>
    </w:p>
    <w:p>
      <w:r>
        <w:t>Máy hàn hơi - công suất:</w:t>
      </w:r>
    </w:p>
    <w:p>
      <w:r>
        <w:t>-</w:t>
      </w:r>
    </w:p>
    <w:p>
      <w:r>
        <w:t>465</w:t>
      </w:r>
    </w:p>
    <w:p>
      <w:r>
        <w:t>M112.4101</w:t>
      </w:r>
    </w:p>
    <w:p>
      <w:r>
        <w:t>1000 l/h</w:t>
      </w:r>
    </w:p>
    <w:p>
      <w:r>
        <w:t>160</w:t>
      </w:r>
    </w:p>
    <w:p>
      <w:r>
        <w:t>21,0</w:t>
      </w:r>
    </w:p>
    <w:p>
      <w:r>
        <w:t>4,80</w:t>
      </w:r>
    </w:p>
    <w:p>
      <w:r>
        <w:t>5</w:t>
      </w:r>
    </w:p>
    <w:p>
      <w:r>
        <w:t>1x4/7</w:t>
      </w:r>
    </w:p>
    <w:p>
      <w:r>
        <w:t>3.400</w:t>
      </w:r>
    </w:p>
    <w:p>
      <w:r>
        <w:t>-</w:t>
      </w:r>
    </w:p>
    <w:p>
      <w:r>
        <w:t>284.488</w:t>
      </w:r>
    </w:p>
    <w:p>
      <w:r>
        <w:t>278.926</w:t>
      </w:r>
    </w:p>
    <w:p>
      <w:r>
        <w:t>291.033</w:t>
      </w:r>
    </w:p>
    <w:p>
      <w:r>
        <w:t>285.471</w:t>
      </w:r>
    </w:p>
    <w:p>
      <w:r>
        <w:t>466</w:t>
      </w:r>
    </w:p>
    <w:p>
      <w:r>
        <w:t>M112.4102</w:t>
      </w:r>
    </w:p>
    <w:p>
      <w:r>
        <w:t>2000 l/h</w:t>
      </w:r>
    </w:p>
    <w:p>
      <w:r>
        <w:t>160</w:t>
      </w:r>
    </w:p>
    <w:p>
      <w:r>
        <w:t>21,0</w:t>
      </w:r>
    </w:p>
    <w:p>
      <w:r>
        <w:t>4,80</w:t>
      </w:r>
    </w:p>
    <w:p>
      <w:r>
        <w:t>5</w:t>
      </w:r>
    </w:p>
    <w:p>
      <w:r>
        <w:t>1x4/7</w:t>
      </w:r>
    </w:p>
    <w:p>
      <w:r>
        <w:t>5.200</w:t>
      </w:r>
    </w:p>
    <w:p>
      <w:r>
        <w:t>-</w:t>
      </w:r>
    </w:p>
    <w:p>
      <w:r>
        <w:t>284.488</w:t>
      </w:r>
    </w:p>
    <w:p>
      <w:r>
        <w:t>278.926</w:t>
      </w:r>
    </w:p>
    <w:p>
      <w:r>
        <w:t>294.498</w:t>
      </w:r>
    </w:p>
    <w:p>
      <w:r>
        <w:t>288.936</w:t>
      </w:r>
    </w:p>
    <w:p>
      <w:r>
        <w:t>467</w:t>
      </w:r>
    </w:p>
    <w:p>
      <w:r>
        <w:t>M112.4201</w:t>
      </w:r>
    </w:p>
    <w:p>
      <w:r>
        <w:t>Máy hàn cắt dưới nước</w:t>
      </w:r>
    </w:p>
    <w:p>
      <w:r>
        <w:t>90</w:t>
      </w:r>
    </w:p>
    <w:p>
      <w:r>
        <w:t>21,0</w:t>
      </w:r>
    </w:p>
    <w:p>
      <w:r>
        <w:t>10,0</w:t>
      </w:r>
    </w:p>
    <w:p>
      <w:r>
        <w:t>5</w:t>
      </w:r>
    </w:p>
    <w:p>
      <w:r>
        <w:t>2 thợ lặn (1/4+ 2/4)</w:t>
      </w:r>
    </w:p>
    <w:p>
      <w:r>
        <w:t>106.900</w:t>
      </w:r>
    </w:p>
    <w:p>
      <w:r>
        <w:t>-</w:t>
      </w:r>
    </w:p>
    <w:p>
      <w:r>
        <w:t>1.120.636</w:t>
      </w:r>
    </w:p>
    <w:p>
      <w:r>
        <w:t>1.072.909</w:t>
      </w:r>
    </w:p>
    <w:p>
      <w:r>
        <w:t>1.523.293</w:t>
      </w:r>
    </w:p>
    <w:p>
      <w:r>
        <w:t>1.475.566</w:t>
      </w:r>
    </w:p>
    <w:p>
      <w:r>
        <w:t>M112.4300</w:t>
      </w:r>
    </w:p>
    <w:p>
      <w:r>
        <w:t>Máy hàn nối ống nhựa:</w:t>
      </w:r>
    </w:p>
    <w:p>
      <w:r>
        <w:t>-</w:t>
      </w:r>
    </w:p>
    <w:p>
      <w:r>
        <w:t>468</w:t>
      </w:r>
    </w:p>
    <w:p>
      <w:r>
        <w:t>M112.4301</w:t>
      </w:r>
    </w:p>
    <w:p>
      <w:r>
        <w:t>Máy hàn nhiệt cầm tay</w:t>
      </w:r>
    </w:p>
    <w:p>
      <w:r>
        <w:t>200</w:t>
      </w:r>
    </w:p>
    <w:p>
      <w:r>
        <w:t>21,0</w:t>
      </w:r>
    </w:p>
    <w:p>
      <w:r>
        <w:t>6,50</w:t>
      </w:r>
    </w:p>
    <w:p>
      <w:r>
        <w:t>5</w:t>
      </w:r>
    </w:p>
    <w:p>
      <w:r>
        <w:t>6</w:t>
      </w:r>
    </w:p>
    <w:p>
      <w:r>
        <w:t>kWh</w:t>
      </w:r>
    </w:p>
    <w:p>
      <w:r>
        <w:t>1.532</w:t>
      </w:r>
    </w:p>
    <w:p>
      <w:r>
        <w:t>11.397</w:t>
      </w:r>
    </w:p>
    <w:p>
      <w:r>
        <w:t>13.886</w:t>
      </w:r>
    </w:p>
    <w:p>
      <w:r>
        <w:t>13.886</w:t>
      </w:r>
    </w:p>
    <w:p>
      <w:r>
        <w:t>469</w:t>
      </w:r>
    </w:p>
    <w:p>
      <w:r>
        <w:t>M112.4302</w:t>
      </w:r>
    </w:p>
    <w:p>
      <w:r>
        <w:t>Máy gia nhiệt D315mm</w:t>
      </w:r>
    </w:p>
    <w:p>
      <w:r>
        <w:t>200</w:t>
      </w:r>
    </w:p>
    <w:p>
      <w:r>
        <w:t>21,0</w:t>
      </w:r>
    </w:p>
    <w:p>
      <w:r>
        <w:t>6,50</w:t>
      </w:r>
    </w:p>
    <w:p>
      <w:r>
        <w:t>5</w:t>
      </w:r>
    </w:p>
    <w:p>
      <w:r>
        <w:t>8</w:t>
      </w:r>
    </w:p>
    <w:p>
      <w:r>
        <w:t>kWh</w:t>
      </w:r>
    </w:p>
    <w:p>
      <w:r>
        <w:t>1x4/7</w:t>
      </w:r>
    </w:p>
    <w:p>
      <w:r>
        <w:t>50.000</w:t>
      </w:r>
    </w:p>
    <w:p>
      <w:r>
        <w:t>15.196</w:t>
      </w:r>
    </w:p>
    <w:p>
      <w:r>
        <w:t>284.488</w:t>
      </w:r>
    </w:p>
    <w:p>
      <w:r>
        <w:t>278.926</w:t>
      </w:r>
    </w:p>
    <w:p>
      <w:r>
        <w:t>375.684</w:t>
      </w:r>
    </w:p>
    <w:p>
      <w:r>
        <w:t>370.122</w:t>
      </w:r>
    </w:p>
    <w:p>
      <w:r>
        <w:t>470</w:t>
      </w:r>
    </w:p>
    <w:p>
      <w:r>
        <w:t>M112.4303</w:t>
      </w:r>
    </w:p>
    <w:p>
      <w:r>
        <w:t>Máy gia nhiệt D630mm</w:t>
      </w:r>
    </w:p>
    <w:p>
      <w:r>
        <w:t>200</w:t>
      </w:r>
    </w:p>
    <w:p>
      <w:r>
        <w:t>21,0</w:t>
      </w:r>
    </w:p>
    <w:p>
      <w:r>
        <w:t>6,50</w:t>
      </w:r>
    </w:p>
    <w:p>
      <w:r>
        <w:t>5</w:t>
      </w:r>
    </w:p>
    <w:p>
      <w:r>
        <w:t>12</w:t>
      </w:r>
    </w:p>
    <w:p>
      <w:r>
        <w:t>kWh</w:t>
      </w:r>
    </w:p>
    <w:p>
      <w:r>
        <w:t>1x4/7</w:t>
      </w:r>
    </w:p>
    <w:p>
      <w:r>
        <w:t>122.727</w:t>
      </w:r>
    </w:p>
    <w:p>
      <w:r>
        <w:t>22.793</w:t>
      </w:r>
    </w:p>
    <w:p>
      <w:r>
        <w:t>284.488</w:t>
      </w:r>
    </w:p>
    <w:p>
      <w:r>
        <w:t>278.926</w:t>
      </w:r>
    </w:p>
    <w:p>
      <w:r>
        <w:t>493.826</w:t>
      </w:r>
    </w:p>
    <w:p>
      <w:r>
        <w:t>488.264</w:t>
      </w:r>
    </w:p>
    <w:p>
      <w:r>
        <w:t>471</w:t>
      </w:r>
    </w:p>
    <w:p>
      <w:r>
        <w:t>M112.4304</w:t>
      </w:r>
    </w:p>
    <w:p>
      <w:r>
        <w:t>Máy gia nhiệt D1200mm</w:t>
      </w:r>
    </w:p>
    <w:p>
      <w:r>
        <w:t>200</w:t>
      </w:r>
    </w:p>
    <w:p>
      <w:r>
        <w:t>21,0</w:t>
      </w:r>
    </w:p>
    <w:p>
      <w:r>
        <w:t>6,50</w:t>
      </w:r>
    </w:p>
    <w:p>
      <w:r>
        <w:t>5</w:t>
      </w:r>
    </w:p>
    <w:p>
      <w:r>
        <w:t>18</w:t>
      </w:r>
    </w:p>
    <w:p>
      <w:r>
        <w:t>kWh</w:t>
      </w:r>
    </w:p>
    <w:p>
      <w:r>
        <w:t>1x4/7</w:t>
      </w:r>
    </w:p>
    <w:p>
      <w:r>
        <w:t>170.909</w:t>
      </w:r>
    </w:p>
    <w:p>
      <w:r>
        <w:t>34.190</w:t>
      </w:r>
    </w:p>
    <w:p>
      <w:r>
        <w:t>284.488</w:t>
      </w:r>
    </w:p>
    <w:p>
      <w:r>
        <w:t>278.926</w:t>
      </w:r>
    </w:p>
    <w:p>
      <w:r>
        <w:t>578.460</w:t>
      </w:r>
    </w:p>
    <w:p>
      <w:r>
        <w:t>572.898</w:t>
      </w:r>
    </w:p>
    <w:p>
      <w:r>
        <w:t>M112.4400</w:t>
      </w:r>
    </w:p>
    <w:p>
      <w:r>
        <w:t>Máy quạt gió - công suất:</w:t>
      </w:r>
    </w:p>
    <w:p>
      <w:r>
        <w:t>-</w:t>
      </w:r>
    </w:p>
    <w:p>
      <w:r>
        <w:t>472</w:t>
      </w:r>
    </w:p>
    <w:p>
      <w:r>
        <w:t>M112.4401</w:t>
      </w:r>
    </w:p>
    <w:p>
      <w:r>
        <w:t>2,5 kW</w:t>
      </w:r>
    </w:p>
    <w:p>
      <w:r>
        <w:t>160</w:t>
      </w:r>
    </w:p>
    <w:p>
      <w:r>
        <w:t>19,0</w:t>
      </w:r>
    </w:p>
    <w:p>
      <w:r>
        <w:t>1,70</w:t>
      </w:r>
    </w:p>
    <w:p>
      <w:r>
        <w:t>5</w:t>
      </w:r>
    </w:p>
    <w:p>
      <w:r>
        <w:t>16</w:t>
      </w:r>
    </w:p>
    <w:p>
      <w:r>
        <w:t>kWh</w:t>
      </w:r>
    </w:p>
    <w:p>
      <w:r>
        <w:t>3.600</w:t>
      </w:r>
    </w:p>
    <w:p>
      <w:r>
        <w:t>30.391</w:t>
      </w:r>
    </w:p>
    <w:p>
      <w:r>
        <w:t>36.174</w:t>
      </w:r>
    </w:p>
    <w:p>
      <w:r>
        <w:t>36.174</w:t>
      </w:r>
    </w:p>
    <w:p>
      <w:r>
        <w:t>473</w:t>
      </w:r>
    </w:p>
    <w:p>
      <w:r>
        <w:t>M112.4402</w:t>
      </w:r>
    </w:p>
    <w:p>
      <w:r>
        <w:t>4,5 kW</w:t>
      </w:r>
    </w:p>
    <w:p>
      <w:r>
        <w:t>160</w:t>
      </w:r>
    </w:p>
    <w:p>
      <w:r>
        <w:t>19,0</w:t>
      </w:r>
    </w:p>
    <w:p>
      <w:r>
        <w:t>1,70</w:t>
      </w:r>
    </w:p>
    <w:p>
      <w:r>
        <w:t>5</w:t>
      </w:r>
    </w:p>
    <w:p>
      <w:r>
        <w:t>29</w:t>
      </w:r>
    </w:p>
    <w:p>
      <w:r>
        <w:t>kWh</w:t>
      </w:r>
    </w:p>
    <w:p>
      <w:r>
        <w:t>7.900</w:t>
      </w:r>
    </w:p>
    <w:p>
      <w:r>
        <w:t>55.084</w:t>
      </w:r>
    </w:p>
    <w:p>
      <w:r>
        <w:t>67.773</w:t>
      </w:r>
    </w:p>
    <w:p>
      <w:r>
        <w:t>67.773</w:t>
      </w:r>
    </w:p>
    <w:p>
      <w:r>
        <w:t>M112.4500</w:t>
      </w:r>
    </w:p>
    <w:p>
      <w:r>
        <w:t>Máy khoan khoan đập cáp - công suất:</w:t>
      </w:r>
    </w:p>
    <w:p>
      <w:r>
        <w:t>-</w:t>
      </w:r>
    </w:p>
    <w:p>
      <w:r>
        <w:t>474</w:t>
      </w:r>
    </w:p>
    <w:p>
      <w:r>
        <w:t>M112.4501</w:t>
      </w:r>
    </w:p>
    <w:p>
      <w:r>
        <w:t>40 kW</w:t>
      </w:r>
    </w:p>
    <w:p>
      <w:r>
        <w:t>200</w:t>
      </w:r>
    </w:p>
    <w:p>
      <w:r>
        <w:t>14,0</w:t>
      </w:r>
    </w:p>
    <w:p>
      <w:r>
        <w:t>6,40</w:t>
      </w:r>
    </w:p>
    <w:p>
      <w:r>
        <w:t>5</w:t>
      </w:r>
    </w:p>
    <w:p>
      <w:r>
        <w:t>144</w:t>
      </w:r>
    </w:p>
    <w:p>
      <w:r>
        <w:t>kWh</w:t>
      </w:r>
    </w:p>
    <w:p>
      <w:r>
        <w:t>1x4/7</w:t>
      </w:r>
    </w:p>
    <w:p>
      <w:r>
        <w:t>630.000</w:t>
      </w:r>
    </w:p>
    <w:p>
      <w:r>
        <w:t>273.521</w:t>
      </w:r>
    </w:p>
    <w:p>
      <w:r>
        <w:t>284.488</w:t>
      </w:r>
    </w:p>
    <w:p>
      <w:r>
        <w:t>278.926</w:t>
      </w:r>
    </w:p>
    <w:p>
      <w:r>
        <w:t>1.314.009</w:t>
      </w:r>
    </w:p>
    <w:p>
      <w:r>
        <w:t>1.308.447</w:t>
      </w:r>
    </w:p>
    <w:p>
      <w:r>
        <w:t>M112.4600</w:t>
      </w:r>
    </w:p>
    <w:p>
      <w:r>
        <w:t>Máy khoan xoay - công suất:</w:t>
      </w:r>
    </w:p>
    <w:p>
      <w:r>
        <w:t>-</w:t>
      </w:r>
    </w:p>
    <w:p>
      <w:r>
        <w:t>475</w:t>
      </w:r>
    </w:p>
    <w:p>
      <w:r>
        <w:t>M112.4601</w:t>
      </w:r>
    </w:p>
    <w:p>
      <w:r>
        <w:t>54 cv</w:t>
      </w:r>
    </w:p>
    <w:p>
      <w:r>
        <w:t>230</w:t>
      </w:r>
    </w:p>
    <w:p>
      <w:r>
        <w:t>14,0</w:t>
      </w:r>
    </w:p>
    <w:p>
      <w:r>
        <w:t>6,50</w:t>
      </w:r>
    </w:p>
    <w:p>
      <w:r>
        <w:t>5</w:t>
      </w:r>
    </w:p>
    <w:p>
      <w:r>
        <w:t>19</w:t>
      </w:r>
    </w:p>
    <w:p>
      <w:r>
        <w:t>lít diezel</w:t>
      </w:r>
    </w:p>
    <w:p>
      <w:r>
        <w:t>1x4/7</w:t>
      </w:r>
    </w:p>
    <w:p>
      <w:r>
        <w:t>1.117.200</w:t>
      </w:r>
    </w:p>
    <w:p>
      <w:r>
        <w:t>344.966</w:t>
      </w:r>
    </w:p>
    <w:p>
      <w:r>
        <w:t>284.488</w:t>
      </w:r>
    </w:p>
    <w:p>
      <w:r>
        <w:t>278.926</w:t>
      </w:r>
    </w:p>
    <w:p>
      <w:r>
        <w:t>1.800.085</w:t>
      </w:r>
    </w:p>
    <w:p>
      <w:r>
        <w:t>1.794.523</w:t>
      </w:r>
    </w:p>
    <w:p>
      <w:r>
        <w:t>476</w:t>
      </w:r>
    </w:p>
    <w:p>
      <w:r>
        <w:t>M112.4602</w:t>
      </w:r>
    </w:p>
    <w:p>
      <w:r>
        <w:t>300 cv</w:t>
      </w:r>
    </w:p>
    <w:p>
      <w:r>
        <w:t>230</w:t>
      </w:r>
    </w:p>
    <w:p>
      <w:r>
        <w:t>13,0</w:t>
      </w:r>
    </w:p>
    <w:p>
      <w:r>
        <w:t>3,90</w:t>
      </w:r>
    </w:p>
    <w:p>
      <w:r>
        <w:t>5</w:t>
      </w:r>
    </w:p>
    <w:p>
      <w:r>
        <w:t>97</w:t>
      </w:r>
    </w:p>
    <w:p>
      <w:r>
        <w:t>lít diezel</w:t>
      </w:r>
    </w:p>
    <w:p>
      <w:r>
        <w:t>1x6/7</w:t>
      </w:r>
    </w:p>
    <w:p>
      <w:r>
        <w:t>7.036.900</w:t>
      </w:r>
    </w:p>
    <w:p>
      <w:r>
        <w:t>1.761.141</w:t>
      </w:r>
    </w:p>
    <w:p>
      <w:r>
        <w:t>396.559</w:t>
      </w:r>
    </w:p>
    <w:p>
      <w:r>
        <w:t>388.806</w:t>
      </w:r>
    </w:p>
    <w:p>
      <w:r>
        <w:t>8.460.315</w:t>
      </w:r>
    </w:p>
    <w:p>
      <w:r>
        <w:t>8.452.562</w:t>
      </w:r>
    </w:p>
    <w:p>
      <w:r>
        <w:t>M112.4700</w:t>
      </w:r>
    </w:p>
    <w:p>
      <w:r>
        <w:t>Bộ kích chuyên dùng</w:t>
      </w:r>
    </w:p>
    <w:p>
      <w:r>
        <w:t>-</w:t>
      </w:r>
    </w:p>
    <w:p>
      <w:r>
        <w:t>477</w:t>
      </w:r>
    </w:p>
    <w:p>
      <w:r>
        <w:t>M112.4701</w:t>
      </w:r>
    </w:p>
    <w:p>
      <w:r>
        <w:t>Bộ thiết bị trượt (60 kích loại 6 t)</w:t>
      </w:r>
    </w:p>
    <w:p>
      <w:r>
        <w:t>200</w:t>
      </w:r>
    </w:p>
    <w:p>
      <w:r>
        <w:t>18,0</w:t>
      </w:r>
    </w:p>
    <w:p>
      <w:r>
        <w:t>4,50</w:t>
      </w:r>
    </w:p>
    <w:p>
      <w:r>
        <w:t>5</w:t>
      </w:r>
    </w:p>
    <w:p>
      <w:r>
        <w:t>65</w:t>
      </w:r>
    </w:p>
    <w:p>
      <w:r>
        <w:t>kWh</w:t>
      </w:r>
    </w:p>
    <w:p>
      <w:r>
        <w:t>1x4/7+1x7/7</w:t>
      </w:r>
    </w:p>
    <w:p>
      <w:r>
        <w:t>550.300</w:t>
      </w:r>
    </w:p>
    <w:p>
      <w:r>
        <w:t>123.464</w:t>
      </w:r>
    </w:p>
    <w:p>
      <w:r>
        <w:t>751.739</w:t>
      </w:r>
    </w:p>
    <w:p>
      <w:r>
        <w:t>737.041</w:t>
      </w:r>
    </w:p>
    <w:p>
      <w:r>
        <w:t>1.582.339</w:t>
      </w:r>
    </w:p>
    <w:p>
      <w:r>
        <w:t>1.567.641</w:t>
      </w:r>
    </w:p>
    <w:p>
      <w:r>
        <w:t>478</w:t>
      </w:r>
    </w:p>
    <w:p>
      <w:r>
        <w:t>M112.4702</w:t>
      </w:r>
    </w:p>
    <w:p>
      <w:r>
        <w:t>Bộ kích lắp dựng, tháo dỡ ván khuôn 50-60 t</w:t>
      </w:r>
    </w:p>
    <w:p>
      <w:r>
        <w:t>200</w:t>
      </w:r>
    </w:p>
    <w:p>
      <w:r>
        <w:t>13,0</w:t>
      </w:r>
    </w:p>
    <w:p>
      <w:r>
        <w:t>2,20</w:t>
      </w:r>
    </w:p>
    <w:p>
      <w:r>
        <w:t>5</w:t>
      </w:r>
    </w:p>
    <w:p>
      <w:r>
        <w:t>14</w:t>
      </w:r>
    </w:p>
    <w:p>
      <w:r>
        <w:t>kWh</w:t>
      </w:r>
    </w:p>
    <w:p>
      <w:r>
        <w:t>1x4/7</w:t>
      </w:r>
    </w:p>
    <w:p>
      <w:r>
        <w:t>91.300</w:t>
      </w:r>
    </w:p>
    <w:p>
      <w:r>
        <w:t>26.592</w:t>
      </w:r>
    </w:p>
    <w:p>
      <w:r>
        <w:t>284.488</w:t>
      </w:r>
    </w:p>
    <w:p>
      <w:r>
        <w:t>278.926</w:t>
      </w:r>
    </w:p>
    <w:p>
      <w:r>
        <w:t>397.359</w:t>
      </w:r>
    </w:p>
    <w:p>
      <w:r>
        <w:t>391.797</w:t>
      </w:r>
    </w:p>
    <w:p>
      <w:r>
        <w:t>M112.4800</w:t>
      </w:r>
    </w:p>
    <w:p>
      <w:r>
        <w:t>Một số máy và thiết bị chuyên dùng</w:t>
      </w:r>
    </w:p>
    <w:p>
      <w:r>
        <w:t>-</w:t>
      </w:r>
    </w:p>
    <w:p>
      <w:r>
        <w:t>479</w:t>
      </w:r>
    </w:p>
    <w:p>
      <w:r>
        <w:t>M112.4801</w:t>
      </w:r>
    </w:p>
    <w:p>
      <w:r>
        <w:t>Máy xiết bu lông</w:t>
      </w:r>
    </w:p>
    <w:p>
      <w:r>
        <w:t>230</w:t>
      </w:r>
    </w:p>
    <w:p>
      <w:r>
        <w:t>14</w:t>
      </w:r>
    </w:p>
    <w:p>
      <w:r>
        <w:t>4,90</w:t>
      </w:r>
    </w:p>
    <w:p>
      <w:r>
        <w:t>4</w:t>
      </w:r>
    </w:p>
    <w:p>
      <w:r>
        <w:t>3</w:t>
      </w:r>
    </w:p>
    <w:p>
      <w:r>
        <w:t>kWh</w:t>
      </w:r>
    </w:p>
    <w:p>
      <w:r>
        <w:t>37.900</w:t>
      </w:r>
    </w:p>
    <w:p>
      <w:r>
        <w:t>5.698</w:t>
      </w:r>
    </w:p>
    <w:p>
      <w:r>
        <w:t>41.127</w:t>
      </w:r>
    </w:p>
    <w:p>
      <w:r>
        <w:t>41.127</w:t>
      </w:r>
    </w:p>
    <w:p>
      <w:r>
        <w:t>480</w:t>
      </w:r>
    </w:p>
    <w:p>
      <w:r>
        <w:t>M112.4802</w:t>
      </w:r>
    </w:p>
    <w:p>
      <w:r>
        <w:t>Máy xóa vạch sơn, công suất 13HP</w:t>
      </w:r>
    </w:p>
    <w:p>
      <w:r>
        <w:t>200</w:t>
      </w:r>
    </w:p>
    <w:p>
      <w:r>
        <w:t>20</w:t>
      </w:r>
    </w:p>
    <w:p>
      <w:r>
        <w:t>3,50</w:t>
      </w:r>
    </w:p>
    <w:p>
      <w:r>
        <w:t>5</w:t>
      </w:r>
    </w:p>
    <w:p>
      <w:r>
        <w:t>4</w:t>
      </w:r>
    </w:p>
    <w:p>
      <w:r>
        <w:t>lít xăng</w:t>
      </w:r>
    </w:p>
    <w:p>
      <w:r>
        <w:t>34.166</w:t>
      </w:r>
    </w:p>
    <w:p>
      <w:r>
        <w:t>77.594</w:t>
      </w:r>
    </w:p>
    <w:p>
      <w:r>
        <w:t>122.864</w:t>
      </w:r>
    </w:p>
    <w:p>
      <w:r>
        <w:t>122.864</w:t>
      </w:r>
    </w:p>
    <w:p>
      <w:r>
        <w:t>481</w:t>
      </w:r>
    </w:p>
    <w:p>
      <w:r>
        <w:t>M112.4803</w:t>
      </w:r>
    </w:p>
    <w:p>
      <w:r>
        <w:t>Máy hiện sóng 2 tia (Oscilograf)</w:t>
      </w:r>
    </w:p>
    <w:p>
      <w:r>
        <w:t>220</w:t>
      </w:r>
    </w:p>
    <w:p>
      <w:r>
        <w:t>10</w:t>
      </w:r>
    </w:p>
    <w:p>
      <w:r>
        <w:t>3,50</w:t>
      </w:r>
    </w:p>
    <w:p>
      <w:r>
        <w:t>5</w:t>
      </w:r>
    </w:p>
    <w:p>
      <w:r>
        <w:t>93.480</w:t>
      </w:r>
    </w:p>
    <w:p>
      <w:r>
        <w:t>-</w:t>
      </w:r>
    </w:p>
    <w:p>
      <w:r>
        <w:t>74.359</w:t>
      </w:r>
    </w:p>
    <w:p>
      <w:r>
        <w:t>74.359</w:t>
      </w:r>
    </w:p>
    <w:p>
      <w:r>
        <w:t>482</w:t>
      </w:r>
    </w:p>
    <w:p>
      <w:r>
        <w:t>M112.4804</w:t>
      </w:r>
    </w:p>
    <w:p>
      <w:r>
        <w:t>Vôn mét điện tử</w:t>
      </w:r>
    </w:p>
    <w:p>
      <w:r>
        <w:t>200</w:t>
      </w:r>
    </w:p>
    <w:p>
      <w:r>
        <w:t>10</w:t>
      </w:r>
    </w:p>
    <w:p>
      <w:r>
        <w:t>2,20</w:t>
      </w:r>
    </w:p>
    <w:p>
      <w:r>
        <w:t>4</w:t>
      </w:r>
    </w:p>
    <w:p>
      <w:r>
        <w:t>3.400</w:t>
      </w:r>
    </w:p>
    <w:p>
      <w:r>
        <w:t>-</w:t>
      </w:r>
    </w:p>
    <w:p>
      <w:r>
        <w:t>2.754</w:t>
      </w:r>
    </w:p>
    <w:p>
      <w:r>
        <w:t>2.754</w:t>
      </w:r>
    </w:p>
    <w:p>
      <w:r>
        <w:t>483</w:t>
      </w:r>
    </w:p>
    <w:p>
      <w:r>
        <w:t>M112.4805</w:t>
      </w:r>
    </w:p>
    <w:p>
      <w:r>
        <w:t>Đồng hồ vạn năng</w:t>
      </w:r>
    </w:p>
    <w:p>
      <w:r>
        <w:t>200</w:t>
      </w:r>
    </w:p>
    <w:p>
      <w:r>
        <w:t>10</w:t>
      </w:r>
    </w:p>
    <w:p>
      <w:r>
        <w:t>2,20</w:t>
      </w:r>
    </w:p>
    <w:p>
      <w:r>
        <w:t>4</w:t>
      </w:r>
    </w:p>
    <w:p>
      <w:r>
        <w:t>1.500</w:t>
      </w:r>
    </w:p>
    <w:p>
      <w:r>
        <w:t>-</w:t>
      </w:r>
    </w:p>
    <w:p>
      <w:r>
        <w:t>1.215</w:t>
      </w:r>
    </w:p>
    <w:p>
      <w:r>
        <w:t>1.215</w:t>
      </w:r>
    </w:p>
    <w:p>
      <w:r>
        <w:t>CHƯƠNG II: MÁY VÀ THIẾT BỊ CHUYÊN DÙNG KHẢO SÁT, THÍ NGHIỆM</w:t>
      </w:r>
    </w:p>
    <w:p>
      <w:r>
        <w:t>M201.0000</w:t>
      </w:r>
    </w:p>
    <w:p>
      <w:r>
        <w:t>MÁY VÀ THIẾT BỊ KHẢO SÁT</w:t>
      </w:r>
    </w:p>
    <w:p>
      <w:r>
        <w:t>-</w:t>
      </w:r>
    </w:p>
    <w:p>
      <w:r>
        <w:t>484</w:t>
      </w:r>
    </w:p>
    <w:p>
      <w:r>
        <w:t>M201.0001</w:t>
      </w:r>
    </w:p>
    <w:p>
      <w:r>
        <w:t>Bộ khoan tay</w:t>
      </w:r>
    </w:p>
    <w:p>
      <w:r>
        <w:t>180</w:t>
      </w:r>
    </w:p>
    <w:p>
      <w:r>
        <w:t>15</w:t>
      </w:r>
    </w:p>
    <w:p>
      <w:r>
        <w:t>6,00</w:t>
      </w:r>
    </w:p>
    <w:p>
      <w:r>
        <w:t>5</w:t>
      </w:r>
    </w:p>
    <w:p>
      <w:r>
        <w:t>35.083</w:t>
      </w:r>
    </w:p>
    <w:p>
      <w:r>
        <w:t>-</w:t>
      </w:r>
    </w:p>
    <w:p>
      <w:r>
        <w:t>47.752</w:t>
      </w:r>
    </w:p>
    <w:p>
      <w:r>
        <w:t>47.752</w:t>
      </w:r>
    </w:p>
    <w:p>
      <w:r>
        <w:t>485</w:t>
      </w:r>
    </w:p>
    <w:p>
      <w:r>
        <w:t>M201.0002</w:t>
      </w:r>
    </w:p>
    <w:p>
      <w:r>
        <w:t>Máy khoan XY-1A</w:t>
      </w:r>
    </w:p>
    <w:p>
      <w:r>
        <w:t>180</w:t>
      </w:r>
    </w:p>
    <w:p>
      <w:r>
        <w:t>10</w:t>
      </w:r>
    </w:p>
    <w:p>
      <w:r>
        <w:t>5,00</w:t>
      </w:r>
    </w:p>
    <w:p>
      <w:r>
        <w:t>5</w:t>
      </w:r>
    </w:p>
    <w:p>
      <w:r>
        <w:t>76.000</w:t>
      </w:r>
    </w:p>
    <w:p>
      <w:r>
        <w:t>-</w:t>
      </w:r>
    </w:p>
    <w:p>
      <w:r>
        <w:t>80.222</w:t>
      </w:r>
    </w:p>
    <w:p>
      <w:r>
        <w:t>80.222</w:t>
      </w:r>
    </w:p>
    <w:p>
      <w:r>
        <w:t>486</w:t>
      </w:r>
    </w:p>
    <w:p>
      <w:r>
        <w:t>M201.0003</w:t>
      </w:r>
    </w:p>
    <w:p>
      <w:r>
        <w:t>Máy khoan XY-3</w:t>
      </w:r>
    </w:p>
    <w:p>
      <w:r>
        <w:t>180</w:t>
      </w:r>
    </w:p>
    <w:p>
      <w:r>
        <w:t>10</w:t>
      </w:r>
    </w:p>
    <w:p>
      <w:r>
        <w:t>5,00</w:t>
      </w:r>
    </w:p>
    <w:p>
      <w:r>
        <w:t>5</w:t>
      </w:r>
    </w:p>
    <w:p>
      <w:r>
        <w:t>210.909</w:t>
      </w:r>
    </w:p>
    <w:p>
      <w:r>
        <w:t>-</w:t>
      </w:r>
    </w:p>
    <w:p>
      <w:r>
        <w:t>222.626</w:t>
      </w:r>
    </w:p>
    <w:p>
      <w:r>
        <w:t>222.626</w:t>
      </w:r>
    </w:p>
    <w:p>
      <w:r>
        <w:t>487</w:t>
      </w:r>
    </w:p>
    <w:p>
      <w:r>
        <w:t>M201.0004</w:t>
      </w:r>
    </w:p>
    <w:p>
      <w:r>
        <w:t>Máy khoan GK-250</w:t>
      </w:r>
    </w:p>
    <w:p>
      <w:r>
        <w:t>180</w:t>
      </w:r>
    </w:p>
    <w:p>
      <w:r>
        <w:t>10</w:t>
      </w:r>
    </w:p>
    <w:p>
      <w:r>
        <w:t>5,00</w:t>
      </w:r>
    </w:p>
    <w:p>
      <w:r>
        <w:t>5</w:t>
      </w:r>
    </w:p>
    <w:p>
      <w:r>
        <w:t>136.364</w:t>
      </w:r>
    </w:p>
    <w:p>
      <w:r>
        <w:t>-</w:t>
      </w:r>
    </w:p>
    <w:p>
      <w:r>
        <w:t>143.940</w:t>
      </w:r>
    </w:p>
    <w:p>
      <w:r>
        <w:t>143.940</w:t>
      </w:r>
    </w:p>
    <w:p>
      <w:r>
        <w:t>488</w:t>
      </w:r>
    </w:p>
    <w:p>
      <w:r>
        <w:t>M201.0005</w:t>
      </w:r>
    </w:p>
    <w:p>
      <w:r>
        <w:t>Bộ nén ngang GA</w:t>
      </w:r>
    </w:p>
    <w:p>
      <w:r>
        <w:t>180</w:t>
      </w:r>
    </w:p>
    <w:p>
      <w:r>
        <w:t>10</w:t>
      </w:r>
    </w:p>
    <w:p>
      <w:r>
        <w:t>3,00</w:t>
      </w:r>
    </w:p>
    <w:p>
      <w:r>
        <w:t>5</w:t>
      </w:r>
    </w:p>
    <w:p>
      <w:r>
        <w:t>476.947</w:t>
      </w:r>
    </w:p>
    <w:p>
      <w:r>
        <w:t>-</w:t>
      </w:r>
    </w:p>
    <w:p>
      <w:r>
        <w:t>450.450</w:t>
      </w:r>
    </w:p>
    <w:p>
      <w:r>
        <w:t>450.450</w:t>
      </w:r>
    </w:p>
    <w:p>
      <w:r>
        <w:t>489</w:t>
      </w:r>
    </w:p>
    <w:p>
      <w:r>
        <w:t>M201.0006</w:t>
      </w:r>
    </w:p>
    <w:p>
      <w:r>
        <w:t>Búa căn MO -10 (chưa tính khí nén)</w:t>
      </w:r>
    </w:p>
    <w:p>
      <w:r>
        <w:t>180</w:t>
      </w:r>
    </w:p>
    <w:p>
      <w:r>
        <w:t>20</w:t>
      </w:r>
    </w:p>
    <w:p>
      <w:r>
        <w:t>6,60</w:t>
      </w:r>
    </w:p>
    <w:p>
      <w:r>
        <w:t>5</w:t>
      </w:r>
    </w:p>
    <w:p>
      <w:r>
        <w:t>6.363</w:t>
      </w:r>
    </w:p>
    <w:p>
      <w:r>
        <w:t>-</w:t>
      </w:r>
    </w:p>
    <w:p>
      <w:r>
        <w:t>11.171</w:t>
      </w:r>
    </w:p>
    <w:p>
      <w:r>
        <w:t>11.171</w:t>
      </w:r>
    </w:p>
    <w:p>
      <w:r>
        <w:t>490</w:t>
      </w:r>
    </w:p>
    <w:p>
      <w:r>
        <w:t>M201.0007</w:t>
      </w:r>
    </w:p>
    <w:p>
      <w:r>
        <w:t>Búa khoan tay P30</w:t>
      </w:r>
    </w:p>
    <w:p>
      <w:r>
        <w:t>180</w:t>
      </w:r>
    </w:p>
    <w:p>
      <w:r>
        <w:t>15</w:t>
      </w:r>
    </w:p>
    <w:p>
      <w:r>
        <w:t>8,50</w:t>
      </w:r>
    </w:p>
    <w:p>
      <w:r>
        <w:t>5</w:t>
      </w:r>
    </w:p>
    <w:p>
      <w:r>
        <w:t>12.268</w:t>
      </w:r>
    </w:p>
    <w:p>
      <w:r>
        <w:t>-</w:t>
      </w:r>
    </w:p>
    <w:p>
      <w:r>
        <w:t>19.424</w:t>
      </w:r>
    </w:p>
    <w:p>
      <w:r>
        <w:t>19.424</w:t>
      </w:r>
    </w:p>
    <w:p>
      <w:r>
        <w:t>491</w:t>
      </w:r>
    </w:p>
    <w:p>
      <w:r>
        <w:t>M201.0008</w:t>
      </w:r>
    </w:p>
    <w:p>
      <w:r>
        <w:t>Thùng trục 0,5 m 3</w:t>
      </w:r>
    </w:p>
    <w:p>
      <w:r>
        <w:t>150</w:t>
      </w:r>
    </w:p>
    <w:p>
      <w:r>
        <w:t>20</w:t>
      </w:r>
    </w:p>
    <w:p>
      <w:r>
        <w:t>8,00</w:t>
      </w:r>
    </w:p>
    <w:p>
      <w:r>
        <w:t>5</w:t>
      </w:r>
    </w:p>
    <w:p>
      <w:r>
        <w:t>3.096</w:t>
      </w:r>
    </w:p>
    <w:p>
      <w:r>
        <w:t>6.811</w:t>
      </w:r>
    </w:p>
    <w:p>
      <w:r>
        <w:t>6.811</w:t>
      </w:r>
    </w:p>
    <w:p>
      <w:r>
        <w:t>492</w:t>
      </w:r>
    </w:p>
    <w:p>
      <w:r>
        <w:t>M201.0009</w:t>
      </w:r>
    </w:p>
    <w:p>
      <w:r>
        <w:t>Máy khoan F-60L</w:t>
      </w:r>
    </w:p>
    <w:p>
      <w:r>
        <w:t>250</w:t>
      </w:r>
    </w:p>
    <w:p>
      <w:r>
        <w:t>10</w:t>
      </w:r>
    </w:p>
    <w:p>
      <w:r>
        <w:t>4,00</w:t>
      </w:r>
    </w:p>
    <w:p>
      <w:r>
        <w:t>5</w:t>
      </w:r>
    </w:p>
    <w:p>
      <w:r>
        <w:t>1.396.445</w:t>
      </w:r>
    </w:p>
    <w:p>
      <w:r>
        <w:t>1.005.440</w:t>
      </w:r>
    </w:p>
    <w:p>
      <w:r>
        <w:t>1.005.440</w:t>
      </w:r>
    </w:p>
    <w:p>
      <w:r>
        <w:t>493</w:t>
      </w:r>
    </w:p>
    <w:p>
      <w:r>
        <w:t>M201.0010</w:t>
      </w:r>
    </w:p>
    <w:p>
      <w:r>
        <w:t>Máy xuyên động RA-50</w:t>
      </w:r>
    </w:p>
    <w:p>
      <w:r>
        <w:t>180</w:t>
      </w:r>
    </w:p>
    <w:p>
      <w:r>
        <w:t>10</w:t>
      </w:r>
    </w:p>
    <w:p>
      <w:r>
        <w:t>3,50</w:t>
      </w:r>
    </w:p>
    <w:p>
      <w:r>
        <w:t>5</w:t>
      </w:r>
    </w:p>
    <w:p>
      <w:r>
        <w:t>58.816</w:t>
      </w:r>
    </w:p>
    <w:p>
      <w:r>
        <w:t>57.182</w:t>
      </w:r>
    </w:p>
    <w:p>
      <w:r>
        <w:t>57.182</w:t>
      </w:r>
    </w:p>
    <w:p>
      <w:r>
        <w:t>494</w:t>
      </w:r>
    </w:p>
    <w:p>
      <w:r>
        <w:t>M201.0011</w:t>
      </w:r>
    </w:p>
    <w:p>
      <w:r>
        <w:t>Máy xuyên tĩnh Gouda</w:t>
      </w:r>
    </w:p>
    <w:p>
      <w:r>
        <w:t>180</w:t>
      </w:r>
    </w:p>
    <w:p>
      <w:r>
        <w:t>10</w:t>
      </w:r>
    </w:p>
    <w:p>
      <w:r>
        <w:t>2,80</w:t>
      </w:r>
    </w:p>
    <w:p>
      <w:r>
        <w:t>5</w:t>
      </w:r>
    </w:p>
    <w:p>
      <w:r>
        <w:t>495.291</w:t>
      </w:r>
    </w:p>
    <w:p>
      <w:r>
        <w:t>462.272</w:t>
      </w:r>
    </w:p>
    <w:p>
      <w:r>
        <w:t>462.272</w:t>
      </w:r>
    </w:p>
    <w:p>
      <w:r>
        <w:t>495</w:t>
      </w:r>
    </w:p>
    <w:p>
      <w:r>
        <w:t>M201.0012</w:t>
      </w:r>
    </w:p>
    <w:p>
      <w:r>
        <w:t>Thiết bị đo ngẫu lực</w:t>
      </w:r>
    </w:p>
    <w:p>
      <w:r>
        <w:t>180</w:t>
      </w:r>
    </w:p>
    <w:p>
      <w:r>
        <w:t>10</w:t>
      </w:r>
    </w:p>
    <w:p>
      <w:r>
        <w:t>3,00</w:t>
      </w:r>
    </w:p>
    <w:p>
      <w:r>
        <w:t>5</w:t>
      </w:r>
    </w:p>
    <w:p>
      <w:r>
        <w:t>340.513</w:t>
      </w:r>
    </w:p>
    <w:p>
      <w:r>
        <w:t>321.596</w:t>
      </w:r>
    </w:p>
    <w:p>
      <w:r>
        <w:t>321.596</w:t>
      </w:r>
    </w:p>
    <w:p>
      <w:r>
        <w:t>496</w:t>
      </w:r>
    </w:p>
    <w:p>
      <w:r>
        <w:t>M201.0013</w:t>
      </w:r>
    </w:p>
    <w:p>
      <w:r>
        <w:t>Bộ dụng cụ thí nghiệm SPT</w:t>
      </w:r>
    </w:p>
    <w:p>
      <w:r>
        <w:t>180</w:t>
      </w:r>
    </w:p>
    <w:p>
      <w:r>
        <w:t>10</w:t>
      </w:r>
    </w:p>
    <w:p>
      <w:r>
        <w:t>3,50</w:t>
      </w:r>
    </w:p>
    <w:p>
      <w:r>
        <w:t>5</w:t>
      </w:r>
    </w:p>
    <w:p>
      <w:r>
        <w:t>10.777</w:t>
      </w:r>
    </w:p>
    <w:p>
      <w:r>
        <w:t>11.076</w:t>
      </w:r>
    </w:p>
    <w:p>
      <w:r>
        <w:t>11.076</w:t>
      </w:r>
    </w:p>
    <w:p>
      <w:r>
        <w:t>497</w:t>
      </w:r>
    </w:p>
    <w:p>
      <w:r>
        <w:t>M201.0014</w:t>
      </w:r>
    </w:p>
    <w:p>
      <w:r>
        <w:t>Biến thế thắp sáng</w:t>
      </w:r>
    </w:p>
    <w:p>
      <w:r>
        <w:t>150</w:t>
      </w:r>
    </w:p>
    <w:p>
      <w:r>
        <w:t>18</w:t>
      </w:r>
    </w:p>
    <w:p>
      <w:r>
        <w:t>4,50</w:t>
      </w:r>
    </w:p>
    <w:p>
      <w:r>
        <w:t>5</w:t>
      </w:r>
    </w:p>
    <w:p>
      <w:r>
        <w:t>3.325</w:t>
      </w:r>
    </w:p>
    <w:p>
      <w:r>
        <w:t>6.096</w:t>
      </w:r>
    </w:p>
    <w:p>
      <w:r>
        <w:t>6.096</w:t>
      </w:r>
    </w:p>
    <w:p>
      <w:r>
        <w:t>498</w:t>
      </w:r>
    </w:p>
    <w:p>
      <w:r>
        <w:t>M201.0015</w:t>
      </w:r>
    </w:p>
    <w:p>
      <w:r>
        <w:t>Máy thăm dò địa vật lý UJ-18</w:t>
      </w:r>
    </w:p>
    <w:p>
      <w:r>
        <w:t>150</w:t>
      </w:r>
    </w:p>
    <w:p>
      <w:r>
        <w:t>10</w:t>
      </w:r>
    </w:p>
    <w:p>
      <w:r>
        <w:t>3,20</w:t>
      </w:r>
    </w:p>
    <w:p>
      <w:r>
        <w:t>4</w:t>
      </w:r>
    </w:p>
    <w:p>
      <w:r>
        <w:t>31.300</w:t>
      </w:r>
    </w:p>
    <w:p>
      <w:r>
        <w:t>33.804</w:t>
      </w:r>
    </w:p>
    <w:p>
      <w:r>
        <w:t>33.804</w:t>
      </w:r>
    </w:p>
    <w:p>
      <w:r>
        <w:t>499</w:t>
      </w:r>
    </w:p>
    <w:p>
      <w:r>
        <w:t>M201.0016</w:t>
      </w:r>
    </w:p>
    <w:p>
      <w:r>
        <w:t>Máy thăm dò địa vật lý MF-2-100</w:t>
      </w:r>
    </w:p>
    <w:p>
      <w:r>
        <w:t>150</w:t>
      </w:r>
    </w:p>
    <w:p>
      <w:r>
        <w:t>10</w:t>
      </w:r>
    </w:p>
    <w:p>
      <w:r>
        <w:t>3,20</w:t>
      </w:r>
    </w:p>
    <w:p>
      <w:r>
        <w:t>4</w:t>
      </w:r>
    </w:p>
    <w:p>
      <w:r>
        <w:t>38.752</w:t>
      </w:r>
    </w:p>
    <w:p>
      <w:r>
        <w:t>41.852</w:t>
      </w:r>
    </w:p>
    <w:p>
      <w:r>
        <w:t>41.852</w:t>
      </w:r>
    </w:p>
    <w:p>
      <w:r>
        <w:t>500</w:t>
      </w:r>
    </w:p>
    <w:p>
      <w:r>
        <w:t>M201.0017</w:t>
      </w:r>
    </w:p>
    <w:p>
      <w:r>
        <w:t>Máy, thiết bị thăm dò địa chấn - loại I mạch (ES-125)</w:t>
      </w:r>
    </w:p>
    <w:p>
      <w:r>
        <w:t>150</w:t>
      </w:r>
    </w:p>
    <w:p>
      <w:r>
        <w:t>10</w:t>
      </w:r>
    </w:p>
    <w:p>
      <w:r>
        <w:t>2,20</w:t>
      </w:r>
    </w:p>
    <w:p>
      <w:r>
        <w:t>4</w:t>
      </w:r>
    </w:p>
    <w:p>
      <w:r>
        <w:t>97.797</w:t>
      </w:r>
    </w:p>
    <w:p>
      <w:r>
        <w:t>99.101</w:t>
      </w:r>
    </w:p>
    <w:p>
      <w:r>
        <w:t>99.101</w:t>
      </w:r>
    </w:p>
    <w:p>
      <w:r>
        <w:t>501</w:t>
      </w:r>
    </w:p>
    <w:p>
      <w:r>
        <w:t>M201.0018</w:t>
      </w:r>
    </w:p>
    <w:p>
      <w:r>
        <w:t>Máy, thiết bị thăm dò địa chấn - loại 12 mạch (Triosx-12)</w:t>
      </w:r>
    </w:p>
    <w:p>
      <w:r>
        <w:t>150</w:t>
      </w:r>
    </w:p>
    <w:p>
      <w:r>
        <w:t>10</w:t>
      </w:r>
    </w:p>
    <w:p>
      <w:r>
        <w:t>2,00</w:t>
      </w:r>
    </w:p>
    <w:p>
      <w:r>
        <w:t>4</w:t>
      </w:r>
    </w:p>
    <w:p>
      <w:r>
        <w:t>292.130</w:t>
      </w:r>
    </w:p>
    <w:p>
      <w:r>
        <w:t>292.130</w:t>
      </w:r>
    </w:p>
    <w:p>
      <w:r>
        <w:t>292.130</w:t>
      </w:r>
    </w:p>
    <w:p>
      <w:r>
        <w:t>502</w:t>
      </w:r>
    </w:p>
    <w:p>
      <w:r>
        <w:t>M201.0019</w:t>
      </w:r>
    </w:p>
    <w:p>
      <w:r>
        <w:t>Máy, thiết bị thăm dò địa chấn - loại 24 mạch (Triosx-24)</w:t>
      </w:r>
    </w:p>
    <w:p>
      <w:r>
        <w:t>150</w:t>
      </w:r>
    </w:p>
    <w:p>
      <w:r>
        <w:t>10</w:t>
      </w:r>
    </w:p>
    <w:p>
      <w:r>
        <w:t>2,00</w:t>
      </w:r>
    </w:p>
    <w:p>
      <w:r>
        <w:t>4</w:t>
      </w:r>
    </w:p>
    <w:p>
      <w:r>
        <w:t>343.379</w:t>
      </w:r>
    </w:p>
    <w:p>
      <w:r>
        <w:t>343.379</w:t>
      </w:r>
    </w:p>
    <w:p>
      <w:r>
        <w:t>343.379</w:t>
      </w:r>
    </w:p>
    <w:p>
      <w:r>
        <w:t>503</w:t>
      </w:r>
    </w:p>
    <w:p>
      <w:r>
        <w:t>M201.0020</w:t>
      </w:r>
    </w:p>
    <w:p>
      <w:r>
        <w:t>Máy thủy bình điện tử</w:t>
      </w:r>
    </w:p>
    <w:p>
      <w:r>
        <w:t>180</w:t>
      </w:r>
    </w:p>
    <w:p>
      <w:r>
        <w:t>10</w:t>
      </w:r>
    </w:p>
    <w:p>
      <w:r>
        <w:t>2,80</w:t>
      </w:r>
    </w:p>
    <w:p>
      <w:r>
        <w:t>4</w:t>
      </w:r>
    </w:p>
    <w:p>
      <w:r>
        <w:t>15.822</w:t>
      </w:r>
    </w:p>
    <w:p>
      <w:r>
        <w:t>14.767</w:t>
      </w:r>
    </w:p>
    <w:p>
      <w:r>
        <w:t>14.767</w:t>
      </w:r>
    </w:p>
    <w:p>
      <w:r>
        <w:t>504</w:t>
      </w:r>
    </w:p>
    <w:p>
      <w:r>
        <w:t>M201.0021</w:t>
      </w:r>
    </w:p>
    <w:p>
      <w:r>
        <w:t>Máy toàn đạc điện tử</w:t>
      </w:r>
    </w:p>
    <w:p>
      <w:r>
        <w:t>180</w:t>
      </w:r>
    </w:p>
    <w:p>
      <w:r>
        <w:t>10</w:t>
      </w:r>
    </w:p>
    <w:p>
      <w:r>
        <w:t>1,80</w:t>
      </w:r>
    </w:p>
    <w:p>
      <w:r>
        <w:t>4</w:t>
      </w:r>
    </w:p>
    <w:p>
      <w:r>
        <w:t>178.855</w:t>
      </w:r>
    </w:p>
    <w:p>
      <w:r>
        <w:t>147.059</w:t>
      </w:r>
    </w:p>
    <w:p>
      <w:r>
        <w:t>147.059</w:t>
      </w:r>
    </w:p>
    <w:p>
      <w:r>
        <w:t>505</w:t>
      </w:r>
    </w:p>
    <w:p>
      <w:r>
        <w:t>M201.0022</w:t>
      </w:r>
    </w:p>
    <w:p>
      <w:r>
        <w:t>Bộ thiết bị khống chế mặt bằng GPS (3 máy)</w:t>
      </w:r>
    </w:p>
    <w:p>
      <w:r>
        <w:t>180</w:t>
      </w:r>
    </w:p>
    <w:p>
      <w:r>
        <w:t>10</w:t>
      </w:r>
    </w:p>
    <w:p>
      <w:r>
        <w:t>1,50</w:t>
      </w:r>
    </w:p>
    <w:p>
      <w:r>
        <w:t>4</w:t>
      </w:r>
    </w:p>
    <w:p>
      <w:r>
        <w:t>670.706</w:t>
      </w:r>
    </w:p>
    <w:p>
      <w:r>
        <w:t>540.291</w:t>
      </w:r>
    </w:p>
    <w:p>
      <w:r>
        <w:t>540.291</w:t>
      </w:r>
    </w:p>
    <w:p>
      <w:r>
        <w:t>506</w:t>
      </w:r>
    </w:p>
    <w:p>
      <w:r>
        <w:t>M201.0023</w:t>
      </w:r>
    </w:p>
    <w:p>
      <w:r>
        <w:t>Ống nhòm</w:t>
      </w:r>
    </w:p>
    <w:p>
      <w:r>
        <w:t>180</w:t>
      </w:r>
    </w:p>
    <w:p>
      <w:r>
        <w:t>10</w:t>
      </w:r>
    </w:p>
    <w:p>
      <w:r>
        <w:t>2,00</w:t>
      </w:r>
    </w:p>
    <w:p>
      <w:r>
        <w:t>4</w:t>
      </w:r>
    </w:p>
    <w:p>
      <w:r>
        <w:t>1.147</w:t>
      </w:r>
    </w:p>
    <w:p>
      <w:r>
        <w:t>1.020</w:t>
      </w:r>
    </w:p>
    <w:p>
      <w:r>
        <w:t>1.020</w:t>
      </w:r>
    </w:p>
    <w:p>
      <w:r>
        <w:t>507</w:t>
      </w:r>
    </w:p>
    <w:p>
      <w:r>
        <w:t>M201.0024</w:t>
      </w:r>
    </w:p>
    <w:p>
      <w:r>
        <w:t>Kính hiển vi</w:t>
      </w:r>
    </w:p>
    <w:p>
      <w:r>
        <w:t>200</w:t>
      </w:r>
    </w:p>
    <w:p>
      <w:r>
        <w:t>10</w:t>
      </w:r>
    </w:p>
    <w:p>
      <w:r>
        <w:t>1,80</w:t>
      </w:r>
    </w:p>
    <w:p>
      <w:r>
        <w:t>4</w:t>
      </w:r>
    </w:p>
    <w:p>
      <w:r>
        <w:t>8.943</w:t>
      </w:r>
    </w:p>
    <w:p>
      <w:r>
        <w:t>7.065</w:t>
      </w:r>
    </w:p>
    <w:p>
      <w:r>
        <w:t>7.065</w:t>
      </w:r>
    </w:p>
    <w:p>
      <w:r>
        <w:t>508</w:t>
      </w:r>
    </w:p>
    <w:p>
      <w:r>
        <w:t>M201.0025</w:t>
      </w:r>
    </w:p>
    <w:p>
      <w:r>
        <w:t>Kính hiển vi điện tử quét</w:t>
      </w:r>
    </w:p>
    <w:p>
      <w:r>
        <w:t>200</w:t>
      </w:r>
    </w:p>
    <w:p>
      <w:r>
        <w:t>10</w:t>
      </w:r>
    </w:p>
    <w:p>
      <w:r>
        <w:t>1,20</w:t>
      </w:r>
    </w:p>
    <w:p>
      <w:r>
        <w:t>4</w:t>
      </w:r>
    </w:p>
    <w:p>
      <w:r>
        <w:t>3.221.684</w:t>
      </w:r>
    </w:p>
    <w:p>
      <w:r>
        <w:t>-</w:t>
      </w:r>
    </w:p>
    <w:p>
      <w:r>
        <w:t>2287.396</w:t>
      </w:r>
    </w:p>
    <w:p>
      <w:r>
        <w:t>2.287.396</w:t>
      </w:r>
    </w:p>
    <w:p>
      <w:r>
        <w:t>509</w:t>
      </w:r>
    </w:p>
    <w:p>
      <w:r>
        <w:t>M201.0026</w:t>
      </w:r>
    </w:p>
    <w:p>
      <w:r>
        <w:t>Máy ảnh</w:t>
      </w:r>
    </w:p>
    <w:p>
      <w:r>
        <w:t>150</w:t>
      </w:r>
    </w:p>
    <w:p>
      <w:r>
        <w:t>10</w:t>
      </w:r>
    </w:p>
    <w:p>
      <w:r>
        <w:t>2,00</w:t>
      </w:r>
    </w:p>
    <w:p>
      <w:r>
        <w:t>4</w:t>
      </w:r>
    </w:p>
    <w:p>
      <w:r>
        <w:t>6.306</w:t>
      </w:r>
    </w:p>
    <w:p>
      <w:r>
        <w:t>-</w:t>
      </w:r>
    </w:p>
    <w:p>
      <w:r>
        <w:t>6.726</w:t>
      </w:r>
    </w:p>
    <w:p>
      <w:r>
        <w:t>6.726</w:t>
      </w:r>
    </w:p>
    <w:p>
      <w:r>
        <w:t>M202.0000</w:t>
      </w:r>
    </w:p>
    <w:p>
      <w:r>
        <w:t>MÁY VÀ THIẾT BỊ THÍ NGHIỆM VẬT LIỆU, CẤU KIỆN VÀ KẾT CẤU XÂY DỰNG</w:t>
      </w:r>
    </w:p>
    <w:p>
      <w:r>
        <w:t>-</w:t>
      </w:r>
    </w:p>
    <w:p>
      <w:r>
        <w:t>510</w:t>
      </w:r>
    </w:p>
    <w:p>
      <w:r>
        <w:t>M202.0001</w:t>
      </w:r>
    </w:p>
    <w:p>
      <w:r>
        <w:t>Cần Belkenman</w:t>
      </w:r>
    </w:p>
    <w:p>
      <w:r>
        <w:t>180</w:t>
      </w:r>
    </w:p>
    <w:p>
      <w:r>
        <w:t>10</w:t>
      </w:r>
    </w:p>
    <w:p>
      <w:r>
        <w:t>2,80</w:t>
      </w:r>
    </w:p>
    <w:p>
      <w:r>
        <w:t>4</w:t>
      </w:r>
    </w:p>
    <w:p>
      <w:r>
        <w:t>20.866</w:t>
      </w:r>
    </w:p>
    <w:p>
      <w:r>
        <w:t>-</w:t>
      </w:r>
    </w:p>
    <w:p>
      <w:r>
        <w:t>19.475</w:t>
      </w:r>
    </w:p>
    <w:p>
      <w:r>
        <w:t>19.475</w:t>
      </w:r>
    </w:p>
    <w:p>
      <w:r>
        <w:t>511</w:t>
      </w:r>
    </w:p>
    <w:p>
      <w:r>
        <w:t>M202.0002</w:t>
      </w:r>
    </w:p>
    <w:p>
      <w:r>
        <w:t>Thiết bị đếm phóng xạ</w:t>
      </w:r>
    </w:p>
    <w:p>
      <w:r>
        <w:t>180</w:t>
      </w:r>
    </w:p>
    <w:p>
      <w:r>
        <w:t>10</w:t>
      </w:r>
    </w:p>
    <w:p>
      <w:r>
        <w:t>2,20</w:t>
      </w:r>
    </w:p>
    <w:p>
      <w:r>
        <w:t>4</w:t>
      </w:r>
    </w:p>
    <w:p>
      <w:r>
        <w:t>142.511</w:t>
      </w:r>
    </w:p>
    <w:p>
      <w:r>
        <w:t>-</w:t>
      </w:r>
    </w:p>
    <w:p>
      <w:r>
        <w:t>120.343</w:t>
      </w:r>
    </w:p>
    <w:p>
      <w:r>
        <w:t>120.343</w:t>
      </w:r>
    </w:p>
    <w:p>
      <w:r>
        <w:t>512</w:t>
      </w:r>
    </w:p>
    <w:p>
      <w:r>
        <w:t>M202.0003</w:t>
      </w:r>
    </w:p>
    <w:p>
      <w:r>
        <w:t>TRL Profile Beam</w:t>
      </w:r>
    </w:p>
    <w:p>
      <w:r>
        <w:t>180</w:t>
      </w:r>
    </w:p>
    <w:p>
      <w:r>
        <w:t>10</w:t>
      </w:r>
    </w:p>
    <w:p>
      <w:r>
        <w:t>1,80</w:t>
      </w:r>
    </w:p>
    <w:p>
      <w:r>
        <w:t>4</w:t>
      </w:r>
    </w:p>
    <w:p>
      <w:r>
        <w:t>399.443</w:t>
      </w:r>
    </w:p>
    <w:p>
      <w:r>
        <w:t>-</w:t>
      </w:r>
    </w:p>
    <w:p>
      <w:r>
        <w:t>328.431</w:t>
      </w:r>
    </w:p>
    <w:p>
      <w:r>
        <w:t>328.431</w:t>
      </w:r>
    </w:p>
    <w:p>
      <w:r>
        <w:t>513</w:t>
      </w:r>
    </w:p>
    <w:p>
      <w:r>
        <w:t>M202.0004</w:t>
      </w:r>
    </w:p>
    <w:p>
      <w:r>
        <w:t>Máy FWD</w:t>
      </w:r>
    </w:p>
    <w:p>
      <w:r>
        <w:t>180</w:t>
      </w:r>
    </w:p>
    <w:p>
      <w:r>
        <w:t>10</w:t>
      </w:r>
    </w:p>
    <w:p>
      <w:r>
        <w:t>1,40</w:t>
      </w:r>
    </w:p>
    <w:p>
      <w:r>
        <w:t>4</w:t>
      </w:r>
    </w:p>
    <w:p>
      <w:r>
        <w:t>2.056.833</w:t>
      </w:r>
    </w:p>
    <w:p>
      <w:r>
        <w:t>-</w:t>
      </w:r>
    </w:p>
    <w:p>
      <w:r>
        <w:t>1.645.466</w:t>
      </w:r>
    </w:p>
    <w:p>
      <w:r>
        <w:t>1.645.466</w:t>
      </w:r>
    </w:p>
    <w:p>
      <w:r>
        <w:t>514</w:t>
      </w:r>
    </w:p>
    <w:p>
      <w:r>
        <w:t>M202.0005</w:t>
      </w:r>
    </w:p>
    <w:p>
      <w:r>
        <w:t>Thiết bị đo phản ứng Romdas</w:t>
      </w:r>
    </w:p>
    <w:p>
      <w:r>
        <w:t>180</w:t>
      </w:r>
    </w:p>
    <w:p>
      <w:r>
        <w:t>10</w:t>
      </w:r>
    </w:p>
    <w:p>
      <w:r>
        <w:t>3,00</w:t>
      </w:r>
    </w:p>
    <w:p>
      <w:r>
        <w:t>4</w:t>
      </w:r>
    </w:p>
    <w:p>
      <w:r>
        <w:t>92.408</w:t>
      </w:r>
    </w:p>
    <w:p>
      <w:r>
        <w:t>-</w:t>
      </w:r>
    </w:p>
    <w:p>
      <w:r>
        <w:t>82.140</w:t>
      </w:r>
    </w:p>
    <w:p>
      <w:r>
        <w:t>82.140</w:t>
      </w:r>
    </w:p>
    <w:p>
      <w:r>
        <w:t>515</w:t>
      </w:r>
    </w:p>
    <w:p>
      <w:r>
        <w:t>M202.0006</w:t>
      </w:r>
    </w:p>
    <w:p>
      <w:r>
        <w:t>Bộ thiết bị PIT (đo biến dạng nhỏ)</w:t>
      </w:r>
    </w:p>
    <w:p>
      <w:r>
        <w:t>180</w:t>
      </w:r>
    </w:p>
    <w:p>
      <w:r>
        <w:t>10</w:t>
      </w:r>
    </w:p>
    <w:p>
      <w:r>
        <w:t>2,20</w:t>
      </w:r>
    </w:p>
    <w:p>
      <w:r>
        <w:t>4</w:t>
      </w:r>
    </w:p>
    <w:p>
      <w:r>
        <w:t>348.767</w:t>
      </w:r>
    </w:p>
    <w:p>
      <w:r>
        <w:t>-</w:t>
      </w:r>
    </w:p>
    <w:p>
      <w:r>
        <w:t>294.514</w:t>
      </w:r>
    </w:p>
    <w:p>
      <w:r>
        <w:t>294.514</w:t>
      </w:r>
    </w:p>
    <w:p>
      <w:r>
        <w:t>516</w:t>
      </w:r>
    </w:p>
    <w:p>
      <w:r>
        <w:t>M202.0007</w:t>
      </w:r>
    </w:p>
    <w:p>
      <w:r>
        <w:t>Bộ thiết bị đo PDA (đo biến dạng lớn)</w:t>
      </w:r>
    </w:p>
    <w:p>
      <w:r>
        <w:t>180</w:t>
      </w:r>
    </w:p>
    <w:p>
      <w:r>
        <w:t>10</w:t>
      </w:r>
    </w:p>
    <w:p>
      <w:r>
        <w:t>1,40</w:t>
      </w:r>
    </w:p>
    <w:p>
      <w:r>
        <w:t>4</w:t>
      </w:r>
    </w:p>
    <w:p>
      <w:r>
        <w:t>1.371.222</w:t>
      </w:r>
    </w:p>
    <w:p>
      <w:r>
        <w:t>-</w:t>
      </w:r>
    </w:p>
    <w:p>
      <w:r>
        <w:t>1.096.978</w:t>
      </w:r>
    </w:p>
    <w:p>
      <w:r>
        <w:t>1.096.978</w:t>
      </w:r>
    </w:p>
    <w:p>
      <w:r>
        <w:t>517</w:t>
      </w:r>
    </w:p>
    <w:p>
      <w:r>
        <w:t>M202.0008</w:t>
      </w:r>
    </w:p>
    <w:p>
      <w:r>
        <w:t>Bộ thiết bị siêu âm</w:t>
      </w:r>
    </w:p>
    <w:p>
      <w:r>
        <w:t>180</w:t>
      </w:r>
    </w:p>
    <w:p>
      <w:r>
        <w:t>10</w:t>
      </w:r>
    </w:p>
    <w:p>
      <w:r>
        <w:t>2,00</w:t>
      </w:r>
    </w:p>
    <w:p>
      <w:r>
        <w:t>4</w:t>
      </w:r>
    </w:p>
    <w:p>
      <w:r>
        <w:t>573.827</w:t>
      </w:r>
    </w:p>
    <w:p>
      <w:r>
        <w:t>-</w:t>
      </w:r>
    </w:p>
    <w:p>
      <w:r>
        <w:t>478.189</w:t>
      </w:r>
    </w:p>
    <w:p>
      <w:r>
        <w:t>478.189</w:t>
      </w:r>
    </w:p>
    <w:p>
      <w:r>
        <w:t>518</w:t>
      </w:r>
    </w:p>
    <w:p>
      <w:r>
        <w:t>M202.0009</w:t>
      </w:r>
    </w:p>
    <w:p>
      <w:r>
        <w:t>Cân điện tử</w:t>
      </w:r>
    </w:p>
    <w:p>
      <w:r>
        <w:t>200</w:t>
      </w:r>
    </w:p>
    <w:p>
      <w:r>
        <w:t>10</w:t>
      </w:r>
    </w:p>
    <w:p>
      <w:r>
        <w:t>1,80</w:t>
      </w:r>
    </w:p>
    <w:p>
      <w:r>
        <w:t>4</w:t>
      </w:r>
    </w:p>
    <w:p>
      <w:r>
        <w:t>8.255</w:t>
      </w:r>
    </w:p>
    <w:p>
      <w:r>
        <w:t>6.521</w:t>
      </w:r>
    </w:p>
    <w:p>
      <w:r>
        <w:t>6.521</w:t>
      </w:r>
    </w:p>
    <w:p>
      <w:r>
        <w:t>519</w:t>
      </w:r>
    </w:p>
    <w:p>
      <w:r>
        <w:t>M202.0010</w:t>
      </w:r>
    </w:p>
    <w:p>
      <w:r>
        <w:t>Cân phân tích</w:t>
      </w:r>
    </w:p>
    <w:p>
      <w:r>
        <w:t>200</w:t>
      </w:r>
    </w:p>
    <w:p>
      <w:r>
        <w:t>10</w:t>
      </w:r>
    </w:p>
    <w:p>
      <w:r>
        <w:t>1,80</w:t>
      </w:r>
    </w:p>
    <w:p>
      <w:r>
        <w:t>4</w:t>
      </w:r>
    </w:p>
    <w:p>
      <w:r>
        <w:t>12.726</w:t>
      </w:r>
    </w:p>
    <w:p>
      <w:r>
        <w:t>10.054</w:t>
      </w:r>
    </w:p>
    <w:p>
      <w:r>
        <w:t>10.054</w:t>
      </w:r>
    </w:p>
    <w:p>
      <w:r>
        <w:t>520</w:t>
      </w:r>
    </w:p>
    <w:p>
      <w:r>
        <w:t>M202.0011</w:t>
      </w:r>
    </w:p>
    <w:p>
      <w:r>
        <w:t>Cân bàn</w:t>
      </w:r>
    </w:p>
    <w:p>
      <w:r>
        <w:t>200</w:t>
      </w:r>
    </w:p>
    <w:p>
      <w:r>
        <w:t>10</w:t>
      </w:r>
    </w:p>
    <w:p>
      <w:r>
        <w:t>1,80</w:t>
      </w:r>
    </w:p>
    <w:p>
      <w:r>
        <w:t>4</w:t>
      </w:r>
    </w:p>
    <w:p>
      <w:r>
        <w:t>4.815</w:t>
      </w:r>
    </w:p>
    <w:p>
      <w:r>
        <w:t>3.804</w:t>
      </w:r>
    </w:p>
    <w:p>
      <w:r>
        <w:t>3.804</w:t>
      </w:r>
    </w:p>
    <w:p>
      <w:r>
        <w:t>521</w:t>
      </w:r>
    </w:p>
    <w:p>
      <w:r>
        <w:t>M202.0012</w:t>
      </w:r>
    </w:p>
    <w:p>
      <w:r>
        <w:t>Cân thủy tĩnh</w:t>
      </w:r>
    </w:p>
    <w:p>
      <w:r>
        <w:t>200</w:t>
      </w:r>
    </w:p>
    <w:p>
      <w:r>
        <w:t>10</w:t>
      </w:r>
    </w:p>
    <w:p>
      <w:r>
        <w:t>1,80</w:t>
      </w:r>
    </w:p>
    <w:p>
      <w:r>
        <w:t>4</w:t>
      </w:r>
    </w:p>
    <w:p>
      <w:r>
        <w:t>5.618</w:t>
      </w:r>
    </w:p>
    <w:p>
      <w:r>
        <w:t>4.438</w:t>
      </w:r>
    </w:p>
    <w:p>
      <w:r>
        <w:t>4.438</w:t>
      </w:r>
    </w:p>
    <w:p>
      <w:r>
        <w:t>522</w:t>
      </w:r>
    </w:p>
    <w:p>
      <w:r>
        <w:t>M202.0013</w:t>
      </w:r>
    </w:p>
    <w:p>
      <w:r>
        <w:t>Lò nung</w:t>
      </w:r>
    </w:p>
    <w:p>
      <w:r>
        <w:t>200</w:t>
      </w:r>
    </w:p>
    <w:p>
      <w:r>
        <w:t>10</w:t>
      </w:r>
    </w:p>
    <w:p>
      <w:r>
        <w:t>4,00</w:t>
      </w:r>
    </w:p>
    <w:p>
      <w:r>
        <w:t>4</w:t>
      </w:r>
    </w:p>
    <w:p>
      <w:r>
        <w:t>14.217</w:t>
      </w:r>
    </w:p>
    <w:p>
      <w:r>
        <w:t>12.795</w:t>
      </w:r>
    </w:p>
    <w:p>
      <w:r>
        <w:t>12.795</w:t>
      </w:r>
    </w:p>
    <w:p>
      <w:r>
        <w:t>523</w:t>
      </w:r>
    </w:p>
    <w:p>
      <w:r>
        <w:t>M202.0014</w:t>
      </w:r>
    </w:p>
    <w:p>
      <w:r>
        <w:t>Tủ sấy</w:t>
      </w:r>
    </w:p>
    <w:p>
      <w:r>
        <w:t>200</w:t>
      </w:r>
    </w:p>
    <w:p>
      <w:r>
        <w:t>10</w:t>
      </w:r>
    </w:p>
    <w:p>
      <w:r>
        <w:t>4,50</w:t>
      </w:r>
    </w:p>
    <w:p>
      <w:r>
        <w:t>4</w:t>
      </w:r>
    </w:p>
    <w:p>
      <w:r>
        <w:t>12.268</w:t>
      </w:r>
    </w:p>
    <w:p>
      <w:r>
        <w:t>11.348</w:t>
      </w:r>
    </w:p>
    <w:p>
      <w:r>
        <w:t>11.348</w:t>
      </w:r>
    </w:p>
    <w:p>
      <w:r>
        <w:t>524</w:t>
      </w:r>
    </w:p>
    <w:p>
      <w:r>
        <w:t>M202.0015</w:t>
      </w:r>
    </w:p>
    <w:p>
      <w:r>
        <w:t>Tủ hút khí độc</w:t>
      </w:r>
    </w:p>
    <w:p>
      <w:r>
        <w:t>200</w:t>
      </w:r>
    </w:p>
    <w:p>
      <w:r>
        <w:t>10</w:t>
      </w:r>
    </w:p>
    <w:p>
      <w:r>
        <w:t>4,00</w:t>
      </w:r>
    </w:p>
    <w:p>
      <w:r>
        <w:t>4</w:t>
      </w:r>
    </w:p>
    <w:p>
      <w:r>
        <w:t>12.268</w:t>
      </w:r>
    </w:p>
    <w:p>
      <w:r>
        <w:t>11.041</w:t>
      </w:r>
    </w:p>
    <w:p>
      <w:r>
        <w:t>11.041</w:t>
      </w:r>
    </w:p>
    <w:p>
      <w:r>
        <w:t>525</w:t>
      </w:r>
    </w:p>
    <w:p>
      <w:r>
        <w:t>M202.0016</w:t>
      </w:r>
    </w:p>
    <w:p>
      <w:r>
        <w:t>Tủ lạnh</w:t>
      </w:r>
    </w:p>
    <w:p>
      <w:r>
        <w:t>250</w:t>
      </w:r>
    </w:p>
    <w:p>
      <w:r>
        <w:t>10</w:t>
      </w:r>
    </w:p>
    <w:p>
      <w:r>
        <w:t>4,00</w:t>
      </w:r>
    </w:p>
    <w:p>
      <w:r>
        <w:t>4</w:t>
      </w:r>
    </w:p>
    <w:p>
      <w:r>
        <w:t>7.796</w:t>
      </w:r>
    </w:p>
    <w:p>
      <w:r>
        <w:t>5.613</w:t>
      </w:r>
    </w:p>
    <w:p>
      <w:r>
        <w:t>5.613</w:t>
      </w:r>
    </w:p>
    <w:p>
      <w:r>
        <w:t>526</w:t>
      </w:r>
    </w:p>
    <w:p>
      <w:r>
        <w:t>M202.0017</w:t>
      </w:r>
    </w:p>
    <w:p>
      <w:r>
        <w:t>Máy hút chân không</w:t>
      </w:r>
    </w:p>
    <w:p>
      <w:r>
        <w:t>200</w:t>
      </w:r>
    </w:p>
    <w:p>
      <w:r>
        <w:t>10</w:t>
      </w:r>
    </w:p>
    <w:p>
      <w:r>
        <w:t>4,50</w:t>
      </w:r>
    </w:p>
    <w:p>
      <w:r>
        <w:t>4</w:t>
      </w:r>
    </w:p>
    <w:p>
      <w:r>
        <w:t>3.783</w:t>
      </w:r>
    </w:p>
    <w:p>
      <w:r>
        <w:t>3.499</w:t>
      </w:r>
    </w:p>
    <w:p>
      <w:r>
        <w:t>3.499</w:t>
      </w:r>
    </w:p>
    <w:p>
      <w:r>
        <w:t>527</w:t>
      </w:r>
    </w:p>
    <w:p>
      <w:r>
        <w:t>M202.0018</w:t>
      </w:r>
    </w:p>
    <w:p>
      <w:r>
        <w:t>Máy hút ẩm OASIS-America</w:t>
      </w:r>
    </w:p>
    <w:p>
      <w:r>
        <w:t>200</w:t>
      </w:r>
    </w:p>
    <w:p>
      <w:r>
        <w:t>10</w:t>
      </w:r>
    </w:p>
    <w:p>
      <w:r>
        <w:t>4,00</w:t>
      </w:r>
    </w:p>
    <w:p>
      <w:r>
        <w:t>4</w:t>
      </w:r>
    </w:p>
    <w:p>
      <w:r>
        <w:t>10.319</w:t>
      </w:r>
    </w:p>
    <w:p>
      <w:r>
        <w:t>9.287</w:t>
      </w:r>
    </w:p>
    <w:p>
      <w:r>
        <w:t>9.287</w:t>
      </w:r>
    </w:p>
    <w:p>
      <w:r>
        <w:t>528</w:t>
      </w:r>
    </w:p>
    <w:p>
      <w:r>
        <w:t>M202.0019</w:t>
      </w:r>
    </w:p>
    <w:p>
      <w:r>
        <w:t>Bếp điện</w:t>
      </w:r>
    </w:p>
    <w:p>
      <w:r>
        <w:t>150</w:t>
      </w:r>
    </w:p>
    <w:p>
      <w:r>
        <w:t>30</w:t>
      </w:r>
    </w:p>
    <w:p>
      <w:r>
        <w:t>6,50</w:t>
      </w:r>
    </w:p>
    <w:p>
      <w:r>
        <w:t>4</w:t>
      </w:r>
    </w:p>
    <w:p>
      <w:r>
        <w:t>803</w:t>
      </w:r>
    </w:p>
    <w:p>
      <w:r>
        <w:t>2.168</w:t>
      </w:r>
    </w:p>
    <w:p>
      <w:r>
        <w:t>2.168</w:t>
      </w:r>
    </w:p>
    <w:p>
      <w:r>
        <w:t>529</w:t>
      </w:r>
    </w:p>
    <w:p>
      <w:r>
        <w:t>M202.0020</w:t>
      </w:r>
    </w:p>
    <w:p>
      <w:r>
        <w:t>Bếp cát</w:t>
      </w:r>
    </w:p>
    <w:p>
      <w:r>
        <w:t>150</w:t>
      </w:r>
    </w:p>
    <w:p>
      <w:r>
        <w:t>30</w:t>
      </w:r>
    </w:p>
    <w:p>
      <w:r>
        <w:t>6,50</w:t>
      </w:r>
    </w:p>
    <w:p>
      <w:r>
        <w:t>4</w:t>
      </w:r>
    </w:p>
    <w:p>
      <w:r>
        <w:t>1.032</w:t>
      </w:r>
    </w:p>
    <w:p>
      <w:r>
        <w:t>2.786</w:t>
      </w:r>
    </w:p>
    <w:p>
      <w:r>
        <w:t>2.786</w:t>
      </w:r>
    </w:p>
    <w:p>
      <w:r>
        <w:t>530</w:t>
      </w:r>
    </w:p>
    <w:p>
      <w:r>
        <w:t>M202.0021</w:t>
      </w:r>
    </w:p>
    <w:p>
      <w:r>
        <w:t>Máy chưng cất nước</w:t>
      </w:r>
    </w:p>
    <w:p>
      <w:r>
        <w:t>200</w:t>
      </w:r>
    </w:p>
    <w:p>
      <w:r>
        <w:t>10</w:t>
      </w:r>
    </w:p>
    <w:p>
      <w:r>
        <w:t>3,50</w:t>
      </w:r>
    </w:p>
    <w:p>
      <w:r>
        <w:t>4</w:t>
      </w:r>
    </w:p>
    <w:p>
      <w:r>
        <w:t>7.567</w:t>
      </w:r>
    </w:p>
    <w:p>
      <w:r>
        <w:t>6.621</w:t>
      </w:r>
    </w:p>
    <w:p>
      <w:r>
        <w:t>6.621</w:t>
      </w:r>
    </w:p>
    <w:p>
      <w:r>
        <w:t>531</w:t>
      </w:r>
    </w:p>
    <w:p>
      <w:r>
        <w:t>M202.0022</w:t>
      </w:r>
    </w:p>
    <w:p>
      <w:r>
        <w:t>Máy trộn đất</w:t>
      </w:r>
    </w:p>
    <w:p>
      <w:r>
        <w:t>200</w:t>
      </w:r>
    </w:p>
    <w:p>
      <w:r>
        <w:t>10</w:t>
      </w:r>
    </w:p>
    <w:p>
      <w:r>
        <w:t>3,50</w:t>
      </w:r>
    </w:p>
    <w:p>
      <w:r>
        <w:t>4</w:t>
      </w:r>
    </w:p>
    <w:p>
      <w:r>
        <w:t>6.306</w:t>
      </w:r>
    </w:p>
    <w:p>
      <w:r>
        <w:t>5.518</w:t>
      </w:r>
    </w:p>
    <w:p>
      <w:r>
        <w:t>5.518</w:t>
      </w:r>
    </w:p>
    <w:p>
      <w:r>
        <w:t>532</w:t>
      </w:r>
    </w:p>
    <w:p>
      <w:r>
        <w:t>M202.0023</w:t>
      </w:r>
    </w:p>
    <w:p>
      <w:r>
        <w:t>Máy trộn xi măng, dung tích 5lít</w:t>
      </w:r>
    </w:p>
    <w:p>
      <w:r>
        <w:t>200</w:t>
      </w:r>
    </w:p>
    <w:p>
      <w:r>
        <w:t>10</w:t>
      </w:r>
    </w:p>
    <w:p>
      <w:r>
        <w:t>3,50</w:t>
      </w:r>
    </w:p>
    <w:p>
      <w:r>
        <w:t>4</w:t>
      </w:r>
    </w:p>
    <w:p>
      <w:r>
        <w:t>19.949</w:t>
      </w:r>
    </w:p>
    <w:p>
      <w:r>
        <w:t>17.455</w:t>
      </w:r>
    </w:p>
    <w:p>
      <w:r>
        <w:t>17.455</w:t>
      </w:r>
    </w:p>
    <w:p>
      <w:r>
        <w:t>533</w:t>
      </w:r>
    </w:p>
    <w:p>
      <w:r>
        <w:t>M202.0024</w:t>
      </w:r>
    </w:p>
    <w:p>
      <w:r>
        <w:t>Máy trộn dung dịch lỏng (máy đo độ rung vữa)</w:t>
      </w:r>
    </w:p>
    <w:p>
      <w:r>
        <w:t>200</w:t>
      </w:r>
    </w:p>
    <w:p>
      <w:r>
        <w:t>10</w:t>
      </w:r>
    </w:p>
    <w:p>
      <w:r>
        <w:t>3,50</w:t>
      </w:r>
    </w:p>
    <w:p>
      <w:r>
        <w:t>4</w:t>
      </w:r>
    </w:p>
    <w:p>
      <w:r>
        <w:t>16.968</w:t>
      </w:r>
    </w:p>
    <w:p>
      <w:r>
        <w:t>14.847</w:t>
      </w:r>
    </w:p>
    <w:p>
      <w:r>
        <w:t>14.847</w:t>
      </w:r>
    </w:p>
    <w:p>
      <w:r>
        <w:t>534</w:t>
      </w:r>
    </w:p>
    <w:p>
      <w:r>
        <w:t>M202.0025</w:t>
      </w:r>
    </w:p>
    <w:p>
      <w:r>
        <w:t>Máy đầm tiêu chuẩn (đầm rung)</w:t>
      </w:r>
    </w:p>
    <w:p>
      <w:r>
        <w:t>200</w:t>
      </w:r>
    </w:p>
    <w:p>
      <w:r>
        <w:t>10</w:t>
      </w:r>
    </w:p>
    <w:p>
      <w:r>
        <w:t>4,50</w:t>
      </w:r>
    </w:p>
    <w:p>
      <w:r>
        <w:t>4</w:t>
      </w:r>
    </w:p>
    <w:p>
      <w:r>
        <w:t>6.306</w:t>
      </w:r>
    </w:p>
    <w:p>
      <w:r>
        <w:t>5.833</w:t>
      </w:r>
    </w:p>
    <w:p>
      <w:r>
        <w:t>5.833</w:t>
      </w:r>
    </w:p>
    <w:p>
      <w:r>
        <w:t>535</w:t>
      </w:r>
    </w:p>
    <w:p>
      <w:r>
        <w:t>M202.0026</w:t>
      </w:r>
    </w:p>
    <w:p>
      <w:r>
        <w:t>Máy cắt đất</w:t>
      </w:r>
    </w:p>
    <w:p>
      <w:r>
        <w:t>200</w:t>
      </w:r>
    </w:p>
    <w:p>
      <w:r>
        <w:t>10</w:t>
      </w:r>
    </w:p>
    <w:p>
      <w:r>
        <w:t>3,00</w:t>
      </w:r>
    </w:p>
    <w:p>
      <w:r>
        <w:t>4</w:t>
      </w:r>
    </w:p>
    <w:p>
      <w:r>
        <w:t>2.637</w:t>
      </w:r>
    </w:p>
    <w:p>
      <w:r>
        <w:t>2.241</w:t>
      </w:r>
    </w:p>
    <w:p>
      <w:r>
        <w:t>2.241</w:t>
      </w:r>
    </w:p>
    <w:p>
      <w:r>
        <w:t>536</w:t>
      </w:r>
    </w:p>
    <w:p>
      <w:r>
        <w:t>M202.0027</w:t>
      </w:r>
    </w:p>
    <w:p>
      <w:r>
        <w:t>Máy cắt mẫu lớn (30x30) cm</w:t>
      </w:r>
    </w:p>
    <w:p>
      <w:r>
        <w:t>200</w:t>
      </w:r>
    </w:p>
    <w:p>
      <w:r>
        <w:t>10</w:t>
      </w:r>
    </w:p>
    <w:p>
      <w:r>
        <w:t>3,00</w:t>
      </w:r>
    </w:p>
    <w:p>
      <w:r>
        <w:t>4</w:t>
      </w:r>
    </w:p>
    <w:p>
      <w:r>
        <w:t>17.198</w:t>
      </w:r>
    </w:p>
    <w:p>
      <w:r>
        <w:t>14.618</w:t>
      </w:r>
    </w:p>
    <w:p>
      <w:r>
        <w:t>14.618</w:t>
      </w:r>
    </w:p>
    <w:p>
      <w:r>
        <w:t>537</w:t>
      </w:r>
    </w:p>
    <w:p>
      <w:r>
        <w:t>M202.0028</w:t>
      </w:r>
    </w:p>
    <w:p>
      <w:r>
        <w:t>Máy cắt ứng biến</w:t>
      </w:r>
    </w:p>
    <w:p>
      <w:r>
        <w:t>200</w:t>
      </w:r>
    </w:p>
    <w:p>
      <w:r>
        <w:t>10</w:t>
      </w:r>
    </w:p>
    <w:p>
      <w:r>
        <w:t>2,20</w:t>
      </w:r>
    </w:p>
    <w:p>
      <w:r>
        <w:t>4</w:t>
      </w:r>
    </w:p>
    <w:p>
      <w:r>
        <w:t>163.950</w:t>
      </w:r>
    </w:p>
    <w:p>
      <w:r>
        <w:t>124.602</w:t>
      </w:r>
    </w:p>
    <w:p>
      <w:r>
        <w:t>124.602</w:t>
      </w:r>
    </w:p>
    <w:p>
      <w:r>
        <w:t>538</w:t>
      </w:r>
    </w:p>
    <w:p>
      <w:r>
        <w:t>M202.0029</w:t>
      </w:r>
    </w:p>
    <w:p>
      <w:r>
        <w:t>Máy nén 3 trục</w:t>
      </w:r>
    </w:p>
    <w:p>
      <w:r>
        <w:t>200</w:t>
      </w:r>
    </w:p>
    <w:p>
      <w:r>
        <w:t>10</w:t>
      </w:r>
    </w:p>
    <w:p>
      <w:r>
        <w:t>1,60</w:t>
      </w:r>
    </w:p>
    <w:p>
      <w:r>
        <w:t>4</w:t>
      </w:r>
    </w:p>
    <w:p>
      <w:r>
        <w:t>779.854</w:t>
      </w:r>
    </w:p>
    <w:p>
      <w:r>
        <w:t>569.293</w:t>
      </w:r>
    </w:p>
    <w:p>
      <w:r>
        <w:t>569.293</w:t>
      </w:r>
    </w:p>
    <w:p>
      <w:r>
        <w:t>539</w:t>
      </w:r>
    </w:p>
    <w:p>
      <w:r>
        <w:t>M202.0030</w:t>
      </w:r>
    </w:p>
    <w:p>
      <w:r>
        <w:t>Máy ép lítvinốp</w:t>
      </w:r>
    </w:p>
    <w:p>
      <w:r>
        <w:t>200</w:t>
      </w:r>
    </w:p>
    <w:p>
      <w:r>
        <w:t>10</w:t>
      </w:r>
    </w:p>
    <w:p>
      <w:r>
        <w:t>3,00</w:t>
      </w:r>
    </w:p>
    <w:p>
      <w:r>
        <w:t>4</w:t>
      </w:r>
    </w:p>
    <w:p>
      <w:r>
        <w:t>17.886</w:t>
      </w:r>
    </w:p>
    <w:p>
      <w:r>
        <w:t>15.203</w:t>
      </w:r>
    </w:p>
    <w:p>
      <w:r>
        <w:t>15.203</w:t>
      </w:r>
    </w:p>
    <w:p>
      <w:r>
        <w:t>540</w:t>
      </w:r>
    </w:p>
    <w:p>
      <w:r>
        <w:t>M202.0031</w:t>
      </w:r>
    </w:p>
    <w:p>
      <w:r>
        <w:t>Kích tháo mẫu</w:t>
      </w:r>
    </w:p>
    <w:p>
      <w:r>
        <w:t>200</w:t>
      </w:r>
    </w:p>
    <w:p>
      <w:r>
        <w:t>10</w:t>
      </w:r>
    </w:p>
    <w:p>
      <w:r>
        <w:t>2,20</w:t>
      </w:r>
    </w:p>
    <w:p>
      <w:r>
        <w:t>4</w:t>
      </w:r>
    </w:p>
    <w:p>
      <w:r>
        <w:t>7.796</w:t>
      </w:r>
    </w:p>
    <w:p>
      <w:r>
        <w:t>6.315</w:t>
      </w:r>
    </w:p>
    <w:p>
      <w:r>
        <w:t>6.315</w:t>
      </w:r>
    </w:p>
    <w:p>
      <w:r>
        <w:t>541</w:t>
      </w:r>
    </w:p>
    <w:p>
      <w:r>
        <w:t>M202.0032</w:t>
      </w:r>
    </w:p>
    <w:p>
      <w:r>
        <w:t>Máy ép mẫu đá, bê tông</w:t>
      </w:r>
    </w:p>
    <w:p>
      <w:r>
        <w:t>200</w:t>
      </w:r>
    </w:p>
    <w:p>
      <w:r>
        <w:t>10</w:t>
      </w:r>
    </w:p>
    <w:p>
      <w:r>
        <w:t>2,20</w:t>
      </w:r>
    </w:p>
    <w:p>
      <w:r>
        <w:t>4</w:t>
      </w:r>
    </w:p>
    <w:p>
      <w:r>
        <w:t>166.931</w:t>
      </w:r>
    </w:p>
    <w:p>
      <w:r>
        <w:t>126.868</w:t>
      </w:r>
    </w:p>
    <w:p>
      <w:r>
        <w:t>126.868</w:t>
      </w:r>
    </w:p>
    <w:p>
      <w:r>
        <w:t>542</w:t>
      </w:r>
    </w:p>
    <w:p>
      <w:r>
        <w:t>M202.0033</w:t>
      </w:r>
    </w:p>
    <w:p>
      <w:r>
        <w:t>Máy cắt mẫu vật liệu (bê tông, gạch, đá)</w:t>
      </w:r>
    </w:p>
    <w:p>
      <w:r>
        <w:t>200</w:t>
      </w:r>
    </w:p>
    <w:p>
      <w:r>
        <w:t>10</w:t>
      </w:r>
    </w:p>
    <w:p>
      <w:r>
        <w:t>3,50</w:t>
      </w:r>
    </w:p>
    <w:p>
      <w:r>
        <w:t>4</w:t>
      </w:r>
    </w:p>
    <w:p>
      <w:r>
        <w:t>72.574</w:t>
      </w:r>
    </w:p>
    <w:p>
      <w:r>
        <w:t>59.874</w:t>
      </w:r>
    </w:p>
    <w:p>
      <w:r>
        <w:t>59.874</w:t>
      </w:r>
    </w:p>
    <w:p>
      <w:r>
        <w:t>543</w:t>
      </w:r>
    </w:p>
    <w:p>
      <w:r>
        <w:t>M202.0034</w:t>
      </w:r>
    </w:p>
    <w:p>
      <w:r>
        <w:t>Máy khoan mẫu đá</w:t>
      </w:r>
    </w:p>
    <w:p>
      <w:r>
        <w:t>200</w:t>
      </w:r>
    </w:p>
    <w:p>
      <w:r>
        <w:t>10</w:t>
      </w:r>
    </w:p>
    <w:p>
      <w:r>
        <w:t>3,50</w:t>
      </w:r>
    </w:p>
    <w:p>
      <w:r>
        <w:t>4</w:t>
      </w:r>
    </w:p>
    <w:p>
      <w:r>
        <w:t>67.071</w:t>
      </w:r>
    </w:p>
    <w:p>
      <w:r>
        <w:t>55.334</w:t>
      </w:r>
    </w:p>
    <w:p>
      <w:r>
        <w:t>55.334</w:t>
      </w:r>
    </w:p>
    <w:p>
      <w:r>
        <w:t>544</w:t>
      </w:r>
    </w:p>
    <w:p>
      <w:r>
        <w:t>M202.0035</w:t>
      </w:r>
    </w:p>
    <w:p>
      <w:r>
        <w:t>Máy mài thử độ mài mòn</w:t>
      </w:r>
    </w:p>
    <w:p>
      <w:r>
        <w:t>200</w:t>
      </w:r>
    </w:p>
    <w:p>
      <w:r>
        <w:t>10</w:t>
      </w:r>
    </w:p>
    <w:p>
      <w:r>
        <w:t>4,20</w:t>
      </w:r>
    </w:p>
    <w:p>
      <w:r>
        <w:t>4</w:t>
      </w:r>
    </w:p>
    <w:p>
      <w:r>
        <w:t>10.319</w:t>
      </w:r>
    </w:p>
    <w:p>
      <w:r>
        <w:t>9.390</w:t>
      </w:r>
    </w:p>
    <w:p>
      <w:r>
        <w:t>9.390</w:t>
      </w:r>
    </w:p>
    <w:p>
      <w:r>
        <w:t>545</w:t>
      </w:r>
    </w:p>
    <w:p>
      <w:r>
        <w:t>M202.0036</w:t>
      </w:r>
    </w:p>
    <w:p>
      <w:r>
        <w:t>Máy nén một trục</w:t>
      </w:r>
    </w:p>
    <w:p>
      <w:r>
        <w:t>200</w:t>
      </w:r>
    </w:p>
    <w:p>
      <w:r>
        <w:t>10</w:t>
      </w:r>
    </w:p>
    <w:p>
      <w:r>
        <w:t>3,00</w:t>
      </w:r>
    </w:p>
    <w:p>
      <w:r>
        <w:t>4</w:t>
      </w:r>
    </w:p>
    <w:p>
      <w:r>
        <w:t>17.886</w:t>
      </w:r>
    </w:p>
    <w:p>
      <w:r>
        <w:t>15.203</w:t>
      </w:r>
    </w:p>
    <w:p>
      <w:r>
        <w:t>15.203</w:t>
      </w:r>
    </w:p>
    <w:p>
      <w:r>
        <w:t>546</w:t>
      </w:r>
    </w:p>
    <w:p>
      <w:r>
        <w:t>M202.0037</w:t>
      </w:r>
    </w:p>
    <w:p>
      <w:r>
        <w:t>Máy nén Marshall</w:t>
      </w:r>
    </w:p>
    <w:p>
      <w:r>
        <w:t>200</w:t>
      </w:r>
    </w:p>
    <w:p>
      <w:r>
        <w:t>10</w:t>
      </w:r>
    </w:p>
    <w:p>
      <w:r>
        <w:t>2,20</w:t>
      </w:r>
    </w:p>
    <w:p>
      <w:r>
        <w:t>4</w:t>
      </w:r>
    </w:p>
    <w:p>
      <w:r>
        <w:t>264.728</w:t>
      </w:r>
    </w:p>
    <w:p>
      <w:r>
        <w:t>201.193</w:t>
      </w:r>
    </w:p>
    <w:p>
      <w:r>
        <w:t>201.193</w:t>
      </w:r>
    </w:p>
    <w:p>
      <w:r>
        <w:t>547</w:t>
      </w:r>
    </w:p>
    <w:p>
      <w:r>
        <w:t>M202.0038</w:t>
      </w:r>
    </w:p>
    <w:p>
      <w:r>
        <w:t>Máy CBR</w:t>
      </w:r>
    </w:p>
    <w:p>
      <w:r>
        <w:t>200</w:t>
      </w:r>
    </w:p>
    <w:p>
      <w:r>
        <w:t>10</w:t>
      </w:r>
    </w:p>
    <w:p>
      <w:r>
        <w:t>2.50</w:t>
      </w:r>
    </w:p>
    <w:p>
      <w:r>
        <w:t>4</w:t>
      </w:r>
    </w:p>
    <w:p>
      <w:r>
        <w:t>78.994</w:t>
      </w:r>
    </w:p>
    <w:p>
      <w:r>
        <w:t>61.220</w:t>
      </w:r>
    </w:p>
    <w:p>
      <w:r>
        <w:t>61.220</w:t>
      </w:r>
    </w:p>
    <w:p>
      <w:r>
        <w:t>548</w:t>
      </w:r>
    </w:p>
    <w:p>
      <w:r>
        <w:t>M202.0039</w:t>
      </w:r>
    </w:p>
    <w:p>
      <w:r>
        <w:t>Máy thí nghiệm thủy lực quay tay</w:t>
      </w:r>
    </w:p>
    <w:p>
      <w:r>
        <w:t>200</w:t>
      </w:r>
    </w:p>
    <w:p>
      <w:r>
        <w:t>10</w:t>
      </w:r>
    </w:p>
    <w:p>
      <w:r>
        <w:t>3,50</w:t>
      </w:r>
    </w:p>
    <w:p>
      <w:r>
        <w:t>4</w:t>
      </w:r>
    </w:p>
    <w:p>
      <w:r>
        <w:t>8.369</w:t>
      </w:r>
    </w:p>
    <w:p>
      <w:r>
        <w:t>7.323</w:t>
      </w:r>
    </w:p>
    <w:p>
      <w:r>
        <w:t>7.323</w:t>
      </w:r>
    </w:p>
    <w:p>
      <w:r>
        <w:t>549</w:t>
      </w:r>
    </w:p>
    <w:p>
      <w:r>
        <w:t>M202.0040</w:t>
      </w:r>
    </w:p>
    <w:p>
      <w:r>
        <w:t>Máy nén 4 t (quay tay)</w:t>
      </w:r>
    </w:p>
    <w:p>
      <w:r>
        <w:t>200</w:t>
      </w:r>
    </w:p>
    <w:p>
      <w:r>
        <w:t>10</w:t>
      </w:r>
    </w:p>
    <w:p>
      <w:r>
        <w:t>3,50</w:t>
      </w:r>
    </w:p>
    <w:p>
      <w:r>
        <w:t>4</w:t>
      </w:r>
    </w:p>
    <w:p>
      <w:r>
        <w:t>7.796</w:t>
      </w:r>
    </w:p>
    <w:p>
      <w:r>
        <w:t>6.822</w:t>
      </w:r>
    </w:p>
    <w:p>
      <w:r>
        <w:t>6.822</w:t>
      </w:r>
    </w:p>
    <w:p>
      <w:r>
        <w:t>550</w:t>
      </w:r>
    </w:p>
    <w:p>
      <w:r>
        <w:t>M202.0041</w:t>
      </w:r>
    </w:p>
    <w:p>
      <w:r>
        <w:t>Máy nén thủy lực 10 t</w:t>
      </w:r>
    </w:p>
    <w:p>
      <w:r>
        <w:t>200</w:t>
      </w:r>
    </w:p>
    <w:p>
      <w:r>
        <w:t>10</w:t>
      </w:r>
    </w:p>
    <w:p>
      <w:r>
        <w:t>3,50</w:t>
      </w:r>
    </w:p>
    <w:p>
      <w:r>
        <w:t>4</w:t>
      </w:r>
    </w:p>
    <w:p>
      <w:r>
        <w:t>21.440</w:t>
      </w:r>
    </w:p>
    <w:p>
      <w:r>
        <w:t>18.760</w:t>
      </w:r>
    </w:p>
    <w:p>
      <w:r>
        <w:t>18.760</w:t>
      </w:r>
    </w:p>
    <w:p>
      <w:r>
        <w:t>551</w:t>
      </w:r>
    </w:p>
    <w:p>
      <w:r>
        <w:t>M202.0042</w:t>
      </w:r>
    </w:p>
    <w:p>
      <w:r>
        <w:t>Máy nén thủy lực 50 t</w:t>
      </w:r>
    </w:p>
    <w:p>
      <w:r>
        <w:t>200</w:t>
      </w:r>
    </w:p>
    <w:p>
      <w:r>
        <w:t>10</w:t>
      </w:r>
    </w:p>
    <w:p>
      <w:r>
        <w:t>3,50</w:t>
      </w:r>
    </w:p>
    <w:p>
      <w:r>
        <w:t>4</w:t>
      </w:r>
    </w:p>
    <w:p>
      <w:r>
        <w:t>35.656</w:t>
      </w:r>
    </w:p>
    <w:p>
      <w:r>
        <w:t>29.416</w:t>
      </w:r>
    </w:p>
    <w:p>
      <w:r>
        <w:t>29.416</w:t>
      </w:r>
    </w:p>
    <w:p>
      <w:r>
        <w:t>552</w:t>
      </w:r>
    </w:p>
    <w:p>
      <w:r>
        <w:t>M202.0043</w:t>
      </w:r>
    </w:p>
    <w:p>
      <w:r>
        <w:t>Máy nén thủy lực 125 t</w:t>
      </w:r>
    </w:p>
    <w:p>
      <w:r>
        <w:t>200</w:t>
      </w:r>
    </w:p>
    <w:p>
      <w:r>
        <w:t>10</w:t>
      </w:r>
    </w:p>
    <w:p>
      <w:r>
        <w:t>3,50</w:t>
      </w:r>
    </w:p>
    <w:p>
      <w:r>
        <w:t>4</w:t>
      </w:r>
    </w:p>
    <w:p>
      <w:r>
        <w:t>47.695</w:t>
      </w:r>
    </w:p>
    <w:p>
      <w:r>
        <w:t>39.348</w:t>
      </w:r>
    </w:p>
    <w:p>
      <w:r>
        <w:t>39.348</w:t>
      </w:r>
    </w:p>
    <w:p>
      <w:r>
        <w:t>553</w:t>
      </w:r>
    </w:p>
    <w:p>
      <w:r>
        <w:t>M202.0044</w:t>
      </w:r>
    </w:p>
    <w:p>
      <w:r>
        <w:t>Máy nén thủy lực 200 t</w:t>
      </w:r>
    </w:p>
    <w:p>
      <w:r>
        <w:t>200</w:t>
      </w:r>
    </w:p>
    <w:p>
      <w:r>
        <w:t>10</w:t>
      </w:r>
    </w:p>
    <w:p>
      <w:r>
        <w:t>3,50</w:t>
      </w:r>
    </w:p>
    <w:p>
      <w:r>
        <w:t>4</w:t>
      </w:r>
    </w:p>
    <w:p>
      <w:r>
        <w:t>62.000</w:t>
      </w:r>
    </w:p>
    <w:p>
      <w:r>
        <w:t>-</w:t>
      </w:r>
    </w:p>
    <w:p>
      <w:r>
        <w:t>51.150</w:t>
      </w:r>
    </w:p>
    <w:p>
      <w:r>
        <w:t>51.150</w:t>
      </w:r>
    </w:p>
    <w:p>
      <w:r>
        <w:t>554</w:t>
      </w:r>
    </w:p>
    <w:p>
      <w:r>
        <w:t>M202.0045</w:t>
      </w:r>
    </w:p>
    <w:p>
      <w:r>
        <w:t>Máy kéo nén thủy lực 100 t</w:t>
      </w:r>
    </w:p>
    <w:p>
      <w:r>
        <w:t>200</w:t>
      </w:r>
    </w:p>
    <w:p>
      <w:r>
        <w:t>10</w:t>
      </w:r>
    </w:p>
    <w:p>
      <w:r>
        <w:t>3,50</w:t>
      </w:r>
    </w:p>
    <w:p>
      <w:r>
        <w:t>4</w:t>
      </w:r>
    </w:p>
    <w:p>
      <w:r>
        <w:t>52.166</w:t>
      </w:r>
    </w:p>
    <w:p>
      <w:r>
        <w:t>-</w:t>
      </w:r>
    </w:p>
    <w:p>
      <w:r>
        <w:t>43.037</w:t>
      </w:r>
    </w:p>
    <w:p>
      <w:r>
        <w:t>43.037</w:t>
      </w:r>
    </w:p>
    <w:p>
      <w:r>
        <w:t>555</w:t>
      </w:r>
    </w:p>
    <w:p>
      <w:r>
        <w:t>M202.0046</w:t>
      </w:r>
    </w:p>
    <w:p>
      <w:r>
        <w:t>Máy kéo nén uốn thủy lực 25 t</w:t>
      </w:r>
    </w:p>
    <w:p>
      <w:r>
        <w:t>200</w:t>
      </w:r>
    </w:p>
    <w:p>
      <w:r>
        <w:t>10</w:t>
      </w:r>
    </w:p>
    <w:p>
      <w:r>
        <w:t>3,50</w:t>
      </w:r>
    </w:p>
    <w:p>
      <w:r>
        <w:t>4</w:t>
      </w:r>
    </w:p>
    <w:p>
      <w:r>
        <w:t>28.892</w:t>
      </w:r>
    </w:p>
    <w:p>
      <w:r>
        <w:t>-</w:t>
      </w:r>
    </w:p>
    <w:p>
      <w:r>
        <w:t>25.281</w:t>
      </w:r>
    </w:p>
    <w:p>
      <w:r>
        <w:t>25.281</w:t>
      </w:r>
    </w:p>
    <w:p>
      <w:r>
        <w:t>556</w:t>
      </w:r>
    </w:p>
    <w:p>
      <w:r>
        <w:t>M202.0047</w:t>
      </w:r>
    </w:p>
    <w:p>
      <w:r>
        <w:t>Máy kéo nén uốn thủy lực 100 t</w:t>
      </w:r>
    </w:p>
    <w:p>
      <w:r>
        <w:t>200</w:t>
      </w:r>
    </w:p>
    <w:p>
      <w:r>
        <w:t>10</w:t>
      </w:r>
    </w:p>
    <w:p>
      <w:r>
        <w:t>2,20</w:t>
      </w:r>
    </w:p>
    <w:p>
      <w:r>
        <w:t>4</w:t>
      </w:r>
    </w:p>
    <w:p>
      <w:r>
        <w:t>241.340</w:t>
      </w:r>
    </w:p>
    <w:p>
      <w:r>
        <w:t>-</w:t>
      </w:r>
    </w:p>
    <w:p>
      <w:r>
        <w:t>183.418</w:t>
      </w:r>
    </w:p>
    <w:p>
      <w:r>
        <w:t>183.418</w:t>
      </w:r>
    </w:p>
    <w:p>
      <w:r>
        <w:t>557</w:t>
      </w:r>
    </w:p>
    <w:p>
      <w:r>
        <w:t>M202.0048</w:t>
      </w:r>
    </w:p>
    <w:p>
      <w:r>
        <w:t>Máy gia tải - 20 t</w:t>
      </w:r>
    </w:p>
    <w:p>
      <w:r>
        <w:t>200</w:t>
      </w:r>
    </w:p>
    <w:p>
      <w:r>
        <w:t>10</w:t>
      </w:r>
    </w:p>
    <w:p>
      <w:r>
        <w:t>3,50</w:t>
      </w:r>
    </w:p>
    <w:p>
      <w:r>
        <w:t>4</w:t>
      </w:r>
    </w:p>
    <w:p>
      <w:r>
        <w:t>37.261</w:t>
      </w:r>
    </w:p>
    <w:p>
      <w:r>
        <w:t>-</w:t>
      </w:r>
    </w:p>
    <w:p>
      <w:r>
        <w:t>30.740</w:t>
      </w:r>
    </w:p>
    <w:p>
      <w:r>
        <w:t>30.740</w:t>
      </w:r>
    </w:p>
    <w:p>
      <w:r>
        <w:t>558</w:t>
      </w:r>
    </w:p>
    <w:p>
      <w:r>
        <w:t>M202.0049</w:t>
      </w:r>
    </w:p>
    <w:p>
      <w:r>
        <w:t>Máy caragrang (làm thí nghiệm chảy)</w:t>
      </w:r>
    </w:p>
    <w:p>
      <w:r>
        <w:t>200</w:t>
      </w:r>
    </w:p>
    <w:p>
      <w:r>
        <w:t>10</w:t>
      </w:r>
    </w:p>
    <w:p>
      <w:r>
        <w:t>3,50</w:t>
      </w:r>
    </w:p>
    <w:p>
      <w:r>
        <w:t>4</w:t>
      </w:r>
    </w:p>
    <w:p>
      <w:r>
        <w:t>6.306</w:t>
      </w:r>
    </w:p>
    <w:p>
      <w:r>
        <w:t>-</w:t>
      </w:r>
    </w:p>
    <w:p>
      <w:r>
        <w:t>5.518</w:t>
      </w:r>
    </w:p>
    <w:p>
      <w:r>
        <w:t>5.518</w:t>
      </w:r>
    </w:p>
    <w:p>
      <w:r>
        <w:t>559</w:t>
      </w:r>
    </w:p>
    <w:p>
      <w:r>
        <w:t>M202.0050</w:t>
      </w:r>
    </w:p>
    <w:p>
      <w:r>
        <w:t>Máy xác định hệ số thấm</w:t>
      </w:r>
    </w:p>
    <w:p>
      <w:r>
        <w:t>200</w:t>
      </w:r>
    </w:p>
    <w:p>
      <w:r>
        <w:t>10</w:t>
      </w:r>
    </w:p>
    <w:p>
      <w:r>
        <w:t>2,50</w:t>
      </w:r>
    </w:p>
    <w:p>
      <w:r>
        <w:t>4</w:t>
      </w:r>
    </w:p>
    <w:p>
      <w:r>
        <w:t>86.447</w:t>
      </w:r>
    </w:p>
    <w:p>
      <w:r>
        <w:t>-</w:t>
      </w:r>
    </w:p>
    <w:p>
      <w:r>
        <w:t>66.996</w:t>
      </w:r>
    </w:p>
    <w:p>
      <w:r>
        <w:t>66.996</w:t>
      </w:r>
    </w:p>
    <w:p>
      <w:r>
        <w:t>560</w:t>
      </w:r>
    </w:p>
    <w:p>
      <w:r>
        <w:t>M202.0051</w:t>
      </w:r>
    </w:p>
    <w:p>
      <w:r>
        <w:t>Máy đo PH</w:t>
      </w:r>
    </w:p>
    <w:p>
      <w:r>
        <w:t>200</w:t>
      </w:r>
    </w:p>
    <w:p>
      <w:r>
        <w:t>10</w:t>
      </w:r>
    </w:p>
    <w:p>
      <w:r>
        <w:t>3,50</w:t>
      </w:r>
    </w:p>
    <w:p>
      <w:r>
        <w:t>4</w:t>
      </w:r>
    </w:p>
    <w:p>
      <w:r>
        <w:t>9.287</w:t>
      </w:r>
    </w:p>
    <w:p>
      <w:r>
        <w:t>-</w:t>
      </w:r>
    </w:p>
    <w:p>
      <w:r>
        <w:t>8.126</w:t>
      </w:r>
    </w:p>
    <w:p>
      <w:r>
        <w:t>8.126</w:t>
      </w:r>
    </w:p>
    <w:p>
      <w:r>
        <w:t>561</w:t>
      </w:r>
    </w:p>
    <w:p>
      <w:r>
        <w:t>M202.0052</w:t>
      </w:r>
    </w:p>
    <w:p>
      <w:r>
        <w:t>Máy đo âm thanh</w:t>
      </w:r>
    </w:p>
    <w:p>
      <w:r>
        <w:t>200</w:t>
      </w:r>
    </w:p>
    <w:p>
      <w:r>
        <w:t>10</w:t>
      </w:r>
    </w:p>
    <w:p>
      <w:r>
        <w:t>3,50</w:t>
      </w:r>
    </w:p>
    <w:p>
      <w:r>
        <w:t>4</w:t>
      </w:r>
    </w:p>
    <w:p>
      <w:r>
        <w:t>8.369</w:t>
      </w:r>
    </w:p>
    <w:p>
      <w:r>
        <w:t>-</w:t>
      </w:r>
    </w:p>
    <w:p>
      <w:r>
        <w:t>7.323</w:t>
      </w:r>
    </w:p>
    <w:p>
      <w:r>
        <w:t>7.323</w:t>
      </w:r>
    </w:p>
    <w:p>
      <w:r>
        <w:t>562</w:t>
      </w:r>
    </w:p>
    <w:p>
      <w:r>
        <w:t>M202.0053</w:t>
      </w:r>
    </w:p>
    <w:p>
      <w:r>
        <w:t>Máy đo chiều dày màng sơn</w:t>
      </w:r>
    </w:p>
    <w:p>
      <w:r>
        <w:t>200</w:t>
      </w:r>
    </w:p>
    <w:p>
      <w:r>
        <w:t>10</w:t>
      </w:r>
    </w:p>
    <w:p>
      <w:r>
        <w:t>2,50</w:t>
      </w:r>
    </w:p>
    <w:p>
      <w:r>
        <w:t>4</w:t>
      </w:r>
    </w:p>
    <w:p>
      <w:r>
        <w:t>107.772</w:t>
      </w:r>
    </w:p>
    <w:p>
      <w:r>
        <w:t>-</w:t>
      </w:r>
    </w:p>
    <w:p>
      <w:r>
        <w:t>83.523</w:t>
      </w:r>
    </w:p>
    <w:p>
      <w:r>
        <w:t>83.523</w:t>
      </w:r>
    </w:p>
    <w:p>
      <w:r>
        <w:t>563</w:t>
      </w:r>
    </w:p>
    <w:p>
      <w:r>
        <w:t>M202.0054</w:t>
      </w:r>
    </w:p>
    <w:p>
      <w:r>
        <w:t>Máy đo điện thế thí nghiệm ăn mòn cốt thép trong bê tông</w:t>
      </w:r>
    </w:p>
    <w:p>
      <w:r>
        <w:t>200</w:t>
      </w:r>
    </w:p>
    <w:p>
      <w:r>
        <w:t>10</w:t>
      </w:r>
    </w:p>
    <w:p>
      <w:r>
        <w:t>2,50</w:t>
      </w:r>
    </w:p>
    <w:p>
      <w:r>
        <w:t>4</w:t>
      </w:r>
    </w:p>
    <w:p>
      <w:r>
        <w:t>92.408</w:t>
      </w:r>
    </w:p>
    <w:p>
      <w:r>
        <w:t>-</w:t>
      </w:r>
    </w:p>
    <w:p>
      <w:r>
        <w:t>71.616</w:t>
      </w:r>
    </w:p>
    <w:p>
      <w:r>
        <w:t>71.616</w:t>
      </w:r>
    </w:p>
    <w:p>
      <w:r>
        <w:t>564</w:t>
      </w:r>
    </w:p>
    <w:p>
      <w:r>
        <w:t>M202.0055</w:t>
      </w:r>
    </w:p>
    <w:p>
      <w:r>
        <w:t>Máy đo vết nứt</w:t>
      </w:r>
    </w:p>
    <w:p>
      <w:r>
        <w:t>200</w:t>
      </w:r>
    </w:p>
    <w:p>
      <w:r>
        <w:t>10</w:t>
      </w:r>
    </w:p>
    <w:p>
      <w:r>
        <w:t>3,50</w:t>
      </w:r>
    </w:p>
    <w:p>
      <w:r>
        <w:t>4</w:t>
      </w:r>
    </w:p>
    <w:p>
      <w:r>
        <w:t>16.280</w:t>
      </w:r>
    </w:p>
    <w:p>
      <w:r>
        <w:t>-</w:t>
      </w:r>
    </w:p>
    <w:p>
      <w:r>
        <w:t>14.245</w:t>
      </w:r>
    </w:p>
    <w:p>
      <w:r>
        <w:t>14.245</w:t>
      </w:r>
    </w:p>
    <w:p>
      <w:r>
        <w:t>565</w:t>
      </w:r>
    </w:p>
    <w:p>
      <w:r>
        <w:t>M202.0056</w:t>
      </w:r>
    </w:p>
    <w:p>
      <w:r>
        <w:t>Máy đo tốc độ ăn mòn cốt thép trong bê tông</w:t>
      </w:r>
    </w:p>
    <w:p>
      <w:r>
        <w:t>200</w:t>
      </w:r>
    </w:p>
    <w:p>
      <w:r>
        <w:t>10</w:t>
      </w:r>
    </w:p>
    <w:p>
      <w:r>
        <w:t>2,20</w:t>
      </w:r>
    </w:p>
    <w:p>
      <w:r>
        <w:t>4</w:t>
      </w:r>
    </w:p>
    <w:p>
      <w:r>
        <w:t>134.027</w:t>
      </w:r>
    </w:p>
    <w:p>
      <w:r>
        <w:t>-</w:t>
      </w:r>
    </w:p>
    <w:p>
      <w:r>
        <w:t>101.861</w:t>
      </w:r>
    </w:p>
    <w:p>
      <w:r>
        <w:t>101.861</w:t>
      </w:r>
    </w:p>
    <w:p>
      <w:r>
        <w:t>566</w:t>
      </w:r>
    </w:p>
    <w:p>
      <w:r>
        <w:t>M202.0057</w:t>
      </w:r>
    </w:p>
    <w:p>
      <w:r>
        <w:t>Máy đo độ thấm của I-on Clo</w:t>
      </w:r>
    </w:p>
    <w:p>
      <w:r>
        <w:t>200</w:t>
      </w:r>
    </w:p>
    <w:p>
      <w:r>
        <w:t>10</w:t>
      </w:r>
    </w:p>
    <w:p>
      <w:r>
        <w:t>2,00</w:t>
      </w:r>
    </w:p>
    <w:p>
      <w:r>
        <w:t>4</w:t>
      </w:r>
    </w:p>
    <w:p>
      <w:r>
        <w:t>193.874</w:t>
      </w:r>
    </w:p>
    <w:p>
      <w:r>
        <w:t>-</w:t>
      </w:r>
    </w:p>
    <w:p>
      <w:r>
        <w:t>145.406</w:t>
      </w:r>
    </w:p>
    <w:p>
      <w:r>
        <w:t>145.406</w:t>
      </w:r>
    </w:p>
    <w:p>
      <w:r>
        <w:t>567</w:t>
      </w:r>
    </w:p>
    <w:p>
      <w:r>
        <w:t>M202.0058</w:t>
      </w:r>
    </w:p>
    <w:p>
      <w:r>
        <w:t>Dụng cụ đo độ cháy của than</w:t>
      </w:r>
    </w:p>
    <w:p>
      <w:r>
        <w:t>200</w:t>
      </w:r>
    </w:p>
    <w:p>
      <w:r>
        <w:t>10</w:t>
      </w:r>
    </w:p>
    <w:p>
      <w:r>
        <w:t>3,50</w:t>
      </w:r>
    </w:p>
    <w:p>
      <w:r>
        <w:t>4</w:t>
      </w:r>
    </w:p>
    <w:p>
      <w:r>
        <w:t>12.038</w:t>
      </w:r>
    </w:p>
    <w:p>
      <w:r>
        <w:t>-</w:t>
      </w:r>
    </w:p>
    <w:p>
      <w:r>
        <w:t>10.533</w:t>
      </w:r>
    </w:p>
    <w:p>
      <w:r>
        <w:t>10.533</w:t>
      </w:r>
    </w:p>
    <w:p>
      <w:r>
        <w:t>568</w:t>
      </w:r>
    </w:p>
    <w:p>
      <w:r>
        <w:t>M202.0059</w:t>
      </w:r>
    </w:p>
    <w:p>
      <w:r>
        <w:t>Máy đo gia tốc</w:t>
      </w:r>
    </w:p>
    <w:p>
      <w:r>
        <w:t>200</w:t>
      </w:r>
    </w:p>
    <w:p>
      <w:r>
        <w:t>10</w:t>
      </w:r>
    </w:p>
    <w:p>
      <w:r>
        <w:t>2,50</w:t>
      </w:r>
    </w:p>
    <w:p>
      <w:r>
        <w:t>4</w:t>
      </w:r>
    </w:p>
    <w:p>
      <w:r>
        <w:t>98.370</w:t>
      </w:r>
    </w:p>
    <w:p>
      <w:r>
        <w:t>-</w:t>
      </w:r>
    </w:p>
    <w:p>
      <w:r>
        <w:t>76.237</w:t>
      </w:r>
    </w:p>
    <w:p>
      <w:r>
        <w:t>76.237</w:t>
      </w:r>
    </w:p>
    <w:p>
      <w:r>
        <w:t>569</w:t>
      </w:r>
    </w:p>
    <w:p>
      <w:r>
        <w:t>M202.0060</w:t>
      </w:r>
    </w:p>
    <w:p>
      <w:r>
        <w:t>Máy ghi nhiệt ổn định</w:t>
      </w:r>
    </w:p>
    <w:p>
      <w:r>
        <w:t>200</w:t>
      </w:r>
    </w:p>
    <w:p>
      <w:r>
        <w:t>10</w:t>
      </w:r>
    </w:p>
    <w:p>
      <w:r>
        <w:t>3,50</w:t>
      </w:r>
    </w:p>
    <w:p>
      <w:r>
        <w:t>4</w:t>
      </w:r>
    </w:p>
    <w:p>
      <w:r>
        <w:t>16.854</w:t>
      </w:r>
    </w:p>
    <w:p>
      <w:r>
        <w:t>-</w:t>
      </w:r>
    </w:p>
    <w:p>
      <w:r>
        <w:t>14.747</w:t>
      </w:r>
    </w:p>
    <w:p>
      <w:r>
        <w:t>14.747</w:t>
      </w:r>
    </w:p>
    <w:p>
      <w:r>
        <w:t>570</w:t>
      </w:r>
    </w:p>
    <w:p>
      <w:r>
        <w:t>M202.0061</w:t>
      </w:r>
    </w:p>
    <w:p>
      <w:r>
        <w:t>Máy đo chuyển vị</w:t>
      </w:r>
    </w:p>
    <w:p>
      <w:r>
        <w:t>200</w:t>
      </w:r>
    </w:p>
    <w:p>
      <w:r>
        <w:t>10</w:t>
      </w:r>
    </w:p>
    <w:p>
      <w:r>
        <w:t>2,50</w:t>
      </w:r>
    </w:p>
    <w:p>
      <w:r>
        <w:t>4</w:t>
      </w:r>
    </w:p>
    <w:p>
      <w:r>
        <w:t>60.765</w:t>
      </w:r>
    </w:p>
    <w:p>
      <w:r>
        <w:t>-</w:t>
      </w:r>
    </w:p>
    <w:p>
      <w:r>
        <w:t>47.093</w:t>
      </w:r>
    </w:p>
    <w:p>
      <w:r>
        <w:t>47.093</w:t>
      </w:r>
    </w:p>
    <w:p>
      <w:r>
        <w:t>571</w:t>
      </w:r>
    </w:p>
    <w:p>
      <w:r>
        <w:t>M202.0062</w:t>
      </w:r>
    </w:p>
    <w:p>
      <w:r>
        <w:t>Máy xác định môđun</w:t>
      </w:r>
    </w:p>
    <w:p>
      <w:r>
        <w:t>200</w:t>
      </w:r>
    </w:p>
    <w:p>
      <w:r>
        <w:t>10</w:t>
      </w:r>
    </w:p>
    <w:p>
      <w:r>
        <w:t>3,00</w:t>
      </w:r>
    </w:p>
    <w:p>
      <w:r>
        <w:t>4</w:t>
      </w:r>
    </w:p>
    <w:p>
      <w:r>
        <w:t>31.300</w:t>
      </w:r>
    </w:p>
    <w:p>
      <w:r>
        <w:t>-</w:t>
      </w:r>
    </w:p>
    <w:p>
      <w:r>
        <w:t>25.040</w:t>
      </w:r>
    </w:p>
    <w:p>
      <w:r>
        <w:t>25.040</w:t>
      </w:r>
    </w:p>
    <w:p>
      <w:r>
        <w:t>572</w:t>
      </w:r>
    </w:p>
    <w:p>
      <w:r>
        <w:t>M202.0063</w:t>
      </w:r>
    </w:p>
    <w:p>
      <w:r>
        <w:t>Máy so màu ngọn lửa</w:t>
      </w:r>
    </w:p>
    <w:p>
      <w:r>
        <w:t>200</w:t>
      </w:r>
    </w:p>
    <w:p>
      <w:r>
        <w:t>10</w:t>
      </w:r>
    </w:p>
    <w:p>
      <w:r>
        <w:t>3,00</w:t>
      </w:r>
    </w:p>
    <w:p>
      <w:r>
        <w:t>4</w:t>
      </w:r>
    </w:p>
    <w:p>
      <w:r>
        <w:t>41.733</w:t>
      </w:r>
    </w:p>
    <w:p>
      <w:r>
        <w:t>-</w:t>
      </w:r>
    </w:p>
    <w:p>
      <w:r>
        <w:t>33.386</w:t>
      </w:r>
    </w:p>
    <w:p>
      <w:r>
        <w:t>33.386</w:t>
      </w:r>
    </w:p>
    <w:p>
      <w:r>
        <w:t>573</w:t>
      </w:r>
    </w:p>
    <w:p>
      <w:r>
        <w:t>M202.0064</w:t>
      </w:r>
    </w:p>
    <w:p>
      <w:r>
        <w:t>Máy so màu quang điện</w:t>
      </w:r>
    </w:p>
    <w:p>
      <w:r>
        <w:t>200</w:t>
      </w:r>
    </w:p>
    <w:p>
      <w:r>
        <w:t>10</w:t>
      </w:r>
    </w:p>
    <w:p>
      <w:r>
        <w:t>2,50</w:t>
      </w:r>
    </w:p>
    <w:p>
      <w:r>
        <w:t>4</w:t>
      </w:r>
    </w:p>
    <w:p>
      <w:r>
        <w:t>107.313</w:t>
      </w:r>
    </w:p>
    <w:p>
      <w:r>
        <w:t>-</w:t>
      </w:r>
    </w:p>
    <w:p>
      <w:r>
        <w:t>83.168</w:t>
      </w:r>
    </w:p>
    <w:p>
      <w:r>
        <w:t>83.168</w:t>
      </w:r>
    </w:p>
    <w:p>
      <w:r>
        <w:t>574</w:t>
      </w:r>
    </w:p>
    <w:p>
      <w:r>
        <w:t>M202.0065</w:t>
      </w:r>
    </w:p>
    <w:p>
      <w:r>
        <w:t>Máy đo độ dãn dài Bitum</w:t>
      </w:r>
    </w:p>
    <w:p>
      <w:r>
        <w:t>200</w:t>
      </w:r>
    </w:p>
    <w:p>
      <w:r>
        <w:t>10</w:t>
      </w:r>
    </w:p>
    <w:p>
      <w:r>
        <w:t>2,50</w:t>
      </w:r>
    </w:p>
    <w:p>
      <w:r>
        <w:t>4</w:t>
      </w:r>
    </w:p>
    <w:p>
      <w:r>
        <w:t>62.599</w:t>
      </w:r>
    </w:p>
    <w:p>
      <w:r>
        <w:t>-</w:t>
      </w:r>
    </w:p>
    <w:p>
      <w:r>
        <w:t>48.514</w:t>
      </w:r>
    </w:p>
    <w:p>
      <w:r>
        <w:t>48.514</w:t>
      </w:r>
    </w:p>
    <w:p>
      <w:r>
        <w:t>575</w:t>
      </w:r>
    </w:p>
    <w:p>
      <w:r>
        <w:t>M202.0066</w:t>
      </w:r>
    </w:p>
    <w:p>
      <w:r>
        <w:t>Máy chiết nhựa (Xốc lét)</w:t>
      </w:r>
    </w:p>
    <w:p>
      <w:r>
        <w:t>200</w:t>
      </w:r>
    </w:p>
    <w:p>
      <w:r>
        <w:t>10</w:t>
      </w:r>
    </w:p>
    <w:p>
      <w:r>
        <w:t>3,50</w:t>
      </w:r>
    </w:p>
    <w:p>
      <w:r>
        <w:t>4</w:t>
      </w:r>
    </w:p>
    <w:p>
      <w:r>
        <w:t>8.828</w:t>
      </w:r>
    </w:p>
    <w:p>
      <w:r>
        <w:t>-</w:t>
      </w:r>
    </w:p>
    <w:p>
      <w:r>
        <w:t>7.725</w:t>
      </w:r>
    </w:p>
    <w:p>
      <w:r>
        <w:t>7.725</w:t>
      </w:r>
    </w:p>
    <w:p>
      <w:r>
        <w:t>576</w:t>
      </w:r>
    </w:p>
    <w:p>
      <w:r>
        <w:t>M202.0067</w:t>
      </w:r>
    </w:p>
    <w:p>
      <w:r>
        <w:t>Bộ thí nghiệm độ co ngót, trương nở</w:t>
      </w:r>
    </w:p>
    <w:p>
      <w:r>
        <w:t>200</w:t>
      </w:r>
    </w:p>
    <w:p>
      <w:r>
        <w:t>10</w:t>
      </w:r>
    </w:p>
    <w:p>
      <w:r>
        <w:t>3,50</w:t>
      </w:r>
    </w:p>
    <w:p>
      <w:r>
        <w:t>4</w:t>
      </w:r>
    </w:p>
    <w:p>
      <w:r>
        <w:t>14.561</w:t>
      </w:r>
    </w:p>
    <w:p>
      <w:r>
        <w:t>-</w:t>
      </w:r>
    </w:p>
    <w:p>
      <w:r>
        <w:t>12.741</w:t>
      </w:r>
    </w:p>
    <w:p>
      <w:r>
        <w:t>12.741</w:t>
      </w:r>
    </w:p>
    <w:p>
      <w:r>
        <w:t>577</w:t>
      </w:r>
    </w:p>
    <w:p>
      <w:r>
        <w:t>M202.0068</w:t>
      </w:r>
    </w:p>
    <w:p>
      <w:r>
        <w:t>Bộ dụng cụ đo độ xuyên động hình côn DCP</w:t>
      </w:r>
    </w:p>
    <w:p>
      <w:r>
        <w:t>180</w:t>
      </w:r>
    </w:p>
    <w:p>
      <w:r>
        <w:t>10</w:t>
      </w:r>
    </w:p>
    <w:p>
      <w:r>
        <w:t>1,40</w:t>
      </w:r>
    </w:p>
    <w:p>
      <w:r>
        <w:t>5</w:t>
      </w:r>
    </w:p>
    <w:p>
      <w:r>
        <w:t>1.376</w:t>
      </w:r>
    </w:p>
    <w:p>
      <w:r>
        <w:t>-</w:t>
      </w:r>
    </w:p>
    <w:p>
      <w:r>
        <w:t>1.254</w:t>
      </w:r>
    </w:p>
    <w:p>
      <w:r>
        <w:t>1.254</w:t>
      </w:r>
    </w:p>
    <w:p>
      <w:r>
        <w:t>578</w:t>
      </w:r>
    </w:p>
    <w:p>
      <w:r>
        <w:t>M202.0069</w:t>
      </w:r>
    </w:p>
    <w:p>
      <w:r>
        <w:t>Thiết bị thử tỷ diện</w:t>
      </w:r>
    </w:p>
    <w:p>
      <w:r>
        <w:t>200</w:t>
      </w:r>
    </w:p>
    <w:p>
      <w:r>
        <w:t>10</w:t>
      </w:r>
    </w:p>
    <w:p>
      <w:r>
        <w:t>3,50</w:t>
      </w:r>
    </w:p>
    <w:p>
      <w:r>
        <w:t>4</w:t>
      </w:r>
    </w:p>
    <w:p>
      <w:r>
        <w:t>15.822</w:t>
      </w:r>
    </w:p>
    <w:p>
      <w:r>
        <w:t>-</w:t>
      </w:r>
    </w:p>
    <w:p>
      <w:r>
        <w:t>13.844</w:t>
      </w:r>
    </w:p>
    <w:p>
      <w:r>
        <w:t>13.844</w:t>
      </w:r>
    </w:p>
    <w:p>
      <w:r>
        <w:t>579</w:t>
      </w:r>
    </w:p>
    <w:p>
      <w:r>
        <w:t>M202.0070</w:t>
      </w:r>
    </w:p>
    <w:p>
      <w:r>
        <w:t>Bàn dằn</w:t>
      </w:r>
    </w:p>
    <w:p>
      <w:r>
        <w:t>200</w:t>
      </w:r>
    </w:p>
    <w:p>
      <w:r>
        <w:t>10</w:t>
      </w:r>
    </w:p>
    <w:p>
      <w:r>
        <w:t>3,50</w:t>
      </w:r>
    </w:p>
    <w:p>
      <w:r>
        <w:t>4</w:t>
      </w:r>
    </w:p>
    <w:p>
      <w:r>
        <w:t>26.828</w:t>
      </w:r>
    </w:p>
    <w:p>
      <w:r>
        <w:t>-</w:t>
      </w:r>
    </w:p>
    <w:p>
      <w:r>
        <w:t>23.475</w:t>
      </w:r>
    </w:p>
    <w:p>
      <w:r>
        <w:t>23.475</w:t>
      </w:r>
    </w:p>
    <w:p>
      <w:r>
        <w:t>580</w:t>
      </w:r>
    </w:p>
    <w:p>
      <w:r>
        <w:t>M202.0071</w:t>
      </w:r>
    </w:p>
    <w:p>
      <w:r>
        <w:t>Bàn rung</w:t>
      </w:r>
    </w:p>
    <w:p>
      <w:r>
        <w:t>200</w:t>
      </w:r>
    </w:p>
    <w:p>
      <w:r>
        <w:t>10</w:t>
      </w:r>
    </w:p>
    <w:p>
      <w:r>
        <w:t>3,50</w:t>
      </w:r>
    </w:p>
    <w:p>
      <w:r>
        <w:t>4</w:t>
      </w:r>
    </w:p>
    <w:p>
      <w:r>
        <w:t>9.745</w:t>
      </w:r>
    </w:p>
    <w:p>
      <w:r>
        <w:t>-</w:t>
      </w:r>
    </w:p>
    <w:p>
      <w:r>
        <w:t>8.527</w:t>
      </w:r>
    </w:p>
    <w:p>
      <w:r>
        <w:t>8.527</w:t>
      </w:r>
    </w:p>
    <w:p>
      <w:r>
        <w:t>581</w:t>
      </w:r>
    </w:p>
    <w:p>
      <w:r>
        <w:t>M202.0072</w:t>
      </w:r>
    </w:p>
    <w:p>
      <w:r>
        <w:t>Máy khuấy bằng từ</w:t>
      </w:r>
    </w:p>
    <w:p>
      <w:r>
        <w:t>200</w:t>
      </w:r>
    </w:p>
    <w:p>
      <w:r>
        <w:t>10</w:t>
      </w:r>
    </w:p>
    <w:p>
      <w:r>
        <w:t>3,50</w:t>
      </w:r>
    </w:p>
    <w:p>
      <w:r>
        <w:t>4</w:t>
      </w:r>
    </w:p>
    <w:p>
      <w:r>
        <w:t>15.249</w:t>
      </w:r>
    </w:p>
    <w:p>
      <w:r>
        <w:t>-</w:t>
      </w:r>
    </w:p>
    <w:p>
      <w:r>
        <w:t>13.343</w:t>
      </w:r>
    </w:p>
    <w:p>
      <w:r>
        <w:t>13.343</w:t>
      </w:r>
    </w:p>
    <w:p>
      <w:r>
        <w:t>582</w:t>
      </w:r>
    </w:p>
    <w:p>
      <w:r>
        <w:t>M202.0073</w:t>
      </w:r>
    </w:p>
    <w:p>
      <w:r>
        <w:t>Máy khuấy cầm tay NAG-2</w:t>
      </w:r>
    </w:p>
    <w:p>
      <w:r>
        <w:t>200</w:t>
      </w:r>
    </w:p>
    <w:p>
      <w:r>
        <w:t>10</w:t>
      </w:r>
    </w:p>
    <w:p>
      <w:r>
        <w:t>3,50</w:t>
      </w:r>
    </w:p>
    <w:p>
      <w:r>
        <w:t>4</w:t>
      </w:r>
    </w:p>
    <w:p>
      <w:r>
        <w:t>9.057</w:t>
      </w:r>
    </w:p>
    <w:p>
      <w:r>
        <w:t>-</w:t>
      </w:r>
    </w:p>
    <w:p>
      <w:r>
        <w:t>7.925</w:t>
      </w:r>
    </w:p>
    <w:p>
      <w:r>
        <w:t>7.925</w:t>
      </w:r>
    </w:p>
    <w:p>
      <w:r>
        <w:t>583</w:t>
      </w:r>
    </w:p>
    <w:p>
      <w:r>
        <w:t>M202.0074</w:t>
      </w:r>
    </w:p>
    <w:p>
      <w:r>
        <w:t>Máy nghiền bi sứ LE1</w:t>
      </w:r>
    </w:p>
    <w:p>
      <w:r>
        <w:t>200</w:t>
      </w:r>
    </w:p>
    <w:p>
      <w:r>
        <w:t>10</w:t>
      </w:r>
    </w:p>
    <w:p>
      <w:r>
        <w:t>3,50</w:t>
      </w:r>
    </w:p>
    <w:p>
      <w:r>
        <w:t>4</w:t>
      </w:r>
    </w:p>
    <w:p>
      <w:r>
        <w:t>8.369</w:t>
      </w:r>
    </w:p>
    <w:p>
      <w:r>
        <w:t>-</w:t>
      </w:r>
    </w:p>
    <w:p>
      <w:r>
        <w:t>7.323</w:t>
      </w:r>
    </w:p>
    <w:p>
      <w:r>
        <w:t>7.323</w:t>
      </w:r>
    </w:p>
    <w:p>
      <w:r>
        <w:t>584</w:t>
      </w:r>
    </w:p>
    <w:p>
      <w:r>
        <w:t>M202.0075</w:t>
      </w:r>
    </w:p>
    <w:p>
      <w:r>
        <w:t>Máy phân tích hạt Lazer</w:t>
      </w:r>
    </w:p>
    <w:p>
      <w:r>
        <w:t>200</w:t>
      </w:r>
    </w:p>
    <w:p>
      <w:r>
        <w:t>10</w:t>
      </w:r>
    </w:p>
    <w:p>
      <w:r>
        <w:t>2,50</w:t>
      </w:r>
    </w:p>
    <w:p>
      <w:r>
        <w:t>4</w:t>
      </w:r>
    </w:p>
    <w:p>
      <w:r>
        <w:t>82.778</w:t>
      </w:r>
    </w:p>
    <w:p>
      <w:r>
        <w:t>-</w:t>
      </w:r>
    </w:p>
    <w:p>
      <w:r>
        <w:t>64.153</w:t>
      </w:r>
    </w:p>
    <w:p>
      <w:r>
        <w:t>64.153</w:t>
      </w:r>
    </w:p>
    <w:p>
      <w:r>
        <w:t>585</w:t>
      </w:r>
    </w:p>
    <w:p>
      <w:r>
        <w:t>M202.0076</w:t>
      </w:r>
    </w:p>
    <w:p>
      <w:r>
        <w:t>Máy phân tích vi nhiệt</w:t>
      </w:r>
    </w:p>
    <w:p>
      <w:r>
        <w:t>200</w:t>
      </w:r>
    </w:p>
    <w:p>
      <w:r>
        <w:t>10</w:t>
      </w:r>
    </w:p>
    <w:p>
      <w:r>
        <w:t>2,50</w:t>
      </w:r>
    </w:p>
    <w:p>
      <w:r>
        <w:t>4</w:t>
      </w:r>
    </w:p>
    <w:p>
      <w:r>
        <w:t>67.071</w:t>
      </w:r>
    </w:p>
    <w:p>
      <w:r>
        <w:t>-</w:t>
      </w:r>
    </w:p>
    <w:p>
      <w:r>
        <w:t>51.980</w:t>
      </w:r>
    </w:p>
    <w:p>
      <w:r>
        <w:t>51.980</w:t>
      </w:r>
    </w:p>
    <w:p>
      <w:r>
        <w:t>586</w:t>
      </w:r>
    </w:p>
    <w:p>
      <w:r>
        <w:t>M202.0077</w:t>
      </w:r>
    </w:p>
    <w:p>
      <w:r>
        <w:t>Tenxômét</w:t>
      </w:r>
    </w:p>
    <w:p>
      <w:r>
        <w:t>200</w:t>
      </w:r>
    </w:p>
    <w:p>
      <w:r>
        <w:t>10</w:t>
      </w:r>
    </w:p>
    <w:p>
      <w:r>
        <w:t>3,50</w:t>
      </w:r>
    </w:p>
    <w:p>
      <w:r>
        <w:t>4</w:t>
      </w:r>
    </w:p>
    <w:p>
      <w:r>
        <w:t>7.911</w:t>
      </w:r>
    </w:p>
    <w:p>
      <w:r>
        <w:t>-</w:t>
      </w:r>
    </w:p>
    <w:p>
      <w:r>
        <w:t>6.922</w:t>
      </w:r>
    </w:p>
    <w:p>
      <w:r>
        <w:t>6.922</w:t>
      </w:r>
    </w:p>
    <w:p>
      <w:r>
        <w:t>587</w:t>
      </w:r>
    </w:p>
    <w:p>
      <w:r>
        <w:t>M202.0078</w:t>
      </w:r>
    </w:p>
    <w:p>
      <w:r>
        <w:t>Máy đo độ giãn nở bê tông</w:t>
      </w:r>
    </w:p>
    <w:p>
      <w:r>
        <w:t>200</w:t>
      </w:r>
    </w:p>
    <w:p>
      <w:r>
        <w:t>10</w:t>
      </w:r>
    </w:p>
    <w:p>
      <w:r>
        <w:t>2,50</w:t>
      </w:r>
    </w:p>
    <w:p>
      <w:r>
        <w:t>4</w:t>
      </w:r>
    </w:p>
    <w:p>
      <w:r>
        <w:t>83.466</w:t>
      </w:r>
    </w:p>
    <w:p>
      <w:r>
        <w:t>-</w:t>
      </w:r>
    </w:p>
    <w:p>
      <w:r>
        <w:t>64.686</w:t>
      </w:r>
    </w:p>
    <w:p>
      <w:r>
        <w:t>64.686</w:t>
      </w:r>
    </w:p>
    <w:p>
      <w:r>
        <w:t>588</w:t>
      </w:r>
    </w:p>
    <w:p>
      <w:r>
        <w:t>M202.0079</w:t>
      </w:r>
    </w:p>
    <w:p>
      <w:r>
        <w:t>Máy đo hệ số dẫn nhiệt</w:t>
      </w:r>
    </w:p>
    <w:p>
      <w:r>
        <w:t>200</w:t>
      </w:r>
    </w:p>
    <w:p>
      <w:r>
        <w:t>10</w:t>
      </w:r>
    </w:p>
    <w:p>
      <w:r>
        <w:t>3,50</w:t>
      </w:r>
    </w:p>
    <w:p>
      <w:r>
        <w:t>4</w:t>
      </w:r>
    </w:p>
    <w:p>
      <w:r>
        <w:t>7.452</w:t>
      </w:r>
    </w:p>
    <w:p>
      <w:r>
        <w:t>-</w:t>
      </w:r>
    </w:p>
    <w:p>
      <w:r>
        <w:t>6.521</w:t>
      </w:r>
    </w:p>
    <w:p>
      <w:r>
        <w:t>6.521</w:t>
      </w:r>
    </w:p>
    <w:p>
      <w:r>
        <w:t>589</w:t>
      </w:r>
    </w:p>
    <w:p>
      <w:r>
        <w:t>M202.0080</w:t>
      </w:r>
    </w:p>
    <w:p>
      <w:r>
        <w:t>Máy nhiễu xạ Rơn ghen (phân tích thành phần hoá lý của vật liệu)</w:t>
      </w:r>
    </w:p>
    <w:p>
      <w:r>
        <w:t>200</w:t>
      </w:r>
    </w:p>
    <w:p>
      <w:r>
        <w:t>10</w:t>
      </w:r>
    </w:p>
    <w:p>
      <w:r>
        <w:t>1,20</w:t>
      </w:r>
    </w:p>
    <w:p>
      <w:r>
        <w:t>4</w:t>
      </w:r>
    </w:p>
    <w:p>
      <w:r>
        <w:t>2.364.900</w:t>
      </w:r>
    </w:p>
    <w:p>
      <w:r>
        <w:t>-</w:t>
      </w:r>
    </w:p>
    <w:p>
      <w:r>
        <w:t>1.679.079</w:t>
      </w:r>
    </w:p>
    <w:p>
      <w:r>
        <w:t>1.679.079</w:t>
      </w:r>
    </w:p>
    <w:p>
      <w:r>
        <w:t>590</w:t>
      </w:r>
    </w:p>
    <w:p>
      <w:r>
        <w:t>M202.0081</w:t>
      </w:r>
    </w:p>
    <w:p>
      <w:r>
        <w:t>Cần ép mẫu thử gạch chịu lửa</w:t>
      </w:r>
    </w:p>
    <w:p>
      <w:r>
        <w:t>120</w:t>
      </w:r>
    </w:p>
    <w:p>
      <w:r>
        <w:t>30</w:t>
      </w:r>
    </w:p>
    <w:p>
      <w:r>
        <w:t>6,50</w:t>
      </w:r>
    </w:p>
    <w:p>
      <w:r>
        <w:t>4</w:t>
      </w:r>
    </w:p>
    <w:p>
      <w:r>
        <w:t>1.147</w:t>
      </w:r>
    </w:p>
    <w:p>
      <w:r>
        <w:t>-</w:t>
      </w:r>
    </w:p>
    <w:p>
      <w:r>
        <w:t>3.871</w:t>
      </w:r>
    </w:p>
    <w:p>
      <w:r>
        <w:t>3.871</w:t>
      </w:r>
    </w:p>
    <w:p>
      <w:r>
        <w:t>591</w:t>
      </w:r>
    </w:p>
    <w:p>
      <w:r>
        <w:t>M202.0082</w:t>
      </w:r>
    </w:p>
    <w:p>
      <w:r>
        <w:t>Côn thử độ sụt</w:t>
      </w:r>
    </w:p>
    <w:p>
      <w:r>
        <w:t>120</w:t>
      </w:r>
    </w:p>
    <w:p>
      <w:r>
        <w:t>30</w:t>
      </w:r>
    </w:p>
    <w:p>
      <w:r>
        <w:t>6,50</w:t>
      </w:r>
    </w:p>
    <w:p>
      <w:r>
        <w:t>4</w:t>
      </w:r>
    </w:p>
    <w:p>
      <w:r>
        <w:t>909</w:t>
      </w:r>
    </w:p>
    <w:p>
      <w:r>
        <w:t>-</w:t>
      </w:r>
    </w:p>
    <w:p>
      <w:r>
        <w:t>3.068</w:t>
      </w:r>
    </w:p>
    <w:p>
      <w:r>
        <w:t>3.068</w:t>
      </w:r>
    </w:p>
    <w:p>
      <w:r>
        <w:t>592</w:t>
      </w:r>
    </w:p>
    <w:p>
      <w:r>
        <w:t>M202.0083</w:t>
      </w:r>
    </w:p>
    <w:p>
      <w:r>
        <w:t>Dụng cụ xác định độ chịu lực va đập xung kích gạch lát xi măng (viên bi sắt)</w:t>
      </w:r>
    </w:p>
    <w:p>
      <w:r>
        <w:t>120</w:t>
      </w:r>
    </w:p>
    <w:p>
      <w:r>
        <w:t>30</w:t>
      </w:r>
    </w:p>
    <w:p>
      <w:r>
        <w:t>6,50</w:t>
      </w:r>
    </w:p>
    <w:p>
      <w:r>
        <w:t>4</w:t>
      </w:r>
    </w:p>
    <w:p>
      <w:r>
        <w:t>1.147</w:t>
      </w:r>
    </w:p>
    <w:p>
      <w:r>
        <w:t>-</w:t>
      </w:r>
    </w:p>
    <w:p>
      <w:r>
        <w:t>3.871</w:t>
      </w:r>
    </w:p>
    <w:p>
      <w:r>
        <w:t>3.871</w:t>
      </w:r>
    </w:p>
    <w:p>
      <w:r>
        <w:t>593</w:t>
      </w:r>
    </w:p>
    <w:p>
      <w:r>
        <w:t>M202.0084</w:t>
      </w:r>
    </w:p>
    <w:p>
      <w:r>
        <w:t>Dụng cụ xác định giới hạn bền liên kết</w:t>
      </w:r>
    </w:p>
    <w:p>
      <w:r>
        <w:t>120</w:t>
      </w:r>
    </w:p>
    <w:p>
      <w:r>
        <w:t>30</w:t>
      </w:r>
    </w:p>
    <w:p>
      <w:r>
        <w:t>6,50</w:t>
      </w:r>
    </w:p>
    <w:p>
      <w:r>
        <w:t>4</w:t>
      </w:r>
    </w:p>
    <w:p>
      <w:r>
        <w:t>803</w:t>
      </w:r>
    </w:p>
    <w:p>
      <w:r>
        <w:t>-</w:t>
      </w:r>
    </w:p>
    <w:p>
      <w:r>
        <w:t>2.710</w:t>
      </w:r>
    </w:p>
    <w:p>
      <w:r>
        <w:t>2.710</w:t>
      </w:r>
    </w:p>
    <w:p>
      <w:r>
        <w:t>594</w:t>
      </w:r>
    </w:p>
    <w:p>
      <w:r>
        <w:t>M202.0085</w:t>
      </w:r>
    </w:p>
    <w:p>
      <w:r>
        <w:t>Chén bạch kim</w:t>
      </w:r>
    </w:p>
    <w:p>
      <w:r>
        <w:t>200</w:t>
      </w:r>
    </w:p>
    <w:p>
      <w:r>
        <w:t>10</w:t>
      </w:r>
    </w:p>
    <w:p>
      <w:r>
        <w:t>1,20</w:t>
      </w:r>
    </w:p>
    <w:p>
      <w:r>
        <w:t>4</w:t>
      </w:r>
    </w:p>
    <w:p>
      <w:r>
        <w:t>25.223</w:t>
      </w:r>
    </w:p>
    <w:p>
      <w:r>
        <w:t>-</w:t>
      </w:r>
    </w:p>
    <w:p>
      <w:r>
        <w:t>19.169</w:t>
      </w:r>
    </w:p>
    <w:p>
      <w:r>
        <w:t>19.169</w:t>
      </w:r>
    </w:p>
    <w:p>
      <w:r>
        <w:t>595</w:t>
      </w:r>
    </w:p>
    <w:p>
      <w:r>
        <w:t>M202.0086</w:t>
      </w:r>
    </w:p>
    <w:p>
      <w:r>
        <w:t>Kẹp niken</w:t>
      </w:r>
    </w:p>
    <w:p>
      <w:r>
        <w:t>200</w:t>
      </w:r>
    </w:p>
    <w:p>
      <w:r>
        <w:t>10</w:t>
      </w:r>
    </w:p>
    <w:p>
      <w:r>
        <w:t>1,80</w:t>
      </w:r>
    </w:p>
    <w:p>
      <w:r>
        <w:t>4</w:t>
      </w:r>
    </w:p>
    <w:p>
      <w:r>
        <w:t>9.057</w:t>
      </w:r>
    </w:p>
    <w:p>
      <w:r>
        <w:t>-</w:t>
      </w:r>
    </w:p>
    <w:p>
      <w:r>
        <w:t>7.155</w:t>
      </w:r>
    </w:p>
    <w:p>
      <w:r>
        <w:t>7.155</w:t>
      </w:r>
    </w:p>
    <w:p>
      <w:r>
        <w:t>596</w:t>
      </w:r>
    </w:p>
    <w:p>
      <w:r>
        <w:t>M202.0087</w:t>
      </w:r>
    </w:p>
    <w:p>
      <w:r>
        <w:t>Máy siêu âm đo chiều dầy kim loại</w:t>
      </w:r>
    </w:p>
    <w:p>
      <w:r>
        <w:t>200</w:t>
      </w:r>
    </w:p>
    <w:p>
      <w:r>
        <w:t>10</w:t>
      </w:r>
    </w:p>
    <w:p>
      <w:r>
        <w:t>3,00</w:t>
      </w:r>
    </w:p>
    <w:p>
      <w:r>
        <w:t>4</w:t>
      </w:r>
    </w:p>
    <w:p>
      <w:r>
        <w:t>42.306</w:t>
      </w:r>
    </w:p>
    <w:p>
      <w:r>
        <w:t>-</w:t>
      </w:r>
    </w:p>
    <w:p>
      <w:r>
        <w:t>33.845</w:t>
      </w:r>
    </w:p>
    <w:p>
      <w:r>
        <w:t>33.845</w:t>
      </w:r>
    </w:p>
    <w:p>
      <w:r>
        <w:t>597</w:t>
      </w:r>
    </w:p>
    <w:p>
      <w:r>
        <w:t>M202.0088</w:t>
      </w:r>
    </w:p>
    <w:p>
      <w:r>
        <w:t>Máy dò vị trí cốt thép</w:t>
      </w:r>
    </w:p>
    <w:p>
      <w:r>
        <w:t>200</w:t>
      </w:r>
    </w:p>
    <w:p>
      <w:r>
        <w:t>10</w:t>
      </w:r>
    </w:p>
    <w:p>
      <w:r>
        <w:t>2,50</w:t>
      </w:r>
    </w:p>
    <w:p>
      <w:r>
        <w:t>4</w:t>
      </w:r>
    </w:p>
    <w:p>
      <w:r>
        <w:t>67.071</w:t>
      </w:r>
    </w:p>
    <w:p>
      <w:r>
        <w:t>-</w:t>
      </w:r>
    </w:p>
    <w:p>
      <w:r>
        <w:t>51.980</w:t>
      </w:r>
    </w:p>
    <w:p>
      <w:r>
        <w:t>51.980</w:t>
      </w:r>
    </w:p>
    <w:p>
      <w:r>
        <w:t>598</w:t>
      </w:r>
    </w:p>
    <w:p>
      <w:r>
        <w:t>M202.0089</w:t>
      </w:r>
    </w:p>
    <w:p>
      <w:r>
        <w:t>Máy siêu âm kiểm tra chất lượng mối hàn</w:t>
      </w:r>
    </w:p>
    <w:p>
      <w:r>
        <w:t>200</w:t>
      </w:r>
    </w:p>
    <w:p>
      <w:r>
        <w:t>10</w:t>
      </w:r>
    </w:p>
    <w:p>
      <w:r>
        <w:t>2,20</w:t>
      </w:r>
    </w:p>
    <w:p>
      <w:r>
        <w:t>4</w:t>
      </w:r>
    </w:p>
    <w:p>
      <w:r>
        <w:t>153.517</w:t>
      </w:r>
    </w:p>
    <w:p>
      <w:r>
        <w:t>-</w:t>
      </w:r>
    </w:p>
    <w:p>
      <w:r>
        <w:t>116.673</w:t>
      </w:r>
    </w:p>
    <w:p>
      <w:r>
        <w:t>116.673</w:t>
      </w:r>
    </w:p>
    <w:p>
      <w:r>
        <w:t>599</w:t>
      </w:r>
    </w:p>
    <w:p>
      <w:r>
        <w:t>M202.0090</w:t>
      </w:r>
    </w:p>
    <w:p>
      <w:r>
        <w:t>Máy siêu âm kiểm tra cường độ bê tông của cấu kiện bê tông, bê tông cốt thép tại hiện trường</w:t>
      </w:r>
    </w:p>
    <w:p>
      <w:r>
        <w:t>200</w:t>
      </w:r>
    </w:p>
    <w:p>
      <w:r>
        <w:t>10</w:t>
      </w:r>
    </w:p>
    <w:p>
      <w:r>
        <w:t>2,50</w:t>
      </w:r>
    </w:p>
    <w:p>
      <w:r>
        <w:t>4</w:t>
      </w:r>
    </w:p>
    <w:p>
      <w:r>
        <w:t>64.204</w:t>
      </w:r>
    </w:p>
    <w:p>
      <w:r>
        <w:t>-</w:t>
      </w:r>
    </w:p>
    <w:p>
      <w:r>
        <w:t>49.758</w:t>
      </w:r>
    </w:p>
    <w:p>
      <w:r>
        <w:t>49.758</w:t>
      </w:r>
    </w:p>
    <w:p>
      <w:r>
        <w:t>600</w:t>
      </w:r>
    </w:p>
    <w:p>
      <w:r>
        <w:t>M202.009I</w:t>
      </w:r>
    </w:p>
    <w:p>
      <w:r>
        <w:t>Súng bi</w:t>
      </w:r>
    </w:p>
    <w:p>
      <w:r>
        <w:t>200</w:t>
      </w:r>
    </w:p>
    <w:p>
      <w:r>
        <w:t>10</w:t>
      </w:r>
    </w:p>
    <w:p>
      <w:r>
        <w:t>3,50</w:t>
      </w:r>
    </w:p>
    <w:p>
      <w:r>
        <w:t>4</w:t>
      </w:r>
    </w:p>
    <w:p>
      <w:r>
        <w:t>8.599</w:t>
      </w:r>
    </w:p>
    <w:p>
      <w:r>
        <w:t>-</w:t>
      </w:r>
    </w:p>
    <w:p>
      <w:r>
        <w:t>7.524</w:t>
      </w:r>
    </w:p>
    <w:p>
      <w:r>
        <w:t>7.524</w:t>
      </w:r>
    </w:p>
    <w:p>
      <w:r>
        <w:t>601</w:t>
      </w:r>
    </w:p>
    <w:p>
      <w:r>
        <w:t>M202.0092</w:t>
      </w:r>
    </w:p>
    <w:p>
      <w:r>
        <w:t>Thiết bị hấp mẫu xi măng</w:t>
      </w:r>
    </w:p>
    <w:p>
      <w:r>
        <w:t>200</w:t>
      </w:r>
    </w:p>
    <w:p>
      <w:r>
        <w:t>10</w:t>
      </w:r>
    </w:p>
    <w:p>
      <w:r>
        <w:t>3,50</w:t>
      </w:r>
    </w:p>
    <w:p>
      <w:r>
        <w:t>4</w:t>
      </w:r>
    </w:p>
    <w:p>
      <w:r>
        <w:t>1.200</w:t>
      </w:r>
    </w:p>
    <w:p>
      <w:r>
        <w:t>-</w:t>
      </w:r>
    </w:p>
    <w:p>
      <w:r>
        <w:t>1.050</w:t>
      </w:r>
    </w:p>
    <w:p>
      <w:r>
        <w:t>1.050</w:t>
      </w:r>
    </w:p>
    <w:p>
      <w:r>
        <w:t>602</w:t>
      </w:r>
    </w:p>
    <w:p>
      <w:r>
        <w:t>M202.0093</w:t>
      </w:r>
    </w:p>
    <w:p>
      <w:r>
        <w:t>Bình hút ẩm</w:t>
      </w:r>
    </w:p>
    <w:p>
      <w:r>
        <w:t>200</w:t>
      </w:r>
    </w:p>
    <w:p>
      <w:r>
        <w:t>10</w:t>
      </w:r>
    </w:p>
    <w:p>
      <w:r>
        <w:t>3,50</w:t>
      </w:r>
    </w:p>
    <w:p>
      <w:r>
        <w:t>4</w:t>
      </w:r>
    </w:p>
    <w:p>
      <w:r>
        <w:t>500</w:t>
      </w:r>
    </w:p>
    <w:p>
      <w:r>
        <w:t>-</w:t>
      </w:r>
    </w:p>
    <w:p>
      <w:r>
        <w:t>438</w:t>
      </w:r>
    </w:p>
    <w:p>
      <w:r>
        <w:t>438</w:t>
      </w:r>
    </w:p>
    <w:p>
      <w:r>
        <w:t>603</w:t>
      </w:r>
    </w:p>
    <w:p>
      <w:r>
        <w:t>M202.0094</w:t>
      </w:r>
    </w:p>
    <w:p>
      <w:r>
        <w:t>Bộ dụng cụ xác định thấm nước</w:t>
      </w:r>
    </w:p>
    <w:p>
      <w:r>
        <w:t>200</w:t>
      </w:r>
    </w:p>
    <w:p>
      <w:r>
        <w:t>10</w:t>
      </w:r>
    </w:p>
    <w:p>
      <w:r>
        <w:t>3,50</w:t>
      </w:r>
    </w:p>
    <w:p>
      <w:r>
        <w:t>4</w:t>
      </w:r>
    </w:p>
    <w:p>
      <w:r>
        <w:t>22.000</w:t>
      </w:r>
    </w:p>
    <w:p>
      <w:r>
        <w:t>-</w:t>
      </w:r>
    </w:p>
    <w:p>
      <w:r>
        <w:t>19.250</w:t>
      </w:r>
    </w:p>
    <w:p>
      <w:r>
        <w:t>19.250</w:t>
      </w:r>
    </w:p>
    <w:p>
      <w:r>
        <w:t>604</w:t>
      </w:r>
    </w:p>
    <w:p>
      <w:r>
        <w:t>M202.0095</w:t>
      </w:r>
    </w:p>
    <w:p>
      <w:r>
        <w:t>Bơm thủy lực ZB4-500</w:t>
      </w:r>
    </w:p>
    <w:p>
      <w:r>
        <w:t>200</w:t>
      </w:r>
    </w:p>
    <w:p>
      <w:r>
        <w:t>10</w:t>
      </w:r>
    </w:p>
    <w:p>
      <w:r>
        <w:t>3,50</w:t>
      </w:r>
    </w:p>
    <w:p>
      <w:r>
        <w:t>4</w:t>
      </w:r>
    </w:p>
    <w:p>
      <w:r>
        <w:t>16.360</w:t>
      </w:r>
    </w:p>
    <w:p>
      <w:r>
        <w:t>-</w:t>
      </w:r>
    </w:p>
    <w:p>
      <w:r>
        <w:t>14.315</w:t>
      </w:r>
    </w:p>
    <w:p>
      <w:r>
        <w:t>14.315</w:t>
      </w:r>
    </w:p>
    <w:p>
      <w:r>
        <w:t>605</w:t>
      </w:r>
    </w:p>
    <w:p>
      <w:r>
        <w:t>M202.0096</w:t>
      </w:r>
    </w:p>
    <w:p>
      <w:r>
        <w:t>Đồng hồ đo áp lực</w:t>
      </w:r>
    </w:p>
    <w:p>
      <w:r>
        <w:t>200</w:t>
      </w:r>
    </w:p>
    <w:p>
      <w:r>
        <w:t>10</w:t>
      </w:r>
    </w:p>
    <w:p>
      <w:r>
        <w:t>2,20</w:t>
      </w:r>
    </w:p>
    <w:p>
      <w:r>
        <w:t>4</w:t>
      </w:r>
    </w:p>
    <w:p>
      <w:r>
        <w:t>200</w:t>
      </w:r>
    </w:p>
    <w:p>
      <w:r>
        <w:t>-</w:t>
      </w:r>
    </w:p>
    <w:p>
      <w:r>
        <w:t>162</w:t>
      </w:r>
    </w:p>
    <w:p>
      <w:r>
        <w:t>162</w:t>
      </w:r>
    </w:p>
    <w:p>
      <w:r>
        <w:t>606</w:t>
      </w:r>
    </w:p>
    <w:p>
      <w:r>
        <w:t>M202.0097</w:t>
      </w:r>
    </w:p>
    <w:p>
      <w:r>
        <w:t>Đồng hồ đo biến dạng</w:t>
      </w:r>
    </w:p>
    <w:p>
      <w:r>
        <w:t>200</w:t>
      </w:r>
    </w:p>
    <w:p>
      <w:r>
        <w:t>10</w:t>
      </w:r>
    </w:p>
    <w:p>
      <w:r>
        <w:t>2,20</w:t>
      </w:r>
    </w:p>
    <w:p>
      <w:r>
        <w:t>4</w:t>
      </w:r>
    </w:p>
    <w:p>
      <w:r>
        <w:t>1.200</w:t>
      </w:r>
    </w:p>
    <w:p>
      <w:r>
        <w:t>-</w:t>
      </w:r>
    </w:p>
    <w:p>
      <w:r>
        <w:t>972</w:t>
      </w:r>
    </w:p>
    <w:p>
      <w:r>
        <w:t>972</w:t>
      </w:r>
    </w:p>
    <w:p>
      <w:r>
        <w:t>607</w:t>
      </w:r>
    </w:p>
    <w:p>
      <w:r>
        <w:t>M202.0098</w:t>
      </w:r>
    </w:p>
    <w:p>
      <w:r>
        <w:t>Đồng hồ đo nước</w:t>
      </w:r>
    </w:p>
    <w:p>
      <w:r>
        <w:t>200</w:t>
      </w:r>
    </w:p>
    <w:p>
      <w:r>
        <w:t>10</w:t>
      </w:r>
    </w:p>
    <w:p>
      <w:r>
        <w:t>2,20</w:t>
      </w:r>
    </w:p>
    <w:p>
      <w:r>
        <w:t>4</w:t>
      </w:r>
    </w:p>
    <w:p>
      <w:r>
        <w:t>2.800</w:t>
      </w:r>
    </w:p>
    <w:p>
      <w:r>
        <w:t>-</w:t>
      </w:r>
    </w:p>
    <w:p>
      <w:r>
        <w:t>2.268</w:t>
      </w:r>
    </w:p>
    <w:p>
      <w:r>
        <w:t>2.268</w:t>
      </w:r>
    </w:p>
    <w:p>
      <w:r>
        <w:t>608</w:t>
      </w:r>
    </w:p>
    <w:p>
      <w:r>
        <w:t>M202.0099</w:t>
      </w:r>
    </w:p>
    <w:p>
      <w:r>
        <w:t>Đồng hồ đo lún</w:t>
      </w:r>
    </w:p>
    <w:p>
      <w:r>
        <w:t>200</w:t>
      </w:r>
    </w:p>
    <w:p>
      <w:r>
        <w:t>10</w:t>
      </w:r>
    </w:p>
    <w:p>
      <w:r>
        <w:t>2,20</w:t>
      </w:r>
    </w:p>
    <w:p>
      <w:r>
        <w:t>4</w:t>
      </w:r>
    </w:p>
    <w:p>
      <w:r>
        <w:t>1.800</w:t>
      </w:r>
    </w:p>
    <w:p>
      <w:r>
        <w:t>-</w:t>
      </w:r>
    </w:p>
    <w:p>
      <w:r>
        <w:t>1.458</w:t>
      </w:r>
    </w:p>
    <w:p>
      <w:r>
        <w:t>1.458</w:t>
      </w:r>
    </w:p>
    <w:p>
      <w:r>
        <w:t>609</w:t>
      </w:r>
    </w:p>
    <w:p>
      <w:r>
        <w:t>M202.0100</w:t>
      </w:r>
    </w:p>
    <w:p>
      <w:r>
        <w:t>Đồng hồ Shore A</w:t>
      </w:r>
    </w:p>
    <w:p>
      <w:r>
        <w:t>200</w:t>
      </w:r>
    </w:p>
    <w:p>
      <w:r>
        <w:t>10</w:t>
      </w:r>
    </w:p>
    <w:p>
      <w:r>
        <w:t>2,20</w:t>
      </w:r>
    </w:p>
    <w:p>
      <w:r>
        <w:t>4</w:t>
      </w:r>
    </w:p>
    <w:p>
      <w:r>
        <w:t>1.500</w:t>
      </w:r>
    </w:p>
    <w:p>
      <w:r>
        <w:t>-</w:t>
      </w:r>
    </w:p>
    <w:p>
      <w:r>
        <w:t>1.215</w:t>
      </w:r>
    </w:p>
    <w:p>
      <w:r>
        <w:t>1.215</w:t>
      </w:r>
    </w:p>
    <w:p>
      <w:r>
        <w:t>610</w:t>
      </w:r>
    </w:p>
    <w:p>
      <w:r>
        <w:t>M202.0101</w:t>
      </w:r>
    </w:p>
    <w:p>
      <w:r>
        <w:t>Dụng cụ đo độ bền va đập</w:t>
      </w:r>
    </w:p>
    <w:p>
      <w:r>
        <w:t>200</w:t>
      </w:r>
    </w:p>
    <w:p>
      <w:r>
        <w:t>10</w:t>
      </w:r>
    </w:p>
    <w:p>
      <w:r>
        <w:t>6,50</w:t>
      </w:r>
    </w:p>
    <w:p>
      <w:r>
        <w:t>4</w:t>
      </w:r>
    </w:p>
    <w:p>
      <w:r>
        <w:t>1.200</w:t>
      </w:r>
    </w:p>
    <w:p>
      <w:r>
        <w:t>-</w:t>
      </w:r>
    </w:p>
    <w:p>
      <w:r>
        <w:t>1.230</w:t>
      </w:r>
    </w:p>
    <w:p>
      <w:r>
        <w:t>1.230</w:t>
      </w:r>
    </w:p>
    <w:p>
      <w:r>
        <w:t>611</w:t>
      </w:r>
    </w:p>
    <w:p>
      <w:r>
        <w:t>M202.0102</w:t>
      </w:r>
    </w:p>
    <w:p>
      <w:r>
        <w:t>Dụng cụ đo hệ số giãn nở ẩm</w:t>
      </w:r>
    </w:p>
    <w:p>
      <w:r>
        <w:t>200</w:t>
      </w:r>
    </w:p>
    <w:p>
      <w:r>
        <w:t>10</w:t>
      </w:r>
    </w:p>
    <w:p>
      <w:r>
        <w:t>6,50</w:t>
      </w:r>
    </w:p>
    <w:p>
      <w:r>
        <w:t>4</w:t>
      </w:r>
    </w:p>
    <w:p>
      <w:r>
        <w:t>5.000</w:t>
      </w:r>
    </w:p>
    <w:p>
      <w:r>
        <w:t>-</w:t>
      </w:r>
    </w:p>
    <w:p>
      <w:r>
        <w:t>5.125</w:t>
      </w:r>
    </w:p>
    <w:p>
      <w:r>
        <w:t>5.125</w:t>
      </w:r>
    </w:p>
    <w:p>
      <w:r>
        <w:t>612</w:t>
      </w:r>
    </w:p>
    <w:p>
      <w:r>
        <w:t>M202.0103</w:t>
      </w:r>
    </w:p>
    <w:p>
      <w:r>
        <w:t>Dụng cụ phá vỡ mẫu kính</w:t>
      </w:r>
    </w:p>
    <w:p>
      <w:r>
        <w:t>200</w:t>
      </w:r>
    </w:p>
    <w:p>
      <w:r>
        <w:t>10</w:t>
      </w:r>
    </w:p>
    <w:p>
      <w:r>
        <w:t>6,50</w:t>
      </w:r>
    </w:p>
    <w:p>
      <w:r>
        <w:t>4</w:t>
      </w:r>
    </w:p>
    <w:p>
      <w:r>
        <w:t>2.500</w:t>
      </w:r>
    </w:p>
    <w:p>
      <w:r>
        <w:t>-</w:t>
      </w:r>
    </w:p>
    <w:p>
      <w:r>
        <w:t>2.563</w:t>
      </w:r>
    </w:p>
    <w:p>
      <w:r>
        <w:t>2.563</w:t>
      </w:r>
    </w:p>
    <w:p>
      <w:r>
        <w:t>613</w:t>
      </w:r>
    </w:p>
    <w:p>
      <w:r>
        <w:t>M202.0104</w:t>
      </w:r>
    </w:p>
    <w:p>
      <w:r>
        <w:t>Dụng cụ thử thấm mực</w:t>
      </w:r>
    </w:p>
    <w:p>
      <w:r>
        <w:t>200</w:t>
      </w:r>
    </w:p>
    <w:p>
      <w:r>
        <w:t>10</w:t>
      </w:r>
    </w:p>
    <w:p>
      <w:r>
        <w:t>6,50</w:t>
      </w:r>
    </w:p>
    <w:p>
      <w:r>
        <w:t>4</w:t>
      </w:r>
    </w:p>
    <w:p>
      <w:r>
        <w:t>500</w:t>
      </w:r>
    </w:p>
    <w:p>
      <w:r>
        <w:t>-</w:t>
      </w:r>
    </w:p>
    <w:p>
      <w:r>
        <w:t>513</w:t>
      </w:r>
    </w:p>
    <w:p>
      <w:r>
        <w:t>513</w:t>
      </w:r>
    </w:p>
    <w:p>
      <w:r>
        <w:t>614</w:t>
      </w:r>
    </w:p>
    <w:p>
      <w:r>
        <w:t>M202.0105</w:t>
      </w:r>
    </w:p>
    <w:p>
      <w:r>
        <w:t>Dụng cụ Vica</w:t>
      </w:r>
    </w:p>
    <w:p>
      <w:r>
        <w:t>200</w:t>
      </w:r>
    </w:p>
    <w:p>
      <w:r>
        <w:t>10</w:t>
      </w:r>
    </w:p>
    <w:p>
      <w:r>
        <w:t>6,50</w:t>
      </w:r>
    </w:p>
    <w:p>
      <w:r>
        <w:t>4</w:t>
      </w:r>
    </w:p>
    <w:p>
      <w:r>
        <w:t>1.900</w:t>
      </w:r>
    </w:p>
    <w:p>
      <w:r>
        <w:t>-</w:t>
      </w:r>
    </w:p>
    <w:p>
      <w:r>
        <w:t>1.948</w:t>
      </w:r>
    </w:p>
    <w:p>
      <w:r>
        <w:t>1.948</w:t>
      </w:r>
    </w:p>
    <w:p>
      <w:r>
        <w:t>615</w:t>
      </w:r>
    </w:p>
    <w:p>
      <w:r>
        <w:t>M202.0106</w:t>
      </w:r>
    </w:p>
    <w:p>
      <w:r>
        <w:t>Dụng cụ xác định độ bền va đập</w:t>
      </w:r>
    </w:p>
    <w:p>
      <w:r>
        <w:t>200</w:t>
      </w:r>
    </w:p>
    <w:p>
      <w:r>
        <w:t>10</w:t>
      </w:r>
    </w:p>
    <w:p>
      <w:r>
        <w:t>6,50</w:t>
      </w:r>
    </w:p>
    <w:p>
      <w:r>
        <w:t>4</w:t>
      </w:r>
    </w:p>
    <w:p>
      <w:r>
        <w:t>90.000</w:t>
      </w:r>
    </w:p>
    <w:p>
      <w:r>
        <w:t>-</w:t>
      </w:r>
    </w:p>
    <w:p>
      <w:r>
        <w:t>87.750</w:t>
      </w:r>
    </w:p>
    <w:p>
      <w:r>
        <w:t>87.750</w:t>
      </w:r>
    </w:p>
    <w:p>
      <w:r>
        <w:t>616</w:t>
      </w:r>
    </w:p>
    <w:p>
      <w:r>
        <w:t>M202.0107</w:t>
      </w:r>
    </w:p>
    <w:p>
      <w:r>
        <w:t>Dụng cụ xác định độ bền va uốn</w:t>
      </w:r>
    </w:p>
    <w:p>
      <w:r>
        <w:t>200</w:t>
      </w:r>
    </w:p>
    <w:p>
      <w:r>
        <w:t>10</w:t>
      </w:r>
    </w:p>
    <w:p>
      <w:r>
        <w:t>6,50</w:t>
      </w:r>
    </w:p>
    <w:p>
      <w:r>
        <w:t>4</w:t>
      </w:r>
    </w:p>
    <w:p>
      <w:r>
        <w:t>80.000</w:t>
      </w:r>
    </w:p>
    <w:p>
      <w:r>
        <w:t>-</w:t>
      </w:r>
    </w:p>
    <w:p>
      <w:r>
        <w:t>78.000</w:t>
      </w:r>
    </w:p>
    <w:p>
      <w:r>
        <w:t>78.000</w:t>
      </w:r>
    </w:p>
    <w:p>
      <w:r>
        <w:t>617</w:t>
      </w:r>
    </w:p>
    <w:p>
      <w:r>
        <w:t>M202.0108</w:t>
      </w:r>
    </w:p>
    <w:p>
      <w:r>
        <w:t>Khuôn Capping mẫu</w:t>
      </w:r>
    </w:p>
    <w:p>
      <w:r>
        <w:t>200</w:t>
      </w:r>
    </w:p>
    <w:p>
      <w:r>
        <w:t>10</w:t>
      </w:r>
    </w:p>
    <w:p>
      <w:r>
        <w:t>6,50</w:t>
      </w:r>
    </w:p>
    <w:p>
      <w:r>
        <w:t>4</w:t>
      </w:r>
    </w:p>
    <w:p>
      <w:r>
        <w:t>1.500</w:t>
      </w:r>
    </w:p>
    <w:p>
      <w:r>
        <w:t>-</w:t>
      </w:r>
    </w:p>
    <w:p>
      <w:r>
        <w:t>1.538</w:t>
      </w:r>
    </w:p>
    <w:p>
      <w:r>
        <w:t>1.538</w:t>
      </w:r>
    </w:p>
    <w:p>
      <w:r>
        <w:t>618</w:t>
      </w:r>
    </w:p>
    <w:p>
      <w:r>
        <w:t>M202.0109</w:t>
      </w:r>
    </w:p>
    <w:p>
      <w:r>
        <w:t>Khuôn dập mẫu</w:t>
      </w:r>
    </w:p>
    <w:p>
      <w:r>
        <w:t>200</w:t>
      </w:r>
    </w:p>
    <w:p>
      <w:r>
        <w:t>10</w:t>
      </w:r>
    </w:p>
    <w:p>
      <w:r>
        <w:t>6,50</w:t>
      </w:r>
    </w:p>
    <w:p>
      <w:r>
        <w:t>4</w:t>
      </w:r>
    </w:p>
    <w:p>
      <w:r>
        <w:t>440</w:t>
      </w:r>
    </w:p>
    <w:p>
      <w:r>
        <w:t>-</w:t>
      </w:r>
    </w:p>
    <w:p>
      <w:r>
        <w:t>451</w:t>
      </w:r>
    </w:p>
    <w:p>
      <w:r>
        <w:t>451</w:t>
      </w:r>
    </w:p>
    <w:p>
      <w:r>
        <w:t>619</w:t>
      </w:r>
    </w:p>
    <w:p>
      <w:r>
        <w:t>M202.0110</w:t>
      </w:r>
    </w:p>
    <w:p>
      <w:r>
        <w:t>Kích kéo thủy lực 60 t</w:t>
      </w:r>
    </w:p>
    <w:p>
      <w:r>
        <w:t>200</w:t>
      </w:r>
    </w:p>
    <w:p>
      <w:r>
        <w:t>10</w:t>
      </w:r>
    </w:p>
    <w:p>
      <w:r>
        <w:t>2,20</w:t>
      </w:r>
    </w:p>
    <w:p>
      <w:r>
        <w:t>4</w:t>
      </w:r>
    </w:p>
    <w:p>
      <w:r>
        <w:t>20.455</w:t>
      </w:r>
    </w:p>
    <w:p>
      <w:r>
        <w:t>-</w:t>
      </w:r>
    </w:p>
    <w:p>
      <w:r>
        <w:t>16.569</w:t>
      </w:r>
    </w:p>
    <w:p>
      <w:r>
        <w:t>16.569</w:t>
      </w:r>
    </w:p>
    <w:p>
      <w:r>
        <w:t>620</w:t>
      </w:r>
    </w:p>
    <w:p>
      <w:r>
        <w:t>M202.0111</w:t>
      </w:r>
    </w:p>
    <w:p>
      <w:r>
        <w:t>Kích thủy lực 800 t</w:t>
      </w:r>
    </w:p>
    <w:p>
      <w:r>
        <w:t>200</w:t>
      </w:r>
    </w:p>
    <w:p>
      <w:r>
        <w:t>10</w:t>
      </w:r>
    </w:p>
    <w:p>
      <w:r>
        <w:t>2,20</w:t>
      </w:r>
    </w:p>
    <w:p>
      <w:r>
        <w:t>4</w:t>
      </w:r>
    </w:p>
    <w:p>
      <w:r>
        <w:t>124.150</w:t>
      </w:r>
    </w:p>
    <w:p>
      <w:r>
        <w:t>-</w:t>
      </w:r>
    </w:p>
    <w:p>
      <w:r>
        <w:t>94.354</w:t>
      </w:r>
    </w:p>
    <w:p>
      <w:r>
        <w:t>94.354</w:t>
      </w:r>
    </w:p>
    <w:p>
      <w:r>
        <w:t>621</w:t>
      </w:r>
    </w:p>
    <w:p>
      <w:r>
        <w:t>M202.0112</w:t>
      </w:r>
    </w:p>
    <w:p>
      <w:r>
        <w:t>Kính phóng đại đo lường</w:t>
      </w:r>
    </w:p>
    <w:p>
      <w:r>
        <w:t>200</w:t>
      </w:r>
    </w:p>
    <w:p>
      <w:r>
        <w:t>10</w:t>
      </w:r>
    </w:p>
    <w:p>
      <w:r>
        <w:t>2,50</w:t>
      </w:r>
    </w:p>
    <w:p>
      <w:r>
        <w:t>4</w:t>
      </w:r>
    </w:p>
    <w:p>
      <w:r>
        <w:t>3.500</w:t>
      </w:r>
    </w:p>
    <w:p>
      <w:r>
        <w:t>-</w:t>
      </w:r>
    </w:p>
    <w:p>
      <w:r>
        <w:t>2.888</w:t>
      </w:r>
    </w:p>
    <w:p>
      <w:r>
        <w:t>2.888</w:t>
      </w:r>
    </w:p>
    <w:p>
      <w:r>
        <w:t>622</w:t>
      </w:r>
    </w:p>
    <w:p>
      <w:r>
        <w:t>M202.0113</w:t>
      </w:r>
    </w:p>
    <w:p>
      <w:r>
        <w:t>Kính lúp</w:t>
      </w:r>
    </w:p>
    <w:p>
      <w:r>
        <w:t>200</w:t>
      </w:r>
    </w:p>
    <w:p>
      <w:r>
        <w:t>10</w:t>
      </w:r>
    </w:p>
    <w:p>
      <w:r>
        <w:t>2,50</w:t>
      </w:r>
    </w:p>
    <w:p>
      <w:r>
        <w:t>4</w:t>
      </w:r>
    </w:p>
    <w:p>
      <w:r>
        <w:t>200</w:t>
      </w:r>
    </w:p>
    <w:p>
      <w:r>
        <w:t>-</w:t>
      </w:r>
    </w:p>
    <w:p>
      <w:r>
        <w:t>165</w:t>
      </w:r>
    </w:p>
    <w:p>
      <w:r>
        <w:t>165</w:t>
      </w:r>
    </w:p>
    <w:p>
      <w:r>
        <w:t>623</w:t>
      </w:r>
    </w:p>
    <w:p>
      <w:r>
        <w:t>M202.0114</w:t>
      </w:r>
    </w:p>
    <w:p>
      <w:r>
        <w:t>Máy bộ đàm</w:t>
      </w:r>
    </w:p>
    <w:p>
      <w:r>
        <w:t>200</w:t>
      </w:r>
    </w:p>
    <w:p>
      <w:r>
        <w:t>10</w:t>
      </w:r>
    </w:p>
    <w:p>
      <w:r>
        <w:t>2,50</w:t>
      </w:r>
    </w:p>
    <w:p>
      <w:r>
        <w:t>4</w:t>
      </w:r>
    </w:p>
    <w:p>
      <w:r>
        <w:t>350</w:t>
      </w:r>
    </w:p>
    <w:p>
      <w:r>
        <w:t>-</w:t>
      </w:r>
    </w:p>
    <w:p>
      <w:r>
        <w:t>289</w:t>
      </w:r>
    </w:p>
    <w:p>
      <w:r>
        <w:t>289</w:t>
      </w:r>
    </w:p>
    <w:p>
      <w:r>
        <w:t>624</w:t>
      </w:r>
    </w:p>
    <w:p>
      <w:r>
        <w:t>M202.0115</w:t>
      </w:r>
    </w:p>
    <w:p>
      <w:r>
        <w:t>Máy cắt quay tay</w:t>
      </w:r>
    </w:p>
    <w:p>
      <w:r>
        <w:t>200</w:t>
      </w:r>
    </w:p>
    <w:p>
      <w:r>
        <w:t>10</w:t>
      </w:r>
    </w:p>
    <w:p>
      <w:r>
        <w:t>2,50</w:t>
      </w:r>
    </w:p>
    <w:p>
      <w:r>
        <w:t>4</w:t>
      </w:r>
    </w:p>
    <w:p>
      <w:r>
        <w:t>1.200</w:t>
      </w:r>
    </w:p>
    <w:p>
      <w:r>
        <w:t>-</w:t>
      </w:r>
    </w:p>
    <w:p>
      <w:r>
        <w:t>990</w:t>
      </w:r>
    </w:p>
    <w:p>
      <w:r>
        <w:t>990</w:t>
      </w:r>
    </w:p>
    <w:p>
      <w:r>
        <w:t>625</w:t>
      </w:r>
    </w:p>
    <w:p>
      <w:r>
        <w:t>M202.0116</w:t>
      </w:r>
    </w:p>
    <w:p>
      <w:r>
        <w:t>Máy cắt, mài mẫu vật liệu</w:t>
      </w:r>
    </w:p>
    <w:p>
      <w:r>
        <w:t>200</w:t>
      </w:r>
    </w:p>
    <w:p>
      <w:r>
        <w:t>10</w:t>
      </w:r>
    </w:p>
    <w:p>
      <w:r>
        <w:t>2,50</w:t>
      </w:r>
    </w:p>
    <w:p>
      <w:r>
        <w:t>4</w:t>
      </w:r>
    </w:p>
    <w:p>
      <w:r>
        <w:t>18.000</w:t>
      </w:r>
    </w:p>
    <w:p>
      <w:r>
        <w:t>-</w:t>
      </w:r>
    </w:p>
    <w:p>
      <w:r>
        <w:t>14.850</w:t>
      </w:r>
    </w:p>
    <w:p>
      <w:r>
        <w:t>14.850</w:t>
      </w:r>
    </w:p>
    <w:p>
      <w:r>
        <w:t>626</w:t>
      </w:r>
    </w:p>
    <w:p>
      <w:r>
        <w:t>M202.0117</w:t>
      </w:r>
    </w:p>
    <w:p>
      <w:r>
        <w:t>Máy đo dao động điện tử (kèm đầu đo dao động 3 chiều)</w:t>
      </w:r>
    </w:p>
    <w:p>
      <w:r>
        <w:t>200</w:t>
      </w:r>
    </w:p>
    <w:p>
      <w:r>
        <w:t>10</w:t>
      </w:r>
    </w:p>
    <w:p>
      <w:r>
        <w:t>2,50</w:t>
      </w:r>
    </w:p>
    <w:p>
      <w:r>
        <w:t>4</w:t>
      </w:r>
    </w:p>
    <w:p>
      <w:r>
        <w:t>281.375</w:t>
      </w:r>
    </w:p>
    <w:p>
      <w:r>
        <w:t>-</w:t>
      </w:r>
    </w:p>
    <w:p>
      <w:r>
        <w:t>218.066</w:t>
      </w:r>
    </w:p>
    <w:p>
      <w:r>
        <w:t>218.066</w:t>
      </w:r>
    </w:p>
    <w:p>
      <w:r>
        <w:t>627</w:t>
      </w:r>
    </w:p>
    <w:p>
      <w:r>
        <w:t>M202.0118</w:t>
      </w:r>
    </w:p>
    <w:p>
      <w:r>
        <w:t>Máy đo độ bóng</w:t>
      </w:r>
    </w:p>
    <w:p>
      <w:r>
        <w:t>200</w:t>
      </w:r>
    </w:p>
    <w:p>
      <w:r>
        <w:t>10</w:t>
      </w:r>
    </w:p>
    <w:p>
      <w:r>
        <w:t>2,50</w:t>
      </w:r>
    </w:p>
    <w:p>
      <w:r>
        <w:t>4</w:t>
      </w:r>
    </w:p>
    <w:p>
      <w:r>
        <w:t>6.500</w:t>
      </w:r>
    </w:p>
    <w:p>
      <w:r>
        <w:t>-</w:t>
      </w:r>
    </w:p>
    <w:p>
      <w:r>
        <w:t>5.363</w:t>
      </w:r>
    </w:p>
    <w:p>
      <w:r>
        <w:t>5.363</w:t>
      </w:r>
    </w:p>
    <w:p>
      <w:r>
        <w:t>628</w:t>
      </w:r>
    </w:p>
    <w:p>
      <w:r>
        <w:t>M202.0119</w:t>
      </w:r>
    </w:p>
    <w:p>
      <w:r>
        <w:t>Máy khoan HILTI hoặc loại tương tự</w:t>
      </w:r>
    </w:p>
    <w:p>
      <w:r>
        <w:t>200</w:t>
      </w:r>
    </w:p>
    <w:p>
      <w:r>
        <w:t>10</w:t>
      </w:r>
    </w:p>
    <w:p>
      <w:r>
        <w:t>2,50</w:t>
      </w:r>
    </w:p>
    <w:p>
      <w:r>
        <w:t>4</w:t>
      </w:r>
    </w:p>
    <w:p>
      <w:r>
        <w:t>15.000</w:t>
      </w:r>
    </w:p>
    <w:p>
      <w:r>
        <w:t>-</w:t>
      </w:r>
    </w:p>
    <w:p>
      <w:r>
        <w:t>12.375</w:t>
      </w:r>
    </w:p>
    <w:p>
      <w:r>
        <w:t>12.375</w:t>
      </w:r>
    </w:p>
    <w:p>
      <w:r>
        <w:t>629</w:t>
      </w:r>
    </w:p>
    <w:p>
      <w:r>
        <w:t>M202.0120</w:t>
      </w:r>
    </w:p>
    <w:p>
      <w:r>
        <w:t>Thiết bị đo độ dẫn nước</w:t>
      </w:r>
    </w:p>
    <w:p>
      <w:r>
        <w:t>200</w:t>
      </w:r>
    </w:p>
    <w:p>
      <w:r>
        <w:t>10</w:t>
      </w:r>
    </w:p>
    <w:p>
      <w:r>
        <w:t>3,50</w:t>
      </w:r>
    </w:p>
    <w:p>
      <w:r>
        <w:t>4</w:t>
      </w:r>
    </w:p>
    <w:p>
      <w:r>
        <w:t>2.500</w:t>
      </w:r>
    </w:p>
    <w:p>
      <w:r>
        <w:t>-</w:t>
      </w:r>
    </w:p>
    <w:p>
      <w:r>
        <w:t>2.188</w:t>
      </w:r>
    </w:p>
    <w:p>
      <w:r>
        <w:t>2.188</w:t>
      </w:r>
    </w:p>
    <w:p>
      <w:r>
        <w:t>630</w:t>
      </w:r>
    </w:p>
    <w:p>
      <w:r>
        <w:t>M202.0121</w:t>
      </w:r>
    </w:p>
    <w:p>
      <w:r>
        <w:t>Thiết bị đo độ dày</w:t>
      </w:r>
    </w:p>
    <w:p>
      <w:r>
        <w:t>200</w:t>
      </w:r>
    </w:p>
    <w:p>
      <w:r>
        <w:t>10</w:t>
      </w:r>
    </w:p>
    <w:p>
      <w:r>
        <w:t>3,50</w:t>
      </w:r>
    </w:p>
    <w:p>
      <w:r>
        <w:t>4</w:t>
      </w:r>
    </w:p>
    <w:p>
      <w:r>
        <w:t>1.500</w:t>
      </w:r>
    </w:p>
    <w:p>
      <w:r>
        <w:t>-</w:t>
      </w:r>
    </w:p>
    <w:p>
      <w:r>
        <w:t>1.313</w:t>
      </w:r>
    </w:p>
    <w:p>
      <w:r>
        <w:t>1.313</w:t>
      </w:r>
    </w:p>
    <w:p>
      <w:r>
        <w:t>631</w:t>
      </w:r>
    </w:p>
    <w:p>
      <w:r>
        <w:t>M202.0122</w:t>
      </w:r>
    </w:p>
    <w:p>
      <w:r>
        <w:t>Máy đo độ giãn nỡ nhiệt dài</w:t>
      </w:r>
    </w:p>
    <w:p>
      <w:r>
        <w:t>200</w:t>
      </w:r>
    </w:p>
    <w:p>
      <w:r>
        <w:t>10</w:t>
      </w:r>
    </w:p>
    <w:p>
      <w:r>
        <w:t>3,50</w:t>
      </w:r>
    </w:p>
    <w:p>
      <w:r>
        <w:t>4</w:t>
      </w:r>
    </w:p>
    <w:p>
      <w:r>
        <w:t>2.500</w:t>
      </w:r>
    </w:p>
    <w:p>
      <w:r>
        <w:t>-</w:t>
      </w:r>
    </w:p>
    <w:p>
      <w:r>
        <w:t>2.188</w:t>
      </w:r>
    </w:p>
    <w:p>
      <w:r>
        <w:t>2.188</w:t>
      </w:r>
    </w:p>
    <w:p>
      <w:r>
        <w:t>632</w:t>
      </w:r>
    </w:p>
    <w:p>
      <w:r>
        <w:t>M202.0123</w:t>
      </w:r>
    </w:p>
    <w:p>
      <w:r>
        <w:t>Máy dò khuyết tật</w:t>
      </w:r>
    </w:p>
    <w:p>
      <w:r>
        <w:t>200</w:t>
      </w:r>
    </w:p>
    <w:p>
      <w:r>
        <w:t>10</w:t>
      </w:r>
    </w:p>
    <w:p>
      <w:r>
        <w:t>3,50</w:t>
      </w:r>
    </w:p>
    <w:p>
      <w:r>
        <w:t>4</w:t>
      </w:r>
    </w:p>
    <w:p>
      <w:r>
        <w:t>3.500</w:t>
      </w:r>
    </w:p>
    <w:p>
      <w:r>
        <w:t>-</w:t>
      </w:r>
    </w:p>
    <w:p>
      <w:r>
        <w:t>3.063</w:t>
      </w:r>
    </w:p>
    <w:p>
      <w:r>
        <w:t>3.063</w:t>
      </w:r>
    </w:p>
    <w:p>
      <w:r>
        <w:t>633</w:t>
      </w:r>
    </w:p>
    <w:p>
      <w:r>
        <w:t>M202.0124</w:t>
      </w:r>
    </w:p>
    <w:p>
      <w:r>
        <w:t>Máy đo kích thước</w:t>
      </w:r>
    </w:p>
    <w:p>
      <w:r>
        <w:t>200</w:t>
      </w:r>
    </w:p>
    <w:p>
      <w:r>
        <w:t>10</w:t>
      </w:r>
    </w:p>
    <w:p>
      <w:r>
        <w:t>3,50</w:t>
      </w:r>
    </w:p>
    <w:p>
      <w:r>
        <w:t>4</w:t>
      </w:r>
    </w:p>
    <w:p>
      <w:r>
        <w:t>2.500</w:t>
      </w:r>
    </w:p>
    <w:p>
      <w:r>
        <w:t>-</w:t>
      </w:r>
    </w:p>
    <w:p>
      <w:r>
        <w:t>2.188</w:t>
      </w:r>
    </w:p>
    <w:p>
      <w:r>
        <w:t>2.188</w:t>
      </w:r>
    </w:p>
    <w:p>
      <w:r>
        <w:t>634</w:t>
      </w:r>
    </w:p>
    <w:p>
      <w:r>
        <w:t>M202.0125</w:t>
      </w:r>
    </w:p>
    <w:p>
      <w:r>
        <w:t>Máy đo thời gian khô màng sơn</w:t>
      </w:r>
    </w:p>
    <w:p>
      <w:r>
        <w:t>200</w:t>
      </w:r>
    </w:p>
    <w:p>
      <w:r>
        <w:t>10</w:t>
      </w:r>
    </w:p>
    <w:p>
      <w:r>
        <w:t>3,50</w:t>
      </w:r>
    </w:p>
    <w:p>
      <w:r>
        <w:t>4</w:t>
      </w:r>
    </w:p>
    <w:p>
      <w:r>
        <w:t>3.000</w:t>
      </w:r>
    </w:p>
    <w:p>
      <w:r>
        <w:t>-</w:t>
      </w:r>
    </w:p>
    <w:p>
      <w:r>
        <w:t>2.625</w:t>
      </w:r>
    </w:p>
    <w:p>
      <w:r>
        <w:t>2.625</w:t>
      </w:r>
    </w:p>
    <w:p>
      <w:r>
        <w:t>635</w:t>
      </w:r>
    </w:p>
    <w:p>
      <w:r>
        <w:t>M202.0126</w:t>
      </w:r>
    </w:p>
    <w:p>
      <w:r>
        <w:t>Máy đo ứng suất bề mặt</w:t>
      </w:r>
    </w:p>
    <w:p>
      <w:r>
        <w:t>200</w:t>
      </w:r>
    </w:p>
    <w:p>
      <w:r>
        <w:t>10</w:t>
      </w:r>
    </w:p>
    <w:p>
      <w:r>
        <w:t>3,50</w:t>
      </w:r>
    </w:p>
    <w:p>
      <w:r>
        <w:t>4</w:t>
      </w:r>
    </w:p>
    <w:p>
      <w:r>
        <w:t>5.000</w:t>
      </w:r>
    </w:p>
    <w:p>
      <w:r>
        <w:t>-</w:t>
      </w:r>
    </w:p>
    <w:p>
      <w:r>
        <w:t>4.375</w:t>
      </w:r>
    </w:p>
    <w:p>
      <w:r>
        <w:t>4.375</w:t>
      </w:r>
    </w:p>
    <w:p>
      <w:r>
        <w:t>636</w:t>
      </w:r>
    </w:p>
    <w:p>
      <w:r>
        <w:t>M202.0127</w:t>
      </w:r>
    </w:p>
    <w:p>
      <w:r>
        <w:t>Máy đo ứng suất điện tử</w:t>
      </w:r>
    </w:p>
    <w:p>
      <w:r>
        <w:t>200</w:t>
      </w:r>
    </w:p>
    <w:p>
      <w:r>
        <w:t>10</w:t>
      </w:r>
    </w:p>
    <w:p>
      <w:r>
        <w:t>3,50</w:t>
      </w:r>
    </w:p>
    <w:p>
      <w:r>
        <w:t>4</w:t>
      </w:r>
    </w:p>
    <w:p>
      <w:r>
        <w:t>5.000</w:t>
      </w:r>
    </w:p>
    <w:p>
      <w:r>
        <w:t>-</w:t>
      </w:r>
    </w:p>
    <w:p>
      <w:r>
        <w:t>4.375</w:t>
      </w:r>
    </w:p>
    <w:p>
      <w:r>
        <w:t>4.375</w:t>
      </w:r>
    </w:p>
    <w:p>
      <w:r>
        <w:t>637</w:t>
      </w:r>
    </w:p>
    <w:p>
      <w:r>
        <w:t>M202.0128</w:t>
      </w:r>
    </w:p>
    <w:p>
      <w:r>
        <w:t>Máy Hveem</w:t>
      </w:r>
    </w:p>
    <w:p>
      <w:r>
        <w:t>200</w:t>
      </w:r>
    </w:p>
    <w:p>
      <w:r>
        <w:t>10</w:t>
      </w:r>
    </w:p>
    <w:p>
      <w:r>
        <w:t>2,50</w:t>
      </w:r>
    </w:p>
    <w:p>
      <w:r>
        <w:t>4</w:t>
      </w:r>
    </w:p>
    <w:p>
      <w:r>
        <w:t>15.000</w:t>
      </w:r>
    </w:p>
    <w:p>
      <w:r>
        <w:t>-</w:t>
      </w:r>
    </w:p>
    <w:p>
      <w:r>
        <w:t>12.375</w:t>
      </w:r>
    </w:p>
    <w:p>
      <w:r>
        <w:t>12.375</w:t>
      </w:r>
    </w:p>
    <w:p>
      <w:r>
        <w:t>638</w:t>
      </w:r>
    </w:p>
    <w:p>
      <w:r>
        <w:t>M202.0129</w:t>
      </w:r>
    </w:p>
    <w:p>
      <w:r>
        <w:t>Máy kéo vải địa kỹ thuật</w:t>
      </w:r>
    </w:p>
    <w:p>
      <w:r>
        <w:t>200</w:t>
      </w:r>
    </w:p>
    <w:p>
      <w:r>
        <w:t>10</w:t>
      </w:r>
    </w:p>
    <w:p>
      <w:r>
        <w:t>2,50</w:t>
      </w:r>
    </w:p>
    <w:p>
      <w:r>
        <w:t>4</w:t>
      </w:r>
    </w:p>
    <w:p>
      <w:r>
        <w:t>220.000</w:t>
      </w:r>
    </w:p>
    <w:p>
      <w:r>
        <w:t>-</w:t>
      </w:r>
    </w:p>
    <w:p>
      <w:r>
        <w:t>170.500</w:t>
      </w:r>
    </w:p>
    <w:p>
      <w:r>
        <w:t>170.500</w:t>
      </w:r>
    </w:p>
    <w:p>
      <w:r>
        <w:t>639</w:t>
      </w:r>
    </w:p>
    <w:p>
      <w:r>
        <w:t>M202.0130</w:t>
      </w:r>
    </w:p>
    <w:p>
      <w:r>
        <w:t>Máy kéo, nén WDW-100</w:t>
      </w:r>
    </w:p>
    <w:p>
      <w:r>
        <w:t>200</w:t>
      </w:r>
    </w:p>
    <w:p>
      <w:r>
        <w:t>10</w:t>
      </w:r>
    </w:p>
    <w:p>
      <w:r>
        <w:t>2,50</w:t>
      </w:r>
    </w:p>
    <w:p>
      <w:r>
        <w:t>4</w:t>
      </w:r>
    </w:p>
    <w:p>
      <w:r>
        <w:t>220.000</w:t>
      </w:r>
    </w:p>
    <w:p>
      <w:r>
        <w:t>-</w:t>
      </w:r>
    </w:p>
    <w:p>
      <w:r>
        <w:t>170.500</w:t>
      </w:r>
    </w:p>
    <w:p>
      <w:r>
        <w:t>170.500</w:t>
      </w:r>
    </w:p>
    <w:p>
      <w:r>
        <w:t>640</w:t>
      </w:r>
    </w:p>
    <w:p>
      <w:r>
        <w:t>M202.0131</w:t>
      </w:r>
    </w:p>
    <w:p>
      <w:r>
        <w:t>Máy thử cơ lý thạch cao</w:t>
      </w:r>
    </w:p>
    <w:p>
      <w:r>
        <w:t>200</w:t>
      </w:r>
    </w:p>
    <w:p>
      <w:r>
        <w:t>10</w:t>
      </w:r>
    </w:p>
    <w:p>
      <w:r>
        <w:t>2,50</w:t>
      </w:r>
    </w:p>
    <w:p>
      <w:r>
        <w:t>4</w:t>
      </w:r>
    </w:p>
    <w:p>
      <w:r>
        <w:t>5.000</w:t>
      </w:r>
    </w:p>
    <w:p>
      <w:r>
        <w:t>-</w:t>
      </w:r>
    </w:p>
    <w:p>
      <w:r>
        <w:t>4.125</w:t>
      </w:r>
    </w:p>
    <w:p>
      <w:r>
        <w:t>4.125</w:t>
      </w:r>
    </w:p>
    <w:p>
      <w:r>
        <w:t>641</w:t>
      </w:r>
    </w:p>
    <w:p>
      <w:r>
        <w:t>M202.0132</w:t>
      </w:r>
    </w:p>
    <w:p>
      <w:r>
        <w:t>Máy kiểm tra độ cứng</w:t>
      </w:r>
    </w:p>
    <w:p>
      <w:r>
        <w:t>200</w:t>
      </w:r>
    </w:p>
    <w:p>
      <w:r>
        <w:t>10</w:t>
      </w:r>
    </w:p>
    <w:p>
      <w:r>
        <w:t>2,50</w:t>
      </w:r>
    </w:p>
    <w:p>
      <w:r>
        <w:t>4</w:t>
      </w:r>
    </w:p>
    <w:p>
      <w:r>
        <w:t>9.900</w:t>
      </w:r>
    </w:p>
    <w:p>
      <w:r>
        <w:t>-</w:t>
      </w:r>
    </w:p>
    <w:p>
      <w:r>
        <w:t>8.168</w:t>
      </w:r>
    </w:p>
    <w:p>
      <w:r>
        <w:t>8.168</w:t>
      </w:r>
    </w:p>
    <w:p>
      <w:r>
        <w:t>642</w:t>
      </w:r>
    </w:p>
    <w:p>
      <w:r>
        <w:t>M202.0133</w:t>
      </w:r>
    </w:p>
    <w:p>
      <w:r>
        <w:t>Máy làm sạch bằng siêu âm</w:t>
      </w:r>
    </w:p>
    <w:p>
      <w:r>
        <w:t>200</w:t>
      </w:r>
    </w:p>
    <w:p>
      <w:r>
        <w:t>10</w:t>
      </w:r>
    </w:p>
    <w:p>
      <w:r>
        <w:t>2,50</w:t>
      </w:r>
    </w:p>
    <w:p>
      <w:r>
        <w:t>4</w:t>
      </w:r>
    </w:p>
    <w:p>
      <w:r>
        <w:t>3.500</w:t>
      </w:r>
    </w:p>
    <w:p>
      <w:r>
        <w:t>-</w:t>
      </w:r>
    </w:p>
    <w:p>
      <w:r>
        <w:t>2.888</w:t>
      </w:r>
    </w:p>
    <w:p>
      <w:r>
        <w:t>2.888</w:t>
      </w:r>
    </w:p>
    <w:p>
      <w:r>
        <w:t>643</w:t>
      </w:r>
    </w:p>
    <w:p>
      <w:r>
        <w:t>M202.0134</w:t>
      </w:r>
    </w:p>
    <w:p>
      <w:r>
        <w:t>Máy mài mòn bề mặt</w:t>
      </w:r>
    </w:p>
    <w:p>
      <w:r>
        <w:t>200</w:t>
      </w:r>
    </w:p>
    <w:p>
      <w:r>
        <w:t>10</w:t>
      </w:r>
    </w:p>
    <w:p>
      <w:r>
        <w:t>2,50</w:t>
      </w:r>
    </w:p>
    <w:p>
      <w:r>
        <w:t>4</w:t>
      </w:r>
    </w:p>
    <w:p>
      <w:r>
        <w:t>18.000</w:t>
      </w:r>
    </w:p>
    <w:p>
      <w:r>
        <w:t>-</w:t>
      </w:r>
    </w:p>
    <w:p>
      <w:r>
        <w:t>14.850</w:t>
      </w:r>
    </w:p>
    <w:p>
      <w:r>
        <w:t>14.850</w:t>
      </w:r>
    </w:p>
    <w:p>
      <w:r>
        <w:t>644</w:t>
      </w:r>
    </w:p>
    <w:p>
      <w:r>
        <w:t>M202.0135</w:t>
      </w:r>
    </w:p>
    <w:p>
      <w:r>
        <w:t>Máy mài mòn sâu</w:t>
      </w:r>
    </w:p>
    <w:p>
      <w:r>
        <w:t>200</w:t>
      </w:r>
    </w:p>
    <w:p>
      <w:r>
        <w:t>10</w:t>
      </w:r>
    </w:p>
    <w:p>
      <w:r>
        <w:t>2,50</w:t>
      </w:r>
    </w:p>
    <w:p>
      <w:r>
        <w:t>4</w:t>
      </w:r>
    </w:p>
    <w:p>
      <w:r>
        <w:t>4.500</w:t>
      </w:r>
    </w:p>
    <w:p>
      <w:r>
        <w:t>-</w:t>
      </w:r>
    </w:p>
    <w:p>
      <w:r>
        <w:t>3.713</w:t>
      </w:r>
    </w:p>
    <w:p>
      <w:r>
        <w:t>3.713</w:t>
      </w:r>
    </w:p>
    <w:p>
      <w:r>
        <w:t>645</w:t>
      </w:r>
    </w:p>
    <w:p>
      <w:r>
        <w:t>M202.0136</w:t>
      </w:r>
    </w:p>
    <w:p>
      <w:r>
        <w:t>Máy nén cố kết</w:t>
      </w:r>
    </w:p>
    <w:p>
      <w:r>
        <w:t>200</w:t>
      </w:r>
    </w:p>
    <w:p>
      <w:r>
        <w:t>10</w:t>
      </w:r>
    </w:p>
    <w:p>
      <w:r>
        <w:t>2,50</w:t>
      </w:r>
    </w:p>
    <w:p>
      <w:r>
        <w:t>4</w:t>
      </w:r>
    </w:p>
    <w:p>
      <w:r>
        <w:t>25.000</w:t>
      </w:r>
    </w:p>
    <w:p>
      <w:r>
        <w:t>-</w:t>
      </w:r>
    </w:p>
    <w:p>
      <w:r>
        <w:t>20.625</w:t>
      </w:r>
    </w:p>
    <w:p>
      <w:r>
        <w:t>20.625</w:t>
      </w:r>
    </w:p>
    <w:p>
      <w:r>
        <w:t>646</w:t>
      </w:r>
    </w:p>
    <w:p>
      <w:r>
        <w:t>M202.0137</w:t>
      </w:r>
    </w:p>
    <w:p>
      <w:r>
        <w:t>Máy phân tích thành phần kim loại</w:t>
      </w:r>
    </w:p>
    <w:p>
      <w:r>
        <w:t>200</w:t>
      </w:r>
    </w:p>
    <w:p>
      <w:r>
        <w:t>10</w:t>
      </w:r>
    </w:p>
    <w:p>
      <w:r>
        <w:t>2,50</w:t>
      </w:r>
    </w:p>
    <w:p>
      <w:r>
        <w:t>4</w:t>
      </w:r>
    </w:p>
    <w:p>
      <w:r>
        <w:t>10.000</w:t>
      </w:r>
    </w:p>
    <w:p>
      <w:r>
        <w:t>-</w:t>
      </w:r>
    </w:p>
    <w:p>
      <w:r>
        <w:t>8.250</w:t>
      </w:r>
    </w:p>
    <w:p>
      <w:r>
        <w:t>8.250</w:t>
      </w:r>
    </w:p>
    <w:p>
      <w:r>
        <w:t>647</w:t>
      </w:r>
    </w:p>
    <w:p>
      <w:r>
        <w:t>M202.0138</w:t>
      </w:r>
    </w:p>
    <w:p>
      <w:r>
        <w:t>Máy quang phổ đo hệ số phản xạ ánh sáng</w:t>
      </w:r>
    </w:p>
    <w:p>
      <w:r>
        <w:t>200</w:t>
      </w:r>
    </w:p>
    <w:p>
      <w:r>
        <w:t>10</w:t>
      </w:r>
    </w:p>
    <w:p>
      <w:r>
        <w:t>2,50</w:t>
      </w:r>
    </w:p>
    <w:p>
      <w:r>
        <w:t>4</w:t>
      </w:r>
    </w:p>
    <w:p>
      <w:r>
        <w:t>50.000</w:t>
      </w:r>
    </w:p>
    <w:p>
      <w:r>
        <w:t>-</w:t>
      </w:r>
    </w:p>
    <w:p>
      <w:r>
        <w:t>38.750</w:t>
      </w:r>
    </w:p>
    <w:p>
      <w:r>
        <w:t>38.750</w:t>
      </w:r>
    </w:p>
    <w:p>
      <w:r>
        <w:t>648</w:t>
      </w:r>
    </w:p>
    <w:p>
      <w:r>
        <w:t>M202.0139</w:t>
      </w:r>
    </w:p>
    <w:p>
      <w:r>
        <w:t>Máy quang phổ đo hệ số truyền sáng</w:t>
      </w:r>
    </w:p>
    <w:p>
      <w:r>
        <w:t>200</w:t>
      </w:r>
    </w:p>
    <w:p>
      <w:r>
        <w:t>10</w:t>
      </w:r>
    </w:p>
    <w:p>
      <w:r>
        <w:t>2,50</w:t>
      </w:r>
    </w:p>
    <w:p>
      <w:r>
        <w:t>4</w:t>
      </w:r>
    </w:p>
    <w:p>
      <w:r>
        <w:t>60.000</w:t>
      </w:r>
    </w:p>
    <w:p>
      <w:r>
        <w:t>-</w:t>
      </w:r>
    </w:p>
    <w:p>
      <w:r>
        <w:t>46.500</w:t>
      </w:r>
    </w:p>
    <w:p>
      <w:r>
        <w:t>46.500</w:t>
      </w:r>
    </w:p>
    <w:p>
      <w:r>
        <w:t>649</w:t>
      </w:r>
    </w:p>
    <w:p>
      <w:r>
        <w:t>M202.0140</w:t>
      </w:r>
    </w:p>
    <w:p>
      <w:r>
        <w:t>Máy siêu âm đo vết nứt</w:t>
      </w:r>
    </w:p>
    <w:p>
      <w:r>
        <w:t>200</w:t>
      </w:r>
    </w:p>
    <w:p>
      <w:r>
        <w:t>10</w:t>
      </w:r>
    </w:p>
    <w:p>
      <w:r>
        <w:t>2,50</w:t>
      </w:r>
    </w:p>
    <w:p>
      <w:r>
        <w:t>4</w:t>
      </w:r>
    </w:p>
    <w:p>
      <w:r>
        <w:t>36.500</w:t>
      </w:r>
    </w:p>
    <w:p>
      <w:r>
        <w:t>-</w:t>
      </w:r>
    </w:p>
    <w:p>
      <w:r>
        <w:t>28.288</w:t>
      </w:r>
    </w:p>
    <w:p>
      <w:r>
        <w:t>28.288</w:t>
      </w:r>
    </w:p>
    <w:p>
      <w:r>
        <w:t>650</w:t>
      </w:r>
    </w:p>
    <w:p>
      <w:r>
        <w:t>M202.014I</w:t>
      </w:r>
    </w:p>
    <w:p>
      <w:r>
        <w:t>Máy soi kim tương</w:t>
      </w:r>
    </w:p>
    <w:p>
      <w:r>
        <w:t>200</w:t>
      </w:r>
    </w:p>
    <w:p>
      <w:r>
        <w:t>10</w:t>
      </w:r>
    </w:p>
    <w:p>
      <w:r>
        <w:t>2,20</w:t>
      </w:r>
    </w:p>
    <w:p>
      <w:r>
        <w:t>4</w:t>
      </w:r>
    </w:p>
    <w:p>
      <w:r>
        <w:t>10.000</w:t>
      </w:r>
    </w:p>
    <w:p>
      <w:r>
        <w:t>-</w:t>
      </w:r>
    </w:p>
    <w:p>
      <w:r>
        <w:t>8.100</w:t>
      </w:r>
    </w:p>
    <w:p>
      <w:r>
        <w:t>8.100</w:t>
      </w:r>
    </w:p>
    <w:p>
      <w:r>
        <w:t>651</w:t>
      </w:r>
    </w:p>
    <w:p>
      <w:r>
        <w:t>M202.0142</w:t>
      </w:r>
    </w:p>
    <w:p>
      <w:r>
        <w:t>Máy thấm</w:t>
      </w:r>
    </w:p>
    <w:p>
      <w:r>
        <w:t>200</w:t>
      </w:r>
    </w:p>
    <w:p>
      <w:r>
        <w:t>10</w:t>
      </w:r>
    </w:p>
    <w:p>
      <w:r>
        <w:t>2,20</w:t>
      </w:r>
    </w:p>
    <w:p>
      <w:r>
        <w:t>4</w:t>
      </w:r>
    </w:p>
    <w:p>
      <w:r>
        <w:t>19.900</w:t>
      </w:r>
    </w:p>
    <w:p>
      <w:r>
        <w:t>-</w:t>
      </w:r>
    </w:p>
    <w:p>
      <w:r>
        <w:t>16.119</w:t>
      </w:r>
    </w:p>
    <w:p>
      <w:r>
        <w:t>16.119</w:t>
      </w:r>
    </w:p>
    <w:p>
      <w:r>
        <w:t>652</w:t>
      </w:r>
    </w:p>
    <w:p>
      <w:r>
        <w:t>M202.0143</w:t>
      </w:r>
    </w:p>
    <w:p>
      <w:r>
        <w:t>Máy thử độ bền nén, uốn</w:t>
      </w:r>
    </w:p>
    <w:p>
      <w:r>
        <w:t>200</w:t>
      </w:r>
    </w:p>
    <w:p>
      <w:r>
        <w:t>10</w:t>
      </w:r>
    </w:p>
    <w:p>
      <w:r>
        <w:t>2,20</w:t>
      </w:r>
    </w:p>
    <w:p>
      <w:r>
        <w:t>4</w:t>
      </w:r>
    </w:p>
    <w:p>
      <w:r>
        <w:t>210.000</w:t>
      </w:r>
    </w:p>
    <w:p>
      <w:r>
        <w:t>-</w:t>
      </w:r>
    </w:p>
    <w:p>
      <w:r>
        <w:t>159.600</w:t>
      </w:r>
    </w:p>
    <w:p>
      <w:r>
        <w:t>159.600</w:t>
      </w:r>
    </w:p>
    <w:p>
      <w:r>
        <w:t>653</w:t>
      </w:r>
    </w:p>
    <w:p>
      <w:r>
        <w:t>M202.0144</w:t>
      </w:r>
    </w:p>
    <w:p>
      <w:r>
        <w:t>Máy thử độ bục</w:t>
      </w:r>
    </w:p>
    <w:p>
      <w:r>
        <w:t>200</w:t>
      </w:r>
    </w:p>
    <w:p>
      <w:r>
        <w:t>10</w:t>
      </w:r>
    </w:p>
    <w:p>
      <w:r>
        <w:t>1,80</w:t>
      </w:r>
    </w:p>
    <w:p>
      <w:r>
        <w:t>4</w:t>
      </w:r>
    </w:p>
    <w:p>
      <w:r>
        <w:t>5.000</w:t>
      </w:r>
    </w:p>
    <w:p>
      <w:r>
        <w:t>-</w:t>
      </w:r>
    </w:p>
    <w:p>
      <w:r>
        <w:t>3.950</w:t>
      </w:r>
    </w:p>
    <w:p>
      <w:r>
        <w:t>3.950</w:t>
      </w:r>
    </w:p>
    <w:p>
      <w:r>
        <w:t>654</w:t>
      </w:r>
    </w:p>
    <w:p>
      <w:r>
        <w:t>M202.0145</w:t>
      </w:r>
    </w:p>
    <w:p>
      <w:r>
        <w:t>Máy thử độ rơi côn</w:t>
      </w:r>
    </w:p>
    <w:p>
      <w:r>
        <w:t>200</w:t>
      </w:r>
    </w:p>
    <w:p>
      <w:r>
        <w:t>10</w:t>
      </w:r>
    </w:p>
    <w:p>
      <w:r>
        <w:t>1,80</w:t>
      </w:r>
    </w:p>
    <w:p>
      <w:r>
        <w:t>4</w:t>
      </w:r>
    </w:p>
    <w:p>
      <w:r>
        <w:t>4.500</w:t>
      </w:r>
    </w:p>
    <w:p>
      <w:r>
        <w:t>-</w:t>
      </w:r>
    </w:p>
    <w:p>
      <w:r>
        <w:t>3.555</w:t>
      </w:r>
    </w:p>
    <w:p>
      <w:r>
        <w:t>3.555</w:t>
      </w:r>
    </w:p>
    <w:p>
      <w:r>
        <w:t>655</w:t>
      </w:r>
    </w:p>
    <w:p>
      <w:r>
        <w:t>M202.0146</w:t>
      </w:r>
    </w:p>
    <w:p>
      <w:r>
        <w:t>Máy uốn gạch</w:t>
      </w:r>
    </w:p>
    <w:p>
      <w:r>
        <w:t>200</w:t>
      </w:r>
    </w:p>
    <w:p>
      <w:r>
        <w:t>10</w:t>
      </w:r>
    </w:p>
    <w:p>
      <w:r>
        <w:t>1,80</w:t>
      </w:r>
    </w:p>
    <w:p>
      <w:r>
        <w:t>4</w:t>
      </w:r>
    </w:p>
    <w:p>
      <w:r>
        <w:t>80.000</w:t>
      </w:r>
    </w:p>
    <w:p>
      <w:r>
        <w:t>-</w:t>
      </w:r>
    </w:p>
    <w:p>
      <w:r>
        <w:t>59.200</w:t>
      </w:r>
    </w:p>
    <w:p>
      <w:r>
        <w:t>59.200</w:t>
      </w:r>
    </w:p>
    <w:p>
      <w:r>
        <w:t>656</w:t>
      </w:r>
    </w:p>
    <w:p>
      <w:r>
        <w:t>M202.0147</w:t>
      </w:r>
    </w:p>
    <w:p>
      <w:r>
        <w:t>Nồi hấp áp suất cao (Autoclave)</w:t>
      </w:r>
    </w:p>
    <w:p>
      <w:r>
        <w:t>200</w:t>
      </w:r>
    </w:p>
    <w:p>
      <w:r>
        <w:t>10</w:t>
      </w:r>
    </w:p>
    <w:p>
      <w:r>
        <w:t>3,50</w:t>
      </w:r>
    </w:p>
    <w:p>
      <w:r>
        <w:t>4</w:t>
      </w:r>
    </w:p>
    <w:p>
      <w:r>
        <w:t>5.500</w:t>
      </w:r>
    </w:p>
    <w:p>
      <w:r>
        <w:t>-</w:t>
      </w:r>
    </w:p>
    <w:p>
      <w:r>
        <w:t>4.813</w:t>
      </w:r>
    </w:p>
    <w:p>
      <w:r>
        <w:t>4.813</w:t>
      </w:r>
    </w:p>
    <w:p>
      <w:r>
        <w:t>657</w:t>
      </w:r>
    </w:p>
    <w:p>
      <w:r>
        <w:t>M202.0148</w:t>
      </w:r>
    </w:p>
    <w:p>
      <w:r>
        <w:t>Thiết bị đo chuyển vị Indicator</w:t>
      </w:r>
    </w:p>
    <w:p>
      <w:r>
        <w:t>200</w:t>
      </w:r>
    </w:p>
    <w:p>
      <w:r>
        <w:t>10</w:t>
      </w:r>
    </w:p>
    <w:p>
      <w:r>
        <w:t>3,50</w:t>
      </w:r>
    </w:p>
    <w:p>
      <w:r>
        <w:t>4</w:t>
      </w:r>
    </w:p>
    <w:p>
      <w:r>
        <w:t>15.000</w:t>
      </w:r>
    </w:p>
    <w:p>
      <w:r>
        <w:t>-</w:t>
      </w:r>
    </w:p>
    <w:p>
      <w:r>
        <w:t>13.125</w:t>
      </w:r>
    </w:p>
    <w:p>
      <w:r>
        <w:t>13.125</w:t>
      </w:r>
    </w:p>
    <w:p>
      <w:r>
        <w:t>658</w:t>
      </w:r>
    </w:p>
    <w:p>
      <w:r>
        <w:t>M202.0149</w:t>
      </w:r>
    </w:p>
    <w:p>
      <w:r>
        <w:t>Thiết bị đo điểm sương</w:t>
      </w:r>
    </w:p>
    <w:p>
      <w:r>
        <w:t>200</w:t>
      </w:r>
    </w:p>
    <w:p>
      <w:r>
        <w:t>10</w:t>
      </w:r>
    </w:p>
    <w:p>
      <w:r>
        <w:t>3,50</w:t>
      </w:r>
    </w:p>
    <w:p>
      <w:r>
        <w:t>4</w:t>
      </w:r>
    </w:p>
    <w:p>
      <w:r>
        <w:t>10.000</w:t>
      </w:r>
    </w:p>
    <w:p>
      <w:r>
        <w:t>-</w:t>
      </w:r>
    </w:p>
    <w:p>
      <w:r>
        <w:t>8.750</w:t>
      </w:r>
    </w:p>
    <w:p>
      <w:r>
        <w:t>8.750</w:t>
      </w:r>
    </w:p>
    <w:p>
      <w:r>
        <w:t>659</w:t>
      </w:r>
    </w:p>
    <w:p>
      <w:r>
        <w:t>M202.0150</w:t>
      </w:r>
    </w:p>
    <w:p>
      <w:r>
        <w:t>Thiết bị đo độ bền ẩm</w:t>
      </w:r>
    </w:p>
    <w:p>
      <w:r>
        <w:t>200</w:t>
      </w:r>
    </w:p>
    <w:p>
      <w:r>
        <w:t>10</w:t>
      </w:r>
    </w:p>
    <w:p>
      <w:r>
        <w:t>3,50</w:t>
      </w:r>
    </w:p>
    <w:p>
      <w:r>
        <w:t>4</w:t>
      </w:r>
    </w:p>
    <w:p>
      <w:r>
        <w:t>10.000</w:t>
      </w:r>
    </w:p>
    <w:p>
      <w:r>
        <w:t>-</w:t>
      </w:r>
    </w:p>
    <w:p>
      <w:r>
        <w:t>8.750</w:t>
      </w:r>
    </w:p>
    <w:p>
      <w:r>
        <w:t>8.750</w:t>
      </w:r>
    </w:p>
    <w:p>
      <w:r>
        <w:t>660</w:t>
      </w:r>
    </w:p>
    <w:p>
      <w:r>
        <w:t>M202.0151</w:t>
      </w:r>
    </w:p>
    <w:p>
      <w:r>
        <w:t>Thiết bị đo độ cứng màng sơn</w:t>
      </w:r>
    </w:p>
    <w:p>
      <w:r>
        <w:t>200</w:t>
      </w:r>
    </w:p>
    <w:p>
      <w:r>
        <w:t>10</w:t>
      </w:r>
    </w:p>
    <w:p>
      <w:r>
        <w:t>3,50</w:t>
      </w:r>
    </w:p>
    <w:p>
      <w:r>
        <w:t>4</w:t>
      </w:r>
    </w:p>
    <w:p>
      <w:r>
        <w:t>5.000</w:t>
      </w:r>
    </w:p>
    <w:p>
      <w:r>
        <w:t>-</w:t>
      </w:r>
    </w:p>
    <w:p>
      <w:r>
        <w:t>4.375</w:t>
      </w:r>
    </w:p>
    <w:p>
      <w:r>
        <w:t>4.375</w:t>
      </w:r>
    </w:p>
    <w:p>
      <w:r>
        <w:t>661</w:t>
      </w:r>
    </w:p>
    <w:p>
      <w:r>
        <w:t>M202.0152</w:t>
      </w:r>
    </w:p>
    <w:p>
      <w:r>
        <w:t>Thiết bị đo độ dày</w:t>
      </w:r>
    </w:p>
    <w:p>
      <w:r>
        <w:t>200</w:t>
      </w:r>
    </w:p>
    <w:p>
      <w:r>
        <w:t>10</w:t>
      </w:r>
    </w:p>
    <w:p>
      <w:r>
        <w:t>3,50</w:t>
      </w:r>
    </w:p>
    <w:p>
      <w:r>
        <w:t>4</w:t>
      </w:r>
    </w:p>
    <w:p>
      <w:r>
        <w:t>1.500</w:t>
      </w:r>
    </w:p>
    <w:p>
      <w:r>
        <w:t>-</w:t>
      </w:r>
    </w:p>
    <w:p>
      <w:r>
        <w:t>1.313</w:t>
      </w:r>
    </w:p>
    <w:p>
      <w:r>
        <w:t>1.313</w:t>
      </w:r>
    </w:p>
    <w:p>
      <w:r>
        <w:t>662</w:t>
      </w:r>
    </w:p>
    <w:p>
      <w:r>
        <w:t>M202.0153</w:t>
      </w:r>
    </w:p>
    <w:p>
      <w:r>
        <w:t>Thiết bị đo hệ số ma sát</w:t>
      </w:r>
    </w:p>
    <w:p>
      <w:r>
        <w:t>200</w:t>
      </w:r>
    </w:p>
    <w:p>
      <w:r>
        <w:t>10</w:t>
      </w:r>
    </w:p>
    <w:p>
      <w:r>
        <w:t>3,50</w:t>
      </w:r>
    </w:p>
    <w:p>
      <w:r>
        <w:t>4</w:t>
      </w:r>
    </w:p>
    <w:p>
      <w:r>
        <w:t>5.000</w:t>
      </w:r>
    </w:p>
    <w:p>
      <w:r>
        <w:t>-</w:t>
      </w:r>
    </w:p>
    <w:p>
      <w:r>
        <w:t>4.375</w:t>
      </w:r>
    </w:p>
    <w:p>
      <w:r>
        <w:t>4.375</w:t>
      </w:r>
    </w:p>
    <w:p>
      <w:r>
        <w:t>663</w:t>
      </w:r>
    </w:p>
    <w:p>
      <w:r>
        <w:t>M202.0154</w:t>
      </w:r>
    </w:p>
    <w:p>
      <w:r>
        <w:t>Thiết bị đo thử độ kín</w:t>
      </w:r>
    </w:p>
    <w:p>
      <w:r>
        <w:t>200</w:t>
      </w:r>
    </w:p>
    <w:p>
      <w:r>
        <w:t>10</w:t>
      </w:r>
    </w:p>
    <w:p>
      <w:r>
        <w:t>3,50</w:t>
      </w:r>
    </w:p>
    <w:p>
      <w:r>
        <w:t>4</w:t>
      </w:r>
    </w:p>
    <w:p>
      <w:r>
        <w:t>5.000</w:t>
      </w:r>
    </w:p>
    <w:p>
      <w:r>
        <w:t>-</w:t>
      </w:r>
    </w:p>
    <w:p>
      <w:r>
        <w:t>4.375</w:t>
      </w:r>
    </w:p>
    <w:p>
      <w:r>
        <w:t>4.375</w:t>
      </w:r>
    </w:p>
    <w:p>
      <w:r>
        <w:t>664</w:t>
      </w:r>
    </w:p>
    <w:p>
      <w:r>
        <w:t>M202.0155</w:t>
      </w:r>
    </w:p>
    <w:p>
      <w:r>
        <w:t>Thiết bị thử tính năng sử dụng của sứ vệ sinh</w:t>
      </w:r>
    </w:p>
    <w:p>
      <w:r>
        <w:t>200</w:t>
      </w:r>
    </w:p>
    <w:p>
      <w:r>
        <w:t>10</w:t>
      </w:r>
    </w:p>
    <w:p>
      <w:r>
        <w:t>2,80</w:t>
      </w:r>
    </w:p>
    <w:p>
      <w:r>
        <w:t>4</w:t>
      </w:r>
    </w:p>
    <w:p>
      <w:r>
        <w:t>15.000</w:t>
      </w:r>
    </w:p>
    <w:p>
      <w:r>
        <w:t>-</w:t>
      </w:r>
    </w:p>
    <w:p>
      <w:r>
        <w:t>12.600</w:t>
      </w:r>
    </w:p>
    <w:p>
      <w:r>
        <w:t>12.600</w:t>
      </w:r>
    </w:p>
    <w:p>
      <w:r>
        <w:t>665</w:t>
      </w:r>
    </w:p>
    <w:p>
      <w:r>
        <w:t>M202.0156</w:t>
      </w:r>
    </w:p>
    <w:p>
      <w:r>
        <w:t>Thiết bị thử va đập phản hồi</w:t>
      </w:r>
    </w:p>
    <w:p>
      <w:r>
        <w:t>200</w:t>
      </w:r>
    </w:p>
    <w:p>
      <w:r>
        <w:t>10</w:t>
      </w:r>
    </w:p>
    <w:p>
      <w:r>
        <w:t>2,80</w:t>
      </w:r>
    </w:p>
    <w:p>
      <w:r>
        <w:t>4</w:t>
      </w:r>
    </w:p>
    <w:p>
      <w:r>
        <w:t>10.000</w:t>
      </w:r>
    </w:p>
    <w:p>
      <w:r>
        <w:t>-</w:t>
      </w:r>
    </w:p>
    <w:p>
      <w:r>
        <w:t>8.400</w:t>
      </w:r>
    </w:p>
    <w:p>
      <w:r>
        <w:t>8.400</w:t>
      </w:r>
    </w:p>
    <w:p>
      <w:r>
        <w:t>666</w:t>
      </w:r>
    </w:p>
    <w:p>
      <w:r>
        <w:t>M202.0157</w:t>
      </w:r>
    </w:p>
    <w:p>
      <w:r>
        <w:t>Tủ chiếu UV</w:t>
      </w:r>
    </w:p>
    <w:p>
      <w:r>
        <w:t>200</w:t>
      </w:r>
    </w:p>
    <w:p>
      <w:r>
        <w:t>10</w:t>
      </w:r>
    </w:p>
    <w:p>
      <w:r>
        <w:t>2,80</w:t>
      </w:r>
    </w:p>
    <w:p>
      <w:r>
        <w:t>4</w:t>
      </w:r>
    </w:p>
    <w:p>
      <w:r>
        <w:t>5.000</w:t>
      </w:r>
    </w:p>
    <w:p>
      <w:r>
        <w:t>-</w:t>
      </w:r>
    </w:p>
    <w:p>
      <w:r>
        <w:t>4.200</w:t>
      </w:r>
    </w:p>
    <w:p>
      <w:r>
        <w:t>4.200</w:t>
      </w:r>
    </w:p>
    <w:p>
      <w:r>
        <w:t>667</w:t>
      </w:r>
    </w:p>
    <w:p>
      <w:r>
        <w:t>M202.0158</w:t>
      </w:r>
    </w:p>
    <w:p>
      <w:r>
        <w:t>Tủ khí hậu</w:t>
      </w:r>
    </w:p>
    <w:p>
      <w:r>
        <w:t>200</w:t>
      </w:r>
    </w:p>
    <w:p>
      <w:r>
        <w:t>10</w:t>
      </w:r>
    </w:p>
    <w:p>
      <w:r>
        <w:t>2,80</w:t>
      </w:r>
    </w:p>
    <w:p>
      <w:r>
        <w:t>4</w:t>
      </w:r>
    </w:p>
    <w:p>
      <w:r>
        <w:t>60.000</w:t>
      </w:r>
    </w:p>
    <w:p>
      <w:r>
        <w:t>-</w:t>
      </w:r>
    </w:p>
    <w:p>
      <w:r>
        <w:t>47.400</w:t>
      </w:r>
    </w:p>
    <w:p>
      <w:r>
        <w:t>47.400</w:t>
      </w:r>
    </w:p>
    <w:p>
      <w:r>
        <w:t>668</w:t>
      </w:r>
    </w:p>
    <w:p>
      <w:r>
        <w:t>M202.0159</w:t>
      </w:r>
    </w:p>
    <w:p>
      <w:r>
        <w:t>Thước đo vết nứt</w:t>
      </w:r>
    </w:p>
    <w:p>
      <w:r>
        <w:t>200</w:t>
      </w:r>
    </w:p>
    <w:p>
      <w:r>
        <w:t>10</w:t>
      </w:r>
    </w:p>
    <w:p>
      <w:r>
        <w:t>2,80</w:t>
      </w:r>
    </w:p>
    <w:p>
      <w:r>
        <w:t>4</w:t>
      </w:r>
    </w:p>
    <w:p>
      <w:r>
        <w:t>139</w:t>
      </w:r>
    </w:p>
    <w:p>
      <w:r>
        <w:t>-</w:t>
      </w:r>
    </w:p>
    <w:p>
      <w:r>
        <w:t>117</w:t>
      </w:r>
    </w:p>
    <w:p>
      <w:r>
        <w:t>117</w:t>
      </w:r>
    </w:p>
    <w:p>
      <w:r>
        <w:t>669</w:t>
      </w:r>
    </w:p>
    <w:p>
      <w:r>
        <w:t>M202.0160</w:t>
      </w:r>
    </w:p>
    <w:p>
      <w:r>
        <w:t>Vi kế</w:t>
      </w:r>
    </w:p>
    <w:p>
      <w:r>
        <w:t>200</w:t>
      </w:r>
    </w:p>
    <w:p>
      <w:r>
        <w:t>10</w:t>
      </w:r>
    </w:p>
    <w:p>
      <w:r>
        <w:t>2,80</w:t>
      </w:r>
    </w:p>
    <w:p>
      <w:r>
        <w:t>4</w:t>
      </w:r>
    </w:p>
    <w:p>
      <w:r>
        <w:t>139</w:t>
      </w:r>
    </w:p>
    <w:p>
      <w:r>
        <w:t>-</w:t>
      </w:r>
    </w:p>
    <w:p>
      <w:r>
        <w:t>117</w:t>
      </w:r>
    </w:p>
    <w:p>
      <w:r>
        <w:t>117</w:t>
      </w:r>
    </w:p>
    <w:p>
      <w:r>
        <w:t>670</w:t>
      </w:r>
    </w:p>
    <w:p>
      <w:r>
        <w:t>M202.0161</w:t>
      </w:r>
    </w:p>
    <w:p>
      <w:r>
        <w:t>Máy scanner (khổ Ao)</w:t>
      </w:r>
    </w:p>
    <w:p>
      <w:r>
        <w:t>150</w:t>
      </w:r>
    </w:p>
    <w:p>
      <w:r>
        <w:t>13</w:t>
      </w:r>
    </w:p>
    <w:p>
      <w:r>
        <w:t>3,00</w:t>
      </w:r>
    </w:p>
    <w:p>
      <w:r>
        <w:t>4</w:t>
      </w:r>
    </w:p>
    <w:p>
      <w:r>
        <w:t>119.581</w:t>
      </w:r>
    </w:p>
    <w:p>
      <w:r>
        <w:t>-</w:t>
      </w:r>
    </w:p>
    <w:p>
      <w:r>
        <w:t>149.078</w:t>
      </w:r>
    </w:p>
    <w:p>
      <w:r>
        <w:t>149.078</w:t>
      </w:r>
    </w:p>
    <w:p>
      <w:r>
        <w:t>671</w:t>
      </w:r>
    </w:p>
    <w:p>
      <w:r>
        <w:t>M202.0162</w:t>
      </w:r>
    </w:p>
    <w:p>
      <w:r>
        <w:t>Máy vẽ plotter</w:t>
      </w:r>
    </w:p>
    <w:p>
      <w:r>
        <w:t>220</w:t>
      </w:r>
    </w:p>
    <w:p>
      <w:r>
        <w:t>13</w:t>
      </w:r>
    </w:p>
    <w:p>
      <w:r>
        <w:t>3,00</w:t>
      </w:r>
    </w:p>
    <w:p>
      <w:r>
        <w:t>4</w:t>
      </w:r>
    </w:p>
    <w:p>
      <w:r>
        <w:t>99.975</w:t>
      </w:r>
    </w:p>
    <w:p>
      <w:r>
        <w:t>-</w:t>
      </w:r>
    </w:p>
    <w:p>
      <w:r>
        <w:t>84.979</w:t>
      </w:r>
    </w:p>
    <w:p>
      <w:r>
        <w:t>84.979</w:t>
      </w:r>
    </w:p>
    <w:p>
      <w:r>
        <w:t>672</w:t>
      </w:r>
    </w:p>
    <w:p>
      <w:r>
        <w:t>M202.0163</w:t>
      </w:r>
    </w:p>
    <w:p>
      <w:r>
        <w:t>Máy vi tính</w:t>
      </w:r>
    </w:p>
    <w:p>
      <w:r>
        <w:t>220</w:t>
      </w:r>
    </w:p>
    <w:p>
      <w:r>
        <w:t>13</w:t>
      </w:r>
    </w:p>
    <w:p>
      <w:r>
        <w:t>4,00</w:t>
      </w:r>
    </w:p>
    <w:p>
      <w:r>
        <w:t>4</w:t>
      </w:r>
    </w:p>
    <w:p>
      <w:r>
        <w:t>10.089</w:t>
      </w:r>
    </w:p>
    <w:p>
      <w:r>
        <w:t>-</w:t>
      </w:r>
    </w:p>
    <w:p>
      <w:r>
        <w:t>9.630</w:t>
      </w:r>
    </w:p>
    <w:p>
      <w:r>
        <w:t>9.630</w:t>
      </w:r>
    </w:p>
    <w:p>
      <w:r>
        <w:t>673</w:t>
      </w:r>
    </w:p>
    <w:p>
      <w:r>
        <w:t>M202.0164</w:t>
      </w:r>
    </w:p>
    <w:p>
      <w:r>
        <w:t>Máy tính xách tay</w:t>
      </w:r>
    </w:p>
    <w:p>
      <w:r>
        <w:t>220</w:t>
      </w:r>
    </w:p>
    <w:p>
      <w:r>
        <w:t>13</w:t>
      </w:r>
    </w:p>
    <w:p>
      <w:r>
        <w:t>3,50</w:t>
      </w:r>
    </w:p>
    <w:p>
      <w:r>
        <w:t>4</w:t>
      </w:r>
    </w:p>
    <w:p>
      <w:r>
        <w:t>18.917</w:t>
      </w:r>
    </w:p>
    <w:p>
      <w:r>
        <w:t>-</w:t>
      </w:r>
    </w:p>
    <w:p>
      <w:r>
        <w:t>17.627</w:t>
      </w:r>
    </w:p>
    <w:p>
      <w:r>
        <w:t>17.627</w:t>
      </w:r>
    </w:p>
    <w:p>
      <w:r>
        <w:t>674</w:t>
      </w:r>
    </w:p>
    <w:p>
      <w:r>
        <w:t>M202.0165</w:t>
      </w:r>
    </w:p>
    <w:p>
      <w:r>
        <w:t>Bể ổn nhiệt</w:t>
      </w:r>
    </w:p>
    <w:p>
      <w:r>
        <w:t>200</w:t>
      </w:r>
    </w:p>
    <w:p>
      <w:r>
        <w:t>10</w:t>
      </w:r>
    </w:p>
    <w:p>
      <w:r>
        <w:t>3,5</w:t>
      </w:r>
    </w:p>
    <w:p>
      <w:r>
        <w:t>4</w:t>
      </w:r>
    </w:p>
    <w:p>
      <w:r>
        <w:t>7.452</w:t>
      </w:r>
    </w:p>
    <w:p>
      <w:r>
        <w:t>-</w:t>
      </w:r>
    </w:p>
    <w:p>
      <w:r>
        <w:t>6.521</w:t>
      </w:r>
    </w:p>
    <w:p>
      <w:r>
        <w:t>6.521</w:t>
      </w:r>
    </w:p>
    <w:p>
      <w:r>
        <w:t>675</w:t>
      </w:r>
    </w:p>
    <w:p>
      <w:r>
        <w:t>M202.0166</w:t>
      </w:r>
    </w:p>
    <w:p>
      <w:r>
        <w:t>Bếp gas công nghiệp</w:t>
      </w:r>
    </w:p>
    <w:p>
      <w:r>
        <w:t>150</w:t>
      </w:r>
    </w:p>
    <w:p>
      <w:r>
        <w:t>30</w:t>
      </w:r>
    </w:p>
    <w:p>
      <w:r>
        <w:t>6,5</w:t>
      </w:r>
    </w:p>
    <w:p>
      <w:r>
        <w:t>4</w:t>
      </w:r>
    </w:p>
    <w:p>
      <w:r>
        <w:t>500</w:t>
      </w:r>
    </w:p>
    <w:p>
      <w:r>
        <w:t>-</w:t>
      </w:r>
    </w:p>
    <w:p>
      <w:r>
        <w:t>1.350</w:t>
      </w:r>
    </w:p>
    <w:p>
      <w:r>
        <w:t>1.350</w:t>
      </w:r>
    </w:p>
    <w:p>
      <w:r>
        <w:t>676</w:t>
      </w:r>
    </w:p>
    <w:p>
      <w:r>
        <w:t>M202.0167</w:t>
      </w:r>
    </w:p>
    <w:p>
      <w:r>
        <w:t>Bình thử bọt khí</w:t>
      </w:r>
    </w:p>
    <w:p>
      <w:r>
        <w:t>200</w:t>
      </w:r>
    </w:p>
    <w:p>
      <w:r>
        <w:t>10</w:t>
      </w:r>
    </w:p>
    <w:p>
      <w:r>
        <w:t>2,5</w:t>
      </w:r>
    </w:p>
    <w:p>
      <w:r>
        <w:t>4</w:t>
      </w:r>
    </w:p>
    <w:p>
      <w:r>
        <w:t>27.000</w:t>
      </w:r>
    </w:p>
    <w:p>
      <w:r>
        <w:t>-</w:t>
      </w:r>
    </w:p>
    <w:p>
      <w:r>
        <w:t>22.275</w:t>
      </w:r>
    </w:p>
    <w:p>
      <w:r>
        <w:t>22.275</w:t>
      </w:r>
    </w:p>
    <w:p>
      <w:r>
        <w:t>677</w:t>
      </w:r>
    </w:p>
    <w:p>
      <w:r>
        <w:t>M202.0168</w:t>
      </w:r>
    </w:p>
    <w:p>
      <w:r>
        <w:t>Bộ dụng cụ xác định hàm lượng cát</w:t>
      </w:r>
    </w:p>
    <w:p>
      <w:r>
        <w:t>200</w:t>
      </w:r>
    </w:p>
    <w:p>
      <w:r>
        <w:t>10</w:t>
      </w:r>
    </w:p>
    <w:p>
      <w:r>
        <w:t>6,5</w:t>
      </w:r>
    </w:p>
    <w:p>
      <w:r>
        <w:t>4</w:t>
      </w:r>
    </w:p>
    <w:p>
      <w:r>
        <w:t>1.500</w:t>
      </w:r>
    </w:p>
    <w:p>
      <w:r>
        <w:t>-</w:t>
      </w:r>
    </w:p>
    <w:p>
      <w:r>
        <w:t>1.538</w:t>
      </w:r>
    </w:p>
    <w:p>
      <w:r>
        <w:t>1.538</w:t>
      </w:r>
    </w:p>
    <w:p>
      <w:r>
        <w:t>678</w:t>
      </w:r>
    </w:p>
    <w:p>
      <w:r>
        <w:t>M202.0169</w:t>
      </w:r>
    </w:p>
    <w:p>
      <w:r>
        <w:t>Bộ thiết bị thí nghiệm điểm hóa mềm (ELE)</w:t>
      </w:r>
    </w:p>
    <w:p>
      <w:r>
        <w:t>200</w:t>
      </w:r>
    </w:p>
    <w:p>
      <w:r>
        <w:t>10</w:t>
      </w:r>
    </w:p>
    <w:p>
      <w:r>
        <w:t>2,5</w:t>
      </w:r>
    </w:p>
    <w:p>
      <w:r>
        <w:t>4</w:t>
      </w:r>
    </w:p>
    <w:p>
      <w:r>
        <w:t>303.030</w:t>
      </w:r>
    </w:p>
    <w:p>
      <w:r>
        <w:t>-</w:t>
      </w:r>
    </w:p>
    <w:p>
      <w:r>
        <w:t>234.848</w:t>
      </w:r>
    </w:p>
    <w:p>
      <w:r>
        <w:t>234.848</w:t>
      </w:r>
    </w:p>
    <w:p>
      <w:r>
        <w:t>679</w:t>
      </w:r>
    </w:p>
    <w:p>
      <w:r>
        <w:t>M202.0170</w:t>
      </w:r>
    </w:p>
    <w:p>
      <w:r>
        <w:t>Dụng cụ đo nhám</w:t>
      </w:r>
    </w:p>
    <w:p>
      <w:r>
        <w:t>200</w:t>
      </w:r>
    </w:p>
    <w:p>
      <w:r>
        <w:t>10</w:t>
      </w:r>
    </w:p>
    <w:p>
      <w:r>
        <w:t>6,5</w:t>
      </w:r>
    </w:p>
    <w:p>
      <w:r>
        <w:t>4</w:t>
      </w:r>
    </w:p>
    <w:p>
      <w:r>
        <w:t>500</w:t>
      </w:r>
    </w:p>
    <w:p>
      <w:r>
        <w:t>-</w:t>
      </w:r>
    </w:p>
    <w:p>
      <w:r>
        <w:t>513</w:t>
      </w:r>
    </w:p>
    <w:p>
      <w:r>
        <w:t>513</w:t>
      </w:r>
    </w:p>
    <w:p>
      <w:r>
        <w:t>680</w:t>
      </w:r>
    </w:p>
    <w:p>
      <w:r>
        <w:t>M202.0171</w:t>
      </w:r>
    </w:p>
    <w:p>
      <w:r>
        <w:t>Dụng cụ thử va đập bi rơi</w:t>
      </w:r>
    </w:p>
    <w:p>
      <w:r>
        <w:t>200</w:t>
      </w:r>
    </w:p>
    <w:p>
      <w:r>
        <w:t>10</w:t>
      </w:r>
    </w:p>
    <w:p>
      <w:r>
        <w:t>6,5</w:t>
      </w:r>
    </w:p>
    <w:p>
      <w:r>
        <w:t>4</w:t>
      </w:r>
    </w:p>
    <w:p>
      <w:r>
        <w:t>1.200</w:t>
      </w:r>
    </w:p>
    <w:p>
      <w:r>
        <w:t>-</w:t>
      </w:r>
    </w:p>
    <w:p>
      <w:r>
        <w:t>1.230</w:t>
      </w:r>
    </w:p>
    <w:p>
      <w:r>
        <w:t>1.230</w:t>
      </w:r>
    </w:p>
    <w:p>
      <w:r>
        <w:t>681</w:t>
      </w:r>
    </w:p>
    <w:p>
      <w:r>
        <w:t>M202.0172</w:t>
      </w:r>
    </w:p>
    <w:p>
      <w:r>
        <w:t>Dụng cụ thử va đập con lắc</w:t>
      </w:r>
    </w:p>
    <w:p>
      <w:r>
        <w:t>200</w:t>
      </w:r>
    </w:p>
    <w:p>
      <w:r>
        <w:t>10</w:t>
      </w:r>
    </w:p>
    <w:p>
      <w:r>
        <w:t>6,5</w:t>
      </w:r>
    </w:p>
    <w:p>
      <w:r>
        <w:t>4</w:t>
      </w:r>
    </w:p>
    <w:p>
      <w:r>
        <w:t>1.200</w:t>
      </w:r>
    </w:p>
    <w:p>
      <w:r>
        <w:t>-</w:t>
      </w:r>
    </w:p>
    <w:p>
      <w:r>
        <w:t>1.230</w:t>
      </w:r>
    </w:p>
    <w:p>
      <w:r>
        <w:t>1.230</w:t>
      </w:r>
    </w:p>
    <w:p>
      <w:r>
        <w:t>682</w:t>
      </w:r>
    </w:p>
    <w:p>
      <w:r>
        <w:t>M202.0173</w:t>
      </w:r>
    </w:p>
    <w:p>
      <w:r>
        <w:t>Dụng cụ thử xuyên</w:t>
      </w:r>
    </w:p>
    <w:p>
      <w:r>
        <w:t>200</w:t>
      </w:r>
    </w:p>
    <w:p>
      <w:r>
        <w:t>10</w:t>
      </w:r>
    </w:p>
    <w:p>
      <w:r>
        <w:t>6,5</w:t>
      </w:r>
    </w:p>
    <w:p>
      <w:r>
        <w:t>4</w:t>
      </w:r>
    </w:p>
    <w:p>
      <w:r>
        <w:t>1.900</w:t>
      </w:r>
    </w:p>
    <w:p>
      <w:r>
        <w:t>-</w:t>
      </w:r>
    </w:p>
    <w:p>
      <w:r>
        <w:t>1.948</w:t>
      </w:r>
    </w:p>
    <w:p>
      <w:r>
        <w:t>1.948</w:t>
      </w:r>
    </w:p>
    <w:p>
      <w:r>
        <w:t>683</w:t>
      </w:r>
    </w:p>
    <w:p>
      <w:r>
        <w:t>M202.0174</w:t>
      </w:r>
    </w:p>
    <w:p>
      <w:r>
        <w:t>Dụng cụ xác định sự thay đổi chiều dài của mẫu vữa</w:t>
      </w:r>
    </w:p>
    <w:p>
      <w:r>
        <w:t>200</w:t>
      </w:r>
    </w:p>
    <w:p>
      <w:r>
        <w:t>10</w:t>
      </w:r>
    </w:p>
    <w:p>
      <w:r>
        <w:t>2,2</w:t>
      </w:r>
    </w:p>
    <w:p>
      <w:r>
        <w:t>4</w:t>
      </w:r>
    </w:p>
    <w:p>
      <w:r>
        <w:t>2.200</w:t>
      </w:r>
    </w:p>
    <w:p>
      <w:r>
        <w:t>-</w:t>
      </w:r>
    </w:p>
    <w:p>
      <w:r>
        <w:t>1.782</w:t>
      </w:r>
    </w:p>
    <w:p>
      <w:r>
        <w:t>1.782</w:t>
      </w:r>
    </w:p>
    <w:p>
      <w:r>
        <w:t>684</w:t>
      </w:r>
    </w:p>
    <w:p>
      <w:r>
        <w:t>M202.0175</w:t>
      </w:r>
    </w:p>
    <w:p>
      <w:r>
        <w:t>Dụng cụ xác định thời gian bắt đầu đông kết</w:t>
      </w:r>
    </w:p>
    <w:p>
      <w:r>
        <w:t>200</w:t>
      </w:r>
    </w:p>
    <w:p>
      <w:r>
        <w:t>10</w:t>
      </w:r>
    </w:p>
    <w:p>
      <w:r>
        <w:t>3,5</w:t>
      </w:r>
    </w:p>
    <w:p>
      <w:r>
        <w:t>4</w:t>
      </w:r>
    </w:p>
    <w:p>
      <w:r>
        <w:t>3.000</w:t>
      </w:r>
    </w:p>
    <w:p>
      <w:r>
        <w:t>-</w:t>
      </w:r>
    </w:p>
    <w:p>
      <w:r>
        <w:t>2.625</w:t>
      </w:r>
    </w:p>
    <w:p>
      <w:r>
        <w:t>2.625</w:t>
      </w:r>
    </w:p>
    <w:p>
      <w:r>
        <w:t>685</w:t>
      </w:r>
    </w:p>
    <w:p>
      <w:r>
        <w:t>M202.0176</w:t>
      </w:r>
    </w:p>
    <w:p>
      <w:r>
        <w:t>Khoáng chuẩn</w:t>
      </w:r>
    </w:p>
    <w:p>
      <w:r>
        <w:t>200</w:t>
      </w:r>
    </w:p>
    <w:p>
      <w:r>
        <w:t>10</w:t>
      </w:r>
    </w:p>
    <w:p>
      <w:r>
        <w:t>3,5</w:t>
      </w:r>
    </w:p>
    <w:p>
      <w:r>
        <w:t>4</w:t>
      </w:r>
    </w:p>
    <w:p>
      <w:r>
        <w:t>1.000</w:t>
      </w:r>
    </w:p>
    <w:p>
      <w:r>
        <w:t>-</w:t>
      </w:r>
    </w:p>
    <w:p>
      <w:r>
        <w:t>875</w:t>
      </w:r>
    </w:p>
    <w:p>
      <w:r>
        <w:t>875</w:t>
      </w:r>
    </w:p>
    <w:p>
      <w:r>
        <w:t>686</w:t>
      </w:r>
    </w:p>
    <w:p>
      <w:r>
        <w:t>M202.0177</w:t>
      </w:r>
    </w:p>
    <w:p>
      <w:r>
        <w:t>Khung giá máy &amp; Máy gia tải 50 tấn kỹ thuật số</w:t>
      </w:r>
    </w:p>
    <w:p>
      <w:r>
        <w:t>200</w:t>
      </w:r>
    </w:p>
    <w:p>
      <w:r>
        <w:t>10</w:t>
      </w:r>
    </w:p>
    <w:p>
      <w:r>
        <w:t>2,5</w:t>
      </w:r>
    </w:p>
    <w:p>
      <w:r>
        <w:t>4</w:t>
      </w:r>
    </w:p>
    <w:p>
      <w:r>
        <w:t>37.261</w:t>
      </w:r>
    </w:p>
    <w:p>
      <w:r>
        <w:t>-</w:t>
      </w:r>
    </w:p>
    <w:p>
      <w:r>
        <w:t>28.877</w:t>
      </w:r>
    </w:p>
    <w:p>
      <w:r>
        <w:t>28.877</w:t>
      </w:r>
    </w:p>
    <w:p>
      <w:r>
        <w:t>687</w:t>
      </w:r>
    </w:p>
    <w:p>
      <w:r>
        <w:t>M202.0178</w:t>
      </w:r>
    </w:p>
    <w:p>
      <w:r>
        <w:t>Máy Gigarang</w:t>
      </w:r>
    </w:p>
    <w:p>
      <w:r>
        <w:t>200</w:t>
      </w:r>
    </w:p>
    <w:p>
      <w:r>
        <w:t>10</w:t>
      </w:r>
    </w:p>
    <w:p>
      <w:r>
        <w:t>3,5</w:t>
      </w:r>
    </w:p>
    <w:p>
      <w:r>
        <w:t>4</w:t>
      </w:r>
    </w:p>
    <w:p>
      <w:r>
        <w:t>10.000</w:t>
      </w:r>
    </w:p>
    <w:p>
      <w:r>
        <w:t>-</w:t>
      </w:r>
    </w:p>
    <w:p>
      <w:r>
        <w:t>8.750</w:t>
      </w:r>
    </w:p>
    <w:p>
      <w:r>
        <w:t>8.750</w:t>
      </w:r>
    </w:p>
    <w:p>
      <w:r>
        <w:t>688</w:t>
      </w:r>
    </w:p>
    <w:p>
      <w:r>
        <w:t>M202.0179</w:t>
      </w:r>
    </w:p>
    <w:p>
      <w:r>
        <w:t>Máy SHWD</w:t>
      </w:r>
    </w:p>
    <w:p>
      <w:r>
        <w:t>180</w:t>
      </w:r>
    </w:p>
    <w:p>
      <w:r>
        <w:t>10</w:t>
      </w:r>
    </w:p>
    <w:p>
      <w:r>
        <w:t>1,4</w:t>
      </w:r>
    </w:p>
    <w:p>
      <w:r>
        <w:t>4</w:t>
      </w:r>
    </w:p>
    <w:p>
      <w:r>
        <w:t>2.056.833</w:t>
      </w:r>
    </w:p>
    <w:p>
      <w:r>
        <w:t>-</w:t>
      </w:r>
    </w:p>
    <w:p>
      <w:r>
        <w:t>1.645.466</w:t>
      </w:r>
    </w:p>
    <w:p>
      <w:r>
        <w:t>1.645.466</w:t>
      </w:r>
    </w:p>
    <w:p>
      <w:r>
        <w:t>689</w:t>
      </w:r>
    </w:p>
    <w:p>
      <w:r>
        <w:t>M202.0180</w:t>
      </w:r>
    </w:p>
    <w:p>
      <w:r>
        <w:t>Máy báo gỗ</w:t>
      </w:r>
    </w:p>
    <w:p>
      <w:r>
        <w:t>180</w:t>
      </w:r>
    </w:p>
    <w:p>
      <w:r>
        <w:t>30</w:t>
      </w:r>
    </w:p>
    <w:p>
      <w:r>
        <w:t>10,5</w:t>
      </w:r>
    </w:p>
    <w:p>
      <w:r>
        <w:t>4</w:t>
      </w:r>
    </w:p>
    <w:p>
      <w:r>
        <w:t>1.200</w:t>
      </w:r>
    </w:p>
    <w:p>
      <w:r>
        <w:t>-</w:t>
      </w:r>
    </w:p>
    <w:p>
      <w:r>
        <w:t>2.967</w:t>
      </w:r>
    </w:p>
    <w:p>
      <w:r>
        <w:t>2.967</w:t>
      </w:r>
    </w:p>
    <w:p>
      <w:r>
        <w:t>690</w:t>
      </w:r>
    </w:p>
    <w:p>
      <w:r>
        <w:t>M202.018I</w:t>
      </w:r>
    </w:p>
    <w:p>
      <w:r>
        <w:t>Máy cắt Makita</w:t>
      </w:r>
    </w:p>
    <w:p>
      <w:r>
        <w:t>200</w:t>
      </w:r>
    </w:p>
    <w:p>
      <w:r>
        <w:t>10</w:t>
      </w:r>
    </w:p>
    <w:p>
      <w:r>
        <w:t>3,5</w:t>
      </w:r>
    </w:p>
    <w:p>
      <w:r>
        <w:t>4</w:t>
      </w:r>
    </w:p>
    <w:p>
      <w:r>
        <w:t>3.979</w:t>
      </w:r>
    </w:p>
    <w:p>
      <w:r>
        <w:t>-</w:t>
      </w:r>
    </w:p>
    <w:p>
      <w:r>
        <w:t>3.482</w:t>
      </w:r>
    </w:p>
    <w:p>
      <w:r>
        <w:t>3.482</w:t>
      </w:r>
    </w:p>
    <w:p>
      <w:r>
        <w:t>691</w:t>
      </w:r>
    </w:p>
    <w:p>
      <w:r>
        <w:t>M202.0182</w:t>
      </w:r>
    </w:p>
    <w:p>
      <w:r>
        <w:t>Máy cắt phẳng</w:t>
      </w:r>
    </w:p>
    <w:p>
      <w:r>
        <w:t>200</w:t>
      </w:r>
    </w:p>
    <w:p>
      <w:r>
        <w:t>10</w:t>
      </w:r>
    </w:p>
    <w:p>
      <w:r>
        <w:t>2,5</w:t>
      </w:r>
    </w:p>
    <w:p>
      <w:r>
        <w:t>4</w:t>
      </w:r>
    </w:p>
    <w:p>
      <w:r>
        <w:t>25.000</w:t>
      </w:r>
    </w:p>
    <w:p>
      <w:r>
        <w:t>-</w:t>
      </w:r>
    </w:p>
    <w:p>
      <w:r>
        <w:t>20.625</w:t>
      </w:r>
    </w:p>
    <w:p>
      <w:r>
        <w:t>20.625</w:t>
      </w:r>
    </w:p>
    <w:p>
      <w:r>
        <w:t>692</w:t>
      </w:r>
    </w:p>
    <w:p>
      <w:r>
        <w:t>M202.0183</w:t>
      </w:r>
    </w:p>
    <w:p>
      <w:r>
        <w:t>Máy đầm xoay</w:t>
      </w:r>
    </w:p>
    <w:p>
      <w:r>
        <w:t>220</w:t>
      </w:r>
    </w:p>
    <w:p>
      <w:r>
        <w:t>10</w:t>
      </w:r>
    </w:p>
    <w:p>
      <w:r>
        <w:t>6,5</w:t>
      </w:r>
    </w:p>
    <w:p>
      <w:r>
        <w:t>4</w:t>
      </w:r>
    </w:p>
    <w:p>
      <w:r>
        <w:t>6.306</w:t>
      </w:r>
    </w:p>
    <w:p>
      <w:r>
        <w:t>-</w:t>
      </w:r>
    </w:p>
    <w:p>
      <w:r>
        <w:t>5.876</w:t>
      </w:r>
    </w:p>
    <w:p>
      <w:r>
        <w:t>5.876</w:t>
      </w:r>
    </w:p>
    <w:p>
      <w:r>
        <w:t>693</w:t>
      </w:r>
    </w:p>
    <w:p>
      <w:r>
        <w:t>M202.0184</w:t>
      </w:r>
    </w:p>
    <w:p>
      <w:r>
        <w:t>Máy đo chiều dày lớp bê tông bảo vệ và đo đường kính cốt thép</w:t>
      </w:r>
    </w:p>
    <w:p>
      <w:r>
        <w:t>200</w:t>
      </w:r>
    </w:p>
    <w:p>
      <w:r>
        <w:t>10</w:t>
      </w:r>
    </w:p>
    <w:p>
      <w:r>
        <w:t>2,5</w:t>
      </w:r>
    </w:p>
    <w:p>
      <w:r>
        <w:t>4</w:t>
      </w:r>
    </w:p>
    <w:p>
      <w:r>
        <w:t>114.350</w:t>
      </w:r>
    </w:p>
    <w:p>
      <w:r>
        <w:t>-</w:t>
      </w:r>
    </w:p>
    <w:p>
      <w:r>
        <w:t>88.621</w:t>
      </w:r>
    </w:p>
    <w:p>
      <w:r>
        <w:t>88.621</w:t>
      </w:r>
    </w:p>
    <w:p>
      <w:r>
        <w:t>694</w:t>
      </w:r>
    </w:p>
    <w:p>
      <w:r>
        <w:t>M202.0185</w:t>
      </w:r>
    </w:p>
    <w:p>
      <w:r>
        <w:t>Máy đo độ đàn hồi</w:t>
      </w:r>
    </w:p>
    <w:p>
      <w:r>
        <w:t>200</w:t>
      </w:r>
    </w:p>
    <w:p>
      <w:r>
        <w:t>10</w:t>
      </w:r>
    </w:p>
    <w:p>
      <w:r>
        <w:t>2,5</w:t>
      </w:r>
    </w:p>
    <w:p>
      <w:r>
        <w:t>4</w:t>
      </w:r>
    </w:p>
    <w:p>
      <w:r>
        <w:t>62.599</w:t>
      </w:r>
    </w:p>
    <w:p>
      <w:r>
        <w:t>-</w:t>
      </w:r>
    </w:p>
    <w:p>
      <w:r>
        <w:t>48.514</w:t>
      </w:r>
    </w:p>
    <w:p>
      <w:r>
        <w:t>48.514</w:t>
      </w:r>
    </w:p>
    <w:p>
      <w:r>
        <w:t>695</w:t>
      </w:r>
    </w:p>
    <w:p>
      <w:r>
        <w:t>M202.0186</w:t>
      </w:r>
    </w:p>
    <w:p>
      <w:r>
        <w:t>Máy kéo, nén thủy lực 0,5 tấn</w:t>
      </w:r>
    </w:p>
    <w:p>
      <w:r>
        <w:t>200</w:t>
      </w:r>
    </w:p>
    <w:p>
      <w:r>
        <w:t>10</w:t>
      </w:r>
    </w:p>
    <w:p>
      <w:r>
        <w:t>3,5</w:t>
      </w:r>
    </w:p>
    <w:p>
      <w:r>
        <w:t>4</w:t>
      </w:r>
    </w:p>
    <w:p>
      <w:r>
        <w:t>8.369</w:t>
      </w:r>
    </w:p>
    <w:p>
      <w:r>
        <w:t>-</w:t>
      </w:r>
    </w:p>
    <w:p>
      <w:r>
        <w:t>7.323</w:t>
      </w:r>
    </w:p>
    <w:p>
      <w:r>
        <w:t>7.323</w:t>
      </w:r>
    </w:p>
    <w:p>
      <w:r>
        <w:t>696</w:t>
      </w:r>
    </w:p>
    <w:p>
      <w:r>
        <w:t>M202.0187</w:t>
      </w:r>
    </w:p>
    <w:p>
      <w:r>
        <w:t>Máy kéo, nén thủy lực 20 tấn</w:t>
      </w:r>
    </w:p>
    <w:p>
      <w:r>
        <w:t>200</w:t>
      </w:r>
    </w:p>
    <w:p>
      <w:r>
        <w:t>10</w:t>
      </w:r>
    </w:p>
    <w:p>
      <w:r>
        <w:t>3,5</w:t>
      </w:r>
    </w:p>
    <w:p>
      <w:r>
        <w:t>4</w:t>
      </w:r>
    </w:p>
    <w:p>
      <w:r>
        <w:t>25.000</w:t>
      </w:r>
    </w:p>
    <w:p>
      <w:r>
        <w:t>-</w:t>
      </w:r>
    </w:p>
    <w:p>
      <w:r>
        <w:t>21.875</w:t>
      </w:r>
    </w:p>
    <w:p>
      <w:r>
        <w:t>21.875</w:t>
      </w:r>
    </w:p>
    <w:p>
      <w:r>
        <w:t>697</w:t>
      </w:r>
    </w:p>
    <w:p>
      <w:r>
        <w:t>M202.0188</w:t>
      </w:r>
    </w:p>
    <w:p>
      <w:r>
        <w:t>Máy kéo, nén thủy lực 200 tấn</w:t>
      </w:r>
    </w:p>
    <w:p>
      <w:r>
        <w:t>200</w:t>
      </w:r>
    </w:p>
    <w:p>
      <w:r>
        <w:t>10</w:t>
      </w:r>
    </w:p>
    <w:p>
      <w:r>
        <w:t>2,5</w:t>
      </w:r>
    </w:p>
    <w:p>
      <w:r>
        <w:t>4</w:t>
      </w:r>
    </w:p>
    <w:p>
      <w:r>
        <w:t>62.000</w:t>
      </w:r>
    </w:p>
    <w:p>
      <w:r>
        <w:t>-</w:t>
      </w:r>
    </w:p>
    <w:p>
      <w:r>
        <w:t>48.050</w:t>
      </w:r>
    </w:p>
    <w:p>
      <w:r>
        <w:t>48.050</w:t>
      </w:r>
    </w:p>
    <w:p>
      <w:r>
        <w:t>698</w:t>
      </w:r>
    </w:p>
    <w:p>
      <w:r>
        <w:t>M202.0189</w:t>
      </w:r>
    </w:p>
    <w:p>
      <w:r>
        <w:t>Máy kéo, nén thủy lực 50 tấn</w:t>
      </w:r>
    </w:p>
    <w:p>
      <w:r>
        <w:t>200</w:t>
      </w:r>
    </w:p>
    <w:p>
      <w:r>
        <w:t>10</w:t>
      </w:r>
    </w:p>
    <w:p>
      <w:r>
        <w:t>2,5</w:t>
      </w:r>
    </w:p>
    <w:p>
      <w:r>
        <w:t>4</w:t>
      </w:r>
    </w:p>
    <w:p>
      <w:r>
        <w:t>35.656</w:t>
      </w:r>
    </w:p>
    <w:p>
      <w:r>
        <w:t>-</w:t>
      </w:r>
    </w:p>
    <w:p>
      <w:r>
        <w:t>27.633</w:t>
      </w:r>
    </w:p>
    <w:p>
      <w:r>
        <w:t>27.633</w:t>
      </w:r>
    </w:p>
    <w:p>
      <w:r>
        <w:t>699</w:t>
      </w:r>
    </w:p>
    <w:p>
      <w:r>
        <w:t>M202.0190</w:t>
      </w:r>
    </w:p>
    <w:p>
      <w:r>
        <w:t>Máy khoan lấy mẫu chuyên dụng</w:t>
      </w:r>
    </w:p>
    <w:p>
      <w:r>
        <w:t>200</w:t>
      </w:r>
    </w:p>
    <w:p>
      <w:r>
        <w:t>10</w:t>
      </w:r>
    </w:p>
    <w:p>
      <w:r>
        <w:t>3,5</w:t>
      </w:r>
    </w:p>
    <w:p>
      <w:r>
        <w:t>4</w:t>
      </w:r>
    </w:p>
    <w:p>
      <w:r>
        <w:t>6.800</w:t>
      </w:r>
    </w:p>
    <w:p>
      <w:r>
        <w:t>-</w:t>
      </w:r>
    </w:p>
    <w:p>
      <w:r>
        <w:t>5.950</w:t>
      </w:r>
    </w:p>
    <w:p>
      <w:r>
        <w:t>5.950</w:t>
      </w:r>
    </w:p>
    <w:p>
      <w:r>
        <w:t>700</w:t>
      </w:r>
    </w:p>
    <w:p>
      <w:r>
        <w:t>M202.0191</w:t>
      </w:r>
    </w:p>
    <w:p>
      <w:r>
        <w:t>Máy khuấy và làm mát nước</w:t>
      </w:r>
    </w:p>
    <w:p>
      <w:r>
        <w:t>200</w:t>
      </w:r>
    </w:p>
    <w:p>
      <w:r>
        <w:t>10</w:t>
      </w:r>
    </w:p>
    <w:p>
      <w:r>
        <w:t>3,5</w:t>
      </w:r>
    </w:p>
    <w:p>
      <w:r>
        <w:t>4</w:t>
      </w:r>
    </w:p>
    <w:p>
      <w:r>
        <w:t>5.500</w:t>
      </w:r>
    </w:p>
    <w:p>
      <w:r>
        <w:t>-</w:t>
      </w:r>
    </w:p>
    <w:p>
      <w:r>
        <w:t>4.813</w:t>
      </w:r>
    </w:p>
    <w:p>
      <w:r>
        <w:t>4.813</w:t>
      </w:r>
    </w:p>
    <w:p>
      <w:r>
        <w:t>701</w:t>
      </w:r>
    </w:p>
    <w:p>
      <w:r>
        <w:t>M202.0192</w:t>
      </w:r>
    </w:p>
    <w:p>
      <w:r>
        <w:t>Máy thử cường độ bám dính</w:t>
      </w:r>
    </w:p>
    <w:p>
      <w:r>
        <w:t>220</w:t>
      </w:r>
    </w:p>
    <w:p>
      <w:r>
        <w:t>10</w:t>
      </w:r>
    </w:p>
    <w:p>
      <w:r>
        <w:t>1,4</w:t>
      </w:r>
    </w:p>
    <w:p>
      <w:r>
        <w:t>4</w:t>
      </w:r>
    </w:p>
    <w:p>
      <w:r>
        <w:t>18.000</w:t>
      </w:r>
    </w:p>
    <w:p>
      <w:r>
        <w:t>-</w:t>
      </w:r>
    </w:p>
    <w:p>
      <w:r>
        <w:t>12.600</w:t>
      </w:r>
    </w:p>
    <w:p>
      <w:r>
        <w:t>12.600</w:t>
      </w:r>
    </w:p>
    <w:p>
      <w:r>
        <w:t>702</w:t>
      </w:r>
    </w:p>
    <w:p>
      <w:r>
        <w:t>M202.0193</w:t>
      </w:r>
    </w:p>
    <w:p>
      <w:r>
        <w:t>Máy thử độ chống thấm</w:t>
      </w:r>
    </w:p>
    <w:p>
      <w:r>
        <w:t>200</w:t>
      </w:r>
    </w:p>
    <w:p>
      <w:r>
        <w:t>10</w:t>
      </w:r>
    </w:p>
    <w:p>
      <w:r>
        <w:t>2,5</w:t>
      </w:r>
    </w:p>
    <w:p>
      <w:r>
        <w:t>4</w:t>
      </w:r>
    </w:p>
    <w:p>
      <w:r>
        <w:t>18.000</w:t>
      </w:r>
    </w:p>
    <w:p>
      <w:r>
        <w:t>-</w:t>
      </w:r>
    </w:p>
    <w:p>
      <w:r>
        <w:t>14.850</w:t>
      </w:r>
    </w:p>
    <w:p>
      <w:r>
        <w:t>14.850</w:t>
      </w:r>
    </w:p>
    <w:p>
      <w:r>
        <w:t>703</w:t>
      </w:r>
    </w:p>
    <w:p>
      <w:r>
        <w:t>M202.0194</w:t>
      </w:r>
    </w:p>
    <w:p>
      <w:r>
        <w:t>Máy thử kéo xác định cường độ bám dính</w:t>
      </w:r>
    </w:p>
    <w:p>
      <w:r>
        <w:t>220</w:t>
      </w:r>
    </w:p>
    <w:p>
      <w:r>
        <w:t>10</w:t>
      </w:r>
    </w:p>
    <w:p>
      <w:r>
        <w:t>1,4</w:t>
      </w:r>
    </w:p>
    <w:p>
      <w:r>
        <w:t>4</w:t>
      </w:r>
    </w:p>
    <w:p>
      <w:r>
        <w:t>18.000</w:t>
      </w:r>
    </w:p>
    <w:p>
      <w:r>
        <w:t>-</w:t>
      </w:r>
    </w:p>
    <w:p>
      <w:r>
        <w:t>12.600</w:t>
      </w:r>
    </w:p>
    <w:p>
      <w:r>
        <w:t>12.600</w:t>
      </w:r>
    </w:p>
    <w:p>
      <w:r>
        <w:t>704</w:t>
      </w:r>
    </w:p>
    <w:p>
      <w:r>
        <w:t>M202.0195</w:t>
      </w:r>
    </w:p>
    <w:p>
      <w:r>
        <w:t>Máy xác định độ thấm nước của bê tông kiểu C430 (hoặc C431)</w:t>
      </w:r>
    </w:p>
    <w:p>
      <w:r>
        <w:t>200</w:t>
      </w:r>
    </w:p>
    <w:p>
      <w:r>
        <w:t>10</w:t>
      </w:r>
    </w:p>
    <w:p>
      <w:r>
        <w:t>2,2</w:t>
      </w:r>
    </w:p>
    <w:p>
      <w:r>
        <w:t>4</w:t>
      </w:r>
    </w:p>
    <w:p>
      <w:r>
        <w:t>19.900</w:t>
      </w:r>
    </w:p>
    <w:p>
      <w:r>
        <w:t>-</w:t>
      </w:r>
    </w:p>
    <w:p>
      <w:r>
        <w:t>16.119</w:t>
      </w:r>
    </w:p>
    <w:p>
      <w:r>
        <w:t>16.119</w:t>
      </w:r>
    </w:p>
    <w:p>
      <w:r>
        <w:t>705</w:t>
      </w:r>
    </w:p>
    <w:p>
      <w:r>
        <w:t>M202.0196</w:t>
      </w:r>
    </w:p>
    <w:p>
      <w:r>
        <w:t>Nhớt kế</w:t>
      </w:r>
    </w:p>
    <w:p>
      <w:r>
        <w:t>200</w:t>
      </w:r>
    </w:p>
    <w:p>
      <w:r>
        <w:t>10</w:t>
      </w:r>
    </w:p>
    <w:p>
      <w:r>
        <w:t>6,5</w:t>
      </w:r>
    </w:p>
    <w:p>
      <w:r>
        <w:t>4</w:t>
      </w:r>
    </w:p>
    <w:p>
      <w:r>
        <w:t>20.000</w:t>
      </w:r>
    </w:p>
    <w:p>
      <w:r>
        <w:t>-</w:t>
      </w:r>
    </w:p>
    <w:p>
      <w:r>
        <w:t>20.500</w:t>
      </w:r>
    </w:p>
    <w:p>
      <w:r>
        <w:t>20.500</w:t>
      </w:r>
    </w:p>
    <w:p>
      <w:r>
        <w:t>706</w:t>
      </w:r>
    </w:p>
    <w:p>
      <w:r>
        <w:t>M202.0197</w:t>
      </w:r>
    </w:p>
    <w:p>
      <w:r>
        <w:t>Nhớt kế Suttard</w:t>
      </w:r>
    </w:p>
    <w:p>
      <w:r>
        <w:t>200</w:t>
      </w:r>
    </w:p>
    <w:p>
      <w:r>
        <w:t>10</w:t>
      </w:r>
    </w:p>
    <w:p>
      <w:r>
        <w:t>6,5</w:t>
      </w:r>
    </w:p>
    <w:p>
      <w:r>
        <w:t>4</w:t>
      </w:r>
    </w:p>
    <w:p>
      <w:r>
        <w:t>150</w:t>
      </w:r>
    </w:p>
    <w:p>
      <w:r>
        <w:t>-</w:t>
      </w:r>
    </w:p>
    <w:p>
      <w:r>
        <w:t>154</w:t>
      </w:r>
    </w:p>
    <w:p>
      <w:r>
        <w:t>154</w:t>
      </w:r>
    </w:p>
    <w:p>
      <w:r>
        <w:t>707</w:t>
      </w:r>
    </w:p>
    <w:p>
      <w:r>
        <w:t>M202.0198</w:t>
      </w:r>
    </w:p>
    <w:p>
      <w:r>
        <w:t>Nhớt kế Vebe</w:t>
      </w:r>
    </w:p>
    <w:p>
      <w:r>
        <w:t>200</w:t>
      </w:r>
    </w:p>
    <w:p>
      <w:r>
        <w:t>10</w:t>
      </w:r>
    </w:p>
    <w:p>
      <w:r>
        <w:t>6,5</w:t>
      </w:r>
    </w:p>
    <w:p>
      <w:r>
        <w:t>4</w:t>
      </w:r>
    </w:p>
    <w:p>
      <w:r>
        <w:t>6.000</w:t>
      </w:r>
    </w:p>
    <w:p>
      <w:r>
        <w:t>-</w:t>
      </w:r>
    </w:p>
    <w:p>
      <w:r>
        <w:t>6.150</w:t>
      </w:r>
    </w:p>
    <w:p>
      <w:r>
        <w:t>6.150</w:t>
      </w:r>
    </w:p>
    <w:p>
      <w:r>
        <w:t>708</w:t>
      </w:r>
    </w:p>
    <w:p>
      <w:r>
        <w:t>M202.0199</w:t>
      </w:r>
    </w:p>
    <w:p>
      <w:r>
        <w:t>Súng bật nẩy</w:t>
      </w:r>
    </w:p>
    <w:p>
      <w:r>
        <w:t>200</w:t>
      </w:r>
    </w:p>
    <w:p>
      <w:r>
        <w:t>10</w:t>
      </w:r>
    </w:p>
    <w:p>
      <w:r>
        <w:t>3,5</w:t>
      </w:r>
    </w:p>
    <w:p>
      <w:r>
        <w:t>4</w:t>
      </w:r>
    </w:p>
    <w:p>
      <w:r>
        <w:t>9.000</w:t>
      </w:r>
    </w:p>
    <w:p>
      <w:r>
        <w:t>-</w:t>
      </w:r>
    </w:p>
    <w:p>
      <w:r>
        <w:t>7.875</w:t>
      </w:r>
    </w:p>
    <w:p>
      <w:r>
        <w:t>7.875</w:t>
      </w:r>
    </w:p>
    <w:p>
      <w:r>
        <w:t>709</w:t>
      </w:r>
    </w:p>
    <w:p>
      <w:r>
        <w:t>M202.0200</w:t>
      </w:r>
    </w:p>
    <w:p>
      <w:r>
        <w:t>Thiết bị đo góc nghỉ của cát</w:t>
      </w:r>
    </w:p>
    <w:p>
      <w:r>
        <w:t>200</w:t>
      </w:r>
    </w:p>
    <w:p>
      <w:r>
        <w:t>10</w:t>
      </w:r>
    </w:p>
    <w:p>
      <w:r>
        <w:t>2,5</w:t>
      </w:r>
    </w:p>
    <w:p>
      <w:r>
        <w:t>4</w:t>
      </w:r>
    </w:p>
    <w:p>
      <w:r>
        <w:t>2.000</w:t>
      </w:r>
    </w:p>
    <w:p>
      <w:r>
        <w:t>-</w:t>
      </w:r>
    </w:p>
    <w:p>
      <w:r>
        <w:t>1.650</w:t>
      </w:r>
    </w:p>
    <w:p>
      <w:r>
        <w:t>1.650</w:t>
      </w:r>
    </w:p>
    <w:p>
      <w:r>
        <w:t>710</w:t>
      </w:r>
    </w:p>
    <w:p>
      <w:r>
        <w:t>M202.0201</w:t>
      </w:r>
    </w:p>
    <w:p>
      <w:r>
        <w:t>Thiết bị đo góc nghỉ tự nhiên của đất rời</w:t>
      </w:r>
    </w:p>
    <w:p>
      <w:r>
        <w:t>200</w:t>
      </w:r>
    </w:p>
    <w:p>
      <w:r>
        <w:t>10</w:t>
      </w:r>
    </w:p>
    <w:p>
      <w:r>
        <w:t>2,5</w:t>
      </w:r>
    </w:p>
    <w:p>
      <w:r>
        <w:t>4</w:t>
      </w:r>
    </w:p>
    <w:p>
      <w:r>
        <w:t>1.500</w:t>
      </w:r>
    </w:p>
    <w:p>
      <w:r>
        <w:t>-</w:t>
      </w:r>
    </w:p>
    <w:p>
      <w:r>
        <w:t>1.238</w:t>
      </w:r>
    </w:p>
    <w:p>
      <w:r>
        <w:t>1.238</w:t>
      </w:r>
    </w:p>
    <w:p>
      <w:r>
        <w:t>711</w:t>
      </w:r>
    </w:p>
    <w:p>
      <w:r>
        <w:t>M202.0202</w:t>
      </w:r>
    </w:p>
    <w:p>
      <w:r>
        <w:t>Thiết bị đo nhiệt độ bê tông</w:t>
      </w:r>
    </w:p>
    <w:p>
      <w:r>
        <w:t>200</w:t>
      </w:r>
    </w:p>
    <w:p>
      <w:r>
        <w:t>10</w:t>
      </w:r>
    </w:p>
    <w:p>
      <w:r>
        <w:t>3,5</w:t>
      </w:r>
    </w:p>
    <w:p>
      <w:r>
        <w:t>4</w:t>
      </w:r>
    </w:p>
    <w:p>
      <w:r>
        <w:t>1.800</w:t>
      </w:r>
    </w:p>
    <w:p>
      <w:r>
        <w:t>-</w:t>
      </w:r>
    </w:p>
    <w:p>
      <w:r>
        <w:t>1.575</w:t>
      </w:r>
    </w:p>
    <w:p>
      <w:r>
        <w:t>1.575</w:t>
      </w:r>
    </w:p>
    <w:p>
      <w:r>
        <w:t>712</w:t>
      </w:r>
    </w:p>
    <w:p>
      <w:r>
        <w:t>M202.0203</w:t>
      </w:r>
    </w:p>
    <w:p>
      <w:r>
        <w:t>Thiết bị đo nhiệt lượng</w:t>
      </w:r>
    </w:p>
    <w:p>
      <w:r>
        <w:t>200</w:t>
      </w:r>
    </w:p>
    <w:p>
      <w:r>
        <w:t>10</w:t>
      </w:r>
    </w:p>
    <w:p>
      <w:r>
        <w:t>3,5</w:t>
      </w:r>
    </w:p>
    <w:p>
      <w:r>
        <w:t>4</w:t>
      </w:r>
    </w:p>
    <w:p>
      <w:r>
        <w:t>1.500</w:t>
      </w:r>
    </w:p>
    <w:p>
      <w:r>
        <w:t>-</w:t>
      </w:r>
    </w:p>
    <w:p>
      <w:r>
        <w:t>1.313</w:t>
      </w:r>
    </w:p>
    <w:p>
      <w:r>
        <w:t>1.313</w:t>
      </w:r>
    </w:p>
    <w:p>
      <w:r>
        <w:t>713</w:t>
      </w:r>
    </w:p>
    <w:p>
      <w:r>
        <w:t>M202.0204</w:t>
      </w:r>
    </w:p>
    <w:p>
      <w:r>
        <w:t>Thiết bị gia nhiệt vòng và bi</w:t>
      </w:r>
    </w:p>
    <w:p>
      <w:r>
        <w:t>200</w:t>
      </w:r>
    </w:p>
    <w:p>
      <w:r>
        <w:t>10</w:t>
      </w:r>
    </w:p>
    <w:p>
      <w:r>
        <w:t>3,5</w:t>
      </w:r>
    </w:p>
    <w:p>
      <w:r>
        <w:t>4</w:t>
      </w:r>
    </w:p>
    <w:p>
      <w:r>
        <w:t>10.000</w:t>
      </w:r>
    </w:p>
    <w:p>
      <w:r>
        <w:t>-</w:t>
      </w:r>
    </w:p>
    <w:p>
      <w:r>
        <w:t>8.750</w:t>
      </w:r>
    </w:p>
    <w:p>
      <w:r>
        <w:t>8.750</w:t>
      </w:r>
    </w:p>
    <w:p>
      <w:r>
        <w:t>714</w:t>
      </w:r>
    </w:p>
    <w:p>
      <w:r>
        <w:t>M202.0205</w:t>
      </w:r>
    </w:p>
    <w:p>
      <w:r>
        <w:t>Thiết bị thử tải trọng</w:t>
      </w:r>
    </w:p>
    <w:p>
      <w:r>
        <w:t>200</w:t>
      </w:r>
    </w:p>
    <w:p>
      <w:r>
        <w:t>10</w:t>
      </w:r>
    </w:p>
    <w:p>
      <w:r>
        <w:t>3,5</w:t>
      </w:r>
    </w:p>
    <w:p>
      <w:r>
        <w:t>4</w:t>
      </w:r>
    </w:p>
    <w:p>
      <w:r>
        <w:t>10.000</w:t>
      </w:r>
    </w:p>
    <w:p>
      <w:r>
        <w:t>-</w:t>
      </w:r>
    </w:p>
    <w:p>
      <w:r>
        <w:t>8.750</w:t>
      </w:r>
    </w:p>
    <w:p>
      <w:r>
        <w:t>8.750</w:t>
      </w:r>
    </w:p>
    <w:p>
      <w:r>
        <w:t>715</w:t>
      </w:r>
    </w:p>
    <w:p>
      <w:r>
        <w:t>M202.0206</w:t>
      </w:r>
    </w:p>
    <w:p>
      <w:r>
        <w:t>Thiết bị wheel tracking</w:t>
      </w:r>
    </w:p>
    <w:p>
      <w:r>
        <w:t>200</w:t>
      </w:r>
    </w:p>
    <w:p>
      <w:r>
        <w:t>10</w:t>
      </w:r>
    </w:p>
    <w:p>
      <w:r>
        <w:t>2.5</w:t>
      </w:r>
    </w:p>
    <w:p>
      <w:r>
        <w:t>4</w:t>
      </w:r>
    </w:p>
    <w:p>
      <w:r>
        <w:t>1.387.200</w:t>
      </w:r>
    </w:p>
    <w:p>
      <w:r>
        <w:t>-</w:t>
      </w:r>
    </w:p>
    <w:p>
      <w:r>
        <w:t>1.075.080</w:t>
      </w:r>
    </w:p>
    <w:p>
      <w:r>
        <w:t>1.075.080</w:t>
      </w:r>
    </w:p>
    <w:p>
      <w:r>
        <w:t>716</w:t>
      </w:r>
    </w:p>
    <w:p>
      <w:r>
        <w:t>M202.0207</w:t>
      </w:r>
    </w:p>
    <w:p>
      <w:r>
        <w:t>Thiết bị xác định độ bền cọ rửa</w:t>
      </w:r>
    </w:p>
    <w:p>
      <w:r>
        <w:t>200</w:t>
      </w:r>
    </w:p>
    <w:p>
      <w:r>
        <w:t>10</w:t>
      </w:r>
    </w:p>
    <w:p>
      <w:r>
        <w:t>3,5</w:t>
      </w:r>
    </w:p>
    <w:p>
      <w:r>
        <w:t>4</w:t>
      </w:r>
    </w:p>
    <w:p>
      <w:r>
        <w:t>40.000</w:t>
      </w:r>
    </w:p>
    <w:p>
      <w:r>
        <w:t>-</w:t>
      </w:r>
    </w:p>
    <w:p>
      <w:r>
        <w:t>33.000</w:t>
      </w:r>
    </w:p>
    <w:p>
      <w:r>
        <w:t>33.000</w:t>
      </w:r>
    </w:p>
    <w:p>
      <w:r>
        <w:t>717</w:t>
      </w:r>
    </w:p>
    <w:p>
      <w:r>
        <w:t>M202.0208</w:t>
      </w:r>
    </w:p>
    <w:p>
      <w:r>
        <w:t>Thiết bị xác định thay đổi chiều cao cột vữa</w:t>
      </w:r>
    </w:p>
    <w:p>
      <w:r>
        <w:t>200</w:t>
      </w:r>
    </w:p>
    <w:p>
      <w:r>
        <w:t>10</w:t>
      </w:r>
    </w:p>
    <w:p>
      <w:r>
        <w:t>6,5</w:t>
      </w:r>
    </w:p>
    <w:p>
      <w:r>
        <w:t>4</w:t>
      </w:r>
    </w:p>
    <w:p>
      <w:r>
        <w:t>1.000</w:t>
      </w:r>
    </w:p>
    <w:p>
      <w:r>
        <w:t>-</w:t>
      </w:r>
    </w:p>
    <w:p>
      <w:r>
        <w:t>1.025</w:t>
      </w:r>
    </w:p>
    <w:p>
      <w:r>
        <w:t>1.025</w:t>
      </w:r>
    </w:p>
    <w:p>
      <w:r>
        <w:t>718</w:t>
      </w:r>
    </w:p>
    <w:p>
      <w:r>
        <w:t>M202.0209</w:t>
      </w:r>
    </w:p>
    <w:p>
      <w:r>
        <w:t>Xe chuyên dùng</w:t>
      </w:r>
    </w:p>
    <w:p>
      <w:r>
        <w:t>180</w:t>
      </w:r>
    </w:p>
    <w:p>
      <w:r>
        <w:t>10</w:t>
      </w:r>
    </w:p>
    <w:p>
      <w:r>
        <w:t>1,4</w:t>
      </w:r>
    </w:p>
    <w:p>
      <w:r>
        <w:t>4</w:t>
      </w:r>
    </w:p>
    <w:p>
      <w:r>
        <w:t>546.000</w:t>
      </w:r>
    </w:p>
    <w:p>
      <w:r>
        <w:t>-</w:t>
      </w:r>
    </w:p>
    <w:p>
      <w:r>
        <w:t>436.800</w:t>
      </w:r>
    </w:p>
    <w:p>
      <w:r>
        <w:t>436.800</w:t>
      </w:r>
    </w:p>
    <w:p>
      <w:r>
        <w:t>719</w:t>
      </w:r>
    </w:p>
    <w:p>
      <w:r>
        <w:t>M202.0210</w:t>
      </w:r>
    </w:p>
    <w:p>
      <w:r>
        <w:t>Dụng cụ vòng và bi</w:t>
      </w:r>
    </w:p>
    <w:p>
      <w:r>
        <w:t>200</w:t>
      </w:r>
    </w:p>
    <w:p>
      <w:r>
        <w:t>10</w:t>
      </w:r>
    </w:p>
    <w:p>
      <w:r>
        <w:t>6,5</w:t>
      </w:r>
    </w:p>
    <w:p>
      <w:r>
        <w:t>4</w:t>
      </w:r>
    </w:p>
    <w:p>
      <w:r>
        <w:t>3.500</w:t>
      </w:r>
    </w:p>
    <w:p>
      <w:r>
        <w:t>-</w:t>
      </w:r>
    </w:p>
    <w:p>
      <w:r>
        <w:t>3.588</w:t>
      </w:r>
    </w:p>
    <w:p>
      <w:r>
        <w:t>3.588</w:t>
      </w:r>
    </w:p>
    <w:p>
      <w:r>
        <w:t>M203.0000</w:t>
      </w:r>
    </w:p>
    <w:p>
      <w:r>
        <w:t>MÁY VÀ THIẾT BỊ THÍ NGHIỆM ĐIỆN, ĐƯỜNG DÂY VÀ TRẠM BIẾN ÁP</w:t>
      </w:r>
    </w:p>
    <w:p>
      <w:r>
        <w:t>-</w:t>
      </w:r>
    </w:p>
    <w:p>
      <w:r>
        <w:t>720</w:t>
      </w:r>
    </w:p>
    <w:p>
      <w:r>
        <w:t>M203.0001</w:t>
      </w:r>
    </w:p>
    <w:p>
      <w:r>
        <w:t>Bộ tạo nguồn 3 pha</w:t>
      </w:r>
    </w:p>
    <w:p>
      <w:r>
        <w:t>220</w:t>
      </w:r>
    </w:p>
    <w:p>
      <w:r>
        <w:t>10</w:t>
      </w:r>
    </w:p>
    <w:p>
      <w:r>
        <w:t>3,50</w:t>
      </w:r>
    </w:p>
    <w:p>
      <w:r>
        <w:t>5</w:t>
      </w:r>
    </w:p>
    <w:p>
      <w:r>
        <w:t>508.246</w:t>
      </w:r>
    </w:p>
    <w:p>
      <w:r>
        <w:t>404.287</w:t>
      </w:r>
    </w:p>
    <w:p>
      <w:r>
        <w:t>404.287</w:t>
      </w:r>
    </w:p>
    <w:p>
      <w:r>
        <w:t>721</w:t>
      </w:r>
    </w:p>
    <w:p>
      <w:r>
        <w:t>M203.0002</w:t>
      </w:r>
    </w:p>
    <w:p>
      <w:r>
        <w:t>Bộ nguồn AC-DC</w:t>
      </w:r>
    </w:p>
    <w:p>
      <w:r>
        <w:t>220</w:t>
      </w:r>
    </w:p>
    <w:p>
      <w:r>
        <w:t>10</w:t>
      </w:r>
    </w:p>
    <w:p>
      <w:r>
        <w:t>3,50</w:t>
      </w:r>
    </w:p>
    <w:p>
      <w:r>
        <w:t>5</w:t>
      </w:r>
    </w:p>
    <w:p>
      <w:r>
        <w:t>49.988</w:t>
      </w:r>
    </w:p>
    <w:p>
      <w:r>
        <w:t>-</w:t>
      </w:r>
    </w:p>
    <w:p>
      <w:r>
        <w:t>39.763</w:t>
      </w:r>
    </w:p>
    <w:p>
      <w:r>
        <w:t>39.763</w:t>
      </w:r>
    </w:p>
    <w:p>
      <w:r>
        <w:t>722</w:t>
      </w:r>
    </w:p>
    <w:p>
      <w:r>
        <w:t>M203.0003</w:t>
      </w:r>
    </w:p>
    <w:p>
      <w:r>
        <w:t>Công tơ mẫu xách tay</w:t>
      </w:r>
    </w:p>
    <w:p>
      <w:r>
        <w:t>220</w:t>
      </w:r>
    </w:p>
    <w:p>
      <w:r>
        <w:t>10</w:t>
      </w:r>
    </w:p>
    <w:p>
      <w:r>
        <w:t>3,50</w:t>
      </w:r>
    </w:p>
    <w:p>
      <w:r>
        <w:t>5</w:t>
      </w:r>
    </w:p>
    <w:p>
      <w:r>
        <w:t>210.613</w:t>
      </w:r>
    </w:p>
    <w:p>
      <w:r>
        <w:t>-</w:t>
      </w:r>
    </w:p>
    <w:p>
      <w:r>
        <w:t>167.533</w:t>
      </w:r>
    </w:p>
    <w:p>
      <w:r>
        <w:t>167.533</w:t>
      </w:r>
    </w:p>
    <w:p>
      <w:r>
        <w:t>723</w:t>
      </w:r>
    </w:p>
    <w:p>
      <w:r>
        <w:t>M203.0004</w:t>
      </w:r>
    </w:p>
    <w:p>
      <w:r>
        <w:t>Hộp bộ đo tgd Delta</w:t>
      </w:r>
    </w:p>
    <w:p>
      <w:r>
        <w:t>220</w:t>
      </w:r>
    </w:p>
    <w:p>
      <w:r>
        <w:t>10</w:t>
      </w:r>
    </w:p>
    <w:p>
      <w:r>
        <w:t>3,50</w:t>
      </w:r>
    </w:p>
    <w:p>
      <w:r>
        <w:t>5</w:t>
      </w:r>
    </w:p>
    <w:p>
      <w:r>
        <w:t>1.000.900</w:t>
      </w:r>
    </w:p>
    <w:p>
      <w:r>
        <w:t>796.170</w:t>
      </w:r>
    </w:p>
    <w:p>
      <w:r>
        <w:t>796.170</w:t>
      </w:r>
    </w:p>
    <w:p>
      <w:r>
        <w:t>724</w:t>
      </w:r>
    </w:p>
    <w:p>
      <w:r>
        <w:t>M203.0005</w:t>
      </w:r>
    </w:p>
    <w:p>
      <w:r>
        <w:t>Hợp bộ đo lường</w:t>
      </w:r>
    </w:p>
    <w:p>
      <w:r>
        <w:t>220</w:t>
      </w:r>
    </w:p>
    <w:p>
      <w:r>
        <w:t>10</w:t>
      </w:r>
    </w:p>
    <w:p>
      <w:r>
        <w:t>3,50</w:t>
      </w:r>
    </w:p>
    <w:p>
      <w:r>
        <w:t>5</w:t>
      </w:r>
    </w:p>
    <w:p>
      <w:r>
        <w:t>946.212</w:t>
      </w:r>
    </w:p>
    <w:p>
      <w:r>
        <w:t>-</w:t>
      </w:r>
    </w:p>
    <w:p>
      <w:r>
        <w:t>752.669</w:t>
      </w:r>
    </w:p>
    <w:p>
      <w:r>
        <w:t>752.669</w:t>
      </w:r>
    </w:p>
    <w:p>
      <w:r>
        <w:t>725</w:t>
      </w:r>
    </w:p>
    <w:p>
      <w:r>
        <w:t>M203.0006</w:t>
      </w:r>
    </w:p>
    <w:p>
      <w:r>
        <w:t>Hợp bộ phân tích hàm lượng khí</w:t>
      </w:r>
    </w:p>
    <w:p>
      <w:r>
        <w:t>220</w:t>
      </w:r>
    </w:p>
    <w:p>
      <w:r>
        <w:t>10</w:t>
      </w:r>
    </w:p>
    <w:p>
      <w:r>
        <w:t>3,50</w:t>
      </w:r>
    </w:p>
    <w:p>
      <w:r>
        <w:t>5</w:t>
      </w:r>
    </w:p>
    <w:p>
      <w:r>
        <w:t>1.618.868</w:t>
      </w:r>
    </w:p>
    <w:p>
      <w:r>
        <w:t>-</w:t>
      </w:r>
    </w:p>
    <w:p>
      <w:r>
        <w:t>1.287.736</w:t>
      </w:r>
    </w:p>
    <w:p>
      <w:r>
        <w:t>1.287.736</w:t>
      </w:r>
    </w:p>
    <w:p>
      <w:r>
        <w:t>726</w:t>
      </w:r>
    </w:p>
    <w:p>
      <w:r>
        <w:t>M203.0007</w:t>
      </w:r>
    </w:p>
    <w:p>
      <w:r>
        <w:t>Hợp bộ thí nghiệm cao áp</w:t>
      </w:r>
    </w:p>
    <w:p>
      <w:r>
        <w:t>220</w:t>
      </w:r>
    </w:p>
    <w:p>
      <w:r>
        <w:t>10</w:t>
      </w:r>
    </w:p>
    <w:p>
      <w:r>
        <w:t>3,50</w:t>
      </w:r>
    </w:p>
    <w:p>
      <w:r>
        <w:t>5</w:t>
      </w:r>
    </w:p>
    <w:p>
      <w:r>
        <w:t>507.559</w:t>
      </w:r>
    </w:p>
    <w:p>
      <w:r>
        <w:t>-</w:t>
      </w:r>
    </w:p>
    <w:p>
      <w:r>
        <w:t>403.740</w:t>
      </w:r>
    </w:p>
    <w:p>
      <w:r>
        <w:t>403.740</w:t>
      </w:r>
    </w:p>
    <w:p>
      <w:r>
        <w:t>727</w:t>
      </w:r>
    </w:p>
    <w:p>
      <w:r>
        <w:t>M203.0008</w:t>
      </w:r>
    </w:p>
    <w:p>
      <w:r>
        <w:t>Hợp bộ thí nghiệm rơle</w:t>
      </w:r>
    </w:p>
    <w:p>
      <w:r>
        <w:t>220</w:t>
      </w:r>
    </w:p>
    <w:p>
      <w:r>
        <w:t>10</w:t>
      </w:r>
    </w:p>
    <w:p>
      <w:r>
        <w:t>3,50</w:t>
      </w:r>
    </w:p>
    <w:p>
      <w:r>
        <w:t>5</w:t>
      </w:r>
    </w:p>
    <w:p>
      <w:r>
        <w:t>955.957</w:t>
      </w:r>
    </w:p>
    <w:p>
      <w:r>
        <w:t>-</w:t>
      </w:r>
    </w:p>
    <w:p>
      <w:r>
        <w:t>760.420</w:t>
      </w:r>
    </w:p>
    <w:p>
      <w:r>
        <w:t>760.420</w:t>
      </w:r>
    </w:p>
    <w:p>
      <w:r>
        <w:t>728</w:t>
      </w:r>
    </w:p>
    <w:p>
      <w:r>
        <w:t>M203.0009</w:t>
      </w:r>
    </w:p>
    <w:p>
      <w:r>
        <w:t>Máy điều chỉnh điện áp 1 pha</w:t>
      </w:r>
    </w:p>
    <w:p>
      <w:r>
        <w:t>220</w:t>
      </w:r>
    </w:p>
    <w:p>
      <w:r>
        <w:t>10</w:t>
      </w:r>
    </w:p>
    <w:p>
      <w:r>
        <w:t>3,50</w:t>
      </w:r>
    </w:p>
    <w:p>
      <w:r>
        <w:t>5</w:t>
      </w:r>
    </w:p>
    <w:p>
      <w:r>
        <w:t>19.835</w:t>
      </w:r>
    </w:p>
    <w:p>
      <w:r>
        <w:t>-</w:t>
      </w:r>
    </w:p>
    <w:p>
      <w:r>
        <w:t>16.679</w:t>
      </w:r>
    </w:p>
    <w:p>
      <w:r>
        <w:t>16.679</w:t>
      </w:r>
    </w:p>
    <w:p>
      <w:r>
        <w:t>729</w:t>
      </w:r>
    </w:p>
    <w:p>
      <w:r>
        <w:t>M203.0010</w:t>
      </w:r>
    </w:p>
    <w:p>
      <w:r>
        <w:t>Máy đo độ A xít</w:t>
      </w:r>
    </w:p>
    <w:p>
      <w:r>
        <w:t>220</w:t>
      </w:r>
    </w:p>
    <w:p>
      <w:r>
        <w:t>10</w:t>
      </w:r>
    </w:p>
    <w:p>
      <w:r>
        <w:t>3,50</w:t>
      </w:r>
    </w:p>
    <w:p>
      <w:r>
        <w:t>5</w:t>
      </w:r>
    </w:p>
    <w:p>
      <w:r>
        <w:t>182.524</w:t>
      </w:r>
    </w:p>
    <w:p>
      <w:r>
        <w:t>-</w:t>
      </w:r>
    </w:p>
    <w:p>
      <w:r>
        <w:t>145.190</w:t>
      </w:r>
    </w:p>
    <w:p>
      <w:r>
        <w:t>145.190</w:t>
      </w:r>
    </w:p>
    <w:p>
      <w:r>
        <w:t>730</w:t>
      </w:r>
    </w:p>
    <w:p>
      <w:r>
        <w:t>M203.0011</w:t>
      </w:r>
    </w:p>
    <w:p>
      <w:r>
        <w:t>Máy đo độ chớp cháy kín</w:t>
      </w:r>
    </w:p>
    <w:p>
      <w:r>
        <w:t>220</w:t>
      </w:r>
    </w:p>
    <w:p>
      <w:r>
        <w:t>10</w:t>
      </w:r>
    </w:p>
    <w:p>
      <w:r>
        <w:t>3,50</w:t>
      </w:r>
    </w:p>
    <w:p>
      <w:r>
        <w:t>5</w:t>
      </w:r>
    </w:p>
    <w:p>
      <w:r>
        <w:t>174.957</w:t>
      </w:r>
    </w:p>
    <w:p>
      <w:r>
        <w:t>-</w:t>
      </w:r>
    </w:p>
    <w:p>
      <w:r>
        <w:t>139.170</w:t>
      </w:r>
    </w:p>
    <w:p>
      <w:r>
        <w:t>139.170</w:t>
      </w:r>
    </w:p>
    <w:p>
      <w:r>
        <w:t>731</w:t>
      </w:r>
    </w:p>
    <w:p>
      <w:r>
        <w:t>M203.0012</w:t>
      </w:r>
    </w:p>
    <w:p>
      <w:r>
        <w:t>Máy đo độ nhớt</w:t>
      </w:r>
    </w:p>
    <w:p>
      <w:r>
        <w:t>220</w:t>
      </w:r>
    </w:p>
    <w:p>
      <w:r>
        <w:t>10</w:t>
      </w:r>
    </w:p>
    <w:p>
      <w:r>
        <w:t>3,50</w:t>
      </w:r>
    </w:p>
    <w:p>
      <w:r>
        <w:t>5</w:t>
      </w:r>
    </w:p>
    <w:p>
      <w:r>
        <w:t>150.307</w:t>
      </w:r>
    </w:p>
    <w:p>
      <w:r>
        <w:t>-</w:t>
      </w:r>
    </w:p>
    <w:p>
      <w:r>
        <w:t>119.562</w:t>
      </w:r>
    </w:p>
    <w:p>
      <w:r>
        <w:t>119.562</w:t>
      </w:r>
    </w:p>
    <w:p>
      <w:r>
        <w:t>732</w:t>
      </w:r>
    </w:p>
    <w:p>
      <w:r>
        <w:t>M203.0013</w:t>
      </w:r>
    </w:p>
    <w:p>
      <w:r>
        <w:t>Máy đo điện áp xuyên thủng</w:t>
      </w:r>
    </w:p>
    <w:p>
      <w:r>
        <w:t>220</w:t>
      </w:r>
    </w:p>
    <w:p>
      <w:r>
        <w:t>10</w:t>
      </w:r>
    </w:p>
    <w:p>
      <w:r>
        <w:t>3,50</w:t>
      </w:r>
    </w:p>
    <w:p>
      <w:r>
        <w:t>5</w:t>
      </w:r>
    </w:p>
    <w:p>
      <w:r>
        <w:t>36.574</w:t>
      </w:r>
    </w:p>
    <w:p>
      <w:r>
        <w:t>-</w:t>
      </w:r>
    </w:p>
    <w:p>
      <w:r>
        <w:t>29.093</w:t>
      </w:r>
    </w:p>
    <w:p>
      <w:r>
        <w:t>29.093</w:t>
      </w:r>
    </w:p>
    <w:p>
      <w:r>
        <w:t>733</w:t>
      </w:r>
    </w:p>
    <w:p>
      <w:r>
        <w:t>M203.0014</w:t>
      </w:r>
    </w:p>
    <w:p>
      <w:r>
        <w:t>Máy đo điện trở một chiều</w:t>
      </w:r>
    </w:p>
    <w:p>
      <w:r>
        <w:t>220</w:t>
      </w:r>
    </w:p>
    <w:p>
      <w:r>
        <w:t>10</w:t>
      </w:r>
    </w:p>
    <w:p>
      <w:r>
        <w:t>3,50</w:t>
      </w:r>
    </w:p>
    <w:p>
      <w:r>
        <w:t>5</w:t>
      </w:r>
    </w:p>
    <w:p>
      <w:r>
        <w:t>179.658</w:t>
      </w:r>
    </w:p>
    <w:p>
      <w:r>
        <w:t>-</w:t>
      </w:r>
    </w:p>
    <w:p>
      <w:r>
        <w:t>142.910</w:t>
      </w:r>
    </w:p>
    <w:p>
      <w:r>
        <w:t>142.910</w:t>
      </w:r>
    </w:p>
    <w:p>
      <w:r>
        <w:t>734</w:t>
      </w:r>
    </w:p>
    <w:p>
      <w:r>
        <w:t>M203.0015</w:t>
      </w:r>
    </w:p>
    <w:p>
      <w:r>
        <w:t>Máy đo điện trở tiếp địa</w:t>
      </w:r>
    </w:p>
    <w:p>
      <w:r>
        <w:t>220</w:t>
      </w:r>
    </w:p>
    <w:p>
      <w:r>
        <w:t>10</w:t>
      </w:r>
    </w:p>
    <w:p>
      <w:r>
        <w:t>3,50</w:t>
      </w:r>
    </w:p>
    <w:p>
      <w:r>
        <w:t>5</w:t>
      </w:r>
    </w:p>
    <w:p>
      <w:r>
        <w:t>61.109</w:t>
      </w:r>
    </w:p>
    <w:p>
      <w:r>
        <w:t>-</w:t>
      </w:r>
    </w:p>
    <w:p>
      <w:r>
        <w:t>48.609</w:t>
      </w:r>
    </w:p>
    <w:p>
      <w:r>
        <w:t>48.609</w:t>
      </w:r>
    </w:p>
    <w:p>
      <w:r>
        <w:t>735</w:t>
      </w:r>
    </w:p>
    <w:p>
      <w:r>
        <w:t>M203.0016</w:t>
      </w:r>
    </w:p>
    <w:p>
      <w:r>
        <w:t>Máy đo điện trở tiếp xúc</w:t>
      </w:r>
    </w:p>
    <w:p>
      <w:r>
        <w:t>220</w:t>
      </w:r>
    </w:p>
    <w:p>
      <w:r>
        <w:t>10</w:t>
      </w:r>
    </w:p>
    <w:p>
      <w:r>
        <w:t>3,50</w:t>
      </w:r>
    </w:p>
    <w:p>
      <w:r>
        <w:t>5</w:t>
      </w:r>
    </w:p>
    <w:p>
      <w:r>
        <w:t>104.905</w:t>
      </w:r>
    </w:p>
    <w:p>
      <w:r>
        <w:t>-</w:t>
      </w:r>
    </w:p>
    <w:p>
      <w:r>
        <w:t>83.447</w:t>
      </w:r>
    </w:p>
    <w:p>
      <w:r>
        <w:t>83.447</w:t>
      </w:r>
    </w:p>
    <w:p>
      <w:r>
        <w:t>736</w:t>
      </w:r>
    </w:p>
    <w:p>
      <w:r>
        <w:t>M203.0017</w:t>
      </w:r>
    </w:p>
    <w:p>
      <w:r>
        <w:t>Cầu đo tang dầu cách điện</w:t>
      </w:r>
    </w:p>
    <w:p>
      <w:r>
        <w:t>220</w:t>
      </w:r>
    </w:p>
    <w:p>
      <w:r>
        <w:t>10</w:t>
      </w:r>
    </w:p>
    <w:p>
      <w:r>
        <w:t>3,50</w:t>
      </w:r>
    </w:p>
    <w:p>
      <w:r>
        <w:t>5</w:t>
      </w:r>
    </w:p>
    <w:p>
      <w:r>
        <w:t>365.277</w:t>
      </w:r>
    </w:p>
    <w:p>
      <w:r>
        <w:t>-</w:t>
      </w:r>
    </w:p>
    <w:p>
      <w:r>
        <w:t>290.561</w:t>
      </w:r>
    </w:p>
    <w:p>
      <w:r>
        <w:t>290.561</w:t>
      </w:r>
    </w:p>
    <w:p>
      <w:r>
        <w:t>737</w:t>
      </w:r>
    </w:p>
    <w:p>
      <w:r>
        <w:t>M203.0018</w:t>
      </w:r>
    </w:p>
    <w:p>
      <w:r>
        <w:t>Máy đo tỷ trọng</w:t>
      </w:r>
    </w:p>
    <w:p>
      <w:r>
        <w:t>220</w:t>
      </w:r>
    </w:p>
    <w:p>
      <w:r>
        <w:t>10</w:t>
      </w:r>
    </w:p>
    <w:p>
      <w:r>
        <w:t>3,50</w:t>
      </w:r>
    </w:p>
    <w:p>
      <w:r>
        <w:t>5</w:t>
      </w:r>
    </w:p>
    <w:p>
      <w:r>
        <w:t>73.491</w:t>
      </w:r>
    </w:p>
    <w:p>
      <w:r>
        <w:t>-</w:t>
      </w:r>
    </w:p>
    <w:p>
      <w:r>
        <w:t>58.459</w:t>
      </w:r>
    </w:p>
    <w:p>
      <w:r>
        <w:t>58.459</w:t>
      </w:r>
    </w:p>
    <w:p>
      <w:r>
        <w:t>738</w:t>
      </w:r>
    </w:p>
    <w:p>
      <w:r>
        <w:t>M203.0019</w:t>
      </w:r>
    </w:p>
    <w:p>
      <w:r>
        <w:t>Máy đo vạn năng</w:t>
      </w:r>
    </w:p>
    <w:p>
      <w:r>
        <w:t>220</w:t>
      </w:r>
    </w:p>
    <w:p>
      <w:r>
        <w:t>10</w:t>
      </w:r>
    </w:p>
    <w:p>
      <w:r>
        <w:t>3,50</w:t>
      </w:r>
    </w:p>
    <w:p>
      <w:r>
        <w:t>5</w:t>
      </w:r>
    </w:p>
    <w:p>
      <w:r>
        <w:t>151.224</w:t>
      </w:r>
    </w:p>
    <w:p>
      <w:r>
        <w:t>-</w:t>
      </w:r>
    </w:p>
    <w:p>
      <w:r>
        <w:t>120.292</w:t>
      </w:r>
    </w:p>
    <w:p>
      <w:r>
        <w:t>120.292</w:t>
      </w:r>
    </w:p>
    <w:p>
      <w:r>
        <w:t>739</w:t>
      </w:r>
    </w:p>
    <w:p>
      <w:r>
        <w:t>M203.0020</w:t>
      </w:r>
    </w:p>
    <w:p>
      <w:r>
        <w:t>Máy chụp sóng</w:t>
      </w:r>
    </w:p>
    <w:p>
      <w:r>
        <w:t>220</w:t>
      </w:r>
    </w:p>
    <w:p>
      <w:r>
        <w:t>10</w:t>
      </w:r>
    </w:p>
    <w:p>
      <w:r>
        <w:t>3,50</w:t>
      </w:r>
    </w:p>
    <w:p>
      <w:r>
        <w:t>5</w:t>
      </w:r>
    </w:p>
    <w:p>
      <w:r>
        <w:t>521.317</w:t>
      </w:r>
    </w:p>
    <w:p>
      <w:r>
        <w:t>-</w:t>
      </w:r>
    </w:p>
    <w:p>
      <w:r>
        <w:t>414.684</w:t>
      </w:r>
    </w:p>
    <w:p>
      <w:r>
        <w:t>414.684</w:t>
      </w:r>
    </w:p>
    <w:p>
      <w:r>
        <w:t>740</w:t>
      </w:r>
    </w:p>
    <w:p>
      <w:r>
        <w:t>M203.0021</w:t>
      </w:r>
    </w:p>
    <w:p>
      <w:r>
        <w:t>Máy kiểm tra độ ổn định oxy hoá dầu</w:t>
      </w:r>
    </w:p>
    <w:p>
      <w:r>
        <w:t>220</w:t>
      </w:r>
    </w:p>
    <w:p>
      <w:r>
        <w:t>10</w:t>
      </w:r>
    </w:p>
    <w:p>
      <w:r>
        <w:t>3,50</w:t>
      </w:r>
    </w:p>
    <w:p>
      <w:r>
        <w:t>5</w:t>
      </w:r>
    </w:p>
    <w:p>
      <w:r>
        <w:t>374.105</w:t>
      </w:r>
    </w:p>
    <w:p>
      <w:r>
        <w:t>-</w:t>
      </w:r>
    </w:p>
    <w:p>
      <w:r>
        <w:t>297.584</w:t>
      </w:r>
    </w:p>
    <w:p>
      <w:r>
        <w:t>297.584</w:t>
      </w:r>
    </w:p>
    <w:p>
      <w:r>
        <w:t>741</w:t>
      </w:r>
    </w:p>
    <w:p>
      <w:r>
        <w:t>M203.0022</w:t>
      </w:r>
    </w:p>
    <w:p>
      <w:r>
        <w:t>Máy phát tần số</w:t>
      </w:r>
    </w:p>
    <w:p>
      <w:r>
        <w:t>220</w:t>
      </w:r>
    </w:p>
    <w:p>
      <w:r>
        <w:t>10</w:t>
      </w:r>
    </w:p>
    <w:p>
      <w:r>
        <w:t>3,50</w:t>
      </w:r>
    </w:p>
    <w:p>
      <w:r>
        <w:t>5</w:t>
      </w:r>
    </w:p>
    <w:p>
      <w:r>
        <w:t>133.224</w:t>
      </w:r>
    </w:p>
    <w:p>
      <w:r>
        <w:t>-</w:t>
      </w:r>
    </w:p>
    <w:p>
      <w:r>
        <w:t>105.974</w:t>
      </w:r>
    </w:p>
    <w:p>
      <w:r>
        <w:t>105.974</w:t>
      </w:r>
    </w:p>
    <w:p>
      <w:r>
        <w:t>742</w:t>
      </w:r>
    </w:p>
    <w:p>
      <w:r>
        <w:t>M203.0023</w:t>
      </w:r>
    </w:p>
    <w:p>
      <w:r>
        <w:t>Máy phân tích độ ẩm khí SF6</w:t>
      </w:r>
    </w:p>
    <w:p>
      <w:r>
        <w:t>220</w:t>
      </w:r>
    </w:p>
    <w:p>
      <w:r>
        <w:t>10</w:t>
      </w:r>
    </w:p>
    <w:p>
      <w:r>
        <w:t>3,50</w:t>
      </w:r>
    </w:p>
    <w:p>
      <w:r>
        <w:t>5</w:t>
      </w:r>
    </w:p>
    <w:p>
      <w:r>
        <w:t>184.244</w:t>
      </w:r>
    </w:p>
    <w:p>
      <w:r>
        <w:t>-</w:t>
      </w:r>
    </w:p>
    <w:p>
      <w:r>
        <w:t>146.558</w:t>
      </w:r>
    </w:p>
    <w:p>
      <w:r>
        <w:t>146.558</w:t>
      </w:r>
    </w:p>
    <w:p>
      <w:r>
        <w:t>743</w:t>
      </w:r>
    </w:p>
    <w:p>
      <w:r>
        <w:t>M203.0024</w:t>
      </w:r>
    </w:p>
    <w:p>
      <w:r>
        <w:t>Máy đo vi lượng ẩm</w:t>
      </w:r>
    </w:p>
    <w:p>
      <w:r>
        <w:t>220</w:t>
      </w:r>
    </w:p>
    <w:p>
      <w:r>
        <w:t>10</w:t>
      </w:r>
    </w:p>
    <w:p>
      <w:r>
        <w:t>3,50</w:t>
      </w:r>
    </w:p>
    <w:p>
      <w:r>
        <w:t>5</w:t>
      </w:r>
    </w:p>
    <w:p>
      <w:r>
        <w:t>166.702</w:t>
      </w:r>
    </w:p>
    <w:p>
      <w:r>
        <w:t>-</w:t>
      </w:r>
    </w:p>
    <w:p>
      <w:r>
        <w:t>132.604</w:t>
      </w:r>
    </w:p>
    <w:p>
      <w:r>
        <w:t>132.604</w:t>
      </w:r>
    </w:p>
    <w:p>
      <w:r>
        <w:t>744</w:t>
      </w:r>
    </w:p>
    <w:p>
      <w:r>
        <w:t>M203.0025</w:t>
      </w:r>
    </w:p>
    <w:p>
      <w:r>
        <w:t>Mê gôm mét</w:t>
      </w:r>
    </w:p>
    <w:p>
      <w:r>
        <w:t>220</w:t>
      </w:r>
    </w:p>
    <w:p>
      <w:r>
        <w:t>10</w:t>
      </w:r>
    </w:p>
    <w:p>
      <w:r>
        <w:t>3,50</w:t>
      </w:r>
    </w:p>
    <w:p>
      <w:r>
        <w:t>5</w:t>
      </w:r>
    </w:p>
    <w:p>
      <w:r>
        <w:t>50.446</w:t>
      </w:r>
    </w:p>
    <w:p>
      <w:r>
        <w:t>-</w:t>
      </w:r>
    </w:p>
    <w:p>
      <w:r>
        <w:t>40.128</w:t>
      </w:r>
    </w:p>
    <w:p>
      <w:r>
        <w:t>40.128</w:t>
      </w:r>
    </w:p>
    <w:p>
      <w:r>
        <w:t>745</w:t>
      </w:r>
    </w:p>
    <w:p>
      <w:r>
        <w:t>M203.0026</w:t>
      </w:r>
    </w:p>
    <w:p>
      <w:r>
        <w:t>Thiết bị kiểm tra áp lực</w:t>
      </w:r>
    </w:p>
    <w:p>
      <w:r>
        <w:t>220</w:t>
      </w:r>
    </w:p>
    <w:p>
      <w:r>
        <w:t>10</w:t>
      </w:r>
    </w:p>
    <w:p>
      <w:r>
        <w:t>3,50</w:t>
      </w:r>
    </w:p>
    <w:p>
      <w:r>
        <w:t>5</w:t>
      </w:r>
    </w:p>
    <w:p>
      <w:r>
        <w:t>86.332</w:t>
      </w:r>
    </w:p>
    <w:p>
      <w:r>
        <w:t>-</w:t>
      </w:r>
    </w:p>
    <w:p>
      <w:r>
        <w:t>68.673</w:t>
      </w:r>
    </w:p>
    <w:p>
      <w:r>
        <w:t>68.673</w:t>
      </w:r>
    </w:p>
    <w:p>
      <w:r>
        <w:t>746</w:t>
      </w:r>
    </w:p>
    <w:p>
      <w:r>
        <w:t>M203.0027</w:t>
      </w:r>
    </w:p>
    <w:p>
      <w:r>
        <w:t>Thiết bị tạo dòng điện</w:t>
      </w:r>
    </w:p>
    <w:p>
      <w:r>
        <w:t>220</w:t>
      </w:r>
    </w:p>
    <w:p>
      <w:r>
        <w:t>10</w:t>
      </w:r>
    </w:p>
    <w:p>
      <w:r>
        <w:t>3,50</w:t>
      </w:r>
    </w:p>
    <w:p>
      <w:r>
        <w:t>5</w:t>
      </w:r>
    </w:p>
    <w:p>
      <w:r>
        <w:t>499.762</w:t>
      </w:r>
    </w:p>
    <w:p>
      <w:r>
        <w:t>-</w:t>
      </w:r>
    </w:p>
    <w:p>
      <w:r>
        <w:t>397.538</w:t>
      </w:r>
    </w:p>
    <w:p>
      <w:r>
        <w:t>397.538</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