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90/2025/QĐ-UBND về Quy định chức năng, nhiệm vụ, quyền hạn và cơ cấu tổ chức của Chi cục Thủy lợi và Biến đổi khí hậu trực thuộc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90/2025/QĐ-UBND</w:t>
      </w:r>
    </w:p>
    <w:p>
      <w:r>
        <w:t>Huế, ngày 02 tháng 10 năm 2025</w:t>
      </w:r>
    </w:p>
    <w:p>
      <w:r>
        <w:t>QUYẾT ĐỊNH</w:t>
      </w:r>
    </w:p>
    <w:p>
      <w:r>
        <w:t>BAN HÀNH QUY ĐỊNH CHỨC NĂNG, NHIỆM VỤ, QUYỀN HẠN VÀ CƠ CẤU TỔ CHỨC CỦA CHI CỤC THỦY LỢI VÀ BIẾN ĐỔI KHÍ HẬU TRỰC THUỘC SỞ NÔNG NGHIỆP VÀ MÔI TRƯỜNG THÀNH PHỐ HUẾ</w:t>
      </w:r>
    </w:p>
    <w:p>
      <w:r>
        <w:t>Căn cứ Luật Tổ chức chính quyền địa phương số 72/2025/QH15 ngày 16 tháng 6 năm 2025;</w:t>
      </w:r>
    </w:p>
    <w:p>
      <w:r>
        <w:t>Căn cứ Luật Đê điều số 79/2006/QH11 ngày 29 tháng 11 năm 2006;</w:t>
      </w:r>
    </w:p>
    <w:p>
      <w:r>
        <w:t>Căn cứ Luật Phòng, chống thiên tai số 33/2013/QH13 ngày 19 tháng 6 năm 2013;</w:t>
      </w:r>
    </w:p>
    <w:p>
      <w:r>
        <w:t>Căn cứ Luật Khí tượng thủy văn số 90/2015/QH13 ngày 23 tháng 11 năm 2015;</w:t>
      </w:r>
    </w:p>
    <w:p>
      <w:r>
        <w:t>Căn cứ Luật Thủy lợi số 08/2017/QH14 ngày 19 tháng 6 năm 2017;</w:t>
      </w:r>
    </w:p>
    <w:p>
      <w:r>
        <w:t>Căn cứ Luật sửa đổi, bổ sung một số điều của 37 Luật có liên quan đến quy hoạch số 35/2018/QH14 ngày 20 tháng 11 năm 2018;</w:t>
      </w:r>
    </w:p>
    <w:p>
      <w:r>
        <w:t>Căn cứ Luật sửa đổi, bổ sung một số điều của Luật Phòng, chống thiên tai và Luật Đê điều số 60/2020/QH14 ngày 17 tháng 6 năm 2020;</w:t>
      </w:r>
    </w:p>
    <w:p>
      <w:r>
        <w:t>Căn cứ Luật Bảo vệ môi trường số 72/2020/QH14 ngày 17 tháng 11 năm 2020;</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ban nhãn dân xã, phường, đặc khu thuộc tỉnh, thành phố trực thuộc trung ương;</w:t>
      </w:r>
    </w:p>
    <w:p>
      <w:r>
        <w:t>Theo đề nghị của Giám đốc Sở Nội vụ;</w:t>
      </w:r>
    </w:p>
    <w:p>
      <w:r>
        <w:t>Ủy ban nhân dân ban hành Quyết định ban hành Quy định chức năng, nhiệm vụ, quyền hạn và cơ cấu tổ chức của Chi cục Thủy lợi và Biến đổi Khí hậu trực thuộc Sở Nông nghiệp và Môi trường.</w:t>
      </w:r>
    </w:p>
    <w:p>
      <w:r>
        <w:t>Điều 1.  Ban hành kèm theo Quyết định này Quy định chức năng, nhiệm vụ, quyền hạn và cơ cấu tổ chức của Chi cục Thủy lợi và Biến đổi Khí hậu trực thuộc Sở Nông nghiệp và Môi trường.</w:t>
      </w:r>
    </w:p>
    <w:p>
      <w:r>
        <w:t>Điều 2. Hiệu lực thi hành</w:t>
      </w:r>
    </w:p>
    <w:p>
      <w:r>
        <w:t>Quyết định này có hiệu lực thi hành kể từ ngày 12 tháng 10 năm 2025 và bãi bỏ Quyết định số 60/2015/QĐ-UBND ngày 28 tháng 10 năm 2015 của Ủy ban nhân dân tỉnh Thừa Thiên Huế về việc thành lập Chi cục Thủy lợi và Khoản 3 Điều 1 Quyết định số 19/2023/QĐ-UBND ngày 03 tháng 4 năm 2023 của Ủy ban nhân dân tỉnh Thừa Thiên Huế về việc tổ chức lại các phòng chuyên môn, nghiệp vụ thuộc các chi cục, Sở nông nghiệp và Phát triển nông thôn.</w:t>
      </w:r>
    </w:p>
    <w:p>
      <w:r>
        <w:t>Điều 3. Tổ chức thực hiện</w:t>
      </w:r>
    </w:p>
    <w:p>
      <w:r>
        <w:t>Chánh Văn phòng Ủy ban nhân dân thành phố; Giám đốc các Sở: Nội vụ, Nông nghiệp và Môi trường và Thủ trưởng các cơ quan, đơn vị, địa phương liên quan chịu trách nhiệm thi hành Quyết định này./.</w:t>
      </w:r>
    </w:p>
    <w:p>
      <w:r>
        <w:t>Nơi nhận:</w:t>
      </w:r>
    </w:p>
    <w:p>
      <w:r>
        <w:t>- Như Điều 3;</w:t>
      </w:r>
    </w:p>
    <w:p>
      <w:r>
        <w:t>- Các Bộ: Nông nghiệp và Môi trường, Nội vụ;</w:t>
      </w:r>
    </w:p>
    <w:p>
      <w:r>
        <w:t>- Cục Kiểm tra văn bản và Quản lý xử lý vi phạm hành chính - Bộ Tư pháp;</w:t>
      </w:r>
    </w:p>
    <w:p>
      <w:r>
        <w:t>- Thường trực Thành ủy;</w:t>
      </w:r>
    </w:p>
    <w:p>
      <w:r>
        <w:t>- Hội đồng nhân dân thành phố;</w:t>
      </w:r>
    </w:p>
    <w:p>
      <w:r>
        <w:t>- Đảng ủy UBND thành phố;</w:t>
      </w:r>
    </w:p>
    <w:p>
      <w:r>
        <w:t>- UBND thành phố: CT và các PCT;</w:t>
      </w:r>
    </w:p>
    <w:p>
      <w:r>
        <w:t>- Các cơ quan chuyên môn thuộc UBND thành phố;</w:t>
      </w:r>
    </w:p>
    <w:p>
      <w:r>
        <w:t>- UBND các xã, phường;</w:t>
      </w:r>
    </w:p>
    <w:p>
      <w:r>
        <w:t>- Công an thành phố; Bộ Chỉ huy Quân sự thành phố;</w:t>
      </w:r>
    </w:p>
    <w:p>
      <w:r>
        <w:t>- VP UBND thành phố: LĐ và các CV;</w:t>
      </w:r>
    </w:p>
    <w:p>
      <w:r>
        <w:t>- Báo và Phát thanh, Truyền hình Huế;</w:t>
      </w:r>
    </w:p>
    <w:p>
      <w:r>
        <w:t>- Cổng Thông tin điện tử thành phố;</w:t>
      </w:r>
    </w:p>
    <w:p>
      <w:r>
        <w:t>- Công báo thành phố;</w:t>
      </w:r>
    </w:p>
    <w:p>
      <w:r>
        <w:t>- Lưu: VT, NV.</w:t>
      </w:r>
    </w:p>
    <w:p>
      <w:r>
        <w:t>TM. ỦY BAN NHÂN DÂN</w:t>
      </w:r>
    </w:p>
    <w:p>
      <w:r>
        <w:t>CHỦ TỊCH</w:t>
      </w:r>
    </w:p>
    <w:p>
      <w:r>
        <w:t>Nguyễn Văn Phương</w:t>
      </w:r>
    </w:p>
    <w:p>
      <w:r>
        <w:t>QUY ĐỊNH</w:t>
      </w:r>
    </w:p>
    <w:p>
      <w:r>
        <w:t>CHỨC NĂNG, NHIỆM VỤ, QUYỀN HẠN VÀ CƠ CẤU TỔ CHỨC CỦA CHI CỤC THỦY LỢI VÀ BIẾN ĐỔI KHÍ HẬU TRỰC THUỘC SỞ NÔNG NGHIỆP VÀ MÔI TRƯỜNG THÀNH PHỐ HUẾ</w:t>
      </w:r>
    </w:p>
    <w:p>
      <w:r>
        <w:t>(Kèm theo Quyết định số 90/2025/QĐ-UBND ngày 02 tháng 10 năm 2025 Ủy ban nhân dân thành phố Huế)</w:t>
      </w:r>
    </w:p>
    <w:p>
      <w:r>
        <w:t>Chương I</w:t>
      </w:r>
    </w:p>
    <w:p>
      <w:r>
        <w:t>VỊ TRÍ, CHỨC NĂNG</w:t>
      </w:r>
    </w:p>
    <w:p>
      <w:r>
        <w:t>Điều 1. Vị trí và chức năng</w:t>
      </w:r>
    </w:p>
    <w:p>
      <w:r>
        <w:t>1. Chi cục Thủy lợi và Biến đổi Khí hậu là tổ chức hành chính trực thuộc Sở Nông nghiệp và Môi trường thành phố Huế, giúp Giám đốc Sở Nông nghiệp và Môi trường thực hiện chức năng tham mưu cho Ủy ban nhân dân thành phố quản lý nhà nước và tổ chức thực thi pháp luật về thủy lợi; đê điều; phòng, chống thiên tai; nước sạch nông thôn; khí tượng thủy văn và biến đổi khí hậu trên địa bàn thành phố.</w:t>
      </w:r>
    </w:p>
    <w:p>
      <w:r>
        <w:t>2. Chi cục Thủy lợi và Biến đổi Khí hậu (viết tắt là Chi cục) chịu sự chỉ đạo, quản lý về tổ chức, biên chế và hoạt động của Sở Nông nghiệp và Môi trường; đồng thời, chịu sự hướng dẫn, kiểm tra về chuyên môn, nghiệp vụ của các Cục chuyên ngành về quản lý thủy lợi; đê điều; phòng, chống thiên tai; khí tượng thủy văn và biến đổi khí hậu trực thuộc Bộ Nông nghiệp và Môi trường.</w:t>
      </w:r>
    </w:p>
    <w:p>
      <w:r>
        <w:t>3. Chi cục Thủy lợi và Biến đổi Khí hậu có tư cách pháp nhân, có trụ sở, con dấu và tài khoản riêng theo quy định của pháp luật.</w:t>
      </w:r>
    </w:p>
    <w:p>
      <w:r>
        <w:t>Chương II</w:t>
      </w:r>
    </w:p>
    <w:p>
      <w:r>
        <w:t>NHIỆM VỤ, QUYỀN HẠN</w:t>
      </w:r>
    </w:p>
    <w:p>
      <w:r>
        <w:t>Điều 2. Nhiệm vụ và quyền hạn</w:t>
      </w:r>
    </w:p>
    <w:p>
      <w:r>
        <w:t>1. Tham mưu Giám đốc Sở Nông nghiệp và Môi trường trình Ủy ban nhân dân thành phố, Chủ tịch Ủy ban nhân thành phố:</w:t>
      </w:r>
    </w:p>
    <w:p>
      <w:r>
        <w:t>a) Dự thảo nghị quyết của Hội đồng nhân dân thành phố, dự thảo quyết định của UBND thành phố liên quan đến quản lý nhà nước về thủy lợi; đê điều; phòng, chống thiên tai; nước sạch nông thôn; khí tượng thủy văn và biến đổi khí hậu thuộc phạm vi quản lý và các văn bản khác theo phân công của Ủy ban nhân dân thành phố;</w:t>
      </w:r>
    </w:p>
    <w:p>
      <w:r>
        <w:t>b) Dự thảo kế hoạch, chương trình, biện pháp tổ chức thực hiện các nhiệm vụ về lĩnh vực thủy lợi; đê điều; phòng, chống thiên tai; nước sạch nông thôn; khí tượng thủy văn và biến đổi khí hậu thuộc phạm vi quản lý trên địa bàn thành phố;</w:t>
      </w:r>
    </w:p>
    <w:p>
      <w:r>
        <w:t>c) Dự thảo quyết định thực hiện xã hội hóa các hoạt động cung ứng dịch vụ sự nghiệp công lĩnh vực thủy lợi; đê điều; phòng, chống thiên tai; nước sạch nông thôn; khí tượng thủy văn và biến đổi khí hậu thuộc thẩm quyền của Ủy ban nhân dân thành phố;</w:t>
      </w:r>
    </w:p>
    <w:p>
      <w:r>
        <w:t>d) Dự thảo các văn bản thuộc thẩm quyền ban hành của Chủ tịch Ủy ban nhân dân thành phố theo phân công;</w:t>
      </w:r>
    </w:p>
    <w:p>
      <w:r>
        <w:t>đ) Tổ chức thực hiện các văn bản quy phạm pháp luật, chiến lược, quy hoạch, kế hoạch, chương trình, đề án, dự án, tiêu chuẩn quốc gia, quy chuẩn kỹ thuật quốc gia, định mức kinh tế - kỹ thuật trong lĩnh vực thủy lợi; đê điều; phòng, chống thiên tai; nước sạch nông thôn; khí tượng thủy văn và biến đổi khí hậu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2. Tham mưu Giám đốc Sở Nông nghiệp và Môi trường thực hiện nhiệm vụ, quyền hạn về thủy lợi:</w:t>
      </w:r>
    </w:p>
    <w:p>
      <w:r>
        <w:t>a) Tham mưu, trình Ủy ban nhân dân thành phố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(bao gồm công trình thủy lợi mà việc khai thác và bảo vệ liên quan đến 02 tỉnh, thành phố trở lên theo Danh mục phân giao quản lý công trình thủy lợi do Bộ trưởng Bộ Nông nghiệp và Môi trường ban hành); quy định cụ thể phạm vi vùng phụ cận, phương án cắm mốc chỉ giới phạm vi bảo vệ công trình thủy lợi; phê duyệt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phối hợp với các phòng, đơn vị thuộc Sở theo dõi, tham mưu kinh phí đầu tư xây dựng, quản lý, khai thác và bảo vệ công trình thủy lợi do địa phương quản lý;</w:t>
      </w:r>
    </w:p>
    <w:p>
      <w:r>
        <w:t>b) Tham mưu, trình Chủ tịch Ủy ban nhân dân thành phố phê duyệt hoặc phân cấp phê duyệt phương án bảo vệ đập, hồ chứa nước (bao gồm đập, hồ chứa nước do Bộ Nông nghiệp và Môi trường quản lý), công trình thủy lợi khác theo thẩm quyền trên địa bàn thành phố; cấp, cấp lại, gia hạn, điều chỉnh, đình chỉ, thu hồi giấy phép cho các hoạt động trong lĩnh vực thủy lợi thuộc thẩm quyền của Chủ tịch Ủy ban nhân dân thành phố theo quy định;</w:t>
      </w:r>
    </w:p>
    <w:p>
      <w:r>
        <w:t>c) Phối hợp với phòng chuyên môn thuộc Sở và các cơ quan, đơn vị liên quan tham mưu, trình Ủy ban nhân dân thành phố định giá cụ thể sản phẩm, dịch vụ công ích thủy lợi; sản phẩm, dịch vụ thủy lợi khác theo quy định;</w:t>
      </w:r>
    </w:p>
    <w:p>
      <w:r>
        <w:t>d) Chủ trì xây dựng phương án phát triển mạng lưới thủy lợi theo quy định của pháp luật; các nội dung liên quan đến thủy lợi trong quy hoạch thành phố, quy hoạch thủy lợi và quy hoạch ngành quốc gia theo quy định;</w:t>
      </w:r>
    </w:p>
    <w:p>
      <w:r>
        <w:t>đ) Hướng dẫn, kiểm tra việc thực hiện các quy định của pháp luật và của Ủy ban nhân dân thành phố về phân cấp quản lý các hồ chứa nước, công trình thủy lợi trên địa bàn thành phố; hướng dẫn, kiểm tra việc xây dựng, khai thác, sử dụng và bảo vệ các hồ chứa nước, công trình thủy lợi trên địa bàn thành phố thuộc nhiệm vụ của UBND thành phố;</w:t>
      </w:r>
    </w:p>
    <w:p>
      <w:r>
        <w:t>e) Tiếp nhận và quản lý hồ sơ, giấy phép các hoạt động trong phạm vi bảo vệ công trình thủy lợi thuộc thẩm quyền quản lý của UBND thành phố trên địa bàn; phối hợp với phòng chuyên môn thuộc Sở để tổ chức thực hiện việc quản lý tài sản kết cấu hạ tầng thủy lợi; thống kê, xây dựng và quản lý cơ sở dữ liệu về thủy lợi theo quy định của pháp luật và phân công của UBND thành phố;</w:t>
      </w:r>
    </w:p>
    <w:p>
      <w:r>
        <w:t>g) Hướng dẫn, kiểm tra việc thực hiện các quy định quản lý nhà nước về quản lý, khai thác và bảo vệ, bảo đảm an toàn công trình thủy lợi;</w:t>
      </w:r>
    </w:p>
    <w:p>
      <w:r>
        <w:t>h) Hướng dẫn, kiểm tra công tác tưới, tiêu, thoát nước phục vụ sản xuất nông nghiệp trên địa bàn thành phố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tổ chức quan trắc, dự báo, cảnh báo về hạn hán, xâm nhập mặn, ngập lụt, úng, số lượng, chất lượng nước trong hệ thống công trình thủy lợi trên địa bàn thành phố;</w:t>
      </w:r>
    </w:p>
    <w:p>
      <w:r>
        <w:t>k) Chủ trì xây dựng, trình Ủy ban nhân dân thành phố về cơ chế, chính sách, hướng dẫn thực hiện phát triển thủy lợi nhỏ, thủy lợi nội đồng, tưới tiên tiến, tiết kiệm nước trên địa bàn thành phố theo quy định của pháp luật.</w:t>
      </w:r>
    </w:p>
    <w:p>
      <w:r>
        <w:t>3. Tham mưu Giám đốc Sở Nông nghiệp và Môi trường thực hiện nhiệm vụ, quyền hạn về quản lý nước sạch nông thôn:</w:t>
      </w:r>
    </w:p>
    <w:p>
      <w:r>
        <w:t>a) Tham mưu, trình Ủy ban nhân dân thành phố ban hành theo thẩm quyền hoặc trình cấp có thẩm quyền ban hành và tổ chức thực hiện: quyết định giao tổ chức quản lý hoặc phân cấp quản lý công trình cấp nước sạch nông thôn trên địa bàn thành phố theo quy định của pháp luật; kinh phí đầu tư xây dựng, quản lý, khai thác và bảo vệ công trình cấp nước sạch nông thôn do địa phương quản lý;</w:t>
      </w:r>
    </w:p>
    <w:p>
      <w:r>
        <w:t>b) Chủ trì xây dựng phương án phát triển mạng lưới cấp nước sạch nông thôn theo quy định của pháp luật; các nội dung liên quan đến cấp nước sạch nông thôn trong quy hoạch thành phố và quy hoạch ngành quốc gia theo quy định;</w:t>
      </w:r>
    </w:p>
    <w:p>
      <w:r>
        <w:t>c) Hướng dẫn, kiểm tra việc thực hiện các quy định của pháp luật và của Ủy ban nhân dân thành phố về phân cấp quản lý công trình cấp nước sạch nông thôn trên địa bàn thành phố; hướng dẫn, kiểm tra việc xây dựng, khai thác, sử dụng và bảo vệ các công trình cấp nước sạch nông thôn trên địa bàn thành phố thuộc nhiệm vụ của Ủy ban nhân dân thành phố; tổ chức thực hiện Chiến lược quốc gia về cấp nước sạch và vệ sinh nông thôn trên địa bàn thành phố theo phân cấp của Ủy ban nhân dân thành phố;</w:t>
      </w:r>
    </w:p>
    <w:p>
      <w:r>
        <w:t>d) Phối hợp với phòng chuyên môn thuộc Sở để tổ chức thực hiện việc quản lý tài sản kết cấu hạ tầng cấp nước sạch nông thôn theo quy định của pháp luật và phân công của Ủy ban nhân dân thành phố;</w:t>
      </w:r>
    </w:p>
    <w:p>
      <w:r>
        <w:t>đ) Hướng dẫn, kiểm tra việc thực hiện các quy định quản lý nhà nước về quản lý, khai thác và bảo vệ, bảo đảm an toàn công trình cấp nước sạch nông thôn;</w:t>
      </w:r>
    </w:p>
    <w:p>
      <w:r>
        <w:t>e) Theo dõi, kiểm tra việc quản lý bảo đảm cung cấp nước sạch phục vụ sinh hoạt trong thực hiện phòng, chống, khắc phục hậu quả hạn hán, thiếu nước, xâm nhập mặn, sa mạc hóa, ngập lụt, úng trên địa bàn thành phố;</w:t>
      </w:r>
    </w:p>
    <w:p>
      <w:r>
        <w:t>g) Chủ trì xây dựng, trình Ủy ban nhân dân thành phố về cơ chế, chính sách, hướng dẫn thực hiện cấp nước sạch nông thôn trên địa bàn thành phố theo quy định của pháp luật.</w:t>
      </w:r>
    </w:p>
    <w:p>
      <w:r>
        <w:t>4. Tham mưu Giám đốc Sở Nông nghiệp và Môi trường thực hiện nhiệm vụ, quyền hạn về quản lý đê điều:</w:t>
      </w:r>
    </w:p>
    <w:p>
      <w:r>
        <w:t>a) Tham mưu, trình Ủy ban nhân dân thành phố ban hành theo thẩm quyền hoặc trình cấp có thẩm quyền ban hành và tổ chức thực hiện: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trình Chủ tịch Ủy ban nhân dân thành phố phê duyệt quyết định phân lũ, làm chậm lũ để hộ đê theo thẩm quyền;</w:t>
      </w:r>
    </w:p>
    <w:p>
      <w:r>
        <w:t>c)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quy định của pháp luật và phân công của Ủy ban nhân dân thành phố;</w:t>
      </w:r>
    </w:p>
    <w:p>
      <w:r>
        <w:t>d)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đ)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5. Tham mưu Giám đốc Sở Nông nghiệp và Môi trường thực hiện nhiệm vụ, quyền hạn về phòng, chống thiên tai:</w:t>
      </w:r>
    </w:p>
    <w:p>
      <w:r>
        <w:t>a) Tham mưu, trình Ủy ban nhân dân thành phố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thành phố;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w:t>
      </w:r>
    </w:p>
    <w:p>
      <w:r>
        <w:t>b) Tham mưu, giúp Ủy ban nhân dân thành phố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thành phố phê duyệt phương án ứng phó thiên tai; quyết định công bố tình huống khẩn cấp về thiên tai trên địa bàn theo phân công;</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Tham mưu thực hiện nhiệm vụ cơ quan thường trực về công tác phòng, chống thiên tai của thành phố.</w:t>
      </w:r>
    </w:p>
    <w:p>
      <w:r>
        <w:t>6. Tham mưu Giám đốc Sở Nông nghiệp và Môi trường thực hiện nhiệm vụ, quyền hạn về khí tượng thủy văn:</w:t>
      </w:r>
    </w:p>
    <w:p>
      <w:r>
        <w:t>a) Tham mưu, trình Ủy ban nhân dân thành phố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b) Tham mưu, trình Ủy ban nhân dân thành phố ban hành quy định mực nước tương ứng với các cấp báo động lũ tại các vị trí thuộc địa bàn quản lý;</w:t>
      </w:r>
    </w:p>
    <w:p>
      <w:r>
        <w:t>c) Tham mưu, giúp Chủ tịch Ủy ban nhân dân thành phố tổ chức theo dõi, giám sát việc tác động vào thời tiết trong địa giới hành chính của thành phố; chủ trì, phối hợp với cơ quan quân sự, công an cùng cấp, Sở Khoa học và Công nghệ và các cơ quan có liên quan tổ chức thẩm định kế hoạch tác động vào thời tiết trong địa giới hành chính của thành phố đối với các trường hợp được tác động vào thời tiết theo quy định;</w:t>
      </w:r>
    </w:p>
    <w:p>
      <w:r>
        <w:t>d) Tham mưu, giúp Chủ tịch Ủy ban nhân dân thành phố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thành phố;</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7. Tham mưu Giám đốc Sở Nông nghiệp và Môi trường thực hiện nhiệm vụ, quyền hạn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thành phố.</w:t>
      </w:r>
    </w:p>
    <w:p>
      <w:r>
        <w:t>8. Thực hiện chức năng, nhiệm vụ, quyền hạn của Chủ đầu tư công trình xây dựng thuộc lĩnh vực quản lý khi được cấp có thẩm quyền giao.</w:t>
      </w:r>
    </w:p>
    <w:p>
      <w:r>
        <w:t>9. Tham mưu Sở Nông nghiệp và Môi trường thực hiện các hoạt động hợp tác với các tổ chức, cá nhân trong nước và quốc tế liên quan đến lĩnh vực quản lý; nghiên cứu, triển khai ứng dụng tiến bộ khoa học kỹ thuật trong lĩnh vực quản lý.</w:t>
      </w:r>
    </w:p>
    <w:p>
      <w:r>
        <w:t>10. Thực hiện công tác thông tin, báo cáo định kỳ hoặc đột xuất về tình hình thực hiện nhiệm vụ được giao theo quy định của Sở Nông nghiệp và Môi trường.</w:t>
      </w:r>
    </w:p>
    <w:p>
      <w:r>
        <w:t>11. Tổ chức thực hiện công tác cải cách hành chính; ứng dụng công nghệ thông tin và chuyển đổi số thuộc phạm vi quản lý của Chi cục.</w:t>
      </w:r>
    </w:p>
    <w:p>
      <w:r>
        <w:t>12. Quản lý và chịu trách nhiệm về tài chính, tài sản được giao theo quy định của pháp luật.</w:t>
      </w:r>
    </w:p>
    <w:p>
      <w:r>
        <w:t>13. Thực hiện nhiệm vụ tiếp công dân, giải quyết khiếu nại, tố cáo, phản ánh, kiến nghị trong lĩnh vực quản lý theo quy định pháp luật.</w:t>
      </w:r>
    </w:p>
    <w:p>
      <w:r>
        <w:t>14. Quản lý tổ chức bộ máy, biên chế, vị trí việc làm, công chức, người lao động; thực hiện chế độ chính sách, thi đua, khen thưởng, kỷ luật, đào tạo, bồi dưỡng chuyên môn nghiệp vụ cho công chức thuộc Chi cục theo quy định của pháp luật.</w:t>
      </w:r>
    </w:p>
    <w:p>
      <w:r>
        <w:t>15. Tham mưu Sở Nông nghiệp và Môi trường hướng dẫn chuyên môn, nghiệp vụ về thủy lợi, đê điều, phòng, chống thiên tai, khí tượng thủy văn và biến đổi khí hậu đối với cơ quan chuyên môn thuộc Ủy ban nhân dân cấp xã.</w:t>
      </w:r>
    </w:p>
    <w:p>
      <w:r>
        <w:t>16. Thực hiện các nhiệm vụ khác thuộc lĩnh vực quản lý theo quy định pháp luật và Giám đốc Sở Nông nghiệp và Môi trường giao.</w:t>
      </w:r>
    </w:p>
    <w:p>
      <w:r>
        <w:t>Chương III</w:t>
      </w:r>
    </w:p>
    <w:p>
      <w:r>
        <w:t>CƠ CẤU TỔ CHỨC VÀ BIÊN CHẾ</w:t>
      </w:r>
    </w:p>
    <w:p>
      <w:r>
        <w:t>Điều 3. Cơ cấu tổ chức</w:t>
      </w:r>
    </w:p>
    <w:p>
      <w:r>
        <w:t>1. Lãnh đạo Chi cục</w:t>
      </w:r>
    </w:p>
    <w:p>
      <w:r>
        <w:t>Chi cục gồm có Chi cục trưởng và không quá 02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về kết quả công tác được giao; thay mặt Chi cục trưởng giải quyết các công việc của Chi cục khi Chi cục trưởng vắng mặt theo sự phân công;</w:t>
      </w:r>
    </w:p>
    <w:p>
      <w:r>
        <w:t>c) Việc bổ nhiệm, bổ nhiệm lại, miễn nhiệm Chi cục trưởng, Phó Chi cục trưởng thực hiện theo theo phân cấp của Ủy ban nhân dân thành phố và quy định pháp luật hiện hành.</w:t>
      </w:r>
    </w:p>
    <w:p>
      <w:r>
        <w:t>2. Cơ cấu tổ chức:</w:t>
      </w:r>
    </w:p>
    <w:p>
      <w:r>
        <w:t>a) Phòng Hành chính, tổng hợp;</w:t>
      </w:r>
    </w:p>
    <w:p>
      <w:r>
        <w:t>b) Phòng Quản lý công trình thủy lợi và nước sạch nông thôn;</w:t>
      </w:r>
    </w:p>
    <w:p>
      <w:r>
        <w:t>c) Phòng Phòng, chống thiên tai;</w:t>
      </w:r>
    </w:p>
    <w:p>
      <w:r>
        <w:t>d) Phòng Khí tượng thủy văn và Biến đổi khí hậu.</w:t>
      </w:r>
    </w:p>
    <w:p>
      <w:r>
        <w:t>3. Việc quy định nhiệm vụ, quyền hạn của các phòng chuyên môn, nghiệp vụ trực thuộc Chi cục; việc bổ nhiệm, miễn nhiệm, điều động, luân chuyển, biệt phái, khen thưởng, kỷ luật, cho từ chức, nghỉ hưu và thực hiện chế độ, chính sách khác thực hiện theo phân cấp của Ủy ban nhân dân thành phố và quy định pháp luật hiện hành.</w:t>
      </w:r>
    </w:p>
    <w:p>
      <w:r>
        <w:t>Điều 4. Về biên chế</w:t>
      </w:r>
    </w:p>
    <w:p>
      <w:r>
        <w:t>1. Biên chế công chức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