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90/2025/QĐ-UBND về Định mức kinh tế - kỹ thuật thống kê, kiểm kê đất đai và lập bản đồ hiện trạng sử dụng đất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90/2025/QĐ-UBND</w:t>
      </w:r>
    </w:p>
    <w:p>
      <w:r>
        <w:t>Quảng Ninh, ngày 04 tháng 11 năm 2025</w:t>
      </w:r>
    </w:p>
    <w:p>
      <w:r>
        <w:t>QUYẾT ĐỊNH</w:t>
      </w:r>
    </w:p>
    <w:p>
      <w:r>
        <w:t>BAN HÀNH ĐỊNH MỨC KINH TẾ - KỸ THUẬT THỐNG KÊ, KIỂM KÊ ĐẤT ĐAI VÀ LẬP BẢN ĐỒ HIỆN TRẠNG SỬ DỤNG ĐẤT TRÊN ĐỊA BÀN TỈNH QUẢNG NINH</w:t>
      </w:r>
    </w:p>
    <w:p>
      <w:r>
        <w:t>ỦY BAN NHÂN DÂN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78/2025/NĐ-CP ngày 01 tháng 04 năm 2025 của Chính phủ Quy định chi tiết một số điều và biện pháp để tổ chức, hướng dẫn thi hành luật ban hành văn bản quy phạm pháp luật được sửa đổi, bổ sung bởi Nghị định số 87/2025/NĐ- CP ngày 01 tháng 07 năm 2025 của Chính phủ;</w:t>
      </w:r>
    </w:p>
    <w:p>
      <w:r>
        <w:t>Căn cứ Nghị định số 129/2025/NĐ-CP ngày 11 tháng 6 năm 2024 của Chính phủ quy định về phân định thẩm quyền của chính quyền địa phương 02 cấp trong lĩnh vực quản lý nhà nước của Bộ Nội vụ;</w:t>
      </w:r>
    </w:p>
    <w:p>
      <w:r>
        <w:t>Căn cứ Nghị định số 60/2021/NĐ-CP ngày 21 tháng 6 năm 2021 Chính phủ quy định về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118/2025/NĐ-CP ngày 09/6/2025 của Chính phủ quy định về việc thực hiện thủ tục hành chính theo cơ chế một cửa, một cửa liên thông tại Bộ phận Một cửa và Cổng Dịch vụ công quốc gia;</w:t>
      </w:r>
    </w:p>
    <w:p>
      <w:r>
        <w:t>Căn cứ Thông tư liên tịch số 52/2015/TTLT-BTNMT-BNV ngày 08 tháng 12 năm 2015 của Bộ Tài nguyên và Môi trường và Bộ Nội vụ quy định mã số và tiêu chuẩn chức danh nghề nghiệp viên chức chuyên ngành địa chính;</w:t>
      </w:r>
    </w:p>
    <w:p>
      <w:r>
        <w:t>Căn cứ Thông tư số 12/2022/TT-BTNMT ngày 24 tháng 10 năm 2022 của Bộ Tài nguyên và Môi trường Sửa đổi, bổ sung một số quy định về tiêu chuẩn chức danh nghề nghiệp viên chức ngành tài nguyên và môi trường;</w:t>
      </w:r>
    </w:p>
    <w:p>
      <w:r>
        <w:t>Căn cứ Thông tư số 08/2024/TT-BTNMT ngày 31 tháng 07 năm 2024 của Bộ Tài nguyên và Môi trường Quy định về thống kê, kiểm kê đất đai và lập bản đồ hiện trạng sử dụng đất do Bộ trưởng Bộ Tài nguyên và Môi trường ban hành;</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23/TT-BNNMT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546/TTr-STNMT ngày 16/10/2025.</w:t>
      </w:r>
    </w:p>
    <w:p>
      <w:r>
        <w:t>Ủy ban nhân dân tỉnh Quảng Ninh ban hành Quyết định Quy định Định mức kinh tế - kỹ thuật thống kê, kiểm kê đất đai và lập bản đồ hiện trạng sử dụng đất trên địa bàn tỉnh Quảng Ninh.</w:t>
      </w:r>
    </w:p>
    <w:p>
      <w:r>
        <w:t>Điều 1.  Ban hành kèm theo Quyết định này Quy định Định mức kinh tế - kỹ thuật thống kê, kiểm kê đất đai và lập bản đồ hiện trạng sử dụng đất trên địa bàn tỉnh Quảng Ninh.</w:t>
      </w:r>
    </w:p>
    <w:p>
      <w:r>
        <w:t>Điều 2. Hiệu lực thi hành</w:t>
      </w:r>
    </w:p>
    <w:p>
      <w:r>
        <w:t>1. Quyết định này có hiệu lực từ ngày 15 tháng 11 năm 2025.</w:t>
      </w:r>
    </w:p>
    <w:p>
      <w:r>
        <w:t>2. Các dự án, công trình về thống kê, kiểm kê đất đai và lập bản đồ hiện trạng sử dụng đất đã triển khai thực hiện trước ngày Quyết định này có hiệu lực thi hành thì thực hiện như sau:</w:t>
      </w:r>
    </w:p>
    <w:p>
      <w:r>
        <w:t>a) Đối với khối lượng công việc đã thực hiện trước ngày Quyết định này có hiệu lực thi hành thì thực hiện theo dự án, thiết kế kỹ thuật - dự toán đã được cơ quan có thẩm quyền phê duyệt;</w:t>
      </w:r>
    </w:p>
    <w:p>
      <w:r>
        <w:t>b) Đối với khối lượng công việc chưa thực hiện thì điều chỉnh bổ sung dự toán và trình cấp có thẩm quyền phê duyệt theo quy định của Quyết định này.</w:t>
      </w:r>
    </w:p>
    <w:p>
      <w:r>
        <w:t>Điều 3. Trách nhiệm tổ chức thực hiện</w:t>
      </w:r>
    </w:p>
    <w:p>
      <w:r>
        <w:t>Chánh Văn phòng Uỷ ban nhân dân tỉnh; Giám đốc các sở; Thủ trưởng cơ quan thuộc Ủy ban nhân dân tỉnh; Chủ tịch Ủy ban nhân dân các xã, phường, đặc khu, đặc khu và các tổ chức, cá nhân có liên quan căn cứ Quyết định thi hành./.</w:t>
      </w:r>
    </w:p>
    <w:p>
      <w:r>
        <w:t>Nơi nhận:</w:t>
      </w:r>
    </w:p>
    <w:p>
      <w:r>
        <w:t>- Như Điều 3;</w:t>
      </w:r>
    </w:p>
    <w:p>
      <w:r>
        <w:t>- Vụ Pháp luật - Văn phòng Chính phủ;</w:t>
      </w:r>
    </w:p>
    <w:p>
      <w:r>
        <w:t>- Vụ Pháp chế Bộ Nông nghiệp và Môi trường;</w:t>
      </w:r>
    </w:p>
    <w:p>
      <w:r>
        <w:t>- Cục Kiểm tra văn bản và QLXLVPHC - Bộ Tư pháp;</w:t>
      </w:r>
    </w:p>
    <w:p>
      <w:r>
        <w:t>- Chủ tịch, các PCT UBND tỉnh;</w:t>
      </w:r>
    </w:p>
    <w:p>
      <w:r>
        <w:t>- V0, V1, V2, V3, V4, QLĐĐ1, 3, XD1-3, TM1-7, TTTT;</w:t>
      </w:r>
    </w:p>
    <w:p>
      <w:r>
        <w:t>- Lưu: VT, QLĐĐ1.</w:t>
      </w:r>
    </w:p>
    <w:p>
      <w:r>
        <w:t>05 bản, QĐ157.</w:t>
      </w:r>
    </w:p>
    <w:p>
      <w:r>
        <w:t>TM. ỦY BAN NHÂN DÂN</w:t>
      </w:r>
    </w:p>
    <w:p>
      <w:r>
        <w:t>KT. CHỦ TỊCH</w:t>
      </w:r>
    </w:p>
    <w:p>
      <w:r>
        <w:t>PHÓ CHỦ TỊCH</w:t>
      </w:r>
    </w:p>
    <w:p>
      <w:r>
        <w:t>Nguyễn Văn Công</w:t>
      </w:r>
    </w:p>
    <w:p>
      <w:r>
        <w:t>ĐỊNH MỨC</w:t>
      </w:r>
    </w:p>
    <w:p>
      <w:r>
        <w:t>KINH TẾ - KỸ THUẬT THỐNG KÊ, KIỂM KÊ ĐẤT ĐAI VÀ LẬP BẢN ĐỒ HIỆN TRẠNG SỬ DỤNG ĐẤT TRÊN ĐỊA BÀN TỈNH QUẢNG NINH</w:t>
      </w:r>
    </w:p>
    <w:p>
      <w:r>
        <w:t>(Ban hành kèm theo Quyết định số 90/QĐ-UBND ngày 04 tháng 11 năm 2025 của UBND tỉnh Quảng Ninh)</w:t>
      </w:r>
    </w:p>
    <w:p>
      <w:r>
        <w:t>Phần I</w:t>
      </w:r>
    </w:p>
    <w:p>
      <w:r>
        <w:t>QUY ĐỊNH CHUNG</w:t>
      </w:r>
    </w:p>
    <w:p>
      <w:r>
        <w:t>Điều 1. Phạm vi điều chỉnh</w:t>
      </w:r>
    </w:p>
    <w:p>
      <w:r>
        <w:t>Định mức kinh tế - kỹ thuật thống kê, kiểm kê đất đai và lập bản đồ hiện trạng sử dụng đất trên địa bàn tỉnh Quảng Ninh (sau đây gọi là Định mức KT-KT) quy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Quảng Ninh thực hiện.</w:t>
      </w:r>
    </w:p>
    <w:p>
      <w:r>
        <w:t>Điều 2. Đối tượng áp dụng</w:t>
      </w:r>
    </w:p>
    <w:p>
      <w:r>
        <w:t>Cơ quan quản lý nhà nước, cơ quan chuyên môn về nông nghiệp và môi trường các cấp và các tổ chức, cá nhân khác có liên quan đến việc thực hiện thống kê, kiểm kê đất đai và lập bản đồ hiện trạng sử dụng đất.</w:t>
      </w:r>
    </w:p>
    <w:p>
      <w:r>
        <w:t>Điều 3. Cơ sở xây dựng định mức</w:t>
      </w:r>
    </w:p>
    <w:p>
      <w:r>
        <w:t>a) Nghị định số 106/2020/NĐ-CP ngày 10 tháng 9 năm 2020 của Chính phủ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Căn cứ Nghị định số 151/2025/NĐ-CP ngày 12 tháng 6 năm 2025 của Chính phủ quy định về phân định thẩm quyền của chính quyền địa phương 02 cấp, phân quyền, phân cấp trong lĩnh vực đất đai;</w:t>
      </w:r>
    </w:p>
    <w:p>
      <w:r>
        <w:t>d)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e) Thông tư số 12/2022/TT-BTNMT ngày 24 tháng 10 năm 2022 của Bộ trưởng Bộ Tài nguyên và Môi trường sửa đổi, bổ sung một số quy định về tiêu chuẩn chức danh nghề nghiệp viên chức ngành tài nguyên và môi trường;</w:t>
      </w:r>
    </w:p>
    <w:p>
      <w:r>
        <w:t>đ) Thông tư số 08/2024/TT-BTNMT ngày 31 tháng 07 năm 2024 của Bộ trưởng Bộ Tài nguyên và Môi trường quy định về thống kê, kiểm kê đất đai và lập bản đồ hiện trạng sử dụng đất do Bộ trưởng Bộ Tài nguyên và Môi trường ban hành;</w:t>
      </w:r>
    </w:p>
    <w:p>
      <w:r>
        <w:t>f)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g) Căn cứ Thông tư số 23/TT-BNNMT ngày 20 tháng 6 năm 2025 của Bộ trưởng Bộ Nông nghiệp và Môi trường quy định phân cấp, phân định thẩm quyền quản lý nhà nước trong lĩnh vực đất đai;</w:t>
      </w:r>
    </w:p>
    <w:p>
      <w:r>
        <w:t>Điều 4. Sử dụng định mức</w:t>
      </w:r>
    </w:p>
    <w:p>
      <w:r>
        <w:t>Định mức này được sử dụng để xây dựng bộ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Quảng Ninh; xã, phường, đặc khu (gọi chung là xã).</w:t>
      </w:r>
    </w:p>
    <w:p>
      <w:r>
        <w:t>Điều 5. Phương pháp xây dựng định mức</w:t>
      </w:r>
    </w:p>
    <w:p>
      <w:r>
        <w:t>- Phương pháp so sánh: là phương pháp xây dựng định mức dựa vào các định mức của công việc, sản phẩm tương đồng đã thực hiện trong thực tế và các quy định trước đây về quy định Định mức KT-KT.</w:t>
      </w:r>
    </w:p>
    <w:p>
      <w:r>
        <w:t>- Phương pháp kinh nghiệm: là phương pháp xây dựng định mức dựa vào kinh nghiệm tích lũy được của chuyên gia xây dựng định mức hoặc cán bộ kỹ thuật đã thực hiện trong thực tế.</w:t>
      </w:r>
    </w:p>
    <w:p>
      <w:r>
        <w:t>- Phương pháp thống kê, tổng hợp: 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dựng mức.</w:t>
      </w:r>
    </w:p>
    <w:p>
      <w:r>
        <w:t>-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r>
        <w:t>Điều 6. Thành phần của định mức</w:t>
      </w:r>
    </w:p>
    <w:p>
      <w:r>
        <w:t>1. Định mức lao động</w:t>
      </w:r>
    </w:p>
    <w:p>
      <w:r>
        <w:t>Định mức lao động: là chi phí lao động trực tiếp để sản xuất ra một sản phẩm (thực hiện một bước công việc). Nội dung của định mức lao động gồm:</w:t>
      </w:r>
    </w:p>
    <w:p>
      <w:r>
        <w:t>a) Nội dung công việc: liệt kê mô tả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quy định mã số và tiêu chuẩn chức danh nghề nghiệp viên chức chuyên ngành địa chính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d)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áp dụng theo quy định tại Thông tư số 16/2021/TT-BTNMT, Thông tư số 23/2023/TT-BTC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Điều 7. Đơn vị tính của định mức</w:t>
      </w:r>
    </w:p>
    <w:p>
      <w:r>
        <w:t>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“Thửa/xã” tính cho xã có số lượng thửa biến động trung bình về hình thể, loại đất, loại đối tượng sử dụng đất và đối tượng quản lý đất trong năm thống kê hoặc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năm thống kê hoặc trong kỳ kiểm kê.</w:t>
      </w:r>
    </w:p>
    <w:p>
      <w:r>
        <w:t>Điều 8.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Điều 9. Các hệ số</w:t>
      </w:r>
    </w:p>
    <w:p>
      <w:r>
        <w:t>Hệ số quy mô diện tích, điều chỉnh khu vực và tỷ lệ bản đồ ở cấp xã theo Phụ lục Quyết định này.</w:t>
      </w:r>
    </w:p>
    <w:p>
      <w:r>
        <w:t>Điều 10. Khoanh đất</w:t>
      </w:r>
    </w:p>
    <w:p>
      <w:r>
        <w:t>Khoanh đất quy định tại Quyết định này được thực hiện theo quy định tại khoản 1 Điều 20 của Thông tư số 08/2024/TT-BTNMT ngày 31 tháng 7 năm 2024 của Bộ trưởng Bộ Tài nguyên và Môi trường.</w:t>
      </w:r>
    </w:p>
    <w:p>
      <w:r>
        <w:t>Phần II</w:t>
      </w:r>
    </w:p>
    <w:p>
      <w:r>
        <w:t>ĐỊNH MỨC LAO ĐỘNG</w:t>
      </w:r>
    </w:p>
    <w:p>
      <w:r>
        <w:t>Chương I</w:t>
      </w:r>
    </w:p>
    <w:p>
      <w:r>
        <w:t>THỐNG KÊ ĐẤT ĐAI ĐỊNH KỲ</w:t>
      </w:r>
    </w:p>
    <w:p>
      <w:r>
        <w:t>Điều 11. Định mức lao động thống kê đất đai cấp xã Nội dung công việc</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và các tài liệu khác có liên quan; tiếp nhận Danh sách các trường hợp biến động trong năm thống kê đất đai và kỳ kiểm kê đất đai tại Phụ lục IV ban hành kèm theo Thông tư số 08/2024/TT-BTNMT do Văn phòng đăng ký đất đai chuyển đến;</w:t>
      </w:r>
    </w:p>
    <w:p>
      <w:r>
        <w:t>b) Xác định phạm vi thống kê đất đai ở cấp xã theo quy định tại Điều 3 Thông tư số 08/2024/TT-BTNMT;</w:t>
      </w:r>
    </w:p>
    <w:p>
      <w:r>
        <w:t>c) Phân loại, đánh giá và lựa chọn các hồ sơ, tài liệu, bản đồ, số liệu thu thập.</w:t>
      </w:r>
    </w:p>
    <w:p>
      <w:r>
        <w:t>2. Rà soát, tổng hợp cập nhật, chỉnh lý các biến động đất đai trong năm thống kê:</w:t>
      </w:r>
    </w:p>
    <w:p>
      <w:r>
        <w:t>a)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08/2024/TT-BTNMT, trừ các đơn vị hành chính cấp xã đã có cơ sở dữ liệu đất đai đang được quản lý, vận hành đồng bộ ở các cấp;</w:t>
      </w:r>
    </w:p>
    <w:p>
      <w:r>
        <w:t>b) Khoanh vẽ nội nghiệp vào bản đồ kiểm kê đất đai và biên tập tổng hợp các thửa đất thành các khoanh đất theo quy định tại Điều 20 Thông tư số 08/2024/TT- BTNMT;</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tại các điểm a, b, d và đ khoản 1 Điều 5 Thông tư số 08/2024/TT-BTNMT và lập Danh sách các khoanh đất thống kê, kiểm kê đất đai tại Phụ lục III ban hành kèm theo Thông tư số 08/2024/TT-BTNMT.</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 In sao và giao nộp kết quả thống kê đất đai theo quy định tại khoản 1 và điểm a khoản 4 Điều 22 Thông tư số 08/2024/TT-BTNMT.</w:t>
      </w:r>
    </w:p>
    <w:p>
      <w:r>
        <w:t>2. Định mức lao động</w:t>
      </w:r>
    </w:p>
    <w:p>
      <w:r>
        <w:t>Bảng 1</w:t>
      </w:r>
    </w:p>
    <w:p>
      <w:r>
        <w:t>STT</w:t>
      </w:r>
    </w:p>
    <w:p>
      <w:r>
        <w:t>Nội dung công việc</w:t>
      </w:r>
    </w:p>
    <w:p>
      <w:r>
        <w:t>ĐVT</w:t>
      </w:r>
    </w:p>
    <w:p>
      <w:r>
        <w:t>Định   biên</w:t>
      </w:r>
    </w:p>
    <w:p>
      <w:r>
        <w:t>Định mức   (Công/ĐVT)</w:t>
      </w:r>
    </w:p>
    <w:p>
      <w:r>
        <w:t>A</w:t>
      </w:r>
    </w:p>
    <w:p>
      <w:r>
        <w:t>B</w:t>
      </w:r>
    </w:p>
    <w:p>
      <w:r>
        <w:t>C</w:t>
      </w:r>
    </w:p>
    <w:p>
      <w:r>
        <w:t>D</w:t>
      </w:r>
    </w:p>
    <w:p>
      <w:r>
        <w:t>1</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tổng hợp, cập nhật, chỉnh lý các biến động đất đai trong năm thống kê</w:t>
      </w:r>
    </w:p>
    <w:p>
      <w:r>
        <w:t>2.1</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w:t>
      </w:r>
    </w:p>
    <w:p>
      <w:r>
        <w:t>2.1.1</w:t>
      </w:r>
    </w:p>
    <w:p>
      <w:r>
        <w:t>Trường hợp đã có CSDL đất đai nhưng chưa khai thác sử dụng ở cấp xã</w:t>
      </w:r>
    </w:p>
    <w:p>
      <w:r>
        <w:t>Bộ/xã</w:t>
      </w:r>
    </w:p>
    <w:p>
      <w:r>
        <w:t>1KTV6</w:t>
      </w:r>
    </w:p>
    <w:p>
      <w:r>
        <w:t>1,50</w:t>
      </w:r>
    </w:p>
    <w:p>
      <w:r>
        <w:t>2.1.2</w:t>
      </w:r>
    </w:p>
    <w:p>
      <w:r>
        <w:t>Trường hợp chưa có CSDL đất đai</w:t>
      </w:r>
    </w:p>
    <w:p>
      <w:r>
        <w:t>Bộ/xã</w:t>
      </w:r>
    </w:p>
    <w:p>
      <w:r>
        <w:t>1KTV6</w:t>
      </w:r>
    </w:p>
    <w:p>
      <w:r>
        <w:t>3,00</w:t>
      </w:r>
    </w:p>
    <w:p>
      <w:r>
        <w:t>2.2</w:t>
      </w:r>
    </w:p>
    <w:p>
      <w:r>
        <w:t>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 BTNMT</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 đề xuất các giải pháp tăng cường quản lý, nâng cao hiệu quả sử dụng đất trên địa bàn cấp xã</w:t>
      </w:r>
    </w:p>
    <w:p>
      <w:r>
        <w:t>Bộ/xã</w:t>
      </w:r>
    </w:p>
    <w:p>
      <w:r>
        <w:t>1KTV4</w:t>
      </w:r>
    </w:p>
    <w:p>
      <w:r>
        <w:t>2,00</w:t>
      </w:r>
    </w:p>
    <w:p>
      <w:r>
        <w:t>5</w:t>
      </w:r>
    </w:p>
    <w:p>
      <w:r>
        <w:t>Xây dựng báo cáo kết quả thống kê đất đai cấp xã</w:t>
      </w:r>
    </w:p>
    <w:p>
      <w:r>
        <w:t>Bộ/xã</w:t>
      </w:r>
    </w:p>
    <w:p>
      <w:r>
        <w:t>1KTV4</w:t>
      </w:r>
    </w:p>
    <w:p>
      <w:r>
        <w:t>5,00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(1) Định mức tại Bảng 1 nêu trên (không bao gồm công việc tại điểm 2.2; 2.3)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của Quyết định này);</w:t>
      </w:r>
    </w:p>
    <w:p>
      <w:r>
        <w:t>- K kv  là hệ số điều chỉnh khu vực (được xác định theo điểm b Phụ lục của Quyết định này);</w:t>
      </w:r>
    </w:p>
    <w:p>
      <w:r>
        <w:t>(3)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Điều 12. Định mức lao động thống kê đất đai cấp tỉnh</w:t>
      </w:r>
    </w:p>
    <w:p>
      <w:r>
        <w:t>Nội dung công việc</w:t>
      </w:r>
    </w:p>
    <w:p>
      <w:r>
        <w:t>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số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trừ các đơn vị cấp xã đã có cơ sở dữ liệu đất đai đang được quản lý, vận hành đồng bộ ở các cấp.</w:t>
      </w:r>
    </w:p>
    <w:p>
      <w:r>
        <w:t>3. Tiếp nhận kết quả thống kê đất đai của cấp xã và kết quả thống kê đất quốc phòng, đất an ninh do Bộ Quốc phòng và Bộ Công an chuyển đến:</w:t>
      </w:r>
    </w:p>
    <w:p>
      <w:r>
        <w:t>a) Rà soát, kiểm tra kết quả thống kê đất đai của cấp xã về tính đầy đủ và nội dung thống kê đất đai theo quy định; chỉ đạo cấp x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4. Xử lý, tổng hợp số liệu thống kê đất đai của cấp tỉnh và lập các biểu theo quy định tại các điểm điểm a, b, c, d và đ khoản 1 Điều 5 Thông tư số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Chỉnh sửa, hoàn thiện số liệu, báo cáo kết quả thống kê đất đai cấp tỉnh trong trường hợp Bộ Tài nguyên và Môi trường đề nghị theo quy định tại khoản 2 Điều 9 Thông tư số 08/2024/TT-BTNMT.</w:t>
      </w:r>
    </w:p>
    <w:p>
      <w:r>
        <w:t>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số 08/2024/TT-BTNMT.</w:t>
      </w:r>
    </w:p>
    <w:p>
      <w:r>
        <w:t>1. Định mức lao động</w:t>
      </w:r>
    </w:p>
    <w:p>
      <w:r>
        <w:t>Bảng 2</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Phân loại, đánh giá và lựa chọn các hồ sơ, tài liệu, số liệu thu thập</w:t>
      </w:r>
    </w:p>
    <w:p>
      <w:r>
        <w:t>Bộ/tỉnh</w:t>
      </w:r>
    </w:p>
    <w:p>
      <w:r>
        <w:t>1KS3</w:t>
      </w:r>
    </w:p>
    <w:p>
      <w:r>
        <w:t>3,00</w:t>
      </w:r>
    </w:p>
    <w:p>
      <w:r>
        <w:t>2</w:t>
      </w:r>
    </w:p>
    <w:p>
      <w:r>
        <w:t>Rà soát, tổng hợp các biến động đất đai trong năm thống kê đối với các trường hợp có biến động</w:t>
      </w:r>
    </w:p>
    <w:p>
      <w:r>
        <w:t>Thửa/tỉnh</w:t>
      </w:r>
    </w:p>
    <w:p>
      <w:r>
        <w:t>1KS3</w:t>
      </w:r>
    </w:p>
    <w:p>
      <w:r>
        <w:t>13,80</w:t>
      </w:r>
    </w:p>
    <w:p>
      <w:r>
        <w:t>3</w:t>
      </w:r>
    </w:p>
    <w:p>
      <w:r>
        <w:t>Tiếp nhận kết quả thống kê đất đai của cấp xã và kết quả thống kê đất quốc phòng, đất an ninh do Bộ Quốc phòng và Bộ Công an chuyển đến</w:t>
      </w:r>
    </w:p>
    <w:p>
      <w:r>
        <w:t>3.1</w:t>
      </w:r>
    </w:p>
    <w:p>
      <w:r>
        <w:t>Rà soát, kiểm tra kết quả thống kê đất đai của cấp xã về tính đầy đủ và nội dung thống kê đất đai theo quy định</w:t>
      </w:r>
    </w:p>
    <w:p>
      <w:r>
        <w:t>Bộ/tỉnh</w:t>
      </w:r>
    </w:p>
    <w:p>
      <w:r>
        <w:t>1KS3</w:t>
      </w:r>
    </w:p>
    <w:p>
      <w:r>
        <w:t>30,00</w:t>
      </w:r>
    </w:p>
    <w:p>
      <w:r>
        <w:t>3.2</w:t>
      </w:r>
    </w:p>
    <w:p>
      <w:r>
        <w:t>Chỉ đạo cấp xã chỉnh sửa, hoàn thiện số liệu, báo cáo kết quả thống kê đất đai</w:t>
      </w:r>
    </w:p>
    <w:p>
      <w:r>
        <w:t>Bộ/tỉnh</w:t>
      </w:r>
    </w:p>
    <w:p>
      <w:r>
        <w:t>1KS3</w:t>
      </w:r>
    </w:p>
    <w:p>
      <w:r>
        <w:t>10,80</w:t>
      </w:r>
    </w:p>
    <w:p>
      <w:r>
        <w:t>3.3</w:t>
      </w:r>
    </w:p>
    <w:p>
      <w:r>
        <w:t>Tiếp nhận hồ sơ TKĐĐ của cấp xã.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1KTV6</w:t>
      </w:r>
    </w:p>
    <w:p>
      <w:r>
        <w:t>6,00</w:t>
      </w:r>
    </w:p>
    <w:p>
      <w:r>
        <w:t>4</w:t>
      </w:r>
    </w:p>
    <w:p>
      <w:r>
        <w:t>Xử lý, tổng hợp số liệu thống kê đất đai của cấp tỉnh và lập các biểu theo quy định</w:t>
      </w:r>
    </w:p>
    <w:p>
      <w:r>
        <w:t>4.1</w:t>
      </w:r>
    </w:p>
    <w:p>
      <w:r>
        <w:t>Rà soát, xử lý số liệu tổng hợp của các địa phương đối với các khu vực tranh chấp, chồng hở địa giới hành chính</w:t>
      </w:r>
    </w:p>
    <w:p>
      <w:r>
        <w:t>Bộ/tỉnh</w:t>
      </w:r>
    </w:p>
    <w:p>
      <w:r>
        <w:t>2KS3</w:t>
      </w:r>
    </w:p>
    <w:p>
      <w:r>
        <w:t>6,00</w:t>
      </w:r>
    </w:p>
    <w:p>
      <w:r>
        <w:t>4.2</w:t>
      </w:r>
    </w:p>
    <w:p>
      <w:r>
        <w:t>Tổng hợp số liệu TKĐĐ cấp tỉnh</w:t>
      </w:r>
    </w:p>
    <w:p>
      <w:r>
        <w:t>Bộ/tỉnh</w:t>
      </w:r>
    </w:p>
    <w:p>
      <w:r>
        <w:t>1KS3</w:t>
      </w:r>
    </w:p>
    <w:p>
      <w:r>
        <w:t>6,00</w:t>
      </w:r>
    </w:p>
    <w:p>
      <w:r>
        <w:t>4.3</w:t>
      </w:r>
    </w:p>
    <w:p>
      <w:r>
        <w:t>Rà soát, đối chiếu thông tin dữ liệu giữa các biểu dạng giấy, dạng số</w:t>
      </w:r>
    </w:p>
    <w:p>
      <w:r>
        <w:t>Bộ/tỉnh</w:t>
      </w:r>
    </w:p>
    <w:p>
      <w:r>
        <w:t>2KS3</w:t>
      </w:r>
    </w:p>
    <w:p>
      <w:r>
        <w:t>9,00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hiện trạng sử dụng đất</w:t>
      </w:r>
    </w:p>
    <w:p>
      <w:r>
        <w:t>Bộ/tỉnh</w:t>
      </w:r>
    </w:p>
    <w:p>
      <w:r>
        <w:t>1KS3</w:t>
      </w:r>
    </w:p>
    <w:p>
      <w:r>
        <w:t>6,00</w:t>
      </w:r>
    </w:p>
    <w:p>
      <w:r>
        <w:t>5.2</w:t>
      </w:r>
    </w:p>
    <w:p>
      <w:r>
        <w:t>Phân tích, đánh giá biến động sử dụng đất</w:t>
      </w:r>
    </w:p>
    <w:p>
      <w:r>
        <w:t>Bộ/tỉnh</w:t>
      </w:r>
    </w:p>
    <w:p>
      <w:r>
        <w:t>1KS3</w:t>
      </w:r>
    </w:p>
    <w:p>
      <w:r>
        <w:t>4,50</w:t>
      </w:r>
    </w:p>
    <w:p>
      <w:r>
        <w:t>5.3</w:t>
      </w:r>
    </w:p>
    <w:p>
      <w:r>
        <w:t>Phân tích, đối chiếu với việc thực hiện kế hoạch sử dụng đất trong năm. Đề xuất các giải pháp tăng cường quản lý, nâng cao hiệu quả sử dụng đất trên địa bàn cấp tỉnh</w:t>
      </w:r>
    </w:p>
    <w:p>
      <w:r>
        <w:t>Bộ/tỉnh</w:t>
      </w:r>
    </w:p>
    <w:p>
      <w:r>
        <w:t>1KS3</w:t>
      </w:r>
    </w:p>
    <w:p>
      <w:r>
        <w:t>4,60</w:t>
      </w:r>
    </w:p>
    <w:p>
      <w:r>
        <w:t>6</w:t>
      </w:r>
    </w:p>
    <w:p>
      <w:r>
        <w:t>Xây dựng báo cáo kết quả thống kê đất đai cấp tỉnh. Chỉnh sửa, hoàn thiện số liệu, báo cáo kết quả thống kê đất đai cấp tỉnh trong trường hợp Bộ Tài nguyên và Môi trường (nếu có)</w:t>
      </w:r>
    </w:p>
    <w:p>
      <w:r>
        <w:t>Bộ/tỉnh</w:t>
      </w:r>
    </w:p>
    <w:p>
      <w:r>
        <w:t>2KS3</w:t>
      </w:r>
    </w:p>
    <w:p>
      <w:r>
        <w:t>8,05</w:t>
      </w:r>
    </w:p>
    <w:p>
      <w:r>
        <w:t>7</w:t>
      </w:r>
    </w:p>
    <w:p>
      <w:r>
        <w:t>Hoàn thiện, phê duyệt và công bố kết quả thống kê đất đai cấp tỉnh. In sao và giao nộp kết quả thống kê đất đai theo quy định</w:t>
      </w:r>
    </w:p>
    <w:p>
      <w:r>
        <w:t>Bộ/tỉnh</w:t>
      </w:r>
    </w:p>
    <w:p>
      <w:r>
        <w:t>2KTV6</w:t>
      </w:r>
    </w:p>
    <w:p>
      <w:r>
        <w:t>1,15</w:t>
      </w:r>
    </w:p>
    <w:p>
      <w:r>
        <w:t>Ghi chú:</w:t>
      </w:r>
    </w:p>
    <w:p>
      <w:r>
        <w:t>(1) Định mức tại Bảng 2 nêu trên (không bao gồm công việc tại điểm 2) tính cho việc thống kê đất đai tỉnh Quảng Ninh.</w:t>
      </w:r>
    </w:p>
    <w:p>
      <w:r>
        <w:t>(2) Định mức tại điểm 2 Bảng 2 tính cho tỉnh Quảng Ninh có số lượng thửa biến động về hình thể, loại đất, loại đối tượng sử dụng đất và đối tượng quản lý đất có liên quan đến tổ chức sử dụng đất cần thống kê trung bình hàng năm 390 thửa (khi tính mức cho một thửa đất thì mức công tại điểm 2 chia cho 390 thửa). Trường hợp tỉnh có mức độ biến động lớn hơn hoặc nhỏ hơn 390 thửa thì lấy mức tính cho một thửa đất x số lượng thửa thực tế.</w:t>
      </w:r>
    </w:p>
    <w:p>
      <w:r>
        <w:t>Chương II</w:t>
      </w:r>
    </w:p>
    <w:p>
      <w:r>
        <w:t>KIỂM KÊ ĐẤT ĐAI VÀ LẬP BẢN ĐỒ HIỆN TRẠNG SỬ DỤNG ĐẤT ĐỊNH KỲ</w:t>
      </w:r>
    </w:p>
    <w:p>
      <w:r>
        <w:t>Điều 13. Định mức lao động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tỉnh, Văn phòng đăng ký đất đai chuyển đến;</w:t>
      </w:r>
    </w:p>
    <w:p>
      <w:r>
        <w:t>đ) Xác định phạm vi kiểm kê đất đai ở cấp xã theo quy định tại Điều 3 Thông tư số 08/2024/TT-BTNMT.</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 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tỉnh,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e) 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f) Lập Danh sách các khoanh đất thống kê, kiểm kê đất đai theo quy định tại Phụ lục III ban hành kèm theo Thông tư số 08/2024/TT-BTNMT.</w:t>
      </w:r>
    </w:p>
    <w:p>
      <w:r>
        <w:t>1.5. Xử lý, tổng hợp số liệu kiểm kê đất đai của cấp xã, lập các biểu quy định tại các điểm a, b, d và đ khoản 1 Điều 5 Thông tư số 08/2024/TT-BTNMT.</w:t>
      </w:r>
    </w:p>
    <w:p>
      <w:r>
        <w:t>1.6.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 cấp xã và xây dựng báo cáo thuyết minh bản đồ hiện trạng sử dụng đất theo quy định tại các điều 16, 17, 18 và 19 Thông tư số 08/2024/TT-BTNMT.</w:t>
      </w:r>
    </w:p>
    <w:p>
      <w:r>
        <w:t>1.8.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1.9. Kiểm tra, nghiệm thu kết quả kiểm kê đất đai của cấp xã.</w:t>
      </w:r>
    </w:p>
    <w:p>
      <w:r>
        <w:t>1.10. Hoàn thiện, phê duyệt kết quả kiểm kê đất đai của cấp xã.</w:t>
      </w:r>
    </w:p>
    <w:p>
      <w:r>
        <w:t>1.11. In sao và giao nộp kết quả kiểm kê đất đai theo quy định tại khoản 1 và điểm a khoản 5 Điều 23 Thông tư số 08/2024/TT-BTNMT.</w:t>
      </w:r>
    </w:p>
    <w:p>
      <w:r>
        <w:t>2. Định mức lao động</w:t>
      </w:r>
    </w:p>
    <w:p>
      <w:r>
        <w:t>2.1.Thực hiện kiểm kê đất đai cấp xã</w:t>
      </w:r>
    </w:p>
    <w:p>
      <w:r>
        <w:t>Bảng 3</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tỉnh, Văn phòng đăng ký đất đai chuyển đến</w:t>
      </w:r>
    </w:p>
    <w:p>
      <w:r>
        <w:t>Bộ/xã</w:t>
      </w:r>
    </w:p>
    <w:p>
      <w:r>
        <w:t>1KTV4</w:t>
      </w:r>
    </w:p>
    <w:p>
      <w:r>
        <w:t>2,00</w:t>
      </w:r>
    </w:p>
    <w:p>
      <w:r>
        <w:t>1.4</w:t>
      </w:r>
    </w:p>
    <w:p>
      <w:r>
        <w:t>Xác định phạm vi kiểm kê đất đai ở cấp xã</w:t>
      </w:r>
    </w:p>
    <w:p>
      <w:r>
        <w:t>Bộ/xã</w:t>
      </w:r>
    </w:p>
    <w:p>
      <w:r>
        <w:t>Nhóm 2 (1KTV4+1KS2)</w:t>
      </w:r>
    </w:p>
    <w:p>
      <w:r>
        <w:t>2,00</w:t>
      </w:r>
    </w:p>
    <w:p>
      <w:r>
        <w:t>2</w:t>
      </w:r>
    </w:p>
    <w:p>
      <w:r>
        <w:t>Rà soát, đối chiếu, lựa chọn các tài liệu, số liệu, bản đồ thu thập để sử dụng cho lập bản đồ kiểm kê đất đai</w:t>
      </w:r>
    </w:p>
    <w:p>
      <w:r>
        <w:t>Bộ/xã</w:t>
      </w:r>
    </w:p>
    <w:p>
      <w:r>
        <w:t>Nhóm 2 (1KTV4+1KS2)</w:t>
      </w:r>
    </w:p>
    <w:p>
      <w:r>
        <w:t>2,00</w:t>
      </w:r>
    </w:p>
    <w:p>
      <w:r>
        <w:t>3</w:t>
      </w:r>
    </w:p>
    <w:p>
      <w:r>
        <w:t>In tài liệu phục vụ cho kiểm kê đất đai</w:t>
      </w:r>
    </w:p>
    <w:p>
      <w:r>
        <w:t>Bộ/xã</w:t>
      </w:r>
    </w:p>
    <w:p>
      <w:r>
        <w:t>1KTV6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tỉnh,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Nhóm 2 (1KTV6+1KS3)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Bộ/xã</w:t>
      </w:r>
    </w:p>
    <w:p>
      <w:r>
        <w:t>1KTV6</w:t>
      </w:r>
    </w:p>
    <w:p>
      <w:r>
        <w:t>7,00</w:t>
      </w:r>
    </w:p>
    <w:p>
      <w:r>
        <w:t>4.1.3</w:t>
      </w:r>
    </w:p>
    <w:p>
      <w:r>
        <w:t>In ấn bản đồ phục vụ điều tra khoanh vẽ ngoại nghiệp</w:t>
      </w:r>
    </w:p>
    <w:p>
      <w:r>
        <w:t>Bộ/xã</w:t>
      </w:r>
    </w:p>
    <w:p>
      <w:r>
        <w:t>1KTV4</w:t>
      </w:r>
    </w:p>
    <w:p>
      <w:r>
        <w:t>1,00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15,00  15,00</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4.3.1</w:t>
      </w:r>
    </w:p>
    <w:p>
      <w:r>
        <w:t>Chuyển vẽ, xử lý tiếp biên, đóng vùng các khoanh đất</w:t>
      </w:r>
    </w:p>
    <w:p>
      <w:r>
        <w:t>khoanh/xã</w:t>
      </w:r>
    </w:p>
    <w:p>
      <w:r>
        <w:t>1KS3</w:t>
      </w:r>
    </w:p>
    <w:p>
      <w:r>
        <w:t>7,50</w:t>
      </w:r>
    </w:p>
    <w:p>
      <w:r>
        <w:t>4.3.2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w:t>
      </w:r>
    </w:p>
    <w:p>
      <w:r>
        <w:t>1KTV6</w:t>
      </w:r>
    </w:p>
    <w:p>
      <w:r>
        <w:t>5,00</w:t>
      </w:r>
    </w:p>
    <w:p>
      <w:r>
        <w:t>4.3.3</w:t>
      </w:r>
    </w:p>
    <w:p>
      <w:r>
        <w:t>Chuyển vẽ, xử lý tiếp biên, đóng vùng các khoanh đất sau khi đã thực hiện theo quy định tại điểm b và điểm c khoản này để biên tập, lập bản đồ kiểm kê đất đai theo quy định tại Điều 20 Thông tư số 08/2024/TT- BTNMT</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 quy định</w:t>
      </w:r>
    </w:p>
    <w:p>
      <w:r>
        <w:t>Bộ/xã</w:t>
      </w:r>
    </w:p>
    <w:p>
      <w:r>
        <w:t>Nhóm 2 (1KTV4+ 1KTV6)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2,00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2,00</w:t>
      </w:r>
    </w:p>
    <w:p>
      <w:r>
        <w:t>6.3</w:t>
      </w:r>
    </w:p>
    <w:p>
      <w:r>
        <w:t>Hiện trạng sử dụng đất theo đối tượng sử dụng đất và đối tượng được giao quản lý đất</w:t>
      </w:r>
    </w:p>
    <w:p>
      <w:r>
        <w:t>Bộ/xã</w:t>
      </w:r>
    </w:p>
    <w:p>
      <w:r>
        <w:t>1 KTV6</w:t>
      </w:r>
    </w:p>
    <w:p>
      <w:r>
        <w:t>2,00</w:t>
      </w:r>
    </w:p>
    <w:p>
      <w:r>
        <w:t>6.4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Bộ/xã</w:t>
      </w:r>
    </w:p>
    <w:p>
      <w:r>
        <w:t>1 KTV6</w:t>
      </w:r>
    </w:p>
    <w:p>
      <w:r>
        <w:t>6,00</w:t>
      </w:r>
    </w:p>
    <w:p>
      <w:r>
        <w:t>6.5</w:t>
      </w:r>
    </w:p>
    <w:p>
      <w:r>
        <w:t>Xây dựng báo cáo thuyết minh, đánh giá hiện trạng sử dụng đất</w:t>
      </w:r>
    </w:p>
    <w:p>
      <w:r>
        <w:t>Bộ/xã</w:t>
      </w:r>
    </w:p>
    <w:p>
      <w:r>
        <w:t>1 KTV6</w:t>
      </w:r>
    </w:p>
    <w:p>
      <w:r>
        <w:t>4,00</w:t>
      </w:r>
    </w:p>
    <w:p>
      <w:r>
        <w:t>7</w:t>
      </w:r>
    </w:p>
    <w:p>
      <w:r>
        <w:t>Xây dựng báo cáo kết quả kiểm kê đất đai cấp xã</w:t>
      </w:r>
    </w:p>
    <w:p>
      <w:r>
        <w:t>Bộ/xã</w:t>
      </w:r>
    </w:p>
    <w:p>
      <w:r>
        <w:t>Nhóm 2 (1KTV4+ 1KS3)</w:t>
      </w:r>
    </w:p>
    <w:p>
      <w:r>
        <w:t>6,00</w:t>
      </w:r>
    </w:p>
    <w:p>
      <w:r>
        <w:t>8</w:t>
      </w:r>
    </w:p>
    <w:p>
      <w:r>
        <w:t>Hoàn thiện, phê duyệt kết quả kiểm kê đất đai của cấp xã. In sao và giao nộp kết quả kiểm kê đất đai theo quy định</w:t>
      </w:r>
    </w:p>
    <w:p>
      <w:r>
        <w:t>Bộ/xã</w:t>
      </w:r>
    </w:p>
    <w:p>
      <w:r>
        <w:t>1KTV4</w:t>
      </w:r>
    </w:p>
    <w:p>
      <w:r>
        <w:t>3.00</w:t>
      </w:r>
    </w:p>
    <w:p>
      <w:r>
        <w:t>Ghi chú:</w:t>
      </w:r>
    </w:p>
    <w:p>
      <w:r>
        <w:t>(1) Định mức tại Bảng 3 nêu trên (không bao gồm định mức công việc tại các điểm 4.1.1; 4.2.2; 4.2.3; và 4.3.1)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của Quyết định này);</w:t>
      </w:r>
    </w:p>
    <w:p>
      <w:r>
        <w:t>- K kv  là hệ số điều chỉnh khu vực (được xác định theo Bảng b Phụ lục của Quyết định này).</w:t>
      </w:r>
    </w:p>
    <w:p>
      <w:r>
        <w:t>(2) Định mức tại điểm 4.1.1 Bảng 3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(3) Định mức tại điểm 4.2.2, 4.2.3 Bảng 3 tính cho công ngoại nghiệp, các định mức công việc còn lại là công nội nghiệp.</w:t>
      </w:r>
    </w:p>
    <w:p>
      <w:r>
        <w:t>(4) Định mức tại điểm 4.2.2 Bảng 3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(5) Định mức tại điểm 4.2.3 Bảng 3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(6) Định mức tại điểm 4.3.1 Bảng 3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4</w:t>
      </w:r>
    </w:p>
    <w:p>
      <w:r>
        <w:t>STT</w:t>
      </w:r>
    </w:p>
    <w:p>
      <w:r>
        <w:t>Nội dung công việc</w:t>
      </w:r>
    </w:p>
    <w:p>
      <w:r>
        <w:t>ĐVT</w:t>
      </w:r>
    </w:p>
    <w:p>
      <w:r>
        <w:t>Định   biên</w:t>
      </w:r>
    </w:p>
    <w:p>
      <w:r>
        <w:t>Định mức  (theo tỷ lệ bản đồ)  Công nhóm/ĐVT</w:t>
      </w:r>
    </w:p>
    <w:p>
      <w:r>
        <w:t>1/2000</w:t>
      </w:r>
    </w:p>
    <w:p>
      <w:r>
        <w:t>1/5000</w:t>
      </w:r>
    </w:p>
    <w:p>
      <w:r>
        <w:t>1/10000</w:t>
      </w:r>
    </w:p>
    <w:p>
      <w:r>
        <w:t>1/25000</w:t>
      </w:r>
    </w:p>
    <w:p>
      <w:r>
        <w:t>1</w:t>
      </w:r>
    </w:p>
    <w:p>
      <w:r>
        <w:t>Tổng hợp, khái quát hóa từ bản đồ KKĐĐ</w:t>
      </w:r>
    </w:p>
    <w:p>
      <w:r>
        <w:t>Bộ/xã</w:t>
      </w:r>
    </w:p>
    <w:p>
      <w:r>
        <w:t>1KS3</w:t>
      </w:r>
    </w:p>
    <w:p>
      <w:r>
        <w:t>7,00</w:t>
      </w:r>
    </w:p>
    <w:p>
      <w:r>
        <w:t>8,00</w:t>
      </w:r>
    </w:p>
    <w:p>
      <w:r>
        <w:t>10,00</w:t>
      </w:r>
    </w:p>
    <w:p>
      <w:r>
        <w:t>12,00</w:t>
      </w:r>
    </w:p>
    <w:p>
      <w:r>
        <w:t>2</w:t>
      </w:r>
    </w:p>
    <w:p>
      <w:r>
        <w:t>Biên tập, trình bày bản đồ hiện trạng sử dụng đất cấp xã, chuẩn bị định dạng để phục vụ in bản đồ</w:t>
      </w:r>
    </w:p>
    <w:p>
      <w:r>
        <w:t>Bộ/xã</w:t>
      </w:r>
    </w:p>
    <w:p>
      <w:r>
        <w:t>1KS3</w:t>
      </w:r>
    </w:p>
    <w:p>
      <w:r>
        <w:t>5,00</w:t>
      </w:r>
    </w:p>
    <w:p>
      <w:r>
        <w:t>6,00</w:t>
      </w:r>
    </w:p>
    <w:p>
      <w:r>
        <w:t>7,00</w:t>
      </w:r>
    </w:p>
    <w:p>
      <w:r>
        <w:t>5,00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w:t>
      </w:r>
    </w:p>
    <w:p>
      <w:r>
        <w:t>Định mức tại Bảng 4 nêu trên tính cho xã trung bình (lập bản đồ hiện trạng sử dụng đất ở các tỷ lệ 1/2000, 1/5000, 1/10000, 1/25000 (tương ứng với quy mô diện tích nhỏ hơn hoặc bằng 120 ha; bằng 300 ha, 1.000 ha, 5.000 ha, 12.000 ha). Khi tính định mức cho từng xã cụ thể thì căn cứ vào tỷ lệ bản đồ hiện trạng sử dụng đất và diện tích tự nhiên thực tế của xã đó để tính theo công thức sau:</w:t>
      </w:r>
    </w:p>
    <w:p>
      <w:r>
        <w:t>M X  = M tbx  x K tix</w:t>
      </w:r>
    </w:p>
    <w:p>
      <w:r>
        <w:t>Trong đó:</w:t>
      </w:r>
    </w:p>
    <w:p>
      <w:r>
        <w:t>- M X  là mức lao động của xã cần tính;</w:t>
      </w:r>
    </w:p>
    <w:p>
      <w:r>
        <w:t>- M tbx  là mức lao động của xã trung bình;</w:t>
      </w:r>
    </w:p>
    <w:p>
      <w:r>
        <w:t>- K tix  là hệ số tỷ lệ bản đồ cấp xã (được xác định theo Bảng c Phụ lục của Quyết định này).</w:t>
      </w:r>
    </w:p>
    <w:p>
      <w:r>
        <w:t>Điều 14. Định mức lao động kiểm kê đất đai và lập bản đồ hiện trạng sử dụng đất cấp tỉnh</w:t>
      </w:r>
    </w:p>
    <w:p>
      <w:r>
        <w:t>1. Nội dung công việc</w:t>
      </w:r>
    </w:p>
    <w:p>
      <w:r>
        <w:t>1.1. Công tác chuẩn bị</w:t>
      </w:r>
    </w:p>
    <w:p>
      <w:r>
        <w:t>a) Tổ chức tập huấn chuyên môn cho Ủy ban nhân dân cấp xã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số 08/2024/TT-BTNMT;</w:t>
      </w:r>
    </w:p>
    <w:p>
      <w:r>
        <w:t>d) Phân loại, đánh giá và lựa chọn các hồ sơ, tài liệu, bản đồ, số liệu thu thập đê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trừ các đơn vị hành chính cấp xã đã xây dựng cơ sở dữ liệu đất đai sử dụng đồng bộ.</w:t>
      </w:r>
    </w:p>
    <w:p>
      <w:r>
        <w:t>1.3. In tài liệu phục vụ cho kiểm kê đất đai.</w:t>
      </w:r>
    </w:p>
    <w:p>
      <w:r>
        <w:t>1.4. Hướng dẫn, kiểm tra, đôn đốc, giải quyết khó khăn, vướng mắc trong quá trình tổ chức thực hiện kiểm kê đất đai của cấp xã.</w:t>
      </w:r>
    </w:p>
    <w:p>
      <w:r>
        <w:t>1.5. Tiếp nhận kết quả kiểm kê đất đai của cấp xã và kết quả kiểm kê đất quốc phòng, đất an ninh do Bộ Quốc phòng và Bộ Công an chuyển đến:</w:t>
      </w:r>
    </w:p>
    <w:p>
      <w:r>
        <w:t>a) Rà soát, kiểm tra kết quả kiểm kê đất đai của cấp xã về tính đầy đủ và nội dung kiểm kê đất đai theo quy định; chỉ đạo cấp xã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1.6. 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1.7. Lập bản đồ hiện trạng sử dụng đất và xây dựng báo cáo thuyết minh bản đồ hiện trạng sử dụng đất cấp tỉnh theo quy định tại các điều 16, 17, 18 và 19 Thông tư số 08/2024/TT-BTNMT.</w:t>
      </w:r>
    </w:p>
    <w:p>
      <w:r>
        <w:t>1.8.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Hoàn thiện, phê duyệt kết quả kiểm kê đất đai của cấp tỉnh.</w:t>
      </w:r>
    </w:p>
    <w:p>
      <w:r>
        <w:t>1.10. Chỉnh sửa, hoàn thiện số liệu, báo cáo kết quả kiểm kê đất đai cấp tỉnh trong trường hợp Bộ Tài nguyên và Môi trường đề nghị theo quy định tại khoản 3 Điều 13 Thông tư số 08/2024/TT-BTNMT.</w:t>
      </w:r>
    </w:p>
    <w:p>
      <w:r>
        <w:t>1.11. In sao và giao nộp kết quả kiểm kê đất đai theo quy định tại khoản 3 và điểm b khoản 5 Điều 23 Thông tư số 08/2024/TT-BTNMT.</w:t>
      </w:r>
    </w:p>
    <w:p>
      <w:r>
        <w:t>2. Định mức lao động</w:t>
      </w:r>
    </w:p>
    <w:p>
      <w:r>
        <w:t>2.1. Thực hiện kiểm kê đất đai cấp tỉnh</w:t>
      </w:r>
    </w:p>
    <w:p>
      <w:r>
        <w:t>Bảng 5</w:t>
      </w:r>
    </w:p>
    <w:p>
      <w:r>
        <w:t>STT</w:t>
      </w:r>
    </w:p>
    <w:p>
      <w:r>
        <w:t>Nội dung công việc</w:t>
      </w:r>
    </w:p>
    <w:p>
      <w:r>
        <w:t>ĐVT</w:t>
      </w:r>
    </w:p>
    <w:p>
      <w:r>
        <w:t>Định   biên</w:t>
      </w:r>
    </w:p>
    <w:p>
      <w:r>
        <w:t>Định mức   (Công nhóm   /ĐVT)</w:t>
      </w:r>
    </w:p>
    <w:p>
      <w:r>
        <w:t>1</w:t>
      </w:r>
    </w:p>
    <w:p>
      <w:r>
        <w:t>Công tác chuẩn bị</w:t>
      </w:r>
    </w:p>
    <w:p>
      <w:r>
        <w:t>1.1</w:t>
      </w:r>
    </w:p>
    <w:p>
      <w:r>
        <w:t>Tổ chức tập huấn chuyên môn cho Ủy ban nhân dân cấp xã và các sở, ban, ngành của cấp tỉnh có liên quan</w:t>
      </w:r>
    </w:p>
    <w:p>
      <w:r>
        <w:t>Bộ/tỉnh</w:t>
      </w:r>
    </w:p>
    <w:p>
      <w:r>
        <w:t>1KS3</w:t>
      </w:r>
    </w:p>
    <w:p>
      <w:r>
        <w:t>5,60</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2KS2</w:t>
      </w:r>
    </w:p>
    <w:p>
      <w:r>
        <w:t>3,36</w:t>
      </w:r>
    </w:p>
    <w:p>
      <w:r>
        <w:t>1.3</w:t>
      </w:r>
    </w:p>
    <w:p>
      <w:r>
        <w:t>Xác định phạm vi kiểm kê đất đai ở cấp tỉnh</w:t>
      </w:r>
    </w:p>
    <w:p>
      <w:r>
        <w:t>Bộ/tỉnh</w:t>
      </w:r>
    </w:p>
    <w:p>
      <w:r>
        <w:t>2KS3</w:t>
      </w:r>
    </w:p>
    <w:p>
      <w:r>
        <w:t>5,60</w:t>
      </w:r>
    </w:p>
    <w:p>
      <w:r>
        <w:t>1.4</w:t>
      </w:r>
    </w:p>
    <w:p>
      <w:r>
        <w:t>Phân loại, đánh giá và lựa chọn các hồ sơ, tài liệu, bản đồ, số liệu thu thập để sử dụng cho kiểm kê đất đai, in tài liệu phục vụ cho kiểm kê đất đai</w:t>
      </w:r>
    </w:p>
    <w:p>
      <w:r>
        <w:t>Bộ/tỉnh</w:t>
      </w:r>
    </w:p>
    <w:p>
      <w:r>
        <w:t>2KS3</w:t>
      </w:r>
    </w:p>
    <w:p>
      <w:r>
        <w:t>3,36</w:t>
      </w:r>
    </w:p>
    <w:p>
      <w:r>
        <w:t>1.5</w:t>
      </w:r>
    </w:p>
    <w:p>
      <w: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p>
      <w:r>
        <w:t>Bộ/tỉnh</w:t>
      </w:r>
    </w:p>
    <w:p>
      <w:r>
        <w:t>1KS3</w:t>
      </w:r>
    </w:p>
    <w:p>
      <w:r>
        <w:t>(Công nhóm  7,84</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13,44</w:t>
      </w:r>
    </w:p>
    <w:p>
      <w:r>
        <w:t>3</w:t>
      </w:r>
    </w:p>
    <w:p>
      <w:r>
        <w:t>Tiếp nhận kết quả kiểm kê đất đai của cấp xã và kết quả kiểm kê đất quốc phòng, đất an ninh do Bộ Quốc phòng và Bộ Công an chuyển đến</w:t>
      </w:r>
    </w:p>
    <w:p>
      <w:r>
        <w:t>3.1</w:t>
      </w:r>
    </w:p>
    <w:p>
      <w:r>
        <w:t>Rà soát, kiểm tra kết quả kiểm kê đất đai của cấp xã về tính đầy đủ và nội dung kiểm kê đất đai theo quy định; chỉ đạo cấp xã chỉnh sửa, hoàn thiện số liệu, báo cáo kết quả kiểm kê đất đai</w:t>
      </w:r>
    </w:p>
    <w:p>
      <w:r>
        <w:t>Bộ/tỉnh</w:t>
      </w:r>
    </w:p>
    <w:p>
      <w:r>
        <w:t>2KS3</w:t>
      </w:r>
    </w:p>
    <w:p>
      <w:r>
        <w:t>90,00</w:t>
      </w:r>
    </w:p>
    <w:p>
      <w:r>
        <w:t>3.2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12,32</w:t>
      </w:r>
    </w:p>
    <w:p>
      <w:r>
        <w:t>4</w:t>
      </w:r>
    </w:p>
    <w:p>
      <w:r>
        <w:t>Xử lý, tổng hợp số liệu kiểm kê đất đai của cấp tỉnh, lập các biểu quy định</w:t>
      </w:r>
    </w:p>
    <w:p>
      <w:r>
        <w:t>4.1</w:t>
      </w:r>
    </w:p>
    <w:p>
      <w:r>
        <w:t>Rà soát, xử lý số liệu của cấp xã đối với các khu vực tranh chấp, chồng, hở địa giới hành chính (nếu có);</w:t>
      </w:r>
    </w:p>
    <w:p>
      <w:r>
        <w:t>Bộ/tỉnh</w:t>
      </w:r>
    </w:p>
    <w:p>
      <w:r>
        <w:t>2KS3</w:t>
      </w:r>
    </w:p>
    <w:p>
      <w:r>
        <w:t>30,00</w:t>
      </w:r>
    </w:p>
    <w:p>
      <w:r>
        <w:t>4.2</w:t>
      </w:r>
    </w:p>
    <w:p>
      <w:r>
        <w:t>Tổng hợp số liệu kiểm kê đất đai của cấp tỉnh, lập các biểu quy định</w:t>
      </w:r>
    </w:p>
    <w:p>
      <w:r>
        <w:t>Bộ/tỉnh</w:t>
      </w:r>
    </w:p>
    <w:p>
      <w:r>
        <w:t>1KS3</w:t>
      </w:r>
    </w:p>
    <w:p>
      <w:r>
        <w:t>15,00</w:t>
      </w:r>
    </w:p>
    <w:p>
      <w:r>
        <w:t>4.3</w:t>
      </w:r>
    </w:p>
    <w:p>
      <w:r>
        <w:t>Xây dựng báo cáo thuyết minh hiện trạng sử dụng đất</w:t>
      </w:r>
    </w:p>
    <w:p>
      <w:r>
        <w:t>4.3.1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11,20</w:t>
      </w:r>
    </w:p>
    <w:p>
      <w:r>
        <w:t>4.3.2</w:t>
      </w:r>
    </w:p>
    <w:p>
      <w:r>
        <w:t>So sánh, phân tích, đánh giá hiện trạng sử dụng đất của kỳ kiểm kê đất đai với kỳ kiểm kê đất đai liền trước</w:t>
      </w:r>
    </w:p>
    <w:p>
      <w:r>
        <w:t>Bộ/tỉnh</w:t>
      </w:r>
    </w:p>
    <w:p>
      <w:r>
        <w:t>2KS3</w:t>
      </w:r>
    </w:p>
    <w:p>
      <w:r>
        <w:t>(Công nhóm  16,80</w:t>
      </w:r>
    </w:p>
    <w:p>
      <w:r>
        <w:t>4.3.3</w:t>
      </w:r>
    </w:p>
    <w:p>
      <w:r>
        <w:t>Xây dựng báo cáo thuyết minh hiện trạng sử dụng đất</w:t>
      </w:r>
    </w:p>
    <w:p>
      <w:r>
        <w:t>Bộ/tỉnh</w:t>
      </w:r>
    </w:p>
    <w:p>
      <w:r>
        <w:t>2KS3</w:t>
      </w:r>
    </w:p>
    <w:p>
      <w:r>
        <w:t>13,44</w:t>
      </w:r>
    </w:p>
    <w:p>
      <w:r>
        <w:t>5</w:t>
      </w:r>
    </w:p>
    <w:p>
      <w:r>
        <w:t>Xây dựng báo cáo kết quả kiểm kê đất đai cấp tỉnh</w:t>
      </w:r>
    </w:p>
    <w:p>
      <w:r>
        <w:t>Bộ/tỉnh</w:t>
      </w:r>
    </w:p>
    <w:p>
      <w:r>
        <w:t>2KS3</w:t>
      </w:r>
    </w:p>
    <w:p>
      <w:r>
        <w:t>11,20</w:t>
      </w:r>
    </w:p>
    <w:p>
      <w:r>
        <w:t>6</w:t>
      </w:r>
    </w:p>
    <w:p>
      <w:r>
        <w:t>Kiểm tra, nghiệm thu, hoàn thiện, phê duyệt kết quả kiểm kê đất đai, chỉnh sửa, hoàn thiện số liệu, báo cáo kết quả kiểm kê đất đai cấp tỉnh trong trường hợp Bộ Tài nguyên và Môi trường. In sao và giao nộp kết quả kiểm kê đất đai</w:t>
      </w:r>
    </w:p>
    <w:p>
      <w:r>
        <w:t>Bộ/tỉnh</w:t>
      </w:r>
    </w:p>
    <w:p>
      <w:r>
        <w:t>1KS3</w:t>
      </w:r>
    </w:p>
    <w:p>
      <w:r>
        <w:t>2,24</w:t>
      </w:r>
    </w:p>
    <w:p>
      <w:r>
        <w:t>Ghi chú:</w:t>
      </w:r>
    </w:p>
    <w:p>
      <w:r>
        <w:t>(1) Định mức tại Bảng 5 nêu trên (không bao gồm định mức các công việc tại các điểm 2 tính cho việc kiểm kê đất đai tỉnh Quảng Ninh.</w:t>
      </w:r>
    </w:p>
    <w:p>
      <w:r>
        <w:t>(2) Định mức tại điểm 2 Bảng 5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390 thửa (khi tính mức cho một thửa đất thì mức công tại điểm 2 chia cho 390 thửa). Trường hợp tỉnh có mức độ biến động của năm kiểm kê lớn hơn hoặc nhỏ hơn 390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390 thửa x số thửa biến động thực tế của 05 năm.</w:t>
      </w:r>
    </w:p>
    <w:p>
      <w:r>
        <w:t>2.2. Lập bản đồ hiện trạng sử dụng đất cấp tỉnh</w:t>
      </w:r>
    </w:p>
    <w:p>
      <w:r>
        <w:t>Bảng 6</w:t>
      </w:r>
    </w:p>
    <w:p>
      <w:r>
        <w:t>STT</w:t>
      </w:r>
    </w:p>
    <w:p>
      <w:r>
        <w:t>Nội dung công việc</w:t>
      </w:r>
    </w:p>
    <w:p>
      <w:r>
        <w:t>ĐVT</w:t>
      </w:r>
    </w:p>
    <w:p>
      <w:r>
        <w:t>Định   biên</w:t>
      </w:r>
    </w:p>
    <w:p>
      <w:r>
        <w:t>Định mức   (Công nhóm/ĐVT)</w:t>
      </w:r>
    </w:p>
    <w:p>
      <w:r>
        <w:t>1</w:t>
      </w:r>
    </w:p>
    <w:p>
      <w:r>
        <w:t>Lập kế hoạch biên tập bản đồ hiện trạng sử dụng đất cấp tỉnh</w:t>
      </w:r>
    </w:p>
    <w:p>
      <w:r>
        <w:t>Bộ/tỉnh</w:t>
      </w:r>
    </w:p>
    <w:p>
      <w:r>
        <w:t>1KS5</w:t>
      </w:r>
    </w:p>
    <w:p>
      <w:r>
        <w:t>5,50</w:t>
      </w:r>
    </w:p>
    <w:p>
      <w:r>
        <w:t>2</w:t>
      </w:r>
    </w:p>
    <w:p>
      <w:r>
        <w:t>Tích hợp, tiếp biên, tổng hợp, khái quát hóa bản đồ hiện trạng sử dụng đất cấp tỉnh từ bản đồ hiện trạng sử dụng đất cấp xã</w:t>
      </w:r>
    </w:p>
    <w:p>
      <w:r>
        <w:t>2.1</w:t>
      </w:r>
    </w:p>
    <w:p>
      <w:r>
        <w:t>Tích hợp, tiếp biên các mảnh bản đồ hiện trạng sử dụng đất cấp xã</w:t>
      </w:r>
    </w:p>
    <w:p>
      <w:r>
        <w:t>Bộ/tỉnh</w:t>
      </w:r>
    </w:p>
    <w:p>
      <w:r>
        <w:t>1KS4</w:t>
      </w:r>
    </w:p>
    <w:p>
      <w:r>
        <w:t>36,30</w:t>
      </w:r>
    </w:p>
    <w:p>
      <w:r>
        <w:t>2.2</w:t>
      </w:r>
    </w:p>
    <w:p>
      <w:r>
        <w:t>Tổng hợp, khái quát hóa các yếu tố nội dung bản đồ hiện trạng sử dụng đất</w:t>
      </w:r>
    </w:p>
    <w:p>
      <w:r>
        <w:t>Bộ/tỉnh</w:t>
      </w:r>
    </w:p>
    <w:p>
      <w:r>
        <w:t>2KS5</w:t>
      </w:r>
    </w:p>
    <w:p>
      <w:r>
        <w:t>55,00</w:t>
      </w:r>
    </w:p>
    <w:p>
      <w:r>
        <w:t>2.3</w:t>
      </w:r>
    </w:p>
    <w:p>
      <w:r>
        <w:t>Biên tập và trình bày bản đồ hiện trạng sử dụng đất</w:t>
      </w:r>
    </w:p>
    <w:p>
      <w:r>
        <w:t>Bộ/tỉnh</w:t>
      </w:r>
    </w:p>
    <w:p>
      <w:r>
        <w:t>1KS5</w:t>
      </w:r>
    </w:p>
    <w:p>
      <w:r>
        <w:t>15,40</w:t>
      </w:r>
    </w:p>
    <w:p>
      <w:r>
        <w:t>3</w:t>
      </w:r>
    </w:p>
    <w:p>
      <w:r>
        <w:t>Xây dựng báo cáo thuyết minh bản đồ hiện trạng sử dụng đất</w:t>
      </w:r>
    </w:p>
    <w:p>
      <w:r>
        <w:t>Bộ/tỉnh</w:t>
      </w:r>
    </w:p>
    <w:p>
      <w:r>
        <w:t>1KS4</w:t>
      </w:r>
    </w:p>
    <w:p>
      <w:r>
        <w:t>5,00</w:t>
      </w:r>
    </w:p>
    <w:p>
      <w:r>
        <w:t>4</w:t>
      </w:r>
    </w:p>
    <w:p>
      <w:r>
        <w:t>Hoàn thiện và in bản đồ hiện trạng sử dụng đất cấp tỉnh</w:t>
      </w:r>
    </w:p>
    <w:p>
      <w:r>
        <w:t>Bộ/tỉnh</w:t>
      </w:r>
    </w:p>
    <w:p>
      <w:r>
        <w:t>1KS4</w:t>
      </w:r>
    </w:p>
    <w:p>
      <w:r>
        <w:t>5,00</w:t>
      </w:r>
    </w:p>
    <w:p>
      <w:r>
        <w:t>Ghi chú:  Định mức tại Bảng 6 tính cho tỉnh Quảng Ninh lập bản đồ hiện trạng sử dụng đất ở tỷ lệ 1/100.000.</w:t>
      </w:r>
    </w:p>
    <w:p>
      <w:r>
        <w:t>Chương III</w:t>
      </w:r>
    </w:p>
    <w:p>
      <w:r>
        <w:t>KIỂM KÊ ĐẤT ĐAI CHUYÊN ĐỀ</w:t>
      </w:r>
    </w:p>
    <w:p>
      <w:r>
        <w:t>Điều 15. Định mức lao động kiểm kê đất đai tình hình quản lý sử dụng đất của các công ty nông, lâm nghiệp</w:t>
      </w:r>
    </w:p>
    <w:p>
      <w:r>
        <w:t>1. Nội dung công việc</w:t>
      </w:r>
    </w:p>
    <w:p>
      <w:r>
        <w:t>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31/7/2024 của Bộ trưởng Bộ Tài nguyên và Môi trường quy định về thống kê, kiểm kê đất đai và lập bản đồ hiện trạng sử dụng đất, trình tự các bước thực hiện theo Văn bản số 6237/BTNMT- ĐKDLTTĐĐ ngày 16/9/2024 của Bộ Tài nguyên và Môi trường. Trong đó:</w:t>
      </w:r>
    </w:p>
    <w:p>
      <w:r>
        <w:t>1.1.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 ngày 31/7/2024 của Bộ trưởng Bộ Tài nguyên và Môi trường quy định về thống kê, kiểm kê đất đai và lập bản đồ hiện trạng sử dụng đất.</w:t>
      </w:r>
    </w:p>
    <w:p>
      <w:r>
        <w:t>e) Tổng hợp diện tích các đơn vị đang quản lý, sử dụng đất của các công ty nông, lâm nghiệp vào các Biểu 01a/KKNLT, 01b/KKNLT và 01c/KKNLT.</w:t>
      </w:r>
    </w:p>
    <w:p>
      <w:r>
        <w:t>g) Xây dựng báo cáo kiểm kê đất đai chuyên đề về tình hình quản lý, sử dụng đất của các công ty nông, lâm nghiệp.</w:t>
      </w:r>
    </w:p>
    <w:p>
      <w:r>
        <w:t>1.2. Cấp tỉnh</w:t>
      </w:r>
    </w:p>
    <w:p>
      <w:r>
        <w:t>-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 Rà soát, tổng hợp diện tích các đơn vị đang quản lý, sử dụng đất của các công ty nông, lâm nghiệp vào các Biểu 01a/KKNLT, 01b/KKNLT và 02/KKNLT.</w:t>
      </w:r>
    </w:p>
    <w:p>
      <w:r>
        <w:t>- Xây dựng báo cáo kiểm kê đất đai chuyên đề về tình hình quản lý, sử dụng đất của các công ty nông, lâm nghiệp trên địa bàn cấp tỉnh.</w:t>
      </w:r>
    </w:p>
    <w:p>
      <w:r>
        <w:t>2. Định mức lao động</w:t>
      </w:r>
    </w:p>
    <w:p>
      <w:r>
        <w:t>Bảng 7</w:t>
      </w:r>
    </w:p>
    <w:p>
      <w:r>
        <w:t>STT</w:t>
      </w:r>
    </w:p>
    <w:p>
      <w:r>
        <w:t>Nội dung công việc</w:t>
      </w:r>
    </w:p>
    <w:p>
      <w:r>
        <w:t>ĐVT</w:t>
      </w:r>
    </w:p>
    <w:p>
      <w:r>
        <w:t>Định biên</w:t>
      </w:r>
    </w:p>
    <w:p>
      <w:r>
        <w:t>Định mức  (Công nhóm/ĐVT)</w:t>
      </w:r>
    </w:p>
    <w:p>
      <w:r>
        <w:t>I</w:t>
      </w:r>
    </w:p>
    <w:p>
      <w:r>
        <w:t>CÔNG VIỆC THỰC HIỆN TẠI CẤP XÃ</w:t>
      </w:r>
    </w:p>
    <w:p>
      <w:r>
        <w:t>1</w:t>
      </w:r>
    </w:p>
    <w:p>
      <w:r>
        <w:t>Công tác chuẩn bị</w:t>
      </w:r>
    </w:p>
    <w:p>
      <w:r>
        <w:t>1.1</w:t>
      </w:r>
    </w:p>
    <w:p>
      <w:r>
        <w:t>Xây dựng phương án, kế hoạch thực hiện KKĐĐ chuyên đề, thu thập các hồ sơ, tài liệu, bản đồ, số liệu liên quan</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tài liệu phục vụ công tác KKĐĐ chuyên đề</w:t>
      </w:r>
    </w:p>
    <w:p>
      <w:r>
        <w:t>Bộ/xã</w:t>
      </w:r>
    </w:p>
    <w:p>
      <w:r>
        <w:t>1KTV4</w:t>
      </w:r>
    </w:p>
    <w:p>
      <w:r>
        <w:t>2,00</w:t>
      </w:r>
    </w:p>
    <w:p>
      <w:r>
        <w:t>2</w:t>
      </w:r>
    </w:p>
    <w:p>
      <w:r>
        <w:t>Xác định phạm vi KKĐĐ đất đai: về vị trí, ranh giới, loại đất, năm biến động trên bản đồ kiểm kê đất đai tại cấp xã</w:t>
      </w:r>
    </w:p>
    <w:p>
      <w:r>
        <w:t>Bộ/xã</w:t>
      </w:r>
    </w:p>
    <w:p>
      <w:r>
        <w:t>Nhóm 2 (1KTV4+ 1KS2)</w:t>
      </w:r>
    </w:p>
    <w:p>
      <w:r>
        <w:t>1,00</w:t>
      </w:r>
    </w:p>
    <w:p>
      <w:r>
        <w:t>3</w:t>
      </w:r>
    </w:p>
    <w:p>
      <w:r>
        <w:t>Rà soát, cập nhật xác định loại đất theo đúng quy định tại Điều 9 Luật Đất đai năm 2024 và các điều 4, 5 và 6 Nghị định số 102/2024/NĐ- CP ngày 30/7/2024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Bộ/xã</w:t>
      </w:r>
    </w:p>
    <w:p>
      <w:r>
        <w:t>Nhóm 2 (1KTV4+ 1KS2)</w:t>
      </w:r>
    </w:p>
    <w:p>
      <w:r>
        <w:t>5,00</w:t>
      </w:r>
    </w:p>
    <w:p>
      <w:r>
        <w:t>4</w:t>
      </w:r>
    </w:p>
    <w:p>
      <w:r>
        <w:t>Đối soát ngoài thực địa về ranh giới các khoanh đất của từng công ty nông, lâm nghiệp theo loại đất; diện tích đất đang sử dụng đúng; tình trạng sử dụng</w:t>
      </w:r>
    </w:p>
    <w:p>
      <w:r>
        <w:t>4.1</w:t>
      </w:r>
    </w:p>
    <w:p>
      <w:r>
        <w:t>Đối soát, xác định các trường hợp có biến động và chỉnh lý bản đồ đối với khoanh đất có thay đổi thông tin thửa đất</w:t>
      </w:r>
    </w:p>
    <w:p>
      <w:r>
        <w:t>Khoanh/ xã</w:t>
      </w:r>
    </w:p>
    <w:p>
      <w:r>
        <w:t>Nhóm 2(1KTV6+ 1KS3)</w:t>
      </w:r>
    </w:p>
    <w:p>
      <w:r>
        <w:t>0,10</w:t>
      </w:r>
    </w:p>
    <w:p>
      <w:r>
        <w:t>0,10</w:t>
      </w:r>
    </w:p>
    <w:p>
      <w:r>
        <w:t>4.2</w:t>
      </w:r>
    </w:p>
    <w:p>
      <w:r>
        <w:t>Khoanh vẽ, chỉnh lý về ranh giới khoanh đất</w:t>
      </w:r>
    </w:p>
    <w:p>
      <w:r>
        <w:t>Khoanh/ xã</w:t>
      </w:r>
    </w:p>
    <w:p>
      <w:r>
        <w:t>Nhóm 2 (1KTV6+ 1KS3)</w:t>
      </w:r>
    </w:p>
    <w:p>
      <w:r>
        <w:t>0,10</w:t>
      </w:r>
    </w:p>
    <w:p>
      <w:r>
        <w:t>5</w:t>
      </w:r>
    </w:p>
    <w:p>
      <w:r>
        <w:t>Chuyển vẽ, xử lý tiếp biên, đóng vùng các khoanh đất thực hiện theo quy định về thống kê, kiểm kê đất đai và lập bản đồ hiện trạng sử dụng đất</w:t>
      </w:r>
    </w:p>
    <w:p>
      <w:r>
        <w:t>5.1</w:t>
      </w:r>
    </w:p>
    <w:p>
      <w:r>
        <w:t>Chuyển vẽ ranh giới các khoanh đất từ kết quả khoanh vẽ thực địa lên bản đồ KKĐĐ dạng số</w:t>
      </w:r>
    </w:p>
    <w:p>
      <w:r>
        <w:t>Khoanh/ xã</w:t>
      </w:r>
    </w:p>
    <w:p>
      <w:r>
        <w:t>1KS3</w:t>
      </w:r>
    </w:p>
    <w:p>
      <w:r>
        <w:t>0,10</w:t>
      </w:r>
    </w:p>
    <w:p>
      <w:r>
        <w:t>5.2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5.3</w:t>
      </w:r>
    </w:p>
    <w:p>
      <w:r>
        <w:t>Ghép mảnh bản đồ điều tra kiểm kê theo phạm vi đơn vị hành chính (chỉ áp dụng đối với trường hợp lập mới bản đồ KKĐĐ)</w:t>
      </w:r>
    </w:p>
    <w:p>
      <w:r>
        <w:t>Bộ/xã</w:t>
      </w:r>
    </w:p>
    <w:p>
      <w:r>
        <w:t>1KS3</w:t>
      </w:r>
    </w:p>
    <w:p>
      <w:r>
        <w:t>2,00</w:t>
      </w:r>
    </w:p>
    <w:p>
      <w:r>
        <w:t>5.4</w:t>
      </w:r>
    </w:p>
    <w:p>
      <w:r>
        <w:t>Tích hợp, tiếp biên, biên tập bản đồ kết quả điều tra kiểm kê; đóng vùng, tính diện tích các khoanh đất; trình bày, hoàn thiện bản đồ KKĐĐ</w:t>
      </w:r>
    </w:p>
    <w:p>
      <w:r>
        <w:t>Bộ/xã</w:t>
      </w:r>
    </w:p>
    <w:p>
      <w:r>
        <w:t>1KS3</w:t>
      </w:r>
    </w:p>
    <w:p>
      <w:r>
        <w:t>8,00</w:t>
      </w:r>
    </w:p>
    <w:p>
      <w:r>
        <w:t>6</w:t>
      </w:r>
    </w:p>
    <w:p>
      <w:r>
        <w:t>Tổng hợp kết quả KKĐĐ chuyên đề của địa bàn xã</w:t>
      </w:r>
    </w:p>
    <w:p>
      <w:r>
        <w:t>Bộ/xã</w:t>
      </w:r>
    </w:p>
    <w:p>
      <w:r>
        <w:t>Nhóm 2(1KTV4 +1KS3)</w:t>
      </w:r>
    </w:p>
    <w:p>
      <w:r>
        <w:t>6,00</w:t>
      </w:r>
    </w:p>
    <w:p>
      <w:r>
        <w:t>7</w:t>
      </w:r>
    </w:p>
    <w:p>
      <w:r>
        <w:t>Phân tích, đánh giá tình hình quản lý, sử dụng đất liên quan đối tượng KKĐĐ chuyên đề của địa bàn thực hiện theo phân cấp</w:t>
      </w:r>
    </w:p>
    <w:p>
      <w:r>
        <w:t>Bộ/xã</w:t>
      </w:r>
    </w:p>
    <w:p>
      <w:r>
        <w:t>Nhóm 2(1KTV4 +1KS3)</w:t>
      </w:r>
    </w:p>
    <w:p>
      <w:r>
        <w:t>3,00</w:t>
      </w:r>
    </w:p>
    <w:p>
      <w:r>
        <w:t>8</w:t>
      </w:r>
    </w:p>
    <w:p>
      <w:r>
        <w:t>Xây dựng báo cáo kiểm kê đất đai chuyên đề</w:t>
      </w:r>
    </w:p>
    <w:p>
      <w:r>
        <w:t>Bộ/xã</w:t>
      </w:r>
    </w:p>
    <w:p>
      <w:r>
        <w:t>Nhóm 2(1KTV4 +1KS3)</w:t>
      </w:r>
    </w:p>
    <w:p>
      <w:r>
        <w:t>6,00</w:t>
      </w:r>
    </w:p>
    <w:p>
      <w:r>
        <w:t>9</w:t>
      </w:r>
    </w:p>
    <w:p>
      <w:r>
        <w:t>Hoàn thiện, phê duyệt kết quả kiểm kê đất đai của cấp xã. In sao và giao nộp kết quả kiểm kê đất đai theo quy định</w:t>
      </w:r>
    </w:p>
    <w:p>
      <w:r>
        <w:t>Bộ/xã</w:t>
      </w:r>
    </w:p>
    <w:p>
      <w:r>
        <w:t>1KTV4</w:t>
      </w:r>
    </w:p>
    <w:p>
      <w:r>
        <w:t>1,00</w:t>
      </w:r>
    </w:p>
    <w:p>
      <w:r>
        <w:t>II</w:t>
      </w:r>
    </w:p>
    <w:p>
      <w:r>
        <w:t>CÔNG VIỆC THỰC HIỆN TẠI CẤP TỈNH</w:t>
      </w:r>
    </w:p>
    <w:p>
      <w:r>
        <w:t>1</w:t>
      </w:r>
    </w:p>
    <w:p>
      <w:r>
        <w:t>Rà soát, kiểm tra kết quả kiểm kê đất đai của cấp xã về tính đầy đủ và nội dung kiểm kê đất đai theo quy định. Tổng hợp kết quả KKĐĐ chuyên đề của cấp xã gửi</w:t>
      </w:r>
    </w:p>
    <w:p>
      <w:r>
        <w:t>Bộ/tỉnh</w:t>
      </w:r>
    </w:p>
    <w:p>
      <w:r>
        <w:t>2KS3</w:t>
      </w:r>
    </w:p>
    <w:p>
      <w:r>
        <w:t>12,00</w:t>
      </w:r>
    </w:p>
    <w:p>
      <w:r>
        <w:t>2</w:t>
      </w:r>
    </w:p>
    <w:p>
      <w:r>
        <w:t>Phân tích, đánh giá tình hình quản lý, sử dụng đất liên quan đối tượng KKĐĐ chuyên đề</w:t>
      </w:r>
    </w:p>
    <w:p>
      <w:r>
        <w:t>Bộ/tỉnh</w:t>
      </w:r>
    </w:p>
    <w:p>
      <w:r>
        <w:t>2KS3</w:t>
      </w:r>
    </w:p>
    <w:p>
      <w:r>
        <w:t>4,00</w:t>
      </w:r>
    </w:p>
    <w:p>
      <w:r>
        <w:t>3</w:t>
      </w:r>
    </w:p>
    <w:p>
      <w:r>
        <w:t>Xây dựng báo cáo kiểm kê đất đai chuyên đề</w:t>
      </w:r>
    </w:p>
    <w:p>
      <w:r>
        <w:t>Bộ/tỉnh</w:t>
      </w:r>
    </w:p>
    <w:p>
      <w:r>
        <w:t>2KS3</w:t>
      </w:r>
    </w:p>
    <w:p>
      <w:r>
        <w:t>5,00</w:t>
      </w:r>
    </w:p>
    <w:p>
      <w:r>
        <w:t>4</w:t>
      </w:r>
    </w:p>
    <w:p>
      <w:r>
        <w:t>Hoàn thiện, phê duyệt kết quả kiểm kê đất đai của cấp xã. In sao và giao nộp kết quả kiểm kê đất đai theo quy định</w:t>
      </w:r>
    </w:p>
    <w:p>
      <w:r>
        <w:t>Bộ/tỉnh</w:t>
      </w:r>
    </w:p>
    <w:p>
      <w:r>
        <w:t>1KS3</w:t>
      </w:r>
    </w:p>
    <w:p>
      <w:r>
        <w:t>2,00</w:t>
      </w:r>
    </w:p>
    <w:p>
      <w:r>
        <w:t>Ghi chú:</w:t>
      </w:r>
    </w:p>
    <w:p>
      <w:r>
        <w:t>(1) Định mức tại Mục I, Bảng 7 nêu trên (không bao gồm định mức công việc tại các điểm 4; 5.1) tính cho xã phải kiểm kê chuyên đề diện tích của các Công ty nông lâm nghiệp.</w:t>
      </w:r>
    </w:p>
    <w:p>
      <w:r>
        <w:t>(2) Trường hợp kiểm kê chuyên đề và kiểm kê đất đai định kỳ được thực hiện trong cùng một năm thì không tính định mức tại điểm 1.1 Mục I Bảng 7;</w:t>
      </w:r>
    </w:p>
    <w:p>
      <w:r>
        <w:t>(3) Định mức tại điểm 4, Mục I Bảng 7 tính cho công ngoại nghiệp, các định mức công việc còn lại là công nội nghiệp.</w:t>
      </w:r>
    </w:p>
    <w:p>
      <w:r>
        <w:t>(4) Định mức tại 4; 5.1 Mục I Bảng 7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Xã có số lượng khoanh đất bao nhiêu thì lấy mức tính cho một khoanh đất x số lượng khoanh thực tế.</w:t>
      </w:r>
    </w:p>
    <w:p>
      <w:r>
        <w:t>(5) Định mức tại Mục II Bảng 7 nêu trên tính cho tỉnh Quảng Ninh khi thực hiện kiểm kê đất đai các công ty nông lâm nghiệp trên địa bàn tỉnh).</w:t>
      </w:r>
    </w:p>
    <w:p>
      <w:r>
        <w:t>Điều 16. Định mức lao động kiểm kê đất đai khu vực đất bị sạt lở, bồi đắp trong 5 năm (2020-2024)</w:t>
      </w:r>
    </w:p>
    <w:p>
      <w:r>
        <w:t>1. Nội dung công việc</w:t>
      </w:r>
    </w:p>
    <w:p>
      <w:r>
        <w:t>1.1. Cấp xã</w:t>
      </w:r>
    </w:p>
    <w:p>
      <w:r>
        <w:t>a) Công tác chuẩn bị: thu thập các hồ sơ, tài liệu, bản đồ, số liệu liên quan đến tình hình sạt lở, bồi đắp trong 5 năm (2020-2024).</w:t>
      </w:r>
    </w:p>
    <w:p>
      <w:r>
        <w:t>b) Xác định phạm vi kiểm kê: về vị trí, ranh giới, số lượng điểm sạt lở, bồi đắp trong 5 năm (2020-2024) trên bản đồ kiểm kê đất đai và theo địa bàn cấp xã.</w:t>
      </w:r>
    </w:p>
    <w:p>
      <w: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r>
        <w:t>d) Đối soát ngoài thực địa về ranh giới các khoanh đất khu vực sạt lở, bồi đắp. đ) Chuyển vẽ ranh giới các khoanh đất lên bản đồ kiểm kê đất đai dạng số.</w:t>
      </w:r>
    </w:p>
    <w:p>
      <w:r>
        <w:t>e) Tổng hợp diện tích các khu vực sạt lở, bồi đắp vào các Biểu 01/KKSL, 02/KKSL.</w:t>
      </w:r>
    </w:p>
    <w:p>
      <w:r>
        <w:t>g) Xây dựng báo cáo kiểm kê đất đai chuyên đề về diện tích đất bị sạt lở, bồi đắp trong vòng 5 năm (2020-2024).</w:t>
      </w:r>
    </w:p>
    <w:p>
      <w:r>
        <w:t>1.2. Cấp tỉnh</w:t>
      </w:r>
    </w:p>
    <w:p>
      <w:r>
        <w:t>- Ủy ban nhân dân cấp tỉnh ban hành văn bản chỉ đạo đối với các các khu vực sạt lở, bồi đắp về cung cấp các hồ sơ, tài liệu, số liệu, bản đồ, các tài liệu khác có liên quan và có trách nhiệm phối hợp với Ủy ban nhân dân cấp xã trong việc thực xác định vị trí, ranh giới các khu vực sạt lở, bồi đắp trên bản đồ kiểm kê đất đai.</w:t>
      </w:r>
    </w:p>
    <w:p>
      <w:r>
        <w:t>- Rà soát, tổng hợp diện tích diện tích các khu vực sạt lở, bồi đắp vào các Biểu 01/KKSL, 02/KKSL.</w:t>
      </w:r>
    </w:p>
    <w:p>
      <w:r>
        <w:t>- Xây dựng báo cáo kiểm kê đất đai chuyên đề về các khu vực sạt lở, bồi đắp trên địa bàn cấp tỉnh.</w:t>
      </w:r>
    </w:p>
    <w:p>
      <w:r>
        <w:t>2. Định mức :  Áp dụng bảng định mức kiểm kê đất đai chuyên đề tình hình quản lý sử dụng đất có nguồn gốc nông, lâm trường.</w:t>
      </w:r>
    </w:p>
    <w:p>
      <w:r>
        <w:t>Phần III</w:t>
      </w:r>
    </w:p>
    <w:p>
      <w:r>
        <w:t>ĐỊNH MỨC VẬT TƯ VÀ THIẾT BỊ</w:t>
      </w:r>
    </w:p>
    <w:p>
      <w:r>
        <w:t>Chương I</w:t>
      </w:r>
    </w:p>
    <w:p>
      <w:r>
        <w:t>THỐNG KÊ ĐẤT ĐAI ĐỊNH KỲ</w:t>
      </w:r>
    </w:p>
    <w:p>
      <w:r>
        <w:t>Điều 17. Định mức vật tư và thiết bị thống kê đất đai cấp xã</w:t>
      </w:r>
    </w:p>
    <w:p>
      <w:r>
        <w:t>1. Dụng cụ</w:t>
      </w:r>
    </w:p>
    <w:p>
      <w:r>
        <w:t>Bảng 8</w:t>
      </w:r>
    </w:p>
    <w:p>
      <w:r>
        <w:t>STT</w:t>
      </w:r>
    </w:p>
    <w:p>
      <w:r>
        <w:t>Danh mục dụng cụ</w:t>
      </w:r>
    </w:p>
    <w:p>
      <w:r>
        <w:t>Đơn vị tính</w:t>
      </w:r>
    </w:p>
    <w:p>
      <w:r>
        <w:t>Thời hạn   (tháng)</w:t>
      </w:r>
    </w:p>
    <w:p>
      <w:r>
        <w:t>Định mức   (Ca/xã)</w:t>
      </w:r>
    </w:p>
    <w:p>
      <w:r>
        <w:t>1</w:t>
      </w:r>
    </w:p>
    <w:p>
      <w:r>
        <w:t>Bàn làm việc</w:t>
      </w:r>
    </w:p>
    <w:p>
      <w:r>
        <w:t>Cái</w:t>
      </w:r>
    </w:p>
    <w:p>
      <w:r>
        <w:t>96</w:t>
      </w:r>
    </w:p>
    <w:p>
      <w:r>
        <w:t>20,32</w:t>
      </w:r>
    </w:p>
    <w:p>
      <w:r>
        <w:t>2</w:t>
      </w:r>
    </w:p>
    <w:p>
      <w:r>
        <w:t>Ghế văn phòng</w:t>
      </w:r>
    </w:p>
    <w:p>
      <w:r>
        <w:t>Cái</w:t>
      </w:r>
    </w:p>
    <w:p>
      <w:r>
        <w:t>96</w:t>
      </w:r>
    </w:p>
    <w:p>
      <w:r>
        <w:t>20,32</w:t>
      </w:r>
    </w:p>
    <w:p>
      <w:r>
        <w:t>3</w:t>
      </w:r>
    </w:p>
    <w:p>
      <w:r>
        <w:t>Tủ để tài liệu</w:t>
      </w:r>
    </w:p>
    <w:p>
      <w:r>
        <w:t>Cái</w:t>
      </w:r>
    </w:p>
    <w:p>
      <w:r>
        <w:t>96</w:t>
      </w:r>
    </w:p>
    <w:p>
      <w:r>
        <w:t>20,32</w:t>
      </w:r>
    </w:p>
    <w:p>
      <w:r>
        <w:t>4</w:t>
      </w:r>
    </w:p>
    <w:p>
      <w:r>
        <w:t>Ổn áp dùng chung 10A</w:t>
      </w:r>
    </w:p>
    <w:p>
      <w:r>
        <w:t>Cái</w:t>
      </w:r>
    </w:p>
    <w:p>
      <w:r>
        <w:t>60</w:t>
      </w:r>
    </w:p>
    <w:p>
      <w:r>
        <w:t>6,77</w:t>
      </w:r>
    </w:p>
    <w:p>
      <w:r>
        <w:t>5</w:t>
      </w:r>
    </w:p>
    <w:p>
      <w:r>
        <w:t>Quạt thông gió 0,04 kW</w:t>
      </w:r>
    </w:p>
    <w:p>
      <w:r>
        <w:t>Cái</w:t>
      </w:r>
    </w:p>
    <w:p>
      <w:r>
        <w:t>60</w:t>
      </w:r>
    </w:p>
    <w:p>
      <w:r>
        <w:t>6,77</w:t>
      </w:r>
    </w:p>
    <w:p>
      <w:r>
        <w:t>6</w:t>
      </w:r>
    </w:p>
    <w:p>
      <w:r>
        <w:t>Quạt trần 0,1 kW</w:t>
      </w:r>
    </w:p>
    <w:p>
      <w:r>
        <w:t>Cái</w:t>
      </w:r>
    </w:p>
    <w:p>
      <w:r>
        <w:t>60</w:t>
      </w:r>
    </w:p>
    <w:p>
      <w:r>
        <w:t>6,77</w:t>
      </w:r>
    </w:p>
    <w:p>
      <w:r>
        <w:t>7</w:t>
      </w:r>
    </w:p>
    <w:p>
      <w:r>
        <w:t>Đèn neon 0,04 kW</w:t>
      </w:r>
    </w:p>
    <w:p>
      <w:r>
        <w:t>Bộ</w:t>
      </w:r>
    </w:p>
    <w:p>
      <w:r>
        <w:t>30</w:t>
      </w:r>
    </w:p>
    <w:p>
      <w:r>
        <w:t>6,77</w:t>
      </w:r>
    </w:p>
    <w:p>
      <w:r>
        <w:t>8</w:t>
      </w:r>
    </w:p>
    <w:p>
      <w:r>
        <w:t>Máy tính bấm số</w:t>
      </w:r>
    </w:p>
    <w:p>
      <w:r>
        <w:t>Cái</w:t>
      </w:r>
    </w:p>
    <w:p>
      <w:r>
        <w:t>60</w:t>
      </w:r>
    </w:p>
    <w:p>
      <w:r>
        <w:t>8,13</w:t>
      </w:r>
    </w:p>
    <w:p>
      <w:r>
        <w:t>9</w:t>
      </w:r>
    </w:p>
    <w:p>
      <w:r>
        <w:t>USB 4GB</w:t>
      </w:r>
    </w:p>
    <w:p>
      <w:r>
        <w:t>Cái</w:t>
      </w:r>
    </w:p>
    <w:p>
      <w:r>
        <w:t>12</w:t>
      </w:r>
    </w:p>
    <w:p>
      <w:r>
        <w:t>2,54</w:t>
      </w:r>
    </w:p>
    <w:p>
      <w:r>
        <w:t>10</w:t>
      </w:r>
    </w:p>
    <w:p>
      <w:r>
        <w:t>Điện năng</w:t>
      </w:r>
    </w:p>
    <w:p>
      <w:r>
        <w:t>kW</w:t>
      </w:r>
    </w:p>
    <w:p>
      <w:r>
        <w:t>9,75</w:t>
      </w:r>
    </w:p>
    <w:p>
      <w:r>
        <w:t>Ghi chú:  Phân bổ dụng cụ cho từng nội dung công việc tính theo hệ số tại Bảng</w:t>
      </w:r>
    </w:p>
    <w:p>
      <w:r>
        <w:t>Bảng 9</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tỉnh, Văn phòng đăng ký đất đai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9 trên đây tính cho xã trung bình (xã đồng bằng có diện tích bằng 1.000 ha); khi tính mức cho từng xã cụ thể thì tính tương ứng theo công thức tính ở phần định mức lao động công nghệ của mục thống kê đất đai cấp xã cấp xã, được điều chỉnh hệ số quy mô diện tích cấp xã (K dtx ) quy định tại Bảng a Phụ lục kèm theo Quyết định này và hệ số điều chỉnh khu vực (K kv ) quy định tại Bảng b Phụ lục kèm theo Quyết định này.</w:t>
      </w:r>
    </w:p>
    <w:p>
      <w:r>
        <w:t>2. Thiết bị</w:t>
      </w:r>
    </w:p>
    <w:p>
      <w:r>
        <w:t>Bảng 10</w:t>
      </w:r>
    </w:p>
    <w:p>
      <w:r>
        <w:t>STT</w:t>
      </w:r>
    </w:p>
    <w:p>
      <w:r>
        <w:t>Danh mục thiết bị</w:t>
      </w:r>
    </w:p>
    <w:p>
      <w:r>
        <w:t>Đơn vị tính</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15,24</w:t>
      </w:r>
    </w:p>
    <w:p>
      <w:r>
        <w:t>4</w:t>
      </w:r>
    </w:p>
    <w:p>
      <w:r>
        <w:t>Máy điều hòa nhiệt độ</w:t>
      </w:r>
    </w:p>
    <w:p>
      <w:r>
        <w:t>Cái</w:t>
      </w:r>
    </w:p>
    <w:p>
      <w:r>
        <w:t>2,2</w:t>
      </w:r>
    </w:p>
    <w:p>
      <w:r>
        <w:t>4,25</w:t>
      </w:r>
    </w:p>
    <w:p>
      <w:r>
        <w:t>5</w:t>
      </w:r>
    </w:p>
    <w:p>
      <w:r>
        <w:t>Máy photocopy A3</w:t>
      </w:r>
    </w:p>
    <w:p>
      <w:r>
        <w:t>Cái</w:t>
      </w:r>
    </w:p>
    <w:p>
      <w:r>
        <w:t>1,5</w:t>
      </w:r>
    </w:p>
    <w:p>
      <w:r>
        <w:t>0,90</w:t>
      </w:r>
    </w:p>
    <w:p>
      <w:r>
        <w:t>6</w:t>
      </w:r>
    </w:p>
    <w:p>
      <w:r>
        <w:t>Điện năng</w:t>
      </w:r>
    </w:p>
    <w:p>
      <w:r>
        <w:t>kW</w:t>
      </w:r>
    </w:p>
    <w:p>
      <w:r>
        <w:t>139,77</w:t>
      </w:r>
    </w:p>
    <w:p>
      <w:r>
        <w:t>3. Vật liệu</w:t>
      </w:r>
    </w:p>
    <w:p>
      <w:r>
        <w:t>Bảng 11</w:t>
      </w:r>
    </w:p>
    <w:p>
      <w:r>
        <w:t>STT</w:t>
      </w:r>
    </w:p>
    <w:p>
      <w:r>
        <w:t>Danh mục thiết bị</w:t>
      </w:r>
    </w:p>
    <w:p>
      <w:r>
        <w:t>Đơn vị tính</w:t>
      </w:r>
    </w:p>
    <w:p>
      <w:r>
        <w:t>Định mức   (Ca/xã)</w:t>
      </w:r>
    </w:p>
    <w:p>
      <w:r>
        <w:t>1</w:t>
      </w:r>
    </w:p>
    <w:p>
      <w:r>
        <w:t>Mực in A4 Laser</w:t>
      </w:r>
    </w:p>
    <w:p>
      <w:r>
        <w:t>Hộp</w:t>
      </w:r>
    </w:p>
    <w:p>
      <w:r>
        <w:t>0,10</w:t>
      </w:r>
    </w:p>
    <w:p>
      <w:r>
        <w:t>2</w:t>
      </w:r>
    </w:p>
    <w:p>
      <w:r>
        <w:t>Mực in A3 Laser</w:t>
      </w:r>
    </w:p>
    <w:p>
      <w:r>
        <w:t>Hộp</w:t>
      </w:r>
    </w:p>
    <w:p>
      <w:r>
        <w:t>0,10</w:t>
      </w:r>
    </w:p>
    <w:p>
      <w:r>
        <w:t>3</w:t>
      </w:r>
    </w:p>
    <w:p>
      <w:r>
        <w:t>Mực photocopy</w:t>
      </w:r>
    </w:p>
    <w:p>
      <w:r>
        <w:t>Hộp</w:t>
      </w:r>
    </w:p>
    <w:p>
      <w:r>
        <w:t>0,30</w:t>
      </w:r>
    </w:p>
    <w:p>
      <w:r>
        <w:t>4</w:t>
      </w:r>
    </w:p>
    <w:p>
      <w:r>
        <w:t>Sổ ghi chép</w:t>
      </w:r>
    </w:p>
    <w:p>
      <w:r>
        <w:t>Quyển</w:t>
      </w:r>
    </w:p>
    <w:p>
      <w:r>
        <w:t>4,00</w:t>
      </w:r>
    </w:p>
    <w:p>
      <w:r>
        <w:t>5</w:t>
      </w:r>
    </w:p>
    <w:p>
      <w:r>
        <w:t>Cặp 3 dây</w:t>
      </w:r>
    </w:p>
    <w:p>
      <w:r>
        <w:t>Chiếc</w:t>
      </w:r>
    </w:p>
    <w:p>
      <w:r>
        <w:t>4,00</w:t>
      </w:r>
    </w:p>
    <w:p>
      <w:r>
        <w:t>6</w:t>
      </w:r>
    </w:p>
    <w:p>
      <w:r>
        <w:t>Giấy A4</w:t>
      </w:r>
    </w:p>
    <w:p>
      <w:r>
        <w:t>Ram</w:t>
      </w:r>
    </w:p>
    <w:p>
      <w:r>
        <w:t>2,00</w:t>
      </w:r>
    </w:p>
    <w:p>
      <w:r>
        <w:t>7</w:t>
      </w:r>
    </w:p>
    <w:p>
      <w:r>
        <w:t>Giấy A3</w:t>
      </w:r>
    </w:p>
    <w:p>
      <w:r>
        <w:t>Ram</w:t>
      </w:r>
    </w:p>
    <w:p>
      <w:r>
        <w:t>0,20</w:t>
      </w:r>
    </w:p>
    <w:p>
      <w:r>
        <w:t>Ghi chú:</w:t>
      </w:r>
    </w:p>
    <w:p>
      <w:r>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8; Bảng10.</w:t>
      </w:r>
    </w:p>
    <w:p>
      <w:r>
        <w:t>Điều 18. Định mức vật tư và thiết bị thống kê đất đai cấp tỉnh</w:t>
      </w:r>
    </w:p>
    <w:p>
      <w:r>
        <w:t>1. Dụng cụ</w:t>
      </w:r>
    </w:p>
    <w:p>
      <w:r>
        <w:t>Bảng 12</w:t>
      </w:r>
    </w:p>
    <w:p>
      <w:r>
        <w:t>STT</w:t>
      </w:r>
    </w:p>
    <w:p>
      <w:r>
        <w:t>Danh mục dụng cụ</w:t>
      </w:r>
    </w:p>
    <w:p>
      <w:r>
        <w:t>Đơn vị tính</w:t>
      </w:r>
    </w:p>
    <w:p>
      <w:r>
        <w:t>Thời hạn   (tháng)</w:t>
      </w:r>
    </w:p>
    <w:p>
      <w:r>
        <w:t>Định mức   (Ca/tỉnh)</w:t>
      </w:r>
    </w:p>
    <w:p>
      <w:r>
        <w:t>1</w:t>
      </w:r>
    </w:p>
    <w:p>
      <w:r>
        <w:t>Bàn làm việc</w:t>
      </w:r>
    </w:p>
    <w:p>
      <w:r>
        <w:t>Cái</w:t>
      </w:r>
    </w:p>
    <w:p>
      <w:r>
        <w:t>96</w:t>
      </w:r>
    </w:p>
    <w:p>
      <w:r>
        <w:t>87,12</w:t>
      </w:r>
    </w:p>
    <w:p>
      <w:r>
        <w:t>2</w:t>
      </w:r>
    </w:p>
    <w:p>
      <w:r>
        <w:t>Ghế văn phòng</w:t>
      </w:r>
    </w:p>
    <w:p>
      <w:r>
        <w:t>Cái</w:t>
      </w:r>
    </w:p>
    <w:p>
      <w:r>
        <w:t>96</w:t>
      </w:r>
    </w:p>
    <w:p>
      <w:r>
        <w:t>87,12</w:t>
      </w:r>
    </w:p>
    <w:p>
      <w:r>
        <w:t>3</w:t>
      </w:r>
    </w:p>
    <w:p>
      <w:r>
        <w:t>Tủ để tài liệu</w:t>
      </w:r>
    </w:p>
    <w:p>
      <w:r>
        <w:t>Cái</w:t>
      </w:r>
    </w:p>
    <w:p>
      <w:r>
        <w:t>96</w:t>
      </w:r>
    </w:p>
    <w:p>
      <w:r>
        <w:t>87,12</w:t>
      </w:r>
    </w:p>
    <w:p>
      <w:r>
        <w:t>4</w:t>
      </w:r>
    </w:p>
    <w:p>
      <w:r>
        <w:t>Ổn áp dùng chung 10A</w:t>
      </w:r>
    </w:p>
    <w:p>
      <w:r>
        <w:t>Cái</w:t>
      </w:r>
    </w:p>
    <w:p>
      <w:r>
        <w:t>60</w:t>
      </w:r>
    </w:p>
    <w:p>
      <w:r>
        <w:t>29,04</w:t>
      </w:r>
    </w:p>
    <w:p>
      <w:r>
        <w:t>5</w:t>
      </w:r>
    </w:p>
    <w:p>
      <w:r>
        <w:t>Lưu điện</w:t>
      </w:r>
    </w:p>
    <w:p>
      <w:r>
        <w:t>Cái</w:t>
      </w:r>
    </w:p>
    <w:p>
      <w:r>
        <w:t>60</w:t>
      </w:r>
    </w:p>
    <w:p>
      <w:r>
        <w:t>87,12</w:t>
      </w:r>
    </w:p>
    <w:p>
      <w:r>
        <w:t>6</w:t>
      </w:r>
    </w:p>
    <w:p>
      <w:r>
        <w:t>Máy hút ẩm 2kW</w:t>
      </w:r>
    </w:p>
    <w:p>
      <w:r>
        <w:t>Cái</w:t>
      </w:r>
    </w:p>
    <w:p>
      <w:r>
        <w:t>60</w:t>
      </w:r>
    </w:p>
    <w:p>
      <w:r>
        <w:t>4,36</w:t>
      </w:r>
    </w:p>
    <w:p>
      <w:r>
        <w:t>7</w:t>
      </w:r>
    </w:p>
    <w:p>
      <w:r>
        <w:t>Máy hút bụi 1,5kW</w:t>
      </w:r>
    </w:p>
    <w:p>
      <w:r>
        <w:t>Cái</w:t>
      </w:r>
    </w:p>
    <w:p>
      <w:r>
        <w:t>60</w:t>
      </w:r>
    </w:p>
    <w:p>
      <w:r>
        <w:t>4,36</w:t>
      </w:r>
    </w:p>
    <w:p>
      <w:r>
        <w:t>8</w:t>
      </w:r>
    </w:p>
    <w:p>
      <w:r>
        <w:t>Quạt thông gió 0,04 kW</w:t>
      </w:r>
    </w:p>
    <w:p>
      <w:r>
        <w:t>Cái</w:t>
      </w:r>
    </w:p>
    <w:p>
      <w:r>
        <w:t>60</w:t>
      </w:r>
    </w:p>
    <w:p>
      <w:r>
        <w:t>29,04</w:t>
      </w:r>
    </w:p>
    <w:p>
      <w:r>
        <w:t>9</w:t>
      </w:r>
    </w:p>
    <w:p>
      <w:r>
        <w:t>Quạt trần 0,1 kW</w:t>
      </w:r>
    </w:p>
    <w:p>
      <w:r>
        <w:t>Cái</w:t>
      </w:r>
    </w:p>
    <w:p>
      <w:r>
        <w:t>60</w:t>
      </w:r>
    </w:p>
    <w:p>
      <w:r>
        <w:t>21,78</w:t>
      </w:r>
    </w:p>
    <w:p>
      <w:r>
        <w:t>10</w:t>
      </w:r>
    </w:p>
    <w:p>
      <w:r>
        <w:t>Đèn neon 0,04 kW</w:t>
      </w:r>
    </w:p>
    <w:p>
      <w:r>
        <w:t>Bộ</w:t>
      </w:r>
    </w:p>
    <w:p>
      <w:r>
        <w:t>30</w:t>
      </w:r>
    </w:p>
    <w:p>
      <w:r>
        <w:t>87,12</w:t>
      </w:r>
    </w:p>
    <w:p>
      <w:r>
        <w:t>11</w:t>
      </w:r>
    </w:p>
    <w:p>
      <w:r>
        <w:t>Máy tính bấm số</w:t>
      </w:r>
    </w:p>
    <w:p>
      <w:r>
        <w:t>Cái</w:t>
      </w:r>
    </w:p>
    <w:p>
      <w:r>
        <w:t>60</w:t>
      </w:r>
    </w:p>
    <w:p>
      <w:r>
        <w:t>8,71</w:t>
      </w:r>
    </w:p>
    <w:p>
      <w:r>
        <w:t>12</w:t>
      </w:r>
    </w:p>
    <w:p>
      <w:r>
        <w:t>Đồng hồ treo tường</w:t>
      </w:r>
    </w:p>
    <w:p>
      <w:r>
        <w:t>Cái</w:t>
      </w:r>
    </w:p>
    <w:p>
      <w:r>
        <w:t>36</w:t>
      </w:r>
    </w:p>
    <w:p>
      <w:r>
        <w:t>29,04</w:t>
      </w:r>
    </w:p>
    <w:p>
      <w:r>
        <w:t>13</w:t>
      </w:r>
    </w:p>
    <w:p>
      <w:r>
        <w:t>Ổ cứng ngoài lưu trữ dữ liệu (1T)</w:t>
      </w:r>
    </w:p>
    <w:p>
      <w:r>
        <w:t>Cái</w:t>
      </w:r>
    </w:p>
    <w:p>
      <w:r>
        <w:t>36</w:t>
      </w:r>
    </w:p>
    <w:p>
      <w:r>
        <w:t>8,71</w:t>
      </w:r>
    </w:p>
    <w:p>
      <w:r>
        <w:t>14</w:t>
      </w:r>
    </w:p>
    <w:p>
      <w:r>
        <w:t>Điện năng</w:t>
      </w:r>
    </w:p>
    <w:p>
      <w:r>
        <w:t>kW</w:t>
      </w:r>
    </w:p>
    <w:p>
      <w:r>
        <w:t>176,56</w:t>
      </w:r>
    </w:p>
    <w:p>
      <w:r>
        <w:t>2. Thiết bị</w:t>
      </w:r>
    </w:p>
    <w:p>
      <w:r>
        <w:t>Bảng 13</w:t>
      </w:r>
    </w:p>
    <w:p>
      <w:r>
        <w:t>STT</w:t>
      </w:r>
    </w:p>
    <w:p>
      <w:r>
        <w:t>Danh mục thiết bị</w:t>
      </w:r>
    </w:p>
    <w:p>
      <w:r>
        <w:t>Đơn vị tính</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87,12</w:t>
      </w:r>
    </w:p>
    <w:p>
      <w:r>
        <w:t>4</w:t>
      </w:r>
    </w:p>
    <w:p>
      <w:r>
        <w:t>Máy điều hòa nhiệt độ</w:t>
      </w:r>
    </w:p>
    <w:p>
      <w:r>
        <w:t>Cái</w:t>
      </w:r>
    </w:p>
    <w:p>
      <w:r>
        <w:t>2,20</w:t>
      </w:r>
    </w:p>
    <w:p>
      <w:r>
        <w:t>21,78</w:t>
      </w:r>
    </w:p>
    <w:p>
      <w:r>
        <w:t>5</w:t>
      </w:r>
    </w:p>
    <w:p>
      <w:r>
        <w:t>Máy photocopy A3</w:t>
      </w:r>
    </w:p>
    <w:p>
      <w:r>
        <w:t>Cái</w:t>
      </w:r>
    </w:p>
    <w:p>
      <w:r>
        <w:t>1,50</w:t>
      </w:r>
    </w:p>
    <w:p>
      <w:r>
        <w:t>2,00</w:t>
      </w:r>
    </w:p>
    <w:p>
      <w:r>
        <w:t>6</w:t>
      </w:r>
    </w:p>
    <w:p>
      <w:r>
        <w:t>Điện năng</w:t>
      </w:r>
    </w:p>
    <w:p>
      <w:r>
        <w:t>kW</w:t>
      </w:r>
    </w:p>
    <w:p>
      <w:r>
        <w:t>510,80</w:t>
      </w:r>
    </w:p>
    <w:p>
      <w:r>
        <w:t>3. Vật liệu</w:t>
      </w:r>
    </w:p>
    <w:p>
      <w:r>
        <w:t>Bảng 14</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3,00</w:t>
      </w:r>
    </w:p>
    <w:p>
      <w:r>
        <w:t>7</w:t>
      </w:r>
    </w:p>
    <w:p>
      <w:r>
        <w:t>Giấy A3</w:t>
      </w:r>
    </w:p>
    <w:p>
      <w:r>
        <w:t>Ram</w:t>
      </w:r>
    </w:p>
    <w:p>
      <w:r>
        <w:t>0,20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Quảng Ninh khi thực hiện thống kê đất đai cấp tỉnh.</w:t>
      </w:r>
    </w:p>
    <w:p>
      <w:r>
        <w:t>Chương II</w:t>
      </w:r>
    </w:p>
    <w:p>
      <w:r>
        <w:t>KIỂM KÊ ĐẤT ĐAI VÀ LẬP BẢN ĐỒ HIỆN TRẠNG SỬ DỤNG ĐẤT ĐỊNH KỲ</w:t>
      </w:r>
    </w:p>
    <w:p>
      <w:r>
        <w:t>Điều 19. Định mức vật tư và thiết bị kiểm kê đất đai và lập bản đồ hiện trạng sử dụng đất cấp xã</w:t>
      </w:r>
    </w:p>
    <w:p>
      <w:r>
        <w:t>1. Thực hiện kiểm kê đất đai cấp xã</w:t>
      </w:r>
    </w:p>
    <w:p>
      <w:r>
        <w:t>1.1. Dụng cụ</w:t>
      </w:r>
    </w:p>
    <w:p>
      <w:r>
        <w:t>Bảng 15</w:t>
      </w:r>
    </w:p>
    <w:p>
      <w:r>
        <w:t>STT</w:t>
      </w:r>
    </w:p>
    <w:p>
      <w:r>
        <w:t>Danh mục dụng cụ</w:t>
      </w:r>
    </w:p>
    <w:p>
      <w:r>
        <w:t>Đơn vị tính</w:t>
      </w:r>
    </w:p>
    <w:p>
      <w:r>
        <w:t>Thời hạn   (tháng)</w:t>
      </w:r>
    </w:p>
    <w:p>
      <w:r>
        <w:t>Định mức   (Ca/xã)</w:t>
      </w:r>
    </w:p>
    <w:p>
      <w:r>
        <w:t>1</w:t>
      </w:r>
    </w:p>
    <w:p>
      <w:r>
        <w:t>Bàn làm việc</w:t>
      </w:r>
    </w:p>
    <w:p>
      <w:r>
        <w:t>Cái</w:t>
      </w:r>
    </w:p>
    <w:p>
      <w:r>
        <w:t>96</w:t>
      </w:r>
    </w:p>
    <w:p>
      <w:r>
        <w:t>73,20</w:t>
      </w:r>
    </w:p>
    <w:p>
      <w:r>
        <w:t>2</w:t>
      </w:r>
    </w:p>
    <w:p>
      <w:r>
        <w:t>Ghế văn phòng</w:t>
      </w:r>
    </w:p>
    <w:p>
      <w:r>
        <w:t>Cái</w:t>
      </w:r>
    </w:p>
    <w:p>
      <w:r>
        <w:t>96</w:t>
      </w:r>
    </w:p>
    <w:p>
      <w:r>
        <w:t>73,20</w:t>
      </w:r>
    </w:p>
    <w:p>
      <w:r>
        <w:t>3</w:t>
      </w:r>
    </w:p>
    <w:p>
      <w:r>
        <w:t>Tủ để tài liệu</w:t>
      </w:r>
    </w:p>
    <w:p>
      <w:r>
        <w:t>Cái</w:t>
      </w:r>
    </w:p>
    <w:p>
      <w:r>
        <w:t>60</w:t>
      </w:r>
    </w:p>
    <w:p>
      <w:r>
        <w:t>73,20</w:t>
      </w:r>
    </w:p>
    <w:p>
      <w:r>
        <w:t>4</w:t>
      </w:r>
    </w:p>
    <w:p>
      <w:r>
        <w:t>Ổn áp dùng chung 10A</w:t>
      </w:r>
    </w:p>
    <w:p>
      <w:r>
        <w:t>Cái</w:t>
      </w:r>
    </w:p>
    <w:p>
      <w:r>
        <w:t>60</w:t>
      </w:r>
    </w:p>
    <w:p>
      <w:r>
        <w:t>18,30</w:t>
      </w:r>
    </w:p>
    <w:p>
      <w:r>
        <w:t>5</w:t>
      </w:r>
    </w:p>
    <w:p>
      <w:r>
        <w:t>Lưu điện</w:t>
      </w:r>
    </w:p>
    <w:p>
      <w:r>
        <w:t>Cái</w:t>
      </w:r>
    </w:p>
    <w:p>
      <w:r>
        <w:t>60</w:t>
      </w:r>
    </w:p>
    <w:p>
      <w:r>
        <w:t>36,60</w:t>
      </w:r>
    </w:p>
    <w:p>
      <w:r>
        <w:t>6</w:t>
      </w:r>
    </w:p>
    <w:p>
      <w:r>
        <w:t>Quạt thông gió 0,04 kW</w:t>
      </w:r>
    </w:p>
    <w:p>
      <w:r>
        <w:t>Cái</w:t>
      </w:r>
    </w:p>
    <w:p>
      <w:r>
        <w:t>60</w:t>
      </w:r>
    </w:p>
    <w:p>
      <w:r>
        <w:t>18,30</w:t>
      </w:r>
    </w:p>
    <w:p>
      <w:r>
        <w:t>7</w:t>
      </w:r>
    </w:p>
    <w:p>
      <w:r>
        <w:t>Quạt trần 0,1 kW</w:t>
      </w:r>
    </w:p>
    <w:p>
      <w:r>
        <w:t>Cái</w:t>
      </w:r>
    </w:p>
    <w:p>
      <w:r>
        <w:t>60</w:t>
      </w:r>
    </w:p>
    <w:p>
      <w:r>
        <w:t>18,30</w:t>
      </w:r>
    </w:p>
    <w:p>
      <w:r>
        <w:t>8</w:t>
      </w:r>
    </w:p>
    <w:p>
      <w:r>
        <w:t>Đèn neon 0,04 kW</w:t>
      </w:r>
    </w:p>
    <w:p>
      <w:r>
        <w:t>Bộ</w:t>
      </w:r>
    </w:p>
    <w:p>
      <w:r>
        <w:t>30</w:t>
      </w:r>
    </w:p>
    <w:p>
      <w:r>
        <w:t>73,20</w:t>
      </w:r>
    </w:p>
    <w:p>
      <w:r>
        <w:t>9</w:t>
      </w:r>
    </w:p>
    <w:p>
      <w:r>
        <w:t>Máy tính bấm số</w:t>
      </w:r>
    </w:p>
    <w:p>
      <w:r>
        <w:t>Cái</w:t>
      </w:r>
    </w:p>
    <w:p>
      <w:r>
        <w:t>60</w:t>
      </w:r>
    </w:p>
    <w:p>
      <w:r>
        <w:t>7,32</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36,60</w:t>
      </w:r>
    </w:p>
    <w:p>
      <w:r>
        <w:t>14</w:t>
      </w:r>
    </w:p>
    <w:p>
      <w:r>
        <w:t>Giầy bảo hộ</w:t>
      </w:r>
    </w:p>
    <w:p>
      <w:r>
        <w:t>Đôi</w:t>
      </w:r>
    </w:p>
    <w:p>
      <w:r>
        <w:t>12</w:t>
      </w:r>
    </w:p>
    <w:p>
      <w:r>
        <w:t>36,60</w:t>
      </w:r>
    </w:p>
    <w:p>
      <w:r>
        <w:t>15</w:t>
      </w:r>
    </w:p>
    <w:p>
      <w:r>
        <w:t>Tất</w:t>
      </w:r>
    </w:p>
    <w:p>
      <w:r>
        <w:t>Đôi</w:t>
      </w:r>
    </w:p>
    <w:p>
      <w:r>
        <w:t>6</w:t>
      </w:r>
    </w:p>
    <w:p>
      <w:r>
        <w:t>36,60</w:t>
      </w:r>
    </w:p>
    <w:p>
      <w:r>
        <w:t>16</w:t>
      </w:r>
    </w:p>
    <w:p>
      <w:r>
        <w:t>Mũ cứng</w:t>
      </w:r>
    </w:p>
    <w:p>
      <w:r>
        <w:t>Cái</w:t>
      </w:r>
    </w:p>
    <w:p>
      <w:r>
        <w:t>12</w:t>
      </w:r>
    </w:p>
    <w:p>
      <w:r>
        <w:t>36,60</w:t>
      </w:r>
    </w:p>
    <w:p>
      <w:r>
        <w:t>17</w:t>
      </w:r>
    </w:p>
    <w:p>
      <w:r>
        <w:t>Quần áo mưa</w:t>
      </w:r>
    </w:p>
    <w:p>
      <w:r>
        <w:t>Bộ</w:t>
      </w:r>
    </w:p>
    <w:p>
      <w:r>
        <w:t>6</w:t>
      </w:r>
    </w:p>
    <w:p>
      <w:r>
        <w:t>36,60</w:t>
      </w:r>
    </w:p>
    <w:p>
      <w:r>
        <w:t>18</w:t>
      </w:r>
    </w:p>
    <w:p>
      <w:r>
        <w:t>Bình đựng nước uống</w:t>
      </w:r>
    </w:p>
    <w:p>
      <w:r>
        <w:t>Cái</w:t>
      </w:r>
    </w:p>
    <w:p>
      <w:r>
        <w:t>12</w:t>
      </w:r>
    </w:p>
    <w:p>
      <w:r>
        <w:t>36,60</w:t>
      </w:r>
    </w:p>
    <w:p>
      <w:r>
        <w:t>19</w:t>
      </w:r>
    </w:p>
    <w:p>
      <w:r>
        <w:t>USB (4 GB)</w:t>
      </w:r>
    </w:p>
    <w:p>
      <w:r>
        <w:t>Cái</w:t>
      </w:r>
    </w:p>
    <w:p>
      <w:r>
        <w:t>12</w:t>
      </w:r>
    </w:p>
    <w:p>
      <w:r>
        <w:t>7,32</w:t>
      </w:r>
    </w:p>
    <w:p>
      <w:r>
        <w:t>20</w:t>
      </w:r>
    </w:p>
    <w:p>
      <w:r>
        <w:t>Điện năng</w:t>
      </w:r>
    </w:p>
    <w:p>
      <w:r>
        <w:t>kw</w:t>
      </w:r>
    </w:p>
    <w:p>
      <w:r>
        <w:t>43,92</w:t>
      </w:r>
    </w:p>
    <w:p>
      <w:r>
        <w:t>Ghi chú:  Phân bổ dụng cụ cho từng nội dung công việc tính theo hệ số tại Bảng 16.</w:t>
      </w:r>
    </w:p>
    <w:p>
      <w:r>
        <w:t>Bảng 16</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0,600</w:t>
      </w:r>
    </w:p>
    <w:p>
      <w:r>
        <w:t>Ghi chú:  Mức phân bổ dụng cụ của mục 5 Bảng 16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kèm theo Quyết định này và hệ số điều chỉnh khu vực (K kv ) quy định tại Bảng b Phụ lục kèm theo Quyết định này.</w:t>
      </w:r>
    </w:p>
    <w:p>
      <w:r>
        <w:t>1.2. Thiết bị</w:t>
      </w:r>
    </w:p>
    <w:p>
      <w:r>
        <w:t>Bảng 17</w:t>
      </w:r>
    </w:p>
    <w:p>
      <w:r>
        <w:t>STT</w:t>
      </w:r>
    </w:p>
    <w:p>
      <w:r>
        <w:t>Danh mục thiết bị</w:t>
      </w:r>
    </w:p>
    <w:p>
      <w:r>
        <w:t>Đơn vị tính</w:t>
      </w:r>
    </w:p>
    <w:p>
      <w:r>
        <w:t>Công suất   (kw/h)</w:t>
      </w:r>
    </w:p>
    <w:p>
      <w:r>
        <w:t>Định mức   (Ca/xã)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73,20</w:t>
      </w:r>
    </w:p>
    <w:p>
      <w:r>
        <w:t>4</w:t>
      </w:r>
    </w:p>
    <w:p>
      <w:r>
        <w:t>Máy điều hòa nhiệt độ</w:t>
      </w:r>
    </w:p>
    <w:p>
      <w:r>
        <w:t>Cái</w:t>
      </w:r>
    </w:p>
    <w:p>
      <w:r>
        <w:t>2,20</w:t>
      </w:r>
    </w:p>
    <w:p>
      <w:r>
        <w:t>18,30</w:t>
      </w:r>
    </w:p>
    <w:p>
      <w:r>
        <w:t>5</w:t>
      </w:r>
    </w:p>
    <w:p>
      <w:r>
        <w:t>Máy photocopy A3</w:t>
      </w:r>
    </w:p>
    <w:p>
      <w:r>
        <w:t>Cái</w:t>
      </w:r>
    </w:p>
    <w:p>
      <w:r>
        <w:t>1,50</w:t>
      </w:r>
    </w:p>
    <w:p>
      <w:r>
        <w:t>4,00</w:t>
      </w:r>
    </w:p>
    <w:p>
      <w:r>
        <w:t>6</w:t>
      </w:r>
    </w:p>
    <w:p>
      <w:r>
        <w:t>Điện năng</w:t>
      </w:r>
    </w:p>
    <w:p>
      <w:r>
        <w:t>kW</w:t>
      </w:r>
    </w:p>
    <w:p>
      <w:r>
        <w:t>684,32</w:t>
      </w:r>
    </w:p>
    <w:p>
      <w:r>
        <w:t>Ghi chú:</w:t>
      </w:r>
    </w:p>
    <w:p>
      <w:r>
        <w:t>(1) Mức phân bổ thiết bị của Bảng 17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kèm theo Quyết định này và hệ số điều chỉnh khu vực (K kv ) quy định tại Bảng b Phụ lục kèm theo Quyết định này.</w:t>
      </w:r>
    </w:p>
    <w:p>
      <w:r>
        <w:t>(2) Phân bổ thiết bị theo nội dung công việc tại Bảng 17 chỉ tính cho công việc có đơn vị tính là “Bộ/xã”, không thực hiện phân bổ cho các công việc có đơn vị tính “Khoanh/xã” do phần lớn là công tác ngoại nghiệp.</w:t>
      </w:r>
    </w:p>
    <w:p>
      <w:r>
        <w:t>1.3. Vật liệu</w:t>
      </w:r>
    </w:p>
    <w:p>
      <w:r>
        <w:t>Bảng 18</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18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kèm theo Quyết định này và hệ số điều chỉnh khu vực (K kv ) quy định tại Bảng b Phụ lục kèm theo Quyết định này.</w:t>
      </w:r>
    </w:p>
    <w:p>
      <w:r>
        <w:t>(2) Phân bổ vật liệu theo nội dung công việc tại Bảng 18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19</w:t>
      </w:r>
    </w:p>
    <w:p>
      <w:r>
        <w:t>STT</w:t>
      </w:r>
    </w:p>
    <w:p>
      <w:r>
        <w:t>Danh mục dụng cụ</w:t>
      </w:r>
    </w:p>
    <w:p>
      <w:r>
        <w:t>Đơn vị   tính</w:t>
      </w:r>
    </w:p>
    <w:p>
      <w:r>
        <w:t>Thời hạn   (tháng)</w:t>
      </w:r>
    </w:p>
    <w:p>
      <w:r>
        <w:t>Định mức   (Ca/xã)</w:t>
      </w:r>
    </w:p>
    <w:p>
      <w:r>
        <w:t>1/2000</w:t>
      </w:r>
    </w:p>
    <w:p>
      <w:r>
        <w:t>1/5000</w:t>
      </w:r>
    </w:p>
    <w:p>
      <w:r>
        <w:t>1/10000</w:t>
      </w:r>
    </w:p>
    <w:p>
      <w:r>
        <w:t>1/25000</w:t>
      </w:r>
    </w:p>
    <w:p>
      <w:r>
        <w:t>1</w:t>
      </w:r>
    </w:p>
    <w:p>
      <w:r>
        <w:t>Bàn làm việc</w:t>
      </w:r>
    </w:p>
    <w:p>
      <w:r>
        <w:t>Cái</w:t>
      </w:r>
    </w:p>
    <w:p>
      <w:r>
        <w:t>96</w:t>
      </w:r>
    </w:p>
    <w:p>
      <w:r>
        <w:t>19,00</w:t>
      </w:r>
    </w:p>
    <w:p>
      <w:r>
        <w:t>21,00</w:t>
      </w:r>
    </w:p>
    <w:p>
      <w:r>
        <w:t>24,00</w:t>
      </w:r>
    </w:p>
    <w:p>
      <w:r>
        <w:t>26,00</w:t>
      </w:r>
    </w:p>
    <w:p>
      <w:r>
        <w:t>2</w:t>
      </w:r>
    </w:p>
    <w:p>
      <w:r>
        <w:t>Ghế văn phòng</w:t>
      </w:r>
    </w:p>
    <w:p>
      <w:r>
        <w:t>Cái</w:t>
      </w:r>
    </w:p>
    <w:p>
      <w:r>
        <w:t>96</w:t>
      </w:r>
    </w:p>
    <w:p>
      <w:r>
        <w:t>19,00</w:t>
      </w:r>
    </w:p>
    <w:p>
      <w:r>
        <w:t>21,00</w:t>
      </w:r>
    </w:p>
    <w:p>
      <w:r>
        <w:t>24,00</w:t>
      </w:r>
    </w:p>
    <w:p>
      <w:r>
        <w:t>26,00</w:t>
      </w:r>
    </w:p>
    <w:p>
      <w:r>
        <w:t>3</w:t>
      </w:r>
    </w:p>
    <w:p>
      <w:r>
        <w:t>Giá để tài liệu</w:t>
      </w:r>
    </w:p>
    <w:p>
      <w:r>
        <w:t>Cái</w:t>
      </w:r>
    </w:p>
    <w:p>
      <w:r>
        <w:t>96</w:t>
      </w:r>
    </w:p>
    <w:p>
      <w:r>
        <w:t>19,00</w:t>
      </w:r>
    </w:p>
    <w:p>
      <w:r>
        <w:t>21,00</w:t>
      </w:r>
    </w:p>
    <w:p>
      <w:r>
        <w:t>24,00</w:t>
      </w:r>
    </w:p>
    <w:p>
      <w:r>
        <w:t>26,00</w:t>
      </w:r>
    </w:p>
    <w:p>
      <w:r>
        <w:t>4</w:t>
      </w:r>
    </w:p>
    <w:p>
      <w:r>
        <w:t>Ổn áp dùng chung 10A</w:t>
      </w:r>
    </w:p>
    <w:p>
      <w:r>
        <w:t>Cái</w:t>
      </w:r>
    </w:p>
    <w:p>
      <w:r>
        <w:t>60</w:t>
      </w:r>
    </w:p>
    <w:p>
      <w:r>
        <w:t>4,75</w:t>
      </w:r>
    </w:p>
    <w:p>
      <w:r>
        <w:t>5,25</w:t>
      </w:r>
    </w:p>
    <w:p>
      <w:r>
        <w:t>6,00</w:t>
      </w:r>
    </w:p>
    <w:p>
      <w:r>
        <w:t>6,25</w:t>
      </w:r>
    </w:p>
    <w:p>
      <w:r>
        <w:t>5</w:t>
      </w:r>
    </w:p>
    <w:p>
      <w:r>
        <w:t>Lưu điện</w:t>
      </w:r>
    </w:p>
    <w:p>
      <w:r>
        <w:t>Cái</w:t>
      </w:r>
    </w:p>
    <w:p>
      <w:r>
        <w:t>60</w:t>
      </w:r>
    </w:p>
    <w:p>
      <w:r>
        <w:t>19,00</w:t>
      </w:r>
    </w:p>
    <w:p>
      <w:r>
        <w:t>21,00</w:t>
      </w:r>
    </w:p>
    <w:p>
      <w:r>
        <w:t>24,00</w:t>
      </w:r>
    </w:p>
    <w:p>
      <w:r>
        <w:t>26,00</w:t>
      </w:r>
    </w:p>
    <w:p>
      <w:r>
        <w:t>6</w:t>
      </w:r>
    </w:p>
    <w:p>
      <w:r>
        <w:t>Quạt thông gió 0,04</w:t>
      </w:r>
    </w:p>
    <w:p>
      <w:r>
        <w:t>Cái</w:t>
      </w:r>
    </w:p>
    <w:p>
      <w:r>
        <w:t>60</w:t>
      </w:r>
    </w:p>
    <w:p>
      <w:r>
        <w:t>4,75</w:t>
      </w:r>
    </w:p>
    <w:p>
      <w:r>
        <w:t>5,25</w:t>
      </w:r>
    </w:p>
    <w:p>
      <w:r>
        <w:t>6,00</w:t>
      </w:r>
    </w:p>
    <w:p>
      <w:r>
        <w:t>6,25</w:t>
      </w:r>
    </w:p>
    <w:p>
      <w:r>
        <w:t>7</w:t>
      </w:r>
    </w:p>
    <w:p>
      <w:r>
        <w:t>Quạt trần 0,1 kW</w:t>
      </w:r>
    </w:p>
    <w:p>
      <w:r>
        <w:t>Cái</w:t>
      </w:r>
    </w:p>
    <w:p>
      <w:r>
        <w:t>60</w:t>
      </w:r>
    </w:p>
    <w:p>
      <w:r>
        <w:t>4,75</w:t>
      </w:r>
    </w:p>
    <w:p>
      <w:r>
        <w:t>5,25</w:t>
      </w:r>
    </w:p>
    <w:p>
      <w:r>
        <w:t>6,00</w:t>
      </w:r>
    </w:p>
    <w:p>
      <w:r>
        <w:t>6,25</w:t>
      </w:r>
    </w:p>
    <w:p>
      <w:r>
        <w:t>8</w:t>
      </w:r>
    </w:p>
    <w:p>
      <w:r>
        <w:t>Đèn neon 0,04 kW</w:t>
      </w:r>
    </w:p>
    <w:p>
      <w:r>
        <w:t>Bộ</w:t>
      </w:r>
    </w:p>
    <w:p>
      <w:r>
        <w:t>30</w:t>
      </w:r>
    </w:p>
    <w:p>
      <w:r>
        <w:t>4,75</w:t>
      </w:r>
    </w:p>
    <w:p>
      <w:r>
        <w:t>5,25</w:t>
      </w:r>
    </w:p>
    <w:p>
      <w:r>
        <w:t>6,00</w:t>
      </w:r>
    </w:p>
    <w:p>
      <w:r>
        <w:t>6,25</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4,75</w:t>
      </w:r>
    </w:p>
    <w:p>
      <w:r>
        <w:t>5,25</w:t>
      </w:r>
    </w:p>
    <w:p>
      <w:r>
        <w:t>6,00</w:t>
      </w:r>
    </w:p>
    <w:p>
      <w:r>
        <w:t>6,25</w:t>
      </w:r>
    </w:p>
    <w:p>
      <w:r>
        <w:t>12</w:t>
      </w:r>
    </w:p>
    <w:p>
      <w:r>
        <w:t>USB (4 GB)</w:t>
      </w:r>
    </w:p>
    <w:p>
      <w:r>
        <w:t>Cái</w:t>
      </w:r>
    </w:p>
    <w:p>
      <w:r>
        <w:t>12</w:t>
      </w:r>
    </w:p>
    <w:p>
      <w:r>
        <w:t>3,50</w:t>
      </w:r>
    </w:p>
    <w:p>
      <w:r>
        <w:t>3,50</w:t>
      </w:r>
    </w:p>
    <w:p>
      <w:r>
        <w:t>3,50</w:t>
      </w:r>
    </w:p>
    <w:p>
      <w:r>
        <w:t>3,50</w:t>
      </w:r>
    </w:p>
    <w:p>
      <w:r>
        <w:t>13</w:t>
      </w:r>
    </w:p>
    <w:p>
      <w:r>
        <w:t>Điện năng</w:t>
      </w:r>
    </w:p>
    <w:p>
      <w:r>
        <w:t>kW</w:t>
      </w:r>
    </w:p>
    <w:p>
      <w:r>
        <w:t>6,84</w:t>
      </w:r>
    </w:p>
    <w:p>
      <w:r>
        <w:t>7,56</w:t>
      </w:r>
    </w:p>
    <w:p>
      <w:r>
        <w:t>8,64</w:t>
      </w:r>
    </w:p>
    <w:p>
      <w:r>
        <w:t>9,00</w:t>
      </w:r>
    </w:p>
    <w:p>
      <w:r>
        <w:t>2.2. Thiết bị</w:t>
      </w:r>
    </w:p>
    <w:p>
      <w:r>
        <w:t>Bảng 20</w:t>
      </w:r>
    </w:p>
    <w:p>
      <w:r>
        <w:t>STT</w:t>
      </w:r>
    </w:p>
    <w:p>
      <w:r>
        <w:t>Danh mục thiết bị</w:t>
      </w:r>
    </w:p>
    <w:p>
      <w:r>
        <w:t>Đơn vị   tính</w:t>
      </w:r>
    </w:p>
    <w:p>
      <w:r>
        <w:t>Công suất   (kW/h)</w:t>
      </w:r>
    </w:p>
    <w:p>
      <w:r>
        <w:t>Định mức   (Ca/xã)</w:t>
      </w:r>
    </w:p>
    <w:p>
      <w:r>
        <w:t>1/2000</w:t>
      </w:r>
    </w:p>
    <w:p>
      <w:r>
        <w:t>1/5000</w:t>
      </w:r>
    </w:p>
    <w:p>
      <w:r>
        <w:t>1/10000</w:t>
      </w:r>
    </w:p>
    <w:p>
      <w:r>
        <w:t>1/25000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19,00</w:t>
      </w:r>
    </w:p>
    <w:p>
      <w:r>
        <w:t>21,00</w:t>
      </w:r>
    </w:p>
    <w:p>
      <w:r>
        <w:t>24,00</w:t>
      </w:r>
    </w:p>
    <w:p>
      <w:r>
        <w:t>26,00</w:t>
      </w:r>
    </w:p>
    <w:p>
      <w:r>
        <w:t>3</w:t>
      </w:r>
    </w:p>
    <w:p>
      <w:r>
        <w:t>Máy điều hòa nhiệt độ</w:t>
      </w:r>
    </w:p>
    <w:p>
      <w:r>
        <w:t>Cái</w:t>
      </w:r>
    </w:p>
    <w:p>
      <w:r>
        <w:t>2,2</w:t>
      </w:r>
    </w:p>
    <w:p>
      <w:r>
        <w:t>4,75</w:t>
      </w:r>
    </w:p>
    <w:p>
      <w:r>
        <w:t>5,25</w:t>
      </w:r>
    </w:p>
    <w:p>
      <w:r>
        <w:t>6,00</w:t>
      </w:r>
    </w:p>
    <w:p>
      <w:r>
        <w:t>6,25</w:t>
      </w:r>
    </w:p>
    <w:p>
      <w:r>
        <w:t>4</w:t>
      </w:r>
    </w:p>
    <w:p>
      <w:r>
        <w:t>Máy in Plotter</w:t>
      </w:r>
    </w:p>
    <w:p>
      <w:r>
        <w:t>Cái</w:t>
      </w:r>
    </w:p>
    <w:p>
      <w:r>
        <w:t>0,4</w:t>
      </w:r>
    </w:p>
    <w:p>
      <w:r>
        <w:t>0,50</w:t>
      </w:r>
    </w:p>
    <w:p>
      <w:r>
        <w:t>0,50</w:t>
      </w:r>
    </w:p>
    <w:p>
      <w:r>
        <w:t>0,50</w:t>
      </w:r>
    </w:p>
    <w:p>
      <w:r>
        <w:t>0,50</w:t>
      </w:r>
    </w:p>
    <w:p>
      <w:r>
        <w:t>5</w:t>
      </w:r>
    </w:p>
    <w:p>
      <w:r>
        <w:t>Điện năng</w:t>
      </w:r>
    </w:p>
    <w:p>
      <w:r>
        <w:t>kW</w:t>
      </w:r>
    </w:p>
    <w:p>
      <w:r>
        <w:t>186,00</w:t>
      </w:r>
    </w:p>
    <w:p>
      <w:r>
        <w:t>201,20</w:t>
      </w:r>
    </w:p>
    <w:p>
      <w:r>
        <w:t>224,00</w:t>
      </w:r>
    </w:p>
    <w:p>
      <w:r>
        <w:t>234,80</w:t>
      </w:r>
    </w:p>
    <w:p>
      <w:r>
        <w:t>2.3. Vật liệu</w:t>
      </w:r>
    </w:p>
    <w:p>
      <w:r>
        <w:t>Bảng 21</w:t>
      </w:r>
    </w:p>
    <w:p>
      <w:r>
        <w:t>STT</w:t>
      </w:r>
    </w:p>
    <w:p>
      <w:r>
        <w:t>Danh mục vật liệu</w:t>
      </w:r>
    </w:p>
    <w:p>
      <w:r>
        <w:t>Đơn vị tính</w:t>
      </w:r>
    </w:p>
    <w:p>
      <w:r>
        <w:t>Định mức   (Tính cho 1 xã)</w:t>
      </w:r>
    </w:p>
    <w:p>
      <w:r>
        <w:t>1/2000</w:t>
      </w:r>
    </w:p>
    <w:p>
      <w:r>
        <w:t>1/5000</w:t>
      </w:r>
    </w:p>
    <w:p>
      <w:r>
        <w:t>1/10000</w:t>
      </w:r>
    </w:p>
    <w:p>
      <w:r>
        <w:t>1/25000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tỷ lệ 1/2000 tương ứng với quy mô diện tích bằng 300 ha; tỷ lệ 1/5000 tương ứng với quy mô diện tích bằng 1.000 ha; tỷ lệ 1/10000 tương ứng với quy mô diện tích bằng 5.000 ha, tỷ lệ 1/25000 tương ứng với quy mô diện tích bằng 12.000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tix ) quy định tại Bảng c Phụ lục kèm theo Quyết định này.</w:t>
      </w:r>
    </w:p>
    <w:p>
      <w:r>
        <w:t>Điều 20. Định mức vật tư và thiết bị kiểm kê đất đai và lập bản đồ hiện trạng sử dụng đất cấp tỉnh</w:t>
      </w:r>
    </w:p>
    <w:p>
      <w:r>
        <w:t>1. Thực hiện kiểm kê đất đai cấp tỉnh</w:t>
      </w:r>
    </w:p>
    <w:p>
      <w:r>
        <w:t>1.1. Dụng cụ</w:t>
      </w:r>
    </w:p>
    <w:p>
      <w:r>
        <w:t>Bảng 22</w:t>
      </w:r>
    </w:p>
    <w:p>
      <w:r>
        <w:t>STT</w:t>
      </w:r>
    </w:p>
    <w:p>
      <w:r>
        <w:t>Danh mục dụng cụ</w:t>
      </w:r>
    </w:p>
    <w:p>
      <w:r>
        <w:t>Đơn vị tính</w:t>
      </w:r>
    </w:p>
    <w:p>
      <w:r>
        <w:t>Thời hạn   (tháng)</w:t>
      </w:r>
    </w:p>
    <w:p>
      <w:r>
        <w:t>Định mức   (Ca/tỉnh)</w:t>
      </w:r>
    </w:p>
    <w:p>
      <w:r>
        <w:t>1</w:t>
      </w:r>
    </w:p>
    <w:p>
      <w:r>
        <w:t>Bàn làm việc</w:t>
      </w:r>
    </w:p>
    <w:p>
      <w:r>
        <w:t>Cái</w:t>
      </w:r>
    </w:p>
    <w:p>
      <w:r>
        <w:t>96</w:t>
      </w:r>
    </w:p>
    <w:p>
      <w:r>
        <w:t>263,21</w:t>
      </w:r>
    </w:p>
    <w:p>
      <w:r>
        <w:t>2</w:t>
      </w:r>
    </w:p>
    <w:p>
      <w:r>
        <w:t>Ghế văn phòng</w:t>
      </w:r>
    </w:p>
    <w:p>
      <w:r>
        <w:t>Cái</w:t>
      </w:r>
    </w:p>
    <w:p>
      <w:r>
        <w:t>96</w:t>
      </w:r>
    </w:p>
    <w:p>
      <w:r>
        <w:t>263,21</w:t>
      </w:r>
    </w:p>
    <w:p>
      <w:r>
        <w:t>3</w:t>
      </w:r>
    </w:p>
    <w:p>
      <w:r>
        <w:t>Tủ để tài liệu</w:t>
      </w:r>
    </w:p>
    <w:p>
      <w:r>
        <w:t>Cái</w:t>
      </w:r>
    </w:p>
    <w:p>
      <w:r>
        <w:t>60</w:t>
      </w:r>
    </w:p>
    <w:p>
      <w:r>
        <w:t>263,21</w:t>
      </w:r>
    </w:p>
    <w:p>
      <w:r>
        <w:t>4</w:t>
      </w:r>
    </w:p>
    <w:p>
      <w:r>
        <w:t>Ổn áp dùng chung 10A</w:t>
      </w:r>
    </w:p>
    <w:p>
      <w:r>
        <w:t>Cái</w:t>
      </w:r>
    </w:p>
    <w:p>
      <w:r>
        <w:t>60</w:t>
      </w:r>
    </w:p>
    <w:p>
      <w:r>
        <w:t>65,80</w:t>
      </w:r>
    </w:p>
    <w:p>
      <w:r>
        <w:t>5</w:t>
      </w:r>
    </w:p>
    <w:p>
      <w:r>
        <w:t>Lưu điện</w:t>
      </w:r>
    </w:p>
    <w:p>
      <w:r>
        <w:t>Cái</w:t>
      </w:r>
    </w:p>
    <w:p>
      <w:r>
        <w:t>60</w:t>
      </w:r>
    </w:p>
    <w:p>
      <w:r>
        <w:t>144,84</w:t>
      </w:r>
    </w:p>
    <w:p>
      <w:r>
        <w:t>6</w:t>
      </w:r>
    </w:p>
    <w:p>
      <w:r>
        <w:t>Máy hút ẩm 2kW</w:t>
      </w:r>
    </w:p>
    <w:p>
      <w:r>
        <w:t>Cái</w:t>
      </w:r>
    </w:p>
    <w:p>
      <w:r>
        <w:t>60</w:t>
      </w:r>
    </w:p>
    <w:p>
      <w:r>
        <w:t>26,32</w:t>
      </w:r>
    </w:p>
    <w:p>
      <w:r>
        <w:t>7</w:t>
      </w:r>
    </w:p>
    <w:p>
      <w:r>
        <w:t>Máy hút bụi 1,5kW</w:t>
      </w:r>
    </w:p>
    <w:p>
      <w:r>
        <w:t>Cái</w:t>
      </w:r>
    </w:p>
    <w:p>
      <w:r>
        <w:t>60</w:t>
      </w:r>
    </w:p>
    <w:p>
      <w:r>
        <w:t>26,32</w:t>
      </w:r>
    </w:p>
    <w:p>
      <w:r>
        <w:t>8</w:t>
      </w:r>
    </w:p>
    <w:p>
      <w:r>
        <w:t>Quạt thông gió 0,04 kW</w:t>
      </w:r>
    </w:p>
    <w:p>
      <w:r>
        <w:t>Cái</w:t>
      </w:r>
    </w:p>
    <w:p>
      <w:r>
        <w:t>60</w:t>
      </w:r>
    </w:p>
    <w:p>
      <w:r>
        <w:t>65,80</w:t>
      </w:r>
    </w:p>
    <w:p>
      <w:r>
        <w:t>9</w:t>
      </w:r>
    </w:p>
    <w:p>
      <w:r>
        <w:t>Quạt trần 0,1 kW</w:t>
      </w:r>
    </w:p>
    <w:p>
      <w:r>
        <w:t>Cái</w:t>
      </w:r>
    </w:p>
    <w:p>
      <w:r>
        <w:t>60</w:t>
      </w:r>
    </w:p>
    <w:p>
      <w:r>
        <w:t>65,80</w:t>
      </w:r>
    </w:p>
    <w:p>
      <w:r>
        <w:t>10</w:t>
      </w:r>
    </w:p>
    <w:p>
      <w:r>
        <w:t>Đèn neon 0,04 kW</w:t>
      </w:r>
    </w:p>
    <w:p>
      <w:r>
        <w:t>Bộ</w:t>
      </w:r>
    </w:p>
    <w:p>
      <w:r>
        <w:t>30</w:t>
      </w:r>
    </w:p>
    <w:p>
      <w:r>
        <w:t>263,21</w:t>
      </w:r>
    </w:p>
    <w:p>
      <w:r>
        <w:t>11</w:t>
      </w:r>
    </w:p>
    <w:p>
      <w:r>
        <w:t>Máy tính bấm số</w:t>
      </w:r>
    </w:p>
    <w:p>
      <w:r>
        <w:t>Cái</w:t>
      </w:r>
    </w:p>
    <w:p>
      <w:r>
        <w:t>60</w:t>
      </w:r>
    </w:p>
    <w:p>
      <w:r>
        <w:t>26,32</w:t>
      </w:r>
    </w:p>
    <w:p>
      <w:r>
        <w:t>12</w:t>
      </w:r>
    </w:p>
    <w:p>
      <w:r>
        <w:t>Đồng hồ treo tường</w:t>
      </w:r>
    </w:p>
    <w:p>
      <w:r>
        <w:t>Cái</w:t>
      </w:r>
    </w:p>
    <w:p>
      <w:r>
        <w:t>36</w:t>
      </w:r>
    </w:p>
    <w:p>
      <w:r>
        <w:t>131,60</w:t>
      </w:r>
    </w:p>
    <w:p>
      <w:r>
        <w:t>13</w:t>
      </w:r>
    </w:p>
    <w:p>
      <w:r>
        <w:t>Ổ cứng ngoài lưu trữ dữ liệu (2T)</w:t>
      </w:r>
    </w:p>
    <w:p>
      <w:r>
        <w:t>Cái</w:t>
      </w:r>
    </w:p>
    <w:p>
      <w:r>
        <w:t>36</w:t>
      </w:r>
    </w:p>
    <w:p>
      <w:r>
        <w:t>52,64</w:t>
      </w:r>
    </w:p>
    <w:p>
      <w:r>
        <w:t>14</w:t>
      </w:r>
    </w:p>
    <w:p>
      <w:r>
        <w:t>Điện năng</w:t>
      </w:r>
    </w:p>
    <w:p>
      <w:r>
        <w:t>kw</w:t>
      </w:r>
    </w:p>
    <w:p>
      <w:r>
        <w:t>894,91</w:t>
      </w:r>
    </w:p>
    <w:p>
      <w:r>
        <w:t>1.2. Thiết bị</w:t>
      </w:r>
    </w:p>
    <w:p>
      <w:r>
        <w:t>Bảng 23</w:t>
      </w:r>
    </w:p>
    <w:p>
      <w:r>
        <w:t>STT</w:t>
      </w:r>
    </w:p>
    <w:p>
      <w:r>
        <w:t>Danh mục thiết bị</w:t>
      </w:r>
    </w:p>
    <w:p>
      <w:r>
        <w:t>Đơn vị tính</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263,21</w:t>
      </w:r>
    </w:p>
    <w:p>
      <w:r>
        <w:t>4</w:t>
      </w:r>
    </w:p>
    <w:p>
      <w:r>
        <w:t>Máy điều hòa nhiệt độ</w:t>
      </w:r>
    </w:p>
    <w:p>
      <w:r>
        <w:t>Cái</w:t>
      </w:r>
    </w:p>
    <w:p>
      <w:r>
        <w:t>2,20</w:t>
      </w:r>
    </w:p>
    <w:p>
      <w:r>
        <w:t>65,80</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2048,38</w:t>
      </w:r>
    </w:p>
    <w:p>
      <w:r>
        <w:t>1.3. Vật liệu</w:t>
      </w:r>
    </w:p>
    <w:p>
      <w:r>
        <w:t>Bảng 24</w:t>
      </w:r>
    </w:p>
    <w:p>
      <w:r>
        <w:t>STT</w:t>
      </w:r>
    </w:p>
    <w:p>
      <w:r>
        <w:t>Danh mục vật liệu</w:t>
      </w:r>
    </w:p>
    <w:p>
      <w:r>
        <w:t>Đơn vị tính</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Quảng Ninh khi thực hiện kiểm kê đất đai cấp tỉnh.</w:t>
      </w:r>
    </w:p>
    <w:p>
      <w:r>
        <w:t>2. Lập bản đồ hiện trạng sử dụng đất cấp tỉnh</w:t>
      </w:r>
    </w:p>
    <w:p>
      <w:r>
        <w:t>2.1. Dụng cụ</w:t>
      </w:r>
    </w:p>
    <w:p>
      <w:r>
        <w:t>Bảng 25</w:t>
      </w:r>
    </w:p>
    <w:p>
      <w:r>
        <w:t>STT</w:t>
      </w:r>
    </w:p>
    <w:p>
      <w:r>
        <w:t>Danh mục dụng cụ</w:t>
      </w:r>
    </w:p>
    <w:p>
      <w:r>
        <w:t>Đơn vị</w:t>
      </w:r>
    </w:p>
    <w:p>
      <w:r>
        <w:t>Thời hạn</w:t>
      </w:r>
    </w:p>
    <w:p>
      <w:r>
        <w:t>Định mức</w:t>
      </w:r>
    </w:p>
    <w:p>
      <w:r>
        <w:t>1</w:t>
      </w:r>
    </w:p>
    <w:p>
      <w:r>
        <w:t>Bàn làm việc</w:t>
      </w:r>
    </w:p>
    <w:p>
      <w:r>
        <w:t>Cái</w:t>
      </w:r>
    </w:p>
    <w:p>
      <w:r>
        <w:t>96</w:t>
      </w:r>
    </w:p>
    <w:p>
      <w:r>
        <w:t>140,00</w:t>
      </w:r>
    </w:p>
    <w:p>
      <w:r>
        <w:t>2</w:t>
      </w:r>
    </w:p>
    <w:p>
      <w:r>
        <w:t>Ghế văn phòng</w:t>
      </w:r>
    </w:p>
    <w:p>
      <w:r>
        <w:t>Cái</w:t>
      </w:r>
    </w:p>
    <w:p>
      <w:r>
        <w:t>96</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2kW</w:t>
      </w:r>
    </w:p>
    <w:p>
      <w:r>
        <w:t>Cái</w:t>
      </w:r>
    </w:p>
    <w:p>
      <w:r>
        <w:t>60</w:t>
      </w:r>
    </w:p>
    <w:p>
      <w:r>
        <w:t>7,00</w:t>
      </w:r>
    </w:p>
    <w:p>
      <w:r>
        <w:t>7</w:t>
      </w:r>
    </w:p>
    <w:p>
      <w:r>
        <w:t>Máy hút bụi 1,5kW</w:t>
      </w:r>
    </w:p>
    <w:p>
      <w:r>
        <w:t>Cái</w:t>
      </w:r>
    </w:p>
    <w:p>
      <w:r>
        <w:t>60</w:t>
      </w:r>
    </w:p>
    <w:p>
      <w:r>
        <w:t>7,00</w:t>
      </w:r>
    </w:p>
    <w:p>
      <w:r>
        <w:t>8</w:t>
      </w:r>
    </w:p>
    <w:p>
      <w:r>
        <w:t>Quạt thông gió 0,04 kW</w:t>
      </w:r>
    </w:p>
    <w:p>
      <w:r>
        <w:t>Cái</w:t>
      </w:r>
    </w:p>
    <w:p>
      <w:r>
        <w:t>60</w:t>
      </w:r>
    </w:p>
    <w:p>
      <w:r>
        <w:t>35,00</w:t>
      </w:r>
    </w:p>
    <w:p>
      <w:r>
        <w:t>9</w:t>
      </w:r>
    </w:p>
    <w:p>
      <w:r>
        <w:t>Quạt trần 0,1 kW</w:t>
      </w:r>
    </w:p>
    <w:p>
      <w:r>
        <w:t>Cái</w:t>
      </w:r>
    </w:p>
    <w:p>
      <w:r>
        <w:t>60</w:t>
      </w:r>
    </w:p>
    <w:p>
      <w:r>
        <w:t>35,00</w:t>
      </w:r>
    </w:p>
    <w:p>
      <w:r>
        <w:t>10</w:t>
      </w:r>
    </w:p>
    <w:p>
      <w:r>
        <w:t>Đèn neon 0,04 kW</w:t>
      </w:r>
    </w:p>
    <w:p>
      <w:r>
        <w:t>Bộ</w:t>
      </w:r>
    </w:p>
    <w:p>
      <w:r>
        <w:t>30</w:t>
      </w:r>
    </w:p>
    <w:p>
      <w:r>
        <w:t>140,00</w:t>
      </w:r>
    </w:p>
    <w:p>
      <w:r>
        <w:t>11</w:t>
      </w:r>
    </w:p>
    <w:p>
      <w:r>
        <w:t>Máy tính bấm số</w:t>
      </w:r>
    </w:p>
    <w:p>
      <w:r>
        <w:t>Cái</w:t>
      </w:r>
    </w:p>
    <w:p>
      <w:r>
        <w:t>60</w:t>
      </w:r>
    </w:p>
    <w:p>
      <w:r>
        <w:t>5,70</w:t>
      </w:r>
    </w:p>
    <w:p>
      <w:r>
        <w:t>12</w:t>
      </w:r>
    </w:p>
    <w:p>
      <w:r>
        <w:t>Hòm đựng tài liệu</w:t>
      </w:r>
    </w:p>
    <w:p>
      <w:r>
        <w:t>Cái</w:t>
      </w:r>
    </w:p>
    <w:p>
      <w:r>
        <w:t>60</w:t>
      </w:r>
    </w:p>
    <w:p>
      <w:r>
        <w:t>5,00</w:t>
      </w:r>
    </w:p>
    <w:p>
      <w:r>
        <w:t>13</w:t>
      </w:r>
    </w:p>
    <w:p>
      <w:r>
        <w:t>Cặp đựng tài liệu</w:t>
      </w:r>
    </w:p>
    <w:p>
      <w:r>
        <w:t>Cái</w:t>
      </w:r>
    </w:p>
    <w:p>
      <w:r>
        <w:t>24</w:t>
      </w:r>
    </w:p>
    <w:p>
      <w:r>
        <w:t>5,00</w:t>
      </w:r>
    </w:p>
    <w:p>
      <w:r>
        <w:t>14</w:t>
      </w:r>
    </w:p>
    <w:p>
      <w:r>
        <w:t>Ống đựng bản đồ</w:t>
      </w:r>
    </w:p>
    <w:p>
      <w:r>
        <w:t>Cái</w:t>
      </w:r>
    </w:p>
    <w:p>
      <w:r>
        <w:t>12</w:t>
      </w:r>
    </w:p>
    <w:p>
      <w:r>
        <w:t>2,50</w:t>
      </w:r>
    </w:p>
    <w:p>
      <w:r>
        <w:t>15</w:t>
      </w:r>
    </w:p>
    <w:p>
      <w:r>
        <w:t>Thước nhựa 120m</w:t>
      </w:r>
    </w:p>
    <w:p>
      <w:r>
        <w:t>Cái</w:t>
      </w:r>
    </w:p>
    <w:p>
      <w:r>
        <w:t>24</w:t>
      </w:r>
    </w:p>
    <w:p>
      <w:r>
        <w:t>4,00</w:t>
      </w:r>
    </w:p>
    <w:p>
      <w:r>
        <w:t>16</w:t>
      </w:r>
    </w:p>
    <w:p>
      <w:r>
        <w:t>Đồng hồ treo tường</w:t>
      </w:r>
    </w:p>
    <w:p>
      <w:r>
        <w:t>Cái</w:t>
      </w:r>
    </w:p>
    <w:p>
      <w:r>
        <w:t>36</w:t>
      </w:r>
    </w:p>
    <w:p>
      <w:r>
        <w:t>70,00</w:t>
      </w:r>
    </w:p>
    <w:p>
      <w:r>
        <w:t>17</w:t>
      </w:r>
    </w:p>
    <w:p>
      <w:r>
        <w:t>Ổ cứng ngoài lưu trữ dữ liệu (2T)</w:t>
      </w:r>
    </w:p>
    <w:p>
      <w:r>
        <w:t>Cái</w:t>
      </w:r>
    </w:p>
    <w:p>
      <w:r>
        <w:t>36</w:t>
      </w:r>
    </w:p>
    <w:p>
      <w:r>
        <w:t>63,00</w:t>
      </w:r>
    </w:p>
    <w:p>
      <w:r>
        <w:t>18</w:t>
      </w:r>
    </w:p>
    <w:p>
      <w:r>
        <w:t>Điện năng</w:t>
      </w:r>
    </w:p>
    <w:p>
      <w:r>
        <w:t>kW</w:t>
      </w:r>
    </w:p>
    <w:p>
      <w:r>
        <w:t>280,00</w:t>
      </w:r>
    </w:p>
    <w:p>
      <w:r>
        <w:t>2.2. Thiết bị</w:t>
      </w:r>
    </w:p>
    <w:p>
      <w:r>
        <w:t>Bảng 26</w:t>
      </w:r>
    </w:p>
    <w:p>
      <w:r>
        <w:t>STT</w:t>
      </w:r>
    </w:p>
    <w:p>
      <w:r>
        <w:t>Danh mục thiết bị</w:t>
      </w:r>
    </w:p>
    <w:p>
      <w:r>
        <w:t>Đơn vị   tính</w:t>
      </w:r>
    </w:p>
    <w:p>
      <w:r>
        <w:t>Công suất   (kW/h)</w:t>
      </w:r>
    </w:p>
    <w:p>
      <w:r>
        <w:t>Định mức   (Ca/tỉnh)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2.3. Vật liệu</w:t>
      </w:r>
    </w:p>
    <w:p>
      <w:r>
        <w:t>Bảng 27</w:t>
      </w:r>
    </w:p>
    <w:p>
      <w:r>
        <w:t>STT</w:t>
      </w:r>
    </w:p>
    <w:p>
      <w:r>
        <w:t>Danh mục vật liệu</w:t>
      </w:r>
    </w:p>
    <w:p>
      <w:r>
        <w:t>Đơn vị tính</w:t>
      </w:r>
    </w:p>
    <w:p>
      <w:r>
        <w:t>Định mức</w:t>
      </w:r>
    </w:p>
    <w:p>
      <w:r>
        <w:t>(Tính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việc Lập bản đồ hiện trạng sử dụng đất cấp tỉnh Quảng Ninh với tỷ lệ 1/100.000.</w:t>
      </w:r>
    </w:p>
    <w:p>
      <w:r>
        <w:t>Chương III</w:t>
      </w:r>
    </w:p>
    <w:p>
      <w:r>
        <w:t>KIỂM KÊ ĐẤT ĐAI CHUYÊN ĐỀ</w:t>
      </w:r>
    </w:p>
    <w:p>
      <w:r>
        <w:t>Điều 21. Định mức vật tư và thiết bị kiểm kê đất đai các Công ty Nông lâm nghiệp</w:t>
      </w:r>
    </w:p>
    <w:p>
      <w:r>
        <w:t>1.1. Dụng cụ</w:t>
      </w:r>
    </w:p>
    <w:p>
      <w:r>
        <w:t>Bảng 28</w:t>
      </w:r>
    </w:p>
    <w:p>
      <w:r>
        <w:t>STT</w:t>
      </w:r>
    </w:p>
    <w:p>
      <w:r>
        <w:t>Danh mục dụng cụ</w:t>
      </w:r>
    </w:p>
    <w:p>
      <w:r>
        <w:t>Đơn vị   tính</w:t>
      </w:r>
    </w:p>
    <w:p>
      <w:r>
        <w:t>Thời hạn   (tháng)</w:t>
      </w:r>
    </w:p>
    <w:p>
      <w:r>
        <w:t>Định mức</w:t>
      </w:r>
    </w:p>
    <w:p>
      <w:r>
        <w:t>(Ca/xã)</w:t>
      </w:r>
    </w:p>
    <w:p>
      <w:r>
        <w:t>(Ca/tỉnh)</w:t>
      </w:r>
    </w:p>
    <w:p>
      <w:r>
        <w:t>1</w:t>
      </w:r>
    </w:p>
    <w:p>
      <w:r>
        <w:t>Bàn làm việc</w:t>
      </w:r>
    </w:p>
    <w:p>
      <w:r>
        <w:t>Cái</w:t>
      </w:r>
    </w:p>
    <w:p>
      <w:r>
        <w:t>96</w:t>
      </w:r>
    </w:p>
    <w:p>
      <w:r>
        <w:t>73,68</w:t>
      </w:r>
    </w:p>
    <w:p>
      <w:r>
        <w:t>35,20</w:t>
      </w:r>
    </w:p>
    <w:p>
      <w:r>
        <w:t>2</w:t>
      </w:r>
    </w:p>
    <w:p>
      <w:r>
        <w:t>Ghế văn phòng</w:t>
      </w:r>
    </w:p>
    <w:p>
      <w:r>
        <w:t>Cái</w:t>
      </w:r>
    </w:p>
    <w:p>
      <w:r>
        <w:t>96</w:t>
      </w:r>
    </w:p>
    <w:p>
      <w:r>
        <w:t>73,68</w:t>
      </w:r>
    </w:p>
    <w:p>
      <w:r>
        <w:t>35,20</w:t>
      </w:r>
    </w:p>
    <w:p>
      <w:r>
        <w:t>3</w:t>
      </w:r>
    </w:p>
    <w:p>
      <w:r>
        <w:t>Tủ để tài liệu</w:t>
      </w:r>
    </w:p>
    <w:p>
      <w:r>
        <w:t>Cái</w:t>
      </w:r>
    </w:p>
    <w:p>
      <w:r>
        <w:t>96</w:t>
      </w:r>
    </w:p>
    <w:p>
      <w:r>
        <w:t>18,42</w:t>
      </w:r>
    </w:p>
    <w:p>
      <w:r>
        <w:t>8,80</w:t>
      </w:r>
    </w:p>
    <w:p>
      <w:r>
        <w:t>4</w:t>
      </w:r>
    </w:p>
    <w:p>
      <w:r>
        <w:t>Ổn áp dùng chung 10A</w:t>
      </w:r>
    </w:p>
    <w:p>
      <w:r>
        <w:t>Cái</w:t>
      </w:r>
    </w:p>
    <w:p>
      <w:r>
        <w:t>60</w:t>
      </w:r>
    </w:p>
    <w:p>
      <w:r>
        <w:t>73,68</w:t>
      </w:r>
    </w:p>
    <w:p>
      <w:r>
        <w:t>35,20</w:t>
      </w:r>
    </w:p>
    <w:p>
      <w:r>
        <w:t>5</w:t>
      </w:r>
    </w:p>
    <w:p>
      <w:r>
        <w:t>Lưu điện</w:t>
      </w:r>
    </w:p>
    <w:p>
      <w:r>
        <w:t>Cái</w:t>
      </w:r>
    </w:p>
    <w:p>
      <w:r>
        <w:t>60</w:t>
      </w:r>
    </w:p>
    <w:p>
      <w:r>
        <w:t>73,68</w:t>
      </w:r>
    </w:p>
    <w:p>
      <w:r>
        <w:t>35,20</w:t>
      </w:r>
    </w:p>
    <w:p>
      <w:r>
        <w:t>6</w:t>
      </w:r>
    </w:p>
    <w:p>
      <w:r>
        <w:t>Máy hút ẩm 2kW</w:t>
      </w:r>
    </w:p>
    <w:p>
      <w:r>
        <w:t>Cái</w:t>
      </w:r>
    </w:p>
    <w:p>
      <w:r>
        <w:t>60</w:t>
      </w:r>
    </w:p>
    <w:p>
      <w:r>
        <w:t>18,42</w:t>
      </w:r>
    </w:p>
    <w:p>
      <w:r>
        <w:t>8,80</w:t>
      </w:r>
    </w:p>
    <w:p>
      <w:r>
        <w:t>7</w:t>
      </w:r>
    </w:p>
    <w:p>
      <w:r>
        <w:t>Máy hút bụi 1,5kW</w:t>
      </w:r>
    </w:p>
    <w:p>
      <w:r>
        <w:t>Cái</w:t>
      </w:r>
    </w:p>
    <w:p>
      <w:r>
        <w:t>60</w:t>
      </w:r>
    </w:p>
    <w:p>
      <w:r>
        <w:t>18,42</w:t>
      </w:r>
    </w:p>
    <w:p>
      <w:r>
        <w:t>8,80</w:t>
      </w:r>
    </w:p>
    <w:p>
      <w:r>
        <w:t>8</w:t>
      </w:r>
    </w:p>
    <w:p>
      <w:r>
        <w:t>Quạt thông gió 0,04 kW</w:t>
      </w:r>
    </w:p>
    <w:p>
      <w:r>
        <w:t>Cái</w:t>
      </w:r>
    </w:p>
    <w:p>
      <w:r>
        <w:t>60</w:t>
      </w:r>
    </w:p>
    <w:p>
      <w:r>
        <w:t>18,42</w:t>
      </w:r>
    </w:p>
    <w:p>
      <w:r>
        <w:t>8,80</w:t>
      </w:r>
    </w:p>
    <w:p>
      <w:r>
        <w:t>9</w:t>
      </w:r>
    </w:p>
    <w:p>
      <w:r>
        <w:t>Quạt trần 0,1 kW</w:t>
      </w:r>
    </w:p>
    <w:p>
      <w:r>
        <w:t>Cái</w:t>
      </w:r>
    </w:p>
    <w:p>
      <w:r>
        <w:t>60</w:t>
      </w:r>
    </w:p>
    <w:p>
      <w:r>
        <w:t>36,84</w:t>
      </w:r>
    </w:p>
    <w:p>
      <w:r>
        <w:t>17,60</w:t>
      </w:r>
    </w:p>
    <w:p>
      <w:r>
        <w:t>10</w:t>
      </w:r>
    </w:p>
    <w:p>
      <w:r>
        <w:t>Đèn neon 0,04 kW</w:t>
      </w:r>
    </w:p>
    <w:p>
      <w:r>
        <w:t>Bộ</w:t>
      </w:r>
    </w:p>
    <w:p>
      <w:r>
        <w:t>30</w:t>
      </w:r>
    </w:p>
    <w:p>
      <w:r>
        <w:t>73,68</w:t>
      </w:r>
    </w:p>
    <w:p>
      <w:r>
        <w:t>35,20</w:t>
      </w:r>
    </w:p>
    <w:p>
      <w:r>
        <w:t>11</w:t>
      </w:r>
    </w:p>
    <w:p>
      <w:r>
        <w:t>Máy tính bấm số</w:t>
      </w:r>
    </w:p>
    <w:p>
      <w:r>
        <w:t>Cái</w:t>
      </w:r>
    </w:p>
    <w:p>
      <w:r>
        <w:t>60</w:t>
      </w:r>
    </w:p>
    <w:p>
      <w:r>
        <w:t>3,68</w:t>
      </w:r>
    </w:p>
    <w:p>
      <w:r>
        <w:t>1,76</w:t>
      </w:r>
    </w:p>
    <w:p>
      <w:r>
        <w:t>12</w:t>
      </w:r>
    </w:p>
    <w:p>
      <w:r>
        <w:t>Đồng hồ treo tường</w:t>
      </w:r>
    </w:p>
    <w:p>
      <w:r>
        <w:t>Cái</w:t>
      </w:r>
    </w:p>
    <w:p>
      <w:r>
        <w:t>36</w:t>
      </w:r>
    </w:p>
    <w:p>
      <w:r>
        <w:t>73,68</w:t>
      </w:r>
    </w:p>
    <w:p>
      <w:r>
        <w:t>35,20</w:t>
      </w:r>
    </w:p>
    <w:p>
      <w:r>
        <w:t>13</w:t>
      </w:r>
    </w:p>
    <w:p>
      <w:r>
        <w:t>Ổ cứng ngoài lưu trữ dữ liệu (2T)</w:t>
      </w:r>
    </w:p>
    <w:p>
      <w:r>
        <w:t>Cái</w:t>
      </w:r>
    </w:p>
    <w:p>
      <w:r>
        <w:t>36</w:t>
      </w:r>
    </w:p>
    <w:p>
      <w:r>
        <w:t>14,74</w:t>
      </w:r>
    </w:p>
    <w:p>
      <w:r>
        <w:t>7,04</w:t>
      </w:r>
    </w:p>
    <w:p>
      <w:r>
        <w:t>14</w:t>
      </w:r>
    </w:p>
    <w:p>
      <w:r>
        <w:t>Điện năng</w:t>
      </w:r>
    </w:p>
    <w:p>
      <w:r>
        <w:t>kW</w:t>
      </w:r>
    </w:p>
    <w:p>
      <w:r>
        <w:t>574,704</w:t>
      </w:r>
    </w:p>
    <w:p>
      <w:r>
        <w:t>274,56</w:t>
      </w:r>
    </w:p>
    <w:p>
      <w:r>
        <w:t>Ghi chú:  Phân bổ dụng cụ cho từng nội dung công việc tại cấp xã tính theo hệ số tại Bảng 29.</w:t>
      </w:r>
    </w:p>
    <w:p>
      <w:r>
        <w:t>Bảng 29</w:t>
      </w:r>
    </w:p>
    <w:p>
      <w:r>
        <w:t>STT</w:t>
      </w:r>
    </w:p>
    <w:p>
      <w:r>
        <w:t>Nội dung công việc</w:t>
      </w:r>
    </w:p>
    <w:p>
      <w:r>
        <w:t>Hệ số</w:t>
      </w:r>
    </w:p>
    <w:p>
      <w:r>
        <w:t>1</w:t>
      </w:r>
    </w:p>
    <w:p>
      <w:r>
        <w:t>Đối soát, xác định các trường hợp có biến động và chỉnh lý bản đồ đối với khoanh đất có thay đổi thông tin thửa đất</w:t>
      </w:r>
    </w:p>
    <w:p>
      <w:r>
        <w:t>0,13</w:t>
      </w:r>
    </w:p>
    <w:p>
      <w:r>
        <w:t>2</w:t>
      </w:r>
    </w:p>
    <w:p>
      <w:r>
        <w:t>Khoanh vẽ, chỉnh lý về ranh giới khoanh đất</w:t>
      </w:r>
    </w:p>
    <w:p>
      <w:r>
        <w:t>0,13</w:t>
      </w:r>
    </w:p>
    <w:p>
      <w:r>
        <w:t>3</w:t>
      </w:r>
    </w:p>
    <w:p>
      <w:r>
        <w:t>Chuyển vẽ ranh giới các khoanh đất từ kết quả khoanh vẽ thực địa lên bản đồ KKĐĐ dạng số</w:t>
      </w:r>
    </w:p>
    <w:p>
      <w:r>
        <w:t>0,04</w:t>
      </w:r>
    </w:p>
    <w:p>
      <w:r>
        <w:t>4</w:t>
      </w:r>
    </w:p>
    <w:p>
      <w:r>
        <w:t>Tổng các nội dung công việc còn lại</w:t>
      </w:r>
    </w:p>
    <w:p>
      <w:r>
        <w:t>0,70</w:t>
      </w:r>
    </w:p>
    <w:p>
      <w:r>
        <w:t>Ghi chú:</w:t>
      </w:r>
    </w:p>
    <w:p>
      <w:r>
        <w:t>- Mức phân bổ dụng cụ của Mục 1, 2 Bảng 29 trên đây tính cho trung bình cho xã có 150 khoanh đất cần khoanh vẽ, chuyển vẽ. Khi số khoanh đất thay đổi thì lấy tổng mức dụng cụ chia cho 150 khoanh đất và nhân với số lượng khoanh đất cụ thể của xã.</w:t>
      </w:r>
    </w:p>
    <w:p>
      <w:r>
        <w:t>- Mức phân bổ dụng cụ cấp xã của mục 3 Bảng 29 trên đây tính cho xã có công ty nông lâm nghiệp cần kiểm kê.</w:t>
      </w:r>
    </w:p>
    <w:p>
      <w:r>
        <w:t>1.2. Thiết bị</w:t>
      </w:r>
    </w:p>
    <w:p>
      <w:r>
        <w:t>Bảng 30</w:t>
      </w:r>
    </w:p>
    <w:p>
      <w:r>
        <w:t>STT</w:t>
      </w:r>
    </w:p>
    <w:p>
      <w:r>
        <w:t>Danh mục thiết bị</w:t>
      </w:r>
    </w:p>
    <w:p>
      <w:r>
        <w:t>Đơn vị   tính</w:t>
      </w:r>
    </w:p>
    <w:p>
      <w:r>
        <w:t>Công suất   (kw/h)</w:t>
      </w:r>
    </w:p>
    <w:p>
      <w:r>
        <w:t>Định mức</w:t>
      </w:r>
    </w:p>
    <w:p>
      <w:r>
        <w:t>(Ca/xã)</w:t>
      </w:r>
    </w:p>
    <w:p>
      <w:r>
        <w:t>(Ca/tỉnh)</w:t>
      </w:r>
    </w:p>
    <w:p>
      <w:r>
        <w:t>1</w:t>
      </w:r>
    </w:p>
    <w:p>
      <w:r>
        <w:t>Máy in khổ A3</w:t>
      </w:r>
    </w:p>
    <w:p>
      <w:r>
        <w:t>Cái</w:t>
      </w:r>
    </w:p>
    <w:p>
      <w:r>
        <w:t>0.5</w:t>
      </w:r>
    </w:p>
    <w:p>
      <w:r>
        <w:t>2,46</w:t>
      </w:r>
    </w:p>
    <w:p>
      <w:r>
        <w:t>1,17</w:t>
      </w:r>
    </w:p>
    <w:p>
      <w:r>
        <w:t>2</w:t>
      </w:r>
    </w:p>
    <w:p>
      <w:r>
        <w:t>Máy in khổ A4</w:t>
      </w:r>
    </w:p>
    <w:p>
      <w:r>
        <w:t>Cái</w:t>
      </w:r>
    </w:p>
    <w:p>
      <w:r>
        <w:t>0.5</w:t>
      </w:r>
    </w:p>
    <w:p>
      <w:r>
        <w:t>2,46</w:t>
      </w:r>
    </w:p>
    <w:p>
      <w:r>
        <w:t>1,17</w:t>
      </w:r>
    </w:p>
    <w:p>
      <w:r>
        <w:t>3</w:t>
      </w:r>
    </w:p>
    <w:p>
      <w:r>
        <w:t>Máy vi tính để bàn</w:t>
      </w:r>
    </w:p>
    <w:p>
      <w:r>
        <w:t>Cái</w:t>
      </w:r>
    </w:p>
    <w:p>
      <w:r>
        <w:t>0.4</w:t>
      </w:r>
    </w:p>
    <w:p>
      <w:r>
        <w:t>73,68</w:t>
      </w:r>
    </w:p>
    <w:p>
      <w:r>
        <w:t>35,20</w:t>
      </w:r>
    </w:p>
    <w:p>
      <w:r>
        <w:t>4</w:t>
      </w:r>
    </w:p>
    <w:p>
      <w:r>
        <w:t>Máy điều hòa nhiệt độ</w:t>
      </w:r>
    </w:p>
    <w:p>
      <w:r>
        <w:t>Cái</w:t>
      </w:r>
    </w:p>
    <w:p>
      <w:r>
        <w:t>2.2</w:t>
      </w:r>
    </w:p>
    <w:p>
      <w:r>
        <w:t>36,84</w:t>
      </w:r>
    </w:p>
    <w:p>
      <w:r>
        <w:t>17,60</w:t>
      </w:r>
    </w:p>
    <w:p>
      <w:r>
        <w:t>5</w:t>
      </w:r>
    </w:p>
    <w:p>
      <w:r>
        <w:t>Máy chiếu (Slide)</w:t>
      </w:r>
    </w:p>
    <w:p>
      <w:r>
        <w:t>Cái</w:t>
      </w:r>
    </w:p>
    <w:p>
      <w:r>
        <w:t>0.5</w:t>
      </w:r>
    </w:p>
    <w:p>
      <w:r>
        <w:t>7,37</w:t>
      </w:r>
    </w:p>
    <w:p>
      <w:r>
        <w:t>3,52</w:t>
      </w:r>
    </w:p>
    <w:p>
      <w:r>
        <w:t>6</w:t>
      </w:r>
    </w:p>
    <w:p>
      <w:r>
        <w:t>Máy photocopy A3</w:t>
      </w:r>
    </w:p>
    <w:p>
      <w:r>
        <w:t>Cái</w:t>
      </w:r>
    </w:p>
    <w:p>
      <w:r>
        <w:t>1.5</w:t>
      </w:r>
    </w:p>
    <w:p>
      <w:r>
        <w:t>4,91</w:t>
      </w:r>
    </w:p>
    <w:p>
      <w:r>
        <w:t>2,35</w:t>
      </w:r>
    </w:p>
    <w:p>
      <w:r>
        <w:t>7</w:t>
      </w:r>
    </w:p>
    <w:p>
      <w:r>
        <w:t>Điện năng</w:t>
      </w:r>
    </w:p>
    <w:p>
      <w:r>
        <w:t>kW</w:t>
      </w:r>
    </w:p>
    <w:p>
      <w:r>
        <w:t>992,22</w:t>
      </w:r>
    </w:p>
    <w:p>
      <w:r>
        <w:t>474,03</w:t>
      </w:r>
    </w:p>
    <w:p>
      <w:r>
        <w:t>Ghi chú:</w:t>
      </w:r>
    </w:p>
    <w:p>
      <w:r>
        <w:t>(1) Mức phân bổ thiết bị cấp xã của Bảng 43 trên đây tính cho xã có diện tích các Công ty Nông lâm nghiệp cần thực hiện kiểm kê.</w:t>
      </w:r>
    </w:p>
    <w:p>
      <w:r>
        <w:t>(2) Phân bổ thiết bị theo nội dung công việc tại Bảng 30 chỉ tính cho công việc có đơn vị tính là “Bộ/xã; Bộ/tỉnh”, không thực hiện phân bổ cho các công việc có đơn vị tính “Khoanh/xã” do phần lớn là công tác ngoại nghiệp.</w:t>
      </w:r>
    </w:p>
    <w:p>
      <w:r>
        <w:t>1.3. Vật liệu</w:t>
      </w:r>
    </w:p>
    <w:p>
      <w:r>
        <w:t>Bảng 31</w:t>
      </w:r>
    </w:p>
    <w:p>
      <w:r>
        <w:t>STT</w:t>
      </w:r>
    </w:p>
    <w:p>
      <w:r>
        <w:t>Danh mục vật liệu</w:t>
      </w:r>
    </w:p>
    <w:p>
      <w:r>
        <w:t>Đơn vị   tính</w:t>
      </w:r>
    </w:p>
    <w:p>
      <w:r>
        <w:t>Định mức</w:t>
      </w:r>
    </w:p>
    <w:p>
      <w:r>
        <w:t>(Tính cho 1 xã)</w:t>
      </w:r>
    </w:p>
    <w:p>
      <w:r>
        <w:t>(Tính cho 1 tỉnh)</w:t>
      </w:r>
    </w:p>
    <w:p>
      <w:r>
        <w:t>1</w:t>
      </w:r>
    </w:p>
    <w:p>
      <w:r>
        <w:t>Mực in A3 Laser</w:t>
      </w:r>
    </w:p>
    <w:p>
      <w:r>
        <w:t>Hộp</w:t>
      </w:r>
    </w:p>
    <w:p>
      <w:r>
        <w:t>0,28</w:t>
      </w:r>
    </w:p>
    <w:p>
      <w:r>
        <w:t>0,15</w:t>
      </w:r>
    </w:p>
    <w:p>
      <w:r>
        <w:t>2</w:t>
      </w:r>
    </w:p>
    <w:p>
      <w:r>
        <w:t>Mực in A4 Laser</w:t>
      </w:r>
    </w:p>
    <w:p>
      <w:r>
        <w:t>Hộp</w:t>
      </w:r>
    </w:p>
    <w:p>
      <w:r>
        <w:t>0,55</w:t>
      </w:r>
    </w:p>
    <w:p>
      <w:r>
        <w:t>0,28</w:t>
      </w:r>
    </w:p>
    <w:p>
      <w:r>
        <w:t>3</w:t>
      </w:r>
    </w:p>
    <w:p>
      <w:r>
        <w:t>Mực photocopy</w:t>
      </w:r>
    </w:p>
    <w:p>
      <w:r>
        <w:t>Hộp</w:t>
      </w:r>
    </w:p>
    <w:p>
      <w:r>
        <w:t>0,28</w:t>
      </w:r>
    </w:p>
    <w:p>
      <w:r>
        <w:t>0,16</w:t>
      </w:r>
    </w:p>
    <w:p>
      <w:r>
        <w:t>4</w:t>
      </w:r>
    </w:p>
    <w:p>
      <w:r>
        <w:t>Sổ ghi chép</w:t>
      </w:r>
    </w:p>
    <w:p>
      <w:r>
        <w:t>Quyển</w:t>
      </w:r>
    </w:p>
    <w:p>
      <w:r>
        <w:t>5,00</w:t>
      </w:r>
    </w:p>
    <w:p>
      <w:r>
        <w:t>3,40</w:t>
      </w:r>
    </w:p>
    <w:p>
      <w:r>
        <w:t>5</w:t>
      </w:r>
    </w:p>
    <w:p>
      <w:r>
        <w:t>Cặp 3 dây</w:t>
      </w:r>
    </w:p>
    <w:p>
      <w:r>
        <w:t>Chiếc</w:t>
      </w:r>
    </w:p>
    <w:p>
      <w:r>
        <w:t>25,00</w:t>
      </w:r>
    </w:p>
    <w:p>
      <w:r>
        <w:t>14,00</w:t>
      </w:r>
    </w:p>
    <w:p>
      <w:r>
        <w:t>6</w:t>
      </w:r>
    </w:p>
    <w:p>
      <w:r>
        <w:t>Giấy A4</w:t>
      </w:r>
    </w:p>
    <w:p>
      <w:r>
        <w:t>Ram</w:t>
      </w:r>
    </w:p>
    <w:p>
      <w:r>
        <w:t>8,25</w:t>
      </w:r>
    </w:p>
    <w:p>
      <w:r>
        <w:t>4,20</w:t>
      </w:r>
    </w:p>
    <w:p>
      <w:r>
        <w:t>7</w:t>
      </w:r>
    </w:p>
    <w:p>
      <w:r>
        <w:t>Giấy A3</w:t>
      </w:r>
    </w:p>
    <w:p>
      <w:r>
        <w:t>Ram</w:t>
      </w:r>
    </w:p>
    <w:p>
      <w:r>
        <w:t>2,75</w:t>
      </w:r>
    </w:p>
    <w:p>
      <w:r>
        <w:t>1,50</w:t>
      </w:r>
    </w:p>
    <w:p>
      <w:r>
        <w:t>Ghi chú:</w:t>
      </w:r>
    </w:p>
    <w:p>
      <w:r>
        <w:t>(1) Mức phân bổ vật liệu cấp xã của Bảng 31 trên đây tính cho xã có diện tích đất các Công ty Nông lâm nghiệp cần thực hiện kiểm kê.</w:t>
      </w:r>
    </w:p>
    <w:p>
      <w:r>
        <w:t>(2) Phân bổ vật liệu theo nội dung công việc tại Bảng 31 chỉ tính cho công việc có đơn vị tính là “Bộ/xã; Bộ/tỉnh”, không thực hiện phân bổ cho các công việc có đơn vị tính “khoanh/xã” do phần lớn là công tác ngoại nghiệp.</w:t>
      </w:r>
    </w:p>
    <w:p>
      <w:r>
        <w:t>(3) Định mức dụng cụ, thiết bị, vật liệu trên tính cho tỉnh Quảng Ninh khi thực hiện kiểm kê đất đai các Công ty Nông lâm nghiệp trên địa bàn tỉnh;</w:t>
      </w:r>
    </w:p>
    <w:p>
      <w:r>
        <w:t>PHỤ LỤC SỐ</w:t>
      </w:r>
    </w:p>
    <w:p>
      <w:r>
        <w:t>HỆ SỐ QUY MÔ DIỆN TÍCH, HỆ SỐ ĐIÊU CHỈNH KHU VỰC VÀ HỆ SỐ TỶ LỆ BẢN ĐỒ Ở CẤP XÃ</w:t>
      </w:r>
    </w:p>
    <w:p>
      <w:r>
        <w:t>a) Hệ số quy mô diện tích cấp xã (K dtx )</w:t>
      </w:r>
    </w:p>
    <w:p>
      <w:r>
        <w:t>STT</w:t>
      </w:r>
    </w:p>
    <w:p>
      <w:r>
        <w:t>Diện tích tự   nhiên (ha)</w:t>
      </w:r>
    </w:p>
    <w:p>
      <w:r>
        <w:t>Hệ số (K dtx )</w:t>
      </w:r>
    </w:p>
    <w:p>
      <w:r>
        <w:t>Công thức tính</w:t>
      </w:r>
    </w:p>
    <w:p>
      <w:r>
        <w:t>1</w:t>
      </w:r>
    </w:p>
    <w:p>
      <w:r>
        <w:t>120 - 1.000</w:t>
      </w:r>
    </w:p>
    <w:p>
      <w:r>
        <w:t>0,5 - 1,00</w:t>
      </w:r>
    </w:p>
    <w:p>
      <w:r>
        <w:t>Hệ số của xã cần tính = 0,5+((1,0-0,5)/(1000- 120)) x (diện tích của xã cần tính -120)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b) Hệ số điều chỉnh khu vực (K kv )</w:t>
      </w:r>
    </w:p>
    <w:p>
      <w:r>
        <w:t>STT</w:t>
      </w:r>
    </w:p>
    <w:p>
      <w:r>
        <w:t>Khu vực</w:t>
      </w:r>
    </w:p>
    <w:p>
      <w:r>
        <w:t>Hệ số (K kv )</w:t>
      </w:r>
    </w:p>
    <w:p>
      <w:r>
        <w:t>1</w:t>
      </w:r>
    </w:p>
    <w:p>
      <w:r>
        <w:t>Các xã khu vực miền núi, đặc khu</w:t>
      </w:r>
    </w:p>
    <w:p>
      <w:r>
        <w:t>0,90</w:t>
      </w:r>
    </w:p>
    <w:p>
      <w:r>
        <w:t>2</w:t>
      </w:r>
    </w:p>
    <w:p>
      <w:r>
        <w:t>Các xã khu vực đồng bằng</w:t>
      </w:r>
    </w:p>
    <w:p>
      <w:r>
        <w:t>1,00</w:t>
      </w:r>
    </w:p>
    <w:p>
      <w:r>
        <w:t>3</w:t>
      </w:r>
    </w:p>
    <w:p>
      <w:r>
        <w:t>Các xã nằm trong khu vực phát triển đô thị</w:t>
      </w:r>
    </w:p>
    <w:p>
      <w:r>
        <w:t>1,10</w:t>
      </w:r>
    </w:p>
    <w:p>
      <w:r>
        <w:t>4</w:t>
      </w:r>
    </w:p>
    <w:p>
      <w:r>
        <w:t>Các phường thuộc tỉnh</w:t>
      </w:r>
    </w:p>
    <w:p>
      <w:r>
        <w:t>1,20</w:t>
      </w:r>
    </w:p>
    <w:p>
      <w:r>
        <w:t>c) Hệ số tỷ lệ bản đồ cấp xã (K tix )</w:t>
      </w:r>
    </w:p>
    <w:p>
      <w:r>
        <w:t>STT</w:t>
      </w:r>
    </w:p>
    <w:p>
      <w:r>
        <w:t>Tỷ lệ bản đồ</w:t>
      </w:r>
    </w:p>
    <w:p>
      <w:r>
        <w:t>Diện tích tự   nhiên (ha)</w:t>
      </w:r>
    </w:p>
    <w:p>
      <w:r>
        <w:t>K tix</w:t>
      </w:r>
    </w:p>
    <w:p>
      <w:r>
        <w:t>Công thức tính</w:t>
      </w:r>
    </w:p>
    <w:p>
      <w:r>
        <w:t>1</w:t>
      </w:r>
    </w:p>
    <w:p>
      <w:r>
        <w:t>1/2000</w:t>
      </w:r>
    </w:p>
    <w:p>
      <w:r>
        <w:t>&gt;120 - 300</w:t>
      </w:r>
    </w:p>
    <w:p>
      <w:r>
        <w:t>0,95 - 1,00</w:t>
      </w:r>
    </w:p>
    <w:p>
      <w:r>
        <w:t>K tlx  của xã cần tính = 0,95+((1,0-0,95) /(300- 120)) x (diện tích của xã cần tính-120)</w:t>
      </w:r>
    </w:p>
    <w:p>
      <w:r>
        <w:t>&gt;300 - 400</w:t>
      </w:r>
    </w:p>
    <w:p>
      <w:r>
        <w:t>1,01 - 1,15</w:t>
      </w:r>
    </w:p>
    <w:p>
      <w:r>
        <w:t>K tlx  của xã cần tính =1,01+((1,15-1,01) /(400- 300)) x (diện tích của xã cần tính -300)</w:t>
      </w:r>
    </w:p>
    <w:p>
      <w:r>
        <w:t>&gt;400 - 500</w:t>
      </w:r>
    </w:p>
    <w:p>
      <w:r>
        <w:t>1,16 - 1,25</w:t>
      </w:r>
    </w:p>
    <w:p>
      <w:r>
        <w:t>K tlx  của xã cần tính =1,16+((1,25-1,16) /(500- 400)) x (diện tích của xã cần tính -400)</w:t>
      </w:r>
    </w:p>
    <w:p>
      <w:r>
        <w:t>2</w:t>
      </w:r>
    </w:p>
    <w:p>
      <w:r>
        <w:t>1/5000</w:t>
      </w:r>
    </w:p>
    <w:p>
      <w:r>
        <w:t>&gt;500 - 1.000</w:t>
      </w:r>
    </w:p>
    <w:p>
      <w:r>
        <w:t>0,95 -</w:t>
      </w:r>
    </w:p>
    <w:p>
      <w:r>
        <w:t>K tlx  của xã cần tính =0,95+((1,0-0,95) /(1.000- 500)) x (diện tích của xã cần tính -500)</w:t>
      </w:r>
    </w:p>
    <w:p>
      <w:r>
        <w:t>&gt;1.000 - 2.000</w:t>
      </w:r>
    </w:p>
    <w:p>
      <w:r>
        <w:t>1,01 - 1,15</w:t>
      </w:r>
    </w:p>
    <w:p>
      <w:r>
        <w:t>K tix  của xã cần tính =1,01+((1,15-1,01) /(2.000- 1.000)) x (diện tích của xã cần tính-1.000)</w:t>
      </w:r>
    </w:p>
    <w:p>
      <w:r>
        <w:t>&gt;2.000 - 3.000</w:t>
      </w:r>
    </w:p>
    <w:p>
      <w:r>
        <w:t>1,16 - 1,25</w:t>
      </w:r>
    </w:p>
    <w:p>
      <w:r>
        <w:t>K tix  của xã cần tính =1,16+((1,25-1,16) /(3.000- 2.000)) x (diện tích của xã cần tính -2.000)</w:t>
      </w:r>
    </w:p>
    <w:p>
      <w:r>
        <w:t>3</w:t>
      </w:r>
    </w:p>
    <w:p>
      <w:r>
        <w:t>1/10000</w:t>
      </w:r>
    </w:p>
    <w:p>
      <w:r>
        <w:t>&gt;3.000 - 5.000</w:t>
      </w:r>
    </w:p>
    <w:p>
      <w:r>
        <w:t>0,95 - 1,00</w:t>
      </w:r>
    </w:p>
    <w:p>
      <w:r>
        <w:t>K tix  của xã cần tính =0,95+((1,0-0,95)/(5.000- 3.000)) x (diện tích của xã cần tính -3.000)</w:t>
      </w:r>
    </w:p>
    <w:p>
      <w:r>
        <w:t>&gt;5.000 - 12.000</w:t>
      </w:r>
    </w:p>
    <w:p>
      <w:r>
        <w:t>1,01 - 1,15</w:t>
      </w:r>
    </w:p>
    <w:p>
      <w:r>
        <w:t>K tix  của xã cần tính =1,01+((1,15-1,01) /(12.000- 5.000)) x (diện tích của xã cần tính -5.000)</w:t>
      </w:r>
    </w:p>
    <w:p>
      <w:r>
        <w:t>4</w:t>
      </w:r>
    </w:p>
    <w:p>
      <w:r>
        <w:t>1/25.000</w:t>
      </w:r>
    </w:p>
    <w:p>
      <w:r>
        <w:t>&gt;12.000 - 50.000</w:t>
      </w:r>
    </w:p>
    <w:p>
      <w:r>
        <w:t>1,16 - 1,25</w:t>
      </w:r>
    </w:p>
    <w:p>
      <w:r>
        <w:t>K tix  của xã cần tính =1,16+((1,25-1,16) /(50.000- 12.000)) x (diện tích của xã cần tính - 12.000)</w:t>
      </w:r>
    </w:p>
    <w:p>
      <w:r>
        <w:t>&gt; 50.000 - 150.000</w:t>
      </w:r>
    </w:p>
    <w:p>
      <w:r>
        <w:t>1,26- 1,35</w:t>
      </w:r>
    </w:p>
    <w:p>
      <w:r>
        <w:t>K tix  của xã cần tính =1,26+((1,35-1,26) /(150.000- 50.000)) x (diện tích của xã cần tính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