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898/QĐ-UBND năm 2023 phê duyệt kết quả rà soát hộ nghèo, hộ cận nghèo, hộ làm nông nghiệp, nông nghiệp, lâm nghiệp, ngư nghiệp có mức sống trung bình năm 2023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898/QĐ-UBND</w:t>
      </w:r>
    </w:p>
    <w:p>
      <w:r>
        <w:t>Ninh Bình, ngày 20 tháng 12 năm 2023</w:t>
      </w:r>
    </w:p>
    <w:p>
      <w:r>
        <w:t>QUYẾT ĐỊNH</w:t>
      </w:r>
    </w:p>
    <w:p>
      <w:r>
        <w:t>VỀ VIỆC PHÊ DUYỆT KẾT QUẢ RÀ SOÁT HỘ NGHÈO, HỘ CẬN NGHÈO, HỘ LÀM NÔNG NGHIỆP, NÔNG NGHIỆP, LÂM NGHIỆP, NGƯ NGHIỆP CÓ MỨC SỐNG TRUNG BÌNH NĂM 2023 TRÊN ĐỊA BÀN TỈNH NINH BÌNH</w:t>
      </w:r>
    </w:p>
    <w:p>
      <w:r>
        <w:t>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07/2021/NĐ-CP ngày 27/01/2021 của Chính phủ quy định chuẩn nghèo đa chiều giai đoạn 2021 - 2025;</w:t>
      </w:r>
    </w:p>
    <w:p>
      <w:r>
        <w:t>Căn cứ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2022 - 2025;</w:t>
      </w:r>
    </w:p>
    <w:p>
      <w:r>
        <w:t>Căn cứ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w:t>
      </w:r>
    </w:p>
    <w:p>
      <w:r>
        <w:t>Theo đề nghị của Giám đốc Sở Lao động - Thương binh và Xã hội tại Tờ trình số 131/TTr-SLĐTBXH ngày 14/12/2023.</w:t>
      </w:r>
    </w:p>
    <w:p>
      <w:r>
        <w:t>QUYẾT ĐỊNH:</w:t>
      </w:r>
    </w:p>
    <w:p>
      <w:r>
        <w:t>Điều 1.  Phê duyệt kết quả rà soát hộ nghèo, hộ cận nghèo, hộ làm nông nghiệp, lâm nghiệp, ngư nghiệp có mức sống trung bình trên địa bàn tỉnh năm 2023, cụ thể như sau:</w:t>
      </w:r>
    </w:p>
    <w:p>
      <w:r>
        <w:t>+ Tổng số hộ tự nhiên: 317.935 hộ</w:t>
      </w:r>
    </w:p>
    <w:p>
      <w:r>
        <w:t>+ Tổng số hộ nghèo: 5.905 hộ; Tỷ lệ: 1,86%</w:t>
      </w:r>
    </w:p>
    <w:p>
      <w:r>
        <w:t>+ Tổng số hộ cận nghèo: 7.207 hộ; Tỷ lệ: 2,27%</w:t>
      </w:r>
    </w:p>
    <w:p>
      <w:r>
        <w:t>+ Tổng số hộ có mức sống trung bình: 87.930 hộ; Tỷ lệ: 27,66%</w:t>
      </w:r>
    </w:p>
    <w:p>
      <w:r>
        <w:t>(Có các biểu thống kê chi tiết kèm theo)</w:t>
      </w:r>
    </w:p>
    <w:p>
      <w:r>
        <w:t>Điều 2.  Số hộ nghèo, hộ cận nghèo, hộ làm nông nghiệp, lâm nghiệp, ngư nghiệp có mức sống trung bình được phê duyệt tại Điều 1 Quyết định này là cơ sở để thực hiện các chính sách giảm nghèo, an sinh xã hội và các chính sách kinh tế - xã hội khác trong năm 2024.</w:t>
      </w:r>
    </w:p>
    <w:p>
      <w:r>
        <w:t>Điều 3.  Quyết định này có hiệu lực kể từ ngày ký ban hành.</w:t>
      </w:r>
    </w:p>
    <w:p>
      <w:r>
        <w:t>Điều 4.  Chánh Văn phòng UBND tỉnh; Giám đốc, Thủ trưởng các sở, ban, ngành; Chủ tịch UBND các huyện, thành phố và các cơ quan, đơn vị có liên quan chịu trách nhiệm thi hành Quyết định này./.</w:t>
      </w:r>
    </w:p>
    <w:p>
      <w:r>
        <w:t>Nơi nhận:</w:t>
      </w:r>
    </w:p>
    <w:p>
      <w:r>
        <w:t>- Như Điều 4;</w:t>
      </w:r>
    </w:p>
    <w:p>
      <w:r>
        <w:t>- Bộ Lao động - Thương binh và Xã hội;</w:t>
      </w:r>
    </w:p>
    <w:p>
      <w:r>
        <w:t>- Văn phòng Quốc gia giảm nghèo Trung ương;</w:t>
      </w:r>
    </w:p>
    <w:p>
      <w:r>
        <w:t>- Thường trực Tỉnh ủy;</w:t>
      </w:r>
    </w:p>
    <w:p>
      <w:r>
        <w:t>- Thường trực HĐND tỉnh;</w:t>
      </w:r>
    </w:p>
    <w:p>
      <w:r>
        <w:t>- Lãnh đạo UBND tỉnh;</w:t>
      </w:r>
    </w:p>
    <w:p>
      <w:r>
        <w:t>- Các sở, ban, ngành, đoàn thể của tỉnh;</w:t>
      </w:r>
    </w:p>
    <w:p>
      <w:r>
        <w:t>- UBND các huyện, thành phố;</w:t>
      </w:r>
    </w:p>
    <w:p>
      <w:r>
        <w:t>- Các Huyện ủy, Thành ủy;</w:t>
      </w:r>
    </w:p>
    <w:p>
      <w:r>
        <w:t>- Báo Ninh Bình, Đài PT-TH tỉnh;</w:t>
      </w:r>
    </w:p>
    <w:p>
      <w:r>
        <w:t>- Lưu: VT, VP2, VP3, VP4, VP5, VP6.</w:t>
      </w:r>
    </w:p>
    <w:p>
      <w:r>
        <w:t>PD_VP6_08.QĐLĐ</w:t>
      </w:r>
    </w:p>
    <w:p>
      <w:r>
        <w:t>TM. ỦY BAN NHÂN DÂN</w:t>
      </w:r>
    </w:p>
    <w:p>
      <w:r>
        <w:t>KT. CHỦ TỊCH</w:t>
      </w:r>
    </w:p>
    <w:p>
      <w:r>
        <w:t>PHÓ CHỦ TỊCH</w:t>
      </w:r>
    </w:p>
    <w:p>
      <w:r>
        <w:t>Tống Quang Thìn</w:t>
      </w:r>
    </w:p>
    <w:p>
      <w:r>
        <w:t>PHỤ LỤC VIII</w:t>
      </w:r>
    </w:p>
    <w:p>
      <w:r>
        <w:t>HỆ THỐNG MẪU, BIỂU TỔNG HỢP</w:t>
      </w:r>
    </w:p>
    <w:p>
      <w:r>
        <w:t>(Kèm theo Quyết định số     /QĐ-UBND ngày      tháng 12 năm 2023 của UBND tỉnh Ninh Bình)</w:t>
      </w:r>
    </w:p>
    <w:p>
      <w:r>
        <w:t>STT</w:t>
      </w:r>
    </w:p>
    <w:p>
      <w:r>
        <w:t>NỘI DUNG</w:t>
      </w:r>
    </w:p>
    <w:p>
      <w:r>
        <w:t>Ghi chú</w:t>
      </w:r>
    </w:p>
    <w:p>
      <w:r>
        <w:t>1</w:t>
      </w:r>
    </w:p>
    <w:p>
      <w:r>
        <w:t>Mẫu 8.1. Tổng hợp kết quả rà soát hộ nghèo, hộ cận nghèo (chính thức)</w:t>
      </w:r>
    </w:p>
    <w:p>
      <w:r>
        <w:t>2</w:t>
      </w:r>
    </w:p>
    <w:p>
      <w:r>
        <w:t>Mẫu 8.2. Tổng hợp diễn biến hộ nghèo trong năm</w:t>
      </w:r>
    </w:p>
    <w:p>
      <w:r>
        <w:t>3</w:t>
      </w:r>
    </w:p>
    <w:p>
      <w:r>
        <w:t>Mẫu 8.3. Tổng hợp diễn biến hộ cận nghèo trong năm</w:t>
      </w:r>
    </w:p>
    <w:p>
      <w:r>
        <w:t>4</w:t>
      </w:r>
    </w:p>
    <w:p>
      <w:r>
        <w:t>Mẫu 8.4. Phân tích các chỉ số thiếu hụt dịch vụ xã hội cơ bản của hộ nghèo</w:t>
      </w:r>
    </w:p>
    <w:p>
      <w:r>
        <w:t>5</w:t>
      </w:r>
    </w:p>
    <w:p>
      <w:r>
        <w:t>Mẫu 8.5. Phân tích tỷ lệ các chỉ số thiếu hụt dịch vụ xã hội cơ bản của cận nghèo</w:t>
      </w:r>
    </w:p>
    <w:p>
      <w:r>
        <w:t>6</w:t>
      </w:r>
    </w:p>
    <w:p>
      <w:r>
        <w:t>Mẫu 8.6. Phân tích các chỉ số thiếu hụt dịch vụ xã hội cơ bản của hộ cận nghèo</w:t>
      </w:r>
    </w:p>
    <w:p>
      <w:r>
        <w:t>7</w:t>
      </w:r>
    </w:p>
    <w:p>
      <w:r>
        <w:t>Mẫu 8.7. Phân tích tỷ lệ các chỉ số thiếu hụt dịch vụ xã hội cơ bản của hộ cận nghèo</w:t>
      </w:r>
    </w:p>
    <w:p>
      <w:r>
        <w:t>8</w:t>
      </w:r>
    </w:p>
    <w:p>
      <w:r>
        <w:t>Mẫu 8.8. Phân tích hộ nghèo theo các nhóm đối tượng</w:t>
      </w:r>
    </w:p>
    <w:p>
      <w:r>
        <w:t>9</w:t>
      </w:r>
    </w:p>
    <w:p>
      <w:r>
        <w:t>Mẫu 8.9. Phân tích hộ cận nghèo theo các nhóm đối tượng</w:t>
      </w:r>
    </w:p>
    <w:p>
      <w:r>
        <w:t>10</w:t>
      </w:r>
    </w:p>
    <w:p>
      <w:r>
        <w:t>Mẫu số 8.10. Phân tích hộ nghèo, cận nghèo theo các nhóm dân tộc</w:t>
      </w:r>
    </w:p>
    <w:p>
      <w:r>
        <w:t>11</w:t>
      </w:r>
    </w:p>
    <w:p>
      <w:r>
        <w:t>Mẫu 8.11. Phân tích hộ nghèo theo các nguyên nhân nghèo</w:t>
      </w:r>
    </w:p>
    <w:p>
      <w:r>
        <w:t>12</w:t>
      </w:r>
    </w:p>
    <w:p>
      <w:r>
        <w:t>Mẫu 8.12. Phân tích hộ cận nghèo theo các nguyên nhân nghèo</w:t>
      </w:r>
    </w:p>
    <w:p>
      <w:r>
        <w:t>13</w:t>
      </w:r>
    </w:p>
    <w:p>
      <w:r>
        <w:t>Mẫu số 8.13. Tổng hợp chỉ số thiếu hụt của trẻ em thuộc hộ nghèo, hộ cận nghèo</w:t>
      </w:r>
    </w:p>
    <w:p>
      <w:r>
        <w:t>Mẫu số 8.1</w:t>
      </w:r>
    </w:p>
    <w:p>
      <w:r>
        <w:t>TỔNG HỢP KẾT QUẢ RÀ SOÁT HỘ NGHÈO, HỘ CẬN NGHÈO NĂM 2023 TRÊN ĐỊA BÀN TỈNH NINH BÌNH THEO CHUẨN NGHÈO ĐA CHIỀU ÁP DỤNG GIAI ĐOẠN 2022 - 2025</w:t>
      </w:r>
    </w:p>
    <w:p>
      <w:r>
        <w:t>(Kèm theo Quyết định số:     /QĐ-UBND ngày     tháng 12 năm 2023 của UBND tỉnh Ninh Bình)</w:t>
      </w:r>
    </w:p>
    <w:p>
      <w:r>
        <w:t>TT</w:t>
      </w:r>
    </w:p>
    <w:p>
      <w:r>
        <w:t>Huyện/TP</w:t>
      </w:r>
    </w:p>
    <w:p>
      <w:r>
        <w:t>Tổng số hộ dân cư     (tại thời điểm rà soát)</w:t>
      </w:r>
    </w:p>
    <w:p>
      <w:r>
        <w:t>Kết quả rà soát về hộ (c hính thức  )</w:t>
      </w:r>
    </w:p>
    <w:p>
      <w:r>
        <w:t>Kết quả rà soát về khẩu ( chính thức  )</w:t>
      </w:r>
    </w:p>
    <w:p>
      <w:r>
        <w:t>Tổng số hộ nghèo</w:t>
      </w:r>
    </w:p>
    <w:p>
      <w:r>
        <w:t>Tổng số hộ cận     nghèo</w:t>
      </w:r>
    </w:p>
    <w:p>
      <w:r>
        <w:t>Tổng số hộ nông, lâm, ngư nghiệp CMSTB</w:t>
      </w:r>
    </w:p>
    <w:p>
      <w:r>
        <w:t>Tổng số khẩu nghèo</w:t>
      </w:r>
    </w:p>
    <w:p>
      <w:r>
        <w:t>Tổng số khẩu cận     nghèo</w:t>
      </w:r>
    </w:p>
    <w:p>
      <w:r>
        <w:t>Tổng số khẩu nông, lâm, ngư nghiệp CMSTB</w:t>
      </w:r>
    </w:p>
    <w:p>
      <w:r>
        <w:t>Số hộ</w:t>
      </w:r>
    </w:p>
    <w:p>
      <w:r>
        <w:t>Nhân khẩu</w:t>
      </w:r>
    </w:p>
    <w:p>
      <w:r>
        <w:t>Số hộ</w:t>
      </w:r>
    </w:p>
    <w:p>
      <w:r>
        <w:t>Tỷ lệ</w:t>
      </w:r>
    </w:p>
    <w:p>
      <w:r>
        <w:t>Số hộ</w:t>
      </w:r>
    </w:p>
    <w:p>
      <w:r>
        <w:t>Tỷ lệ</w:t>
      </w:r>
    </w:p>
    <w:p>
      <w:r>
        <w:t>Số hộ</w:t>
      </w:r>
    </w:p>
    <w:p>
      <w:r>
        <w:t>Tỷ lệ</w:t>
      </w:r>
    </w:p>
    <w:p>
      <w:r>
        <w:t>Số khẩu</w:t>
      </w:r>
    </w:p>
    <w:p>
      <w:r>
        <w:t>Tỷ lệ</w:t>
      </w:r>
    </w:p>
    <w:p>
      <w:r>
        <w:t>Số khẩu</w:t>
      </w:r>
    </w:p>
    <w:p>
      <w:r>
        <w:t>Tỷ lệ</w:t>
      </w:r>
    </w:p>
    <w:p>
      <w:r>
        <w:t>Số khẩu</w:t>
      </w:r>
    </w:p>
    <w:p>
      <w:r>
        <w:t>Tỷ lệ</w:t>
      </w:r>
    </w:p>
    <w:p>
      <w:r>
        <w:t>A</w:t>
      </w:r>
    </w:p>
    <w:p>
      <w:r>
        <w:t>B</w:t>
      </w:r>
    </w:p>
    <w:p>
      <w:r>
        <w:t>1</w:t>
      </w:r>
    </w:p>
    <w:p>
      <w:r>
        <w:t>2</w:t>
      </w:r>
    </w:p>
    <w:p>
      <w:r>
        <w:t>3</w:t>
      </w:r>
    </w:p>
    <w:p>
      <w:r>
        <w:t>4=3/1</w:t>
      </w:r>
    </w:p>
    <w:p>
      <w:r>
        <w:t>5</w:t>
      </w:r>
    </w:p>
    <w:p>
      <w:r>
        <w:t>6=5/1</w:t>
      </w:r>
    </w:p>
    <w:p>
      <w:r>
        <w:t>7</w:t>
      </w:r>
    </w:p>
    <w:p>
      <w:r>
        <w:t>8=7/1</w:t>
      </w:r>
    </w:p>
    <w:p>
      <w:r>
        <w:t>9</w:t>
      </w:r>
    </w:p>
    <w:p>
      <w:r>
        <w:t>10=9/2</w:t>
      </w:r>
    </w:p>
    <w:p>
      <w:r>
        <w:t>11</w:t>
      </w:r>
    </w:p>
    <w:p>
      <w:r>
        <w:t>12=11/       2</w:t>
      </w:r>
    </w:p>
    <w:p>
      <w:r>
        <w:t>13</w:t>
      </w:r>
    </w:p>
    <w:p>
      <w:r>
        <w:t>14=13/2</w:t>
      </w:r>
    </w:p>
    <w:p>
      <w:r>
        <w:t>I</w:t>
      </w:r>
    </w:p>
    <w:p>
      <w:r>
        <w:t>Khu vực thành thị</w:t>
      </w:r>
    </w:p>
    <w:p>
      <w:r>
        <w:t>64.089</w:t>
      </w:r>
    </w:p>
    <w:p>
      <w:r>
        <w:t>229.243</w:t>
      </w:r>
    </w:p>
    <w:p>
      <w:r>
        <w:t>525</w:t>
      </w:r>
    </w:p>
    <w:p>
      <w:r>
        <w:t>0,82</w:t>
      </w:r>
    </w:p>
    <w:p>
      <w:r>
        <w:t>832</w:t>
      </w:r>
    </w:p>
    <w:p>
      <w:r>
        <w:t>1,30</w:t>
      </w:r>
    </w:p>
    <w:p>
      <w:r>
        <w:t>8.434</w:t>
      </w:r>
    </w:p>
    <w:p>
      <w:r>
        <w:t>13,16</w:t>
      </w:r>
    </w:p>
    <w:p>
      <w:r>
        <w:t>1.098</w:t>
      </w:r>
    </w:p>
    <w:p>
      <w:r>
        <w:t>0,48</w:t>
      </w:r>
    </w:p>
    <w:p>
      <w:r>
        <w:t>2.356</w:t>
      </w:r>
    </w:p>
    <w:p>
      <w:r>
        <w:t>1,03</w:t>
      </w:r>
    </w:p>
    <w:p>
      <w:r>
        <w:t>29.447</w:t>
      </w:r>
    </w:p>
    <w:p>
      <w:r>
        <w:t>12,85</w:t>
      </w:r>
    </w:p>
    <w:p>
      <w:r>
        <w:t>1</w:t>
      </w:r>
    </w:p>
    <w:p>
      <w:r>
        <w:t>TP Ninh Bình</w:t>
      </w:r>
    </w:p>
    <w:p>
      <w:r>
        <w:t>32.432</w:t>
      </w:r>
    </w:p>
    <w:p>
      <w:r>
        <w:t>119.260</w:t>
      </w:r>
    </w:p>
    <w:p>
      <w:r>
        <w:t>147</w:t>
      </w:r>
    </w:p>
    <w:p>
      <w:r>
        <w:t>0,45</w:t>
      </w:r>
    </w:p>
    <w:p>
      <w:r>
        <w:t>262</w:t>
      </w:r>
    </w:p>
    <w:p>
      <w:r>
        <w:t>0,81</w:t>
      </w:r>
    </w:p>
    <w:p>
      <w:r>
        <w:t>1.579</w:t>
      </w:r>
    </w:p>
    <w:p>
      <w:r>
        <w:t>4,87</w:t>
      </w:r>
    </w:p>
    <w:p>
      <w:r>
        <w:t>267</w:t>
      </w:r>
    </w:p>
    <w:p>
      <w:r>
        <w:t>0,22</w:t>
      </w:r>
    </w:p>
    <w:p>
      <w:r>
        <w:t>630</w:t>
      </w:r>
    </w:p>
    <w:p>
      <w:r>
        <w:t>0,53</w:t>
      </w:r>
    </w:p>
    <w:p>
      <w:r>
        <w:t>5.156</w:t>
      </w:r>
    </w:p>
    <w:p>
      <w:r>
        <w:t>4,32</w:t>
      </w:r>
    </w:p>
    <w:p>
      <w:r>
        <w:t>2</w:t>
      </w:r>
    </w:p>
    <w:p>
      <w:r>
        <w:t>TP Tam Điệp</w:t>
      </w:r>
    </w:p>
    <w:p>
      <w:r>
        <w:t>13.621</w:t>
      </w:r>
    </w:p>
    <w:p>
      <w:r>
        <w:t>47.289</w:t>
      </w:r>
    </w:p>
    <w:p>
      <w:r>
        <w:t>47</w:t>
      </w:r>
    </w:p>
    <w:p>
      <w:r>
        <w:t>0,35</w:t>
      </w:r>
    </w:p>
    <w:p>
      <w:r>
        <w:t>84</w:t>
      </w:r>
    </w:p>
    <w:p>
      <w:r>
        <w:t>0,62</w:t>
      </w:r>
    </w:p>
    <w:p>
      <w:r>
        <w:t>1.214</w:t>
      </w:r>
    </w:p>
    <w:p>
      <w:r>
        <w:t>8,91</w:t>
      </w:r>
    </w:p>
    <w:p>
      <w:r>
        <w:t>125</w:t>
      </w:r>
    </w:p>
    <w:p>
      <w:r>
        <w:t>0,26</w:t>
      </w:r>
    </w:p>
    <w:p>
      <w:r>
        <w:t>269</w:t>
      </w:r>
    </w:p>
    <w:p>
      <w:r>
        <w:t>0,57</w:t>
      </w:r>
    </w:p>
    <w:p>
      <w:r>
        <w:t>4322</w:t>
      </w:r>
    </w:p>
    <w:p>
      <w:r>
        <w:t>9,14</w:t>
      </w:r>
    </w:p>
    <w:p>
      <w:r>
        <w:t>3</w:t>
      </w:r>
    </w:p>
    <w:p>
      <w:r>
        <w:t>Huyện Hoa Lư</w:t>
      </w:r>
    </w:p>
    <w:p>
      <w:r>
        <w:t>1.361</w:t>
      </w:r>
    </w:p>
    <w:p>
      <w:r>
        <w:t>4.570</w:t>
      </w:r>
    </w:p>
    <w:p>
      <w:r>
        <w:t>11</w:t>
      </w:r>
    </w:p>
    <w:p>
      <w:r>
        <w:t>0,81</w:t>
      </w:r>
    </w:p>
    <w:p>
      <w:r>
        <w:t>29</w:t>
      </w:r>
    </w:p>
    <w:p>
      <w:r>
        <w:t>2,13</w:t>
      </w:r>
    </w:p>
    <w:p>
      <w:r>
        <w:t>343</w:t>
      </w:r>
    </w:p>
    <w:p>
      <w:r>
        <w:t>25,20</w:t>
      </w:r>
    </w:p>
    <w:p>
      <w:r>
        <w:t>28</w:t>
      </w:r>
    </w:p>
    <w:p>
      <w:r>
        <w:t>0,61</w:t>
      </w:r>
    </w:p>
    <w:p>
      <w:r>
        <w:t>89</w:t>
      </w:r>
    </w:p>
    <w:p>
      <w:r>
        <w:t>1,95</w:t>
      </w:r>
    </w:p>
    <w:p>
      <w:r>
        <w:t>1.194</w:t>
      </w:r>
    </w:p>
    <w:p>
      <w:r>
        <w:t>26,13</w:t>
      </w:r>
    </w:p>
    <w:p>
      <w:r>
        <w:t>4</w:t>
      </w:r>
    </w:p>
    <w:p>
      <w:r>
        <w:t>Huyện Gia Viễn</w:t>
      </w:r>
    </w:p>
    <w:p>
      <w:r>
        <w:t>1.782</w:t>
      </w:r>
    </w:p>
    <w:p>
      <w:r>
        <w:t>6.352</w:t>
      </w:r>
    </w:p>
    <w:p>
      <w:r>
        <w:t>23</w:t>
      </w:r>
    </w:p>
    <w:p>
      <w:r>
        <w:t>1,29</w:t>
      </w:r>
    </w:p>
    <w:p>
      <w:r>
        <w:t>20</w:t>
      </w:r>
    </w:p>
    <w:p>
      <w:r>
        <w:t>1,12</w:t>
      </w:r>
    </w:p>
    <w:p>
      <w:r>
        <w:t>474</w:t>
      </w:r>
    </w:p>
    <w:p>
      <w:r>
        <w:t>26,60</w:t>
      </w:r>
    </w:p>
    <w:p>
      <w:r>
        <w:t>43</w:t>
      </w:r>
    </w:p>
    <w:p>
      <w:r>
        <w:t>0,68</w:t>
      </w:r>
    </w:p>
    <w:p>
      <w:r>
        <w:t>50</w:t>
      </w:r>
    </w:p>
    <w:p>
      <w:r>
        <w:t>0,79</w:t>
      </w:r>
    </w:p>
    <w:p>
      <w:r>
        <w:t>1.515</w:t>
      </w:r>
    </w:p>
    <w:p>
      <w:r>
        <w:t>23,85</w:t>
      </w:r>
    </w:p>
    <w:p>
      <w:r>
        <w:t>5</w:t>
      </w:r>
    </w:p>
    <w:p>
      <w:r>
        <w:t>Huyện Yên Khánh</w:t>
      </w:r>
    </w:p>
    <w:p>
      <w:r>
        <w:t>4.595</w:t>
      </w:r>
    </w:p>
    <w:p>
      <w:r>
        <w:t>15.858</w:t>
      </w:r>
    </w:p>
    <w:p>
      <w:r>
        <w:t>89</w:t>
      </w:r>
    </w:p>
    <w:p>
      <w:r>
        <w:t>1,94</w:t>
      </w:r>
    </w:p>
    <w:p>
      <w:r>
        <w:t>139</w:t>
      </w:r>
    </w:p>
    <w:p>
      <w:r>
        <w:t>3,03</w:t>
      </w:r>
    </w:p>
    <w:p>
      <w:r>
        <w:t>2.462</w:t>
      </w:r>
    </w:p>
    <w:p>
      <w:r>
        <w:t>53,58</w:t>
      </w:r>
    </w:p>
    <w:p>
      <w:r>
        <w:t>174</w:t>
      </w:r>
    </w:p>
    <w:p>
      <w:r>
        <w:t>1,10</w:t>
      </w:r>
    </w:p>
    <w:p>
      <w:r>
        <w:t>415</w:t>
      </w:r>
    </w:p>
    <w:p>
      <w:r>
        <w:t>2,62</w:t>
      </w:r>
    </w:p>
    <w:p>
      <w:r>
        <w:t>9.022</w:t>
      </w:r>
    </w:p>
    <w:p>
      <w:r>
        <w:t>56,89</w:t>
      </w:r>
    </w:p>
    <w:p>
      <w:r>
        <w:t>6</w:t>
      </w:r>
    </w:p>
    <w:p>
      <w:r>
        <w:t>Huyện Yên Mô</w:t>
      </w:r>
    </w:p>
    <w:p>
      <w:r>
        <w:t>3.098</w:t>
      </w:r>
    </w:p>
    <w:p>
      <w:r>
        <w:t>10.103</w:t>
      </w:r>
    </w:p>
    <w:p>
      <w:r>
        <w:t>42</w:t>
      </w:r>
    </w:p>
    <w:p>
      <w:r>
        <w:t>1,36</w:t>
      </w:r>
    </w:p>
    <w:p>
      <w:r>
        <w:t>67</w:t>
      </w:r>
    </w:p>
    <w:p>
      <w:r>
        <w:t>2,16</w:t>
      </w:r>
    </w:p>
    <w:p>
      <w:r>
        <w:t>968</w:t>
      </w:r>
    </w:p>
    <w:p>
      <w:r>
        <w:t>31,25</w:t>
      </w:r>
    </w:p>
    <w:p>
      <w:r>
        <w:t>81</w:t>
      </w:r>
    </w:p>
    <w:p>
      <w:r>
        <w:t>0,80</w:t>
      </w:r>
    </w:p>
    <w:p>
      <w:r>
        <w:t>190</w:t>
      </w:r>
    </w:p>
    <w:p>
      <w:r>
        <w:t>1,88</w:t>
      </w:r>
    </w:p>
    <w:p>
      <w:r>
        <w:t>3.531</w:t>
      </w:r>
    </w:p>
    <w:p>
      <w:r>
        <w:t>34,95</w:t>
      </w:r>
    </w:p>
    <w:p>
      <w:r>
        <w:t>7</w:t>
      </w:r>
    </w:p>
    <w:p>
      <w:r>
        <w:t>Huyện Nho Quan</w:t>
      </w:r>
    </w:p>
    <w:p>
      <w:r>
        <w:t>2.847</w:t>
      </w:r>
    </w:p>
    <w:p>
      <w:r>
        <w:t>10.215</w:t>
      </w:r>
    </w:p>
    <w:p>
      <w:r>
        <w:t>71</w:t>
      </w:r>
    </w:p>
    <w:p>
      <w:r>
        <w:t>2,49</w:t>
      </w:r>
    </w:p>
    <w:p>
      <w:r>
        <w:t>76</w:t>
      </w:r>
    </w:p>
    <w:p>
      <w:r>
        <w:t>2,67</w:t>
      </w:r>
    </w:p>
    <w:p>
      <w:r>
        <w:t>156</w:t>
      </w:r>
    </w:p>
    <w:p>
      <w:r>
        <w:t>5,48</w:t>
      </w:r>
    </w:p>
    <w:p>
      <w:r>
        <w:t>152</w:t>
      </w:r>
    </w:p>
    <w:p>
      <w:r>
        <w:t>1,49</w:t>
      </w:r>
    </w:p>
    <w:p>
      <w:r>
        <w:t>200</w:t>
      </w:r>
    </w:p>
    <w:p>
      <w:r>
        <w:t>1,96</w:t>
      </w:r>
    </w:p>
    <w:p>
      <w:r>
        <w:t>595</w:t>
      </w:r>
    </w:p>
    <w:p>
      <w:r>
        <w:t>5,82</w:t>
      </w:r>
    </w:p>
    <w:p>
      <w:r>
        <w:t>8</w:t>
      </w:r>
    </w:p>
    <w:p>
      <w:r>
        <w:t>Huyện Kim Sơn</w:t>
      </w:r>
    </w:p>
    <w:p>
      <w:r>
        <w:t>4.353</w:t>
      </w:r>
    </w:p>
    <w:p>
      <w:r>
        <w:t>15.596</w:t>
      </w:r>
    </w:p>
    <w:p>
      <w:r>
        <w:t>95</w:t>
      </w:r>
    </w:p>
    <w:p>
      <w:r>
        <w:t>2,18</w:t>
      </w:r>
    </w:p>
    <w:p>
      <w:r>
        <w:t>155</w:t>
      </w:r>
    </w:p>
    <w:p>
      <w:r>
        <w:t>3,56</w:t>
      </w:r>
    </w:p>
    <w:p>
      <w:r>
        <w:t>1238</w:t>
      </w:r>
    </w:p>
    <w:p>
      <w:r>
        <w:t>28,44</w:t>
      </w:r>
    </w:p>
    <w:p>
      <w:r>
        <w:t>228</w:t>
      </w:r>
    </w:p>
    <w:p>
      <w:r>
        <w:t>1,46</w:t>
      </w:r>
    </w:p>
    <w:p>
      <w:r>
        <w:t>513</w:t>
      </w:r>
    </w:p>
    <w:p>
      <w:r>
        <w:t>3,29</w:t>
      </w:r>
    </w:p>
    <w:p>
      <w:r>
        <w:t>4112</w:t>
      </w:r>
    </w:p>
    <w:p>
      <w:r>
        <w:t>26,37</w:t>
      </w:r>
    </w:p>
    <w:p>
      <w:r>
        <w:t>II</w:t>
      </w:r>
    </w:p>
    <w:p>
      <w:r>
        <w:t>Khu vực nông thôn</w:t>
      </w:r>
    </w:p>
    <w:p>
      <w:r>
        <w:t>253.846</w:t>
      </w:r>
    </w:p>
    <w:p>
      <w:r>
        <w:t>856.823</w:t>
      </w:r>
    </w:p>
    <w:p>
      <w:r>
        <w:t>5.380</w:t>
      </w:r>
    </w:p>
    <w:p>
      <w:r>
        <w:t>2,12</w:t>
      </w:r>
    </w:p>
    <w:p>
      <w:r>
        <w:t>6.375</w:t>
      </w:r>
    </w:p>
    <w:p>
      <w:r>
        <w:t>2,51</w:t>
      </w:r>
    </w:p>
    <w:p>
      <w:r>
        <w:t>79.496</w:t>
      </w:r>
    </w:p>
    <w:p>
      <w:r>
        <w:t>31,32</w:t>
      </w:r>
    </w:p>
    <w:p>
      <w:r>
        <w:t>10.154</w:t>
      </w:r>
    </w:p>
    <w:p>
      <w:r>
        <w:t>1,19</w:t>
      </w:r>
    </w:p>
    <w:p>
      <w:r>
        <w:t>14.885</w:t>
      </w:r>
    </w:p>
    <w:p>
      <w:r>
        <w:t>1,74</w:t>
      </w:r>
    </w:p>
    <w:p>
      <w:r>
        <w:t>284.699</w:t>
      </w:r>
    </w:p>
    <w:p>
      <w:r>
        <w:t>33,23</w:t>
      </w:r>
    </w:p>
    <w:p>
      <w:r>
        <w:t>1</w:t>
      </w:r>
    </w:p>
    <w:p>
      <w:r>
        <w:t>TP Ninh Bình</w:t>
      </w:r>
    </w:p>
    <w:p>
      <w:r>
        <w:t>8.091</w:t>
      </w:r>
    </w:p>
    <w:p>
      <w:r>
        <w:t>23.718</w:t>
      </w:r>
    </w:p>
    <w:p>
      <w:r>
        <w:t>111</w:t>
      </w:r>
    </w:p>
    <w:p>
      <w:r>
        <w:t>1,37</w:t>
      </w:r>
    </w:p>
    <w:p>
      <w:r>
        <w:t>132</w:t>
      </w:r>
    </w:p>
    <w:p>
      <w:r>
        <w:t>1,63</w:t>
      </w:r>
    </w:p>
    <w:p>
      <w:r>
        <w:t>3.064</w:t>
      </w:r>
    </w:p>
    <w:p>
      <w:r>
        <w:t>37,87</w:t>
      </w:r>
    </w:p>
    <w:p>
      <w:r>
        <w:t>185</w:t>
      </w:r>
    </w:p>
    <w:p>
      <w:r>
        <w:t>0,78</w:t>
      </w:r>
    </w:p>
    <w:p>
      <w:r>
        <w:t>305</w:t>
      </w:r>
    </w:p>
    <w:p>
      <w:r>
        <w:t>1,29</w:t>
      </w:r>
    </w:p>
    <w:p>
      <w:r>
        <w:t>10.048</w:t>
      </w:r>
    </w:p>
    <w:p>
      <w:r>
        <w:t>42,36</w:t>
      </w:r>
    </w:p>
    <w:p>
      <w:r>
        <w:t>2</w:t>
      </w:r>
    </w:p>
    <w:p>
      <w:r>
        <w:t>TP Tam Điệp</w:t>
      </w:r>
    </w:p>
    <w:p>
      <w:r>
        <w:t>6.053</w:t>
      </w:r>
    </w:p>
    <w:p>
      <w:r>
        <w:t>20.252</w:t>
      </w:r>
    </w:p>
    <w:p>
      <w:r>
        <w:t>42</w:t>
      </w:r>
    </w:p>
    <w:p>
      <w:r>
        <w:t>0,69</w:t>
      </w:r>
    </w:p>
    <w:p>
      <w:r>
        <w:t>57</w:t>
      </w:r>
    </w:p>
    <w:p>
      <w:r>
        <w:t>0,94</w:t>
      </w:r>
    </w:p>
    <w:p>
      <w:r>
        <w:t>1.006</w:t>
      </w:r>
    </w:p>
    <w:p>
      <w:r>
        <w:t>16,62</w:t>
      </w:r>
    </w:p>
    <w:p>
      <w:r>
        <w:t>87</w:t>
      </w:r>
    </w:p>
    <w:p>
      <w:r>
        <w:t>0,43</w:t>
      </w:r>
    </w:p>
    <w:p>
      <w:r>
        <w:t>161</w:t>
      </w:r>
    </w:p>
    <w:p>
      <w:r>
        <w:t>0,79</w:t>
      </w:r>
    </w:p>
    <w:p>
      <w:r>
        <w:t>4.288</w:t>
      </w:r>
    </w:p>
    <w:p>
      <w:r>
        <w:t>21,17</w:t>
      </w:r>
    </w:p>
    <w:p>
      <w:r>
        <w:t>3</w:t>
      </w:r>
    </w:p>
    <w:p>
      <w:r>
        <w:t>Huyện Hoa Lư</w:t>
      </w:r>
    </w:p>
    <w:p>
      <w:r>
        <w:t>24.222</w:t>
      </w:r>
    </w:p>
    <w:p>
      <w:r>
        <w:t>76.628</w:t>
      </w:r>
    </w:p>
    <w:p>
      <w:r>
        <w:t>301</w:t>
      </w:r>
    </w:p>
    <w:p>
      <w:r>
        <w:t>1,24</w:t>
      </w:r>
    </w:p>
    <w:p>
      <w:r>
        <w:t>411</w:t>
      </w:r>
    </w:p>
    <w:p>
      <w:r>
        <w:t>1,70</w:t>
      </w:r>
    </w:p>
    <w:p>
      <w:r>
        <w:t>5.301</w:t>
      </w:r>
    </w:p>
    <w:p>
      <w:r>
        <w:t>21,89</w:t>
      </w:r>
    </w:p>
    <w:p>
      <w:r>
        <w:t>518</w:t>
      </w:r>
    </w:p>
    <w:p>
      <w:r>
        <w:t>0,68</w:t>
      </w:r>
    </w:p>
    <w:p>
      <w:r>
        <w:t>911</w:t>
      </w:r>
    </w:p>
    <w:p>
      <w:r>
        <w:t>1,19</w:t>
      </w:r>
    </w:p>
    <w:p>
      <w:r>
        <w:t>16.983</w:t>
      </w:r>
    </w:p>
    <w:p>
      <w:r>
        <w:t>22,16</w:t>
      </w:r>
    </w:p>
    <w:p>
      <w:r>
        <w:t>4</w:t>
      </w:r>
    </w:p>
    <w:p>
      <w:r>
        <w:t>Huyện Gia Viễn</w:t>
      </w:r>
    </w:p>
    <w:p>
      <w:r>
        <w:t>38.775</w:t>
      </w:r>
    </w:p>
    <w:p>
      <w:r>
        <w:t>131.575</w:t>
      </w:r>
    </w:p>
    <w:p>
      <w:r>
        <w:t>752</w:t>
      </w:r>
    </w:p>
    <w:p>
      <w:r>
        <w:t>1,94</w:t>
      </w:r>
    </w:p>
    <w:p>
      <w:r>
        <w:t>714</w:t>
      </w:r>
    </w:p>
    <w:p>
      <w:r>
        <w:t>1,84</w:t>
      </w:r>
    </w:p>
    <w:p>
      <w:r>
        <w:t>16.560</w:t>
      </w:r>
    </w:p>
    <w:p>
      <w:r>
        <w:t>42,71</w:t>
      </w:r>
    </w:p>
    <w:p>
      <w:r>
        <w:t>1.197</w:t>
      </w:r>
    </w:p>
    <w:p>
      <w:r>
        <w:t>0,91</w:t>
      </w:r>
    </w:p>
    <w:p>
      <w:r>
        <w:t>1.703</w:t>
      </w:r>
    </w:p>
    <w:p>
      <w:r>
        <w:t>1,29</w:t>
      </w:r>
    </w:p>
    <w:p>
      <w:r>
        <w:t>60.552</w:t>
      </w:r>
    </w:p>
    <w:p>
      <w:r>
        <w:t>46,02</w:t>
      </w:r>
    </w:p>
    <w:p>
      <w:r>
        <w:t>5</w:t>
      </w:r>
    </w:p>
    <w:p>
      <w:r>
        <w:t>Huyện Yên Khánh</w:t>
      </w:r>
    </w:p>
    <w:p>
      <w:r>
        <w:t>43.788</w:t>
      </w:r>
    </w:p>
    <w:p>
      <w:r>
        <w:t>143.226</w:t>
      </w:r>
    </w:p>
    <w:p>
      <w:r>
        <w:t>856</w:t>
      </w:r>
    </w:p>
    <w:p>
      <w:r>
        <w:t>1,95</w:t>
      </w:r>
    </w:p>
    <w:p>
      <w:r>
        <w:t>1.021</w:t>
      </w:r>
    </w:p>
    <w:p>
      <w:r>
        <w:t>2,33</w:t>
      </w:r>
    </w:p>
    <w:p>
      <w:r>
        <w:t>14.892</w:t>
      </w:r>
    </w:p>
    <w:p>
      <w:r>
        <w:t>34,01</w:t>
      </w:r>
    </w:p>
    <w:p>
      <w:r>
        <w:t>1.503</w:t>
      </w:r>
    </w:p>
    <w:p>
      <w:r>
        <w:t>1,05</w:t>
      </w:r>
    </w:p>
    <w:p>
      <w:r>
        <w:t>2.077</w:t>
      </w:r>
    </w:p>
    <w:p>
      <w:r>
        <w:t>1,45</w:t>
      </w:r>
    </w:p>
    <w:p>
      <w:r>
        <w:t>49.803</w:t>
      </w:r>
    </w:p>
    <w:p>
      <w:r>
        <w:t>34,77</w:t>
      </w:r>
    </w:p>
    <w:p>
      <w:r>
        <w:t>6</w:t>
      </w:r>
    </w:p>
    <w:p>
      <w:r>
        <w:t>Huyện Yên Mô</w:t>
      </w:r>
    </w:p>
    <w:p>
      <w:r>
        <w:t>37.259</w:t>
      </w:r>
    </w:p>
    <w:p>
      <w:r>
        <w:t>117.918</w:t>
      </w:r>
    </w:p>
    <w:p>
      <w:r>
        <w:t>765</w:t>
      </w:r>
    </w:p>
    <w:p>
      <w:r>
        <w:t>2,05</w:t>
      </w:r>
    </w:p>
    <w:p>
      <w:r>
        <w:t>1.034</w:t>
      </w:r>
    </w:p>
    <w:p>
      <w:r>
        <w:t>2,78</w:t>
      </w:r>
    </w:p>
    <w:p>
      <w:r>
        <w:t>10.564</w:t>
      </w:r>
    </w:p>
    <w:p>
      <w:r>
        <w:t>28,35</w:t>
      </w:r>
    </w:p>
    <w:p>
      <w:r>
        <w:t>1.521</w:t>
      </w:r>
    </w:p>
    <w:p>
      <w:r>
        <w:t>1,29</w:t>
      </w:r>
    </w:p>
    <w:p>
      <w:r>
        <w:t>2.234</w:t>
      </w:r>
    </w:p>
    <w:p>
      <w:r>
        <w:t>1,89</w:t>
      </w:r>
    </w:p>
    <w:p>
      <w:r>
        <w:t>35.459</w:t>
      </w:r>
    </w:p>
    <w:p>
      <w:r>
        <w:t>30,07</w:t>
      </w:r>
    </w:p>
    <w:p>
      <w:r>
        <w:t>7</w:t>
      </w:r>
    </w:p>
    <w:p>
      <w:r>
        <w:t>Huyện Nho Quan</w:t>
      </w:r>
    </w:p>
    <w:p>
      <w:r>
        <w:t>44.007</w:t>
      </w:r>
    </w:p>
    <w:p>
      <w:r>
        <w:t>162.607</w:t>
      </w:r>
    </w:p>
    <w:p>
      <w:r>
        <w:t>1.131</w:t>
      </w:r>
    </w:p>
    <w:p>
      <w:r>
        <w:t>2,57</w:t>
      </w:r>
    </w:p>
    <w:p>
      <w:r>
        <w:t>1.348</w:t>
      </w:r>
    </w:p>
    <w:p>
      <w:r>
        <w:t>3,06</w:t>
      </w:r>
    </w:p>
    <w:p>
      <w:r>
        <w:t>9.018</w:t>
      </w:r>
    </w:p>
    <w:p>
      <w:r>
        <w:t>20,49</w:t>
      </w:r>
    </w:p>
    <w:p>
      <w:r>
        <w:t>2.244</w:t>
      </w:r>
    </w:p>
    <w:p>
      <w:r>
        <w:t>1,38</w:t>
      </w:r>
    </w:p>
    <w:p>
      <w:r>
        <w:t>3.554</w:t>
      </w:r>
    </w:p>
    <w:p>
      <w:r>
        <w:t>2,19</w:t>
      </w:r>
    </w:p>
    <w:p>
      <w:r>
        <w:t>37.457</w:t>
      </w:r>
    </w:p>
    <w:p>
      <w:r>
        <w:t>23,04</w:t>
      </w:r>
    </w:p>
    <w:p>
      <w:r>
        <w:t>8</w:t>
      </w:r>
    </w:p>
    <w:p>
      <w:r>
        <w:t>Huyện Kim Sơn</w:t>
      </w:r>
    </w:p>
    <w:p>
      <w:r>
        <w:t>51.651</w:t>
      </w:r>
    </w:p>
    <w:p>
      <w:r>
        <w:t>180.899</w:t>
      </w:r>
    </w:p>
    <w:p>
      <w:r>
        <w:t>1.422</w:t>
      </w:r>
    </w:p>
    <w:p>
      <w:r>
        <w:t>2,75</w:t>
      </w:r>
    </w:p>
    <w:p>
      <w:r>
        <w:t>1.658</w:t>
      </w:r>
    </w:p>
    <w:p>
      <w:r>
        <w:t>3,21</w:t>
      </w:r>
    </w:p>
    <w:p>
      <w:r>
        <w:t>19.091</w:t>
      </w:r>
    </w:p>
    <w:p>
      <w:r>
        <w:t>36,96</w:t>
      </w:r>
    </w:p>
    <w:p>
      <w:r>
        <w:t>2.899</w:t>
      </w:r>
    </w:p>
    <w:p>
      <w:r>
        <w:t>1,60</w:t>
      </w:r>
    </w:p>
    <w:p>
      <w:r>
        <w:t>3.940</w:t>
      </w:r>
    </w:p>
    <w:p>
      <w:r>
        <w:t>2,18</w:t>
      </w:r>
    </w:p>
    <w:p>
      <w:r>
        <w:t>70.109</w:t>
      </w:r>
    </w:p>
    <w:p>
      <w:r>
        <w:t>38,76</w:t>
      </w:r>
    </w:p>
    <w:p>
      <w:r>
        <w:t>III</w:t>
      </w:r>
    </w:p>
    <w:p>
      <w:r>
        <w:t>Toàn tỉnh</w:t>
      </w:r>
    </w:p>
    <w:p>
      <w:r>
        <w:t>317.935</w:t>
      </w:r>
    </w:p>
    <w:p>
      <w:r>
        <w:t>1.086.066</w:t>
      </w:r>
    </w:p>
    <w:p>
      <w:r>
        <w:t>5.905</w:t>
      </w:r>
    </w:p>
    <w:p>
      <w:r>
        <w:t>1,86</w:t>
      </w:r>
    </w:p>
    <w:p>
      <w:r>
        <w:t>7.207</w:t>
      </w:r>
    </w:p>
    <w:p>
      <w:r>
        <w:t>2,27</w:t>
      </w:r>
    </w:p>
    <w:p>
      <w:r>
        <w:t>87.930</w:t>
      </w:r>
    </w:p>
    <w:p>
      <w:r>
        <w:t>27,66</w:t>
      </w:r>
    </w:p>
    <w:p>
      <w:r>
        <w:t>11.252</w:t>
      </w:r>
    </w:p>
    <w:p>
      <w:r>
        <w:t>1,04</w:t>
      </w:r>
    </w:p>
    <w:p>
      <w:r>
        <w:t>17.241</w:t>
      </w:r>
    </w:p>
    <w:p>
      <w:r>
        <w:t>1,59</w:t>
      </w:r>
    </w:p>
    <w:p>
      <w:r>
        <w:t>314.146</w:t>
      </w:r>
    </w:p>
    <w:p>
      <w:r>
        <w:t>28,93</w:t>
      </w:r>
    </w:p>
    <w:p>
      <w:r>
        <w:t>1</w:t>
      </w:r>
    </w:p>
    <w:p>
      <w:r>
        <w:t>TP Ninh Bình</w:t>
      </w:r>
    </w:p>
    <w:p>
      <w:r>
        <w:t>40.523</w:t>
      </w:r>
    </w:p>
    <w:p>
      <w:r>
        <w:t>142.978</w:t>
      </w:r>
    </w:p>
    <w:p>
      <w:r>
        <w:t>258</w:t>
      </w:r>
    </w:p>
    <w:p>
      <w:r>
        <w:t>0,64</w:t>
      </w:r>
    </w:p>
    <w:p>
      <w:r>
        <w:t>394</w:t>
      </w:r>
    </w:p>
    <w:p>
      <w:r>
        <w:t>0,97</w:t>
      </w:r>
    </w:p>
    <w:p>
      <w:r>
        <w:t>4.643</w:t>
      </w:r>
    </w:p>
    <w:p>
      <w:r>
        <w:t>11,46</w:t>
      </w:r>
    </w:p>
    <w:p>
      <w:r>
        <w:t>452</w:t>
      </w:r>
    </w:p>
    <w:p>
      <w:r>
        <w:t>0,32</w:t>
      </w:r>
    </w:p>
    <w:p>
      <w:r>
        <w:t>935</w:t>
      </w:r>
    </w:p>
    <w:p>
      <w:r>
        <w:t>0,65</w:t>
      </w:r>
    </w:p>
    <w:p>
      <w:r>
        <w:t>15.204</w:t>
      </w:r>
    </w:p>
    <w:p>
      <w:r>
        <w:t>10,63</w:t>
      </w:r>
    </w:p>
    <w:p>
      <w:r>
        <w:t>2</w:t>
      </w:r>
    </w:p>
    <w:p>
      <w:r>
        <w:t>TP Tam Điệp</w:t>
      </w:r>
    </w:p>
    <w:p>
      <w:r>
        <w:t>19.674</w:t>
      </w:r>
    </w:p>
    <w:p>
      <w:r>
        <w:t>67.541</w:t>
      </w:r>
    </w:p>
    <w:p>
      <w:r>
        <w:t>89</w:t>
      </w:r>
    </w:p>
    <w:p>
      <w:r>
        <w:t>0,45</w:t>
      </w:r>
    </w:p>
    <w:p>
      <w:r>
        <w:t>141</w:t>
      </w:r>
    </w:p>
    <w:p>
      <w:r>
        <w:t>0,72</w:t>
      </w:r>
    </w:p>
    <w:p>
      <w:r>
        <w:t>2.220</w:t>
      </w:r>
    </w:p>
    <w:p>
      <w:r>
        <w:t>11,28</w:t>
      </w:r>
    </w:p>
    <w:p>
      <w:r>
        <w:t>212</w:t>
      </w:r>
    </w:p>
    <w:p>
      <w:r>
        <w:t>0,31</w:t>
      </w:r>
    </w:p>
    <w:p>
      <w:r>
        <w:t>430</w:t>
      </w:r>
    </w:p>
    <w:p>
      <w:r>
        <w:t>0,64</w:t>
      </w:r>
    </w:p>
    <w:p>
      <w:r>
        <w:t>8.610</w:t>
      </w:r>
    </w:p>
    <w:p>
      <w:r>
        <w:t>12,75</w:t>
      </w:r>
    </w:p>
    <w:p>
      <w:r>
        <w:t>3</w:t>
      </w:r>
    </w:p>
    <w:p>
      <w:r>
        <w:t>Huyện Hoa Lư</w:t>
      </w:r>
    </w:p>
    <w:p>
      <w:r>
        <w:t>25.583</w:t>
      </w:r>
    </w:p>
    <w:p>
      <w:r>
        <w:t>81.198</w:t>
      </w:r>
    </w:p>
    <w:p>
      <w:r>
        <w:t>312</w:t>
      </w:r>
    </w:p>
    <w:p>
      <w:r>
        <w:t>1,22</w:t>
      </w:r>
    </w:p>
    <w:p>
      <w:r>
        <w:t>440</w:t>
      </w:r>
    </w:p>
    <w:p>
      <w:r>
        <w:t>1,72</w:t>
      </w:r>
    </w:p>
    <w:p>
      <w:r>
        <w:t>5.644</w:t>
      </w:r>
    </w:p>
    <w:p>
      <w:r>
        <w:t>22,06</w:t>
      </w:r>
    </w:p>
    <w:p>
      <w:r>
        <w:t>546</w:t>
      </w:r>
    </w:p>
    <w:p>
      <w:r>
        <w:t>0,67</w:t>
      </w:r>
    </w:p>
    <w:p>
      <w:r>
        <w:t>1.000</w:t>
      </w:r>
    </w:p>
    <w:p>
      <w:r>
        <w:t>1,23</w:t>
      </w:r>
    </w:p>
    <w:p>
      <w:r>
        <w:t>18.177</w:t>
      </w:r>
    </w:p>
    <w:p>
      <w:r>
        <w:t>22,39</w:t>
      </w:r>
    </w:p>
    <w:p>
      <w:r>
        <w:t>4</w:t>
      </w:r>
    </w:p>
    <w:p>
      <w:r>
        <w:t>Huyện Gia Viễn</w:t>
      </w:r>
    </w:p>
    <w:p>
      <w:r>
        <w:t>40.557</w:t>
      </w:r>
    </w:p>
    <w:p>
      <w:r>
        <w:t>137.927</w:t>
      </w:r>
    </w:p>
    <w:p>
      <w:r>
        <w:t>775</w:t>
      </w:r>
    </w:p>
    <w:p>
      <w:r>
        <w:t>1,91</w:t>
      </w:r>
    </w:p>
    <w:p>
      <w:r>
        <w:t>734</w:t>
      </w:r>
    </w:p>
    <w:p>
      <w:r>
        <w:t>1,81</w:t>
      </w:r>
    </w:p>
    <w:p>
      <w:r>
        <w:t>17.034</w:t>
      </w:r>
    </w:p>
    <w:p>
      <w:r>
        <w:t>42,00</w:t>
      </w:r>
    </w:p>
    <w:p>
      <w:r>
        <w:t>1.240</w:t>
      </w:r>
    </w:p>
    <w:p>
      <w:r>
        <w:t>0,90</w:t>
      </w:r>
    </w:p>
    <w:p>
      <w:r>
        <w:t>1.753</w:t>
      </w:r>
    </w:p>
    <w:p>
      <w:r>
        <w:t>1,27</w:t>
      </w:r>
    </w:p>
    <w:p>
      <w:r>
        <w:t>62.067</w:t>
      </w:r>
    </w:p>
    <w:p>
      <w:r>
        <w:t>45,00</w:t>
      </w:r>
    </w:p>
    <w:p>
      <w:r>
        <w:t>5</w:t>
      </w:r>
    </w:p>
    <w:p>
      <w:r>
        <w:t>Huyện Yên Khánh</w:t>
      </w:r>
    </w:p>
    <w:p>
      <w:r>
        <w:t>48.383</w:t>
      </w:r>
    </w:p>
    <w:p>
      <w:r>
        <w:t>159.084</w:t>
      </w:r>
    </w:p>
    <w:p>
      <w:r>
        <w:t>945</w:t>
      </w:r>
    </w:p>
    <w:p>
      <w:r>
        <w:t>1,95</w:t>
      </w:r>
    </w:p>
    <w:p>
      <w:r>
        <w:t>1.160</w:t>
      </w:r>
    </w:p>
    <w:p>
      <w:r>
        <w:t>2,40</w:t>
      </w:r>
    </w:p>
    <w:p>
      <w:r>
        <w:t>17.354</w:t>
      </w:r>
    </w:p>
    <w:p>
      <w:r>
        <w:t>35,87</w:t>
      </w:r>
    </w:p>
    <w:p>
      <w:r>
        <w:t>1.677</w:t>
      </w:r>
    </w:p>
    <w:p>
      <w:r>
        <w:t>1,05</w:t>
      </w:r>
    </w:p>
    <w:p>
      <w:r>
        <w:t>2.492</w:t>
      </w:r>
    </w:p>
    <w:p>
      <w:r>
        <w:t>1,57</w:t>
      </w:r>
    </w:p>
    <w:p>
      <w:r>
        <w:t>58.825</w:t>
      </w:r>
    </w:p>
    <w:p>
      <w:r>
        <w:t>36,98</w:t>
      </w:r>
    </w:p>
    <w:p>
      <w:r>
        <w:t>6</w:t>
      </w:r>
    </w:p>
    <w:p>
      <w:r>
        <w:t>Huyện Yên Mô</w:t>
      </w:r>
    </w:p>
    <w:p>
      <w:r>
        <w:t>40.357</w:t>
      </w:r>
    </w:p>
    <w:p>
      <w:r>
        <w:t>128.021</w:t>
      </w:r>
    </w:p>
    <w:p>
      <w:r>
        <w:t>807</w:t>
      </w:r>
    </w:p>
    <w:p>
      <w:r>
        <w:t>2,00</w:t>
      </w:r>
    </w:p>
    <w:p>
      <w:r>
        <w:t>1.101</w:t>
      </w:r>
    </w:p>
    <w:p>
      <w:r>
        <w:t>2,73</w:t>
      </w:r>
    </w:p>
    <w:p>
      <w:r>
        <w:t>11.532</w:t>
      </w:r>
    </w:p>
    <w:p>
      <w:r>
        <w:t>28,57</w:t>
      </w:r>
    </w:p>
    <w:p>
      <w:r>
        <w:t>1.602</w:t>
      </w:r>
    </w:p>
    <w:p>
      <w:r>
        <w:t>1,25</w:t>
      </w:r>
    </w:p>
    <w:p>
      <w:r>
        <w:t>2.424</w:t>
      </w:r>
    </w:p>
    <w:p>
      <w:r>
        <w:t>1,89</w:t>
      </w:r>
    </w:p>
    <w:p>
      <w:r>
        <w:t>38.990</w:t>
      </w:r>
    </w:p>
    <w:p>
      <w:r>
        <w:t>30,46</w:t>
      </w:r>
    </w:p>
    <w:p>
      <w:r>
        <w:t>7</w:t>
      </w:r>
    </w:p>
    <w:p>
      <w:r>
        <w:t>Huyện Nho Quan</w:t>
      </w:r>
    </w:p>
    <w:p>
      <w:r>
        <w:t>46.854</w:t>
      </w:r>
    </w:p>
    <w:p>
      <w:r>
        <w:t>172.822</w:t>
      </w:r>
    </w:p>
    <w:p>
      <w:r>
        <w:t>1.202</w:t>
      </w:r>
    </w:p>
    <w:p>
      <w:r>
        <w:t>2,57</w:t>
      </w:r>
    </w:p>
    <w:p>
      <w:r>
        <w:t>1.424</w:t>
      </w:r>
    </w:p>
    <w:p>
      <w:r>
        <w:t>3,04</w:t>
      </w:r>
    </w:p>
    <w:p>
      <w:r>
        <w:t>9.174</w:t>
      </w:r>
    </w:p>
    <w:p>
      <w:r>
        <w:t>19,58</w:t>
      </w:r>
    </w:p>
    <w:p>
      <w:r>
        <w:t>2.396</w:t>
      </w:r>
    </w:p>
    <w:p>
      <w:r>
        <w:t>1,39</w:t>
      </w:r>
    </w:p>
    <w:p>
      <w:r>
        <w:t>3.754</w:t>
      </w:r>
    </w:p>
    <w:p>
      <w:r>
        <w:t>2,17</w:t>
      </w:r>
    </w:p>
    <w:p>
      <w:r>
        <w:t>38.052</w:t>
      </w:r>
    </w:p>
    <w:p>
      <w:r>
        <w:t>22,02</w:t>
      </w:r>
    </w:p>
    <w:p>
      <w:r>
        <w:t>8</w:t>
      </w:r>
    </w:p>
    <w:p>
      <w:r>
        <w:t>Huyện Kim Sơn</w:t>
      </w:r>
    </w:p>
    <w:p>
      <w:r>
        <w:t>56.004</w:t>
      </w:r>
    </w:p>
    <w:p>
      <w:r>
        <w:t>196.495</w:t>
      </w:r>
    </w:p>
    <w:p>
      <w:r>
        <w:t>1.517</w:t>
      </w:r>
    </w:p>
    <w:p>
      <w:r>
        <w:t>2,71</w:t>
      </w:r>
    </w:p>
    <w:p>
      <w:r>
        <w:t>1.813</w:t>
      </w:r>
    </w:p>
    <w:p>
      <w:r>
        <w:t>3,24</w:t>
      </w:r>
    </w:p>
    <w:p>
      <w:r>
        <w:t>20.329</w:t>
      </w:r>
    </w:p>
    <w:p>
      <w:r>
        <w:t>36,30</w:t>
      </w:r>
    </w:p>
    <w:p>
      <w:r>
        <w:t>3.127</w:t>
      </w:r>
    </w:p>
    <w:p>
      <w:r>
        <w:t>1,59</w:t>
      </w:r>
    </w:p>
    <w:p>
      <w:r>
        <w:t>4.453</w:t>
      </w:r>
    </w:p>
    <w:p>
      <w:r>
        <w:t>2,27</w:t>
      </w:r>
    </w:p>
    <w:p>
      <w:r>
        <w:t>74.221</w:t>
      </w:r>
    </w:p>
    <w:p>
      <w:r>
        <w:t>37,77</w:t>
      </w:r>
    </w:p>
    <w:p>
      <w:r>
        <w:t>Mẫu số 8.2</w:t>
      </w:r>
    </w:p>
    <w:p>
      <w:r>
        <w:t>TỔNG HỢP DIỄN BIẾN HỘ NGHÈO TRONG NĂM 2023</w:t>
      </w:r>
    </w:p>
    <w:p>
      <w:r>
        <w:t>(Kèm theo Quyết định số:    /QĐ-UBND ngày     tháng 12 năm 2023 của UBND tỉnh Ninh Bình)</w:t>
      </w:r>
    </w:p>
    <w:p>
      <w:r>
        <w:t>TT</w:t>
      </w:r>
    </w:p>
    <w:p>
      <w:r>
        <w:t>Huyện/ thành phố</w:t>
      </w:r>
    </w:p>
    <w:p>
      <w:r>
        <w:t>Phân tổ</w:t>
      </w:r>
    </w:p>
    <w:p>
      <w:r>
        <w:t>Tổng số hộ nghèo đầu năm</w:t>
      </w:r>
    </w:p>
    <w:p>
      <w:r>
        <w:t>Diễn biến giảm số hộ nghèo</w:t>
      </w:r>
    </w:p>
    <w:p>
      <w:r>
        <w:t>Diễn biến tăng số hộ nghèo</w:t>
      </w:r>
    </w:p>
    <w:p>
      <w:r>
        <w:t>Tổng số hộ nghèo cuối năm</w:t>
      </w:r>
    </w:p>
    <w:p>
      <w:r>
        <w:t>Số hộ thoát nghèo</w:t>
      </w:r>
    </w:p>
    <w:p>
      <w:r>
        <w:t>Số hộ khác:  thay đổi nhân khẩu, hộ nghèo đơn thân chết, chuyển đi nơi khác, tách, nhập với hộ khác,...</w:t>
      </w:r>
    </w:p>
    <w:p>
      <w:r>
        <w:t>Số hộ cận nghèo trở thành hộ nghèo</w:t>
      </w:r>
    </w:p>
    <w:p>
      <w:r>
        <w:t>Số hộ nghèo bổ sung trong năm:  Hộ ngoài danh sách hộ nghèo, hộ cận nghèo gặp khó khăn đột xuất trong năm</w:t>
      </w:r>
    </w:p>
    <w:p>
      <w:r>
        <w:t>Số hộ khác:  thay đổi nhân khẩu, chuyển đến, tách, nhập với hộ khác,…</w:t>
      </w:r>
    </w:p>
    <w:p>
      <w:r>
        <w:t>Trở thành hộ cận nghèo</w:t>
      </w:r>
    </w:p>
    <w:p>
      <w:r>
        <w:t>Vượt chuẩn cận nghèo</w:t>
      </w:r>
    </w:p>
    <w:p>
      <w:r>
        <w:t>Tái nghèo</w:t>
      </w:r>
    </w:p>
    <w:p>
      <w:r>
        <w:t>Phát sinh mới</w:t>
      </w:r>
    </w:p>
    <w:p>
      <w:r>
        <w:t>1</w:t>
      </w:r>
    </w:p>
    <w:p>
      <w:r>
        <w:t>2</w:t>
      </w:r>
    </w:p>
    <w:p>
      <w:r>
        <w:t>3</w:t>
      </w:r>
    </w:p>
    <w:p>
      <w:r>
        <w:t>4</w:t>
      </w:r>
    </w:p>
    <w:p>
      <w:r>
        <w:t>5</w:t>
      </w:r>
    </w:p>
    <w:p>
      <w:r>
        <w:t>6</w:t>
      </w:r>
    </w:p>
    <w:p>
      <w:r>
        <w:t>7</w:t>
      </w:r>
    </w:p>
    <w:p>
      <w:r>
        <w:t>8</w:t>
      </w:r>
    </w:p>
    <w:p>
      <w:r>
        <w:t>9=1-2-3-   4+5+6+7+8</w:t>
      </w:r>
    </w:p>
    <w:p>
      <w:r>
        <w:t>I</w:t>
      </w:r>
    </w:p>
    <w:p>
      <w:r>
        <w:t>Khu vực thành thị</w:t>
      </w:r>
    </w:p>
    <w:p>
      <w:r>
        <w:t>Hộ</w:t>
      </w:r>
    </w:p>
    <w:p>
      <w:r>
        <w:t>617</w:t>
      </w:r>
    </w:p>
    <w:p>
      <w:r>
        <w:t>79</w:t>
      </w:r>
    </w:p>
    <w:p>
      <w:r>
        <w:t>39</w:t>
      </w:r>
    </w:p>
    <w:p>
      <w:r>
        <w:t>15</w:t>
      </w:r>
    </w:p>
    <w:p>
      <w:r>
        <w:t>13</w:t>
      </w:r>
    </w:p>
    <w:p>
      <w:r>
        <w:t>0</w:t>
      </w:r>
    </w:p>
    <w:p>
      <w:r>
        <w:t>26</w:t>
      </w:r>
    </w:p>
    <w:p>
      <w:r>
        <w:t>2</w:t>
      </w:r>
    </w:p>
    <w:p>
      <w:r>
        <w:t>525</w:t>
      </w:r>
    </w:p>
    <w:p>
      <w:r>
        <w:t>Nhân khẩu</w:t>
      </w:r>
    </w:p>
    <w:p>
      <w:r>
        <w:t>1.327</w:t>
      </w:r>
    </w:p>
    <w:p>
      <w:r>
        <w:t>232</w:t>
      </w:r>
    </w:p>
    <w:p>
      <w:r>
        <w:t>73</w:t>
      </w:r>
    </w:p>
    <w:p>
      <w:r>
        <w:t>55</w:t>
      </w:r>
    </w:p>
    <w:p>
      <w:r>
        <w:t>39</w:t>
      </w:r>
    </w:p>
    <w:p>
      <w:r>
        <w:t>0</w:t>
      </w:r>
    </w:p>
    <w:p>
      <w:r>
        <w:t>72</w:t>
      </w:r>
    </w:p>
    <w:p>
      <w:r>
        <w:t>20</w:t>
      </w:r>
    </w:p>
    <w:p>
      <w:r>
        <w:t>1.098</w:t>
      </w:r>
    </w:p>
    <w:p>
      <w:r>
        <w:t>1</w:t>
      </w:r>
    </w:p>
    <w:p>
      <w:r>
        <w:t>TP Ninh Bình</w:t>
      </w:r>
    </w:p>
    <w:p>
      <w:r>
        <w:t>Hộ</w:t>
      </w:r>
    </w:p>
    <w:p>
      <w:r>
        <w:t>166</w:t>
      </w:r>
    </w:p>
    <w:p>
      <w:r>
        <w:t>17</w:t>
      </w:r>
    </w:p>
    <w:p>
      <w:r>
        <w:t>3</w:t>
      </w:r>
    </w:p>
    <w:p>
      <w:r>
        <w:t>2</w:t>
      </w:r>
    </w:p>
    <w:p>
      <w:r>
        <w:t>1</w:t>
      </w:r>
    </w:p>
    <w:p>
      <w:r>
        <w:t>0</w:t>
      </w:r>
    </w:p>
    <w:p>
      <w:r>
        <w:t>2</w:t>
      </w:r>
    </w:p>
    <w:p>
      <w:r>
        <w:t>0</w:t>
      </w:r>
    </w:p>
    <w:p>
      <w:r>
        <w:t>147</w:t>
      </w:r>
    </w:p>
    <w:p>
      <w:r>
        <w:t>Nhân khẩu</w:t>
      </w:r>
    </w:p>
    <w:p>
      <w:r>
        <w:t>313</w:t>
      </w:r>
    </w:p>
    <w:p>
      <w:r>
        <w:t>37</w:t>
      </w:r>
    </w:p>
    <w:p>
      <w:r>
        <w:t>8</w:t>
      </w:r>
    </w:p>
    <w:p>
      <w:r>
        <w:t>13</w:t>
      </w:r>
    </w:p>
    <w:p>
      <w:r>
        <w:t>4</w:t>
      </w:r>
    </w:p>
    <w:p>
      <w:r>
        <w:t>0</w:t>
      </w:r>
    </w:p>
    <w:p>
      <w:r>
        <w:t>8</w:t>
      </w:r>
    </w:p>
    <w:p>
      <w:r>
        <w:t>0</w:t>
      </w:r>
    </w:p>
    <w:p>
      <w:r>
        <w:t>267</w:t>
      </w:r>
    </w:p>
    <w:p>
      <w:r>
        <w:t>2</w:t>
      </w:r>
    </w:p>
    <w:p>
      <w:r>
        <w:t>TP Tam Điệp</w:t>
      </w:r>
    </w:p>
    <w:p>
      <w:r>
        <w:t>Hộ</w:t>
      </w:r>
    </w:p>
    <w:p>
      <w:r>
        <w:t>50</w:t>
      </w:r>
    </w:p>
    <w:p>
      <w:r>
        <w:t>6</w:t>
      </w:r>
    </w:p>
    <w:p>
      <w:r>
        <w:t>5</w:t>
      </w:r>
    </w:p>
    <w:p>
      <w:r>
        <w:t>1</w:t>
      </w:r>
    </w:p>
    <w:p>
      <w:r>
        <w:t>5</w:t>
      </w:r>
    </w:p>
    <w:p>
      <w:r>
        <w:t>0</w:t>
      </w:r>
    </w:p>
    <w:p>
      <w:r>
        <w:t>4</w:t>
      </w:r>
    </w:p>
    <w:p>
      <w:r>
        <w:t>0</w:t>
      </w:r>
    </w:p>
    <w:p>
      <w:r>
        <w:t>47</w:t>
      </w:r>
    </w:p>
    <w:p>
      <w:r>
        <w:t>Nhân khẩu</w:t>
      </w:r>
    </w:p>
    <w:p>
      <w:r>
        <w:t>146</w:t>
      </w:r>
    </w:p>
    <w:p>
      <w:r>
        <w:t>27</w:t>
      </w:r>
    </w:p>
    <w:p>
      <w:r>
        <w:t>17</w:t>
      </w:r>
    </w:p>
    <w:p>
      <w:r>
        <w:t>2</w:t>
      </w:r>
    </w:p>
    <w:p>
      <w:r>
        <w:t>14</w:t>
      </w:r>
    </w:p>
    <w:p>
      <w:r>
        <w:t>0</w:t>
      </w:r>
    </w:p>
    <w:p>
      <w:r>
        <w:t>10</w:t>
      </w:r>
    </w:p>
    <w:p>
      <w:r>
        <w:t>1</w:t>
      </w:r>
    </w:p>
    <w:p>
      <w:r>
        <w:t>125</w:t>
      </w:r>
    </w:p>
    <w:p>
      <w:r>
        <w:t>3</w:t>
      </w:r>
    </w:p>
    <w:p>
      <w:r>
        <w:t>Huyện Hoa Lư</w:t>
      </w:r>
    </w:p>
    <w:p>
      <w:r>
        <w:t>Hộ</w:t>
      </w:r>
    </w:p>
    <w:p>
      <w:r>
        <w:t>15</w:t>
      </w:r>
    </w:p>
    <w:p>
      <w:r>
        <w:t>4</w:t>
      </w:r>
    </w:p>
    <w:p>
      <w:r>
        <w:t>0</w:t>
      </w:r>
    </w:p>
    <w:p>
      <w:r>
        <w:t>0</w:t>
      </w:r>
    </w:p>
    <w:p>
      <w:r>
        <w:t>0</w:t>
      </w:r>
    </w:p>
    <w:p>
      <w:r>
        <w:t>0</w:t>
      </w:r>
    </w:p>
    <w:p>
      <w:r>
        <w:t>0</w:t>
      </w:r>
    </w:p>
    <w:p>
      <w:r>
        <w:t>0</w:t>
      </w:r>
    </w:p>
    <w:p>
      <w:r>
        <w:t>11</w:t>
      </w:r>
    </w:p>
    <w:p>
      <w:r>
        <w:t>Nhân khẩu</w:t>
      </w:r>
    </w:p>
    <w:p>
      <w:r>
        <w:t>39</w:t>
      </w:r>
    </w:p>
    <w:p>
      <w:r>
        <w:t>12</w:t>
      </w:r>
    </w:p>
    <w:p>
      <w:r>
        <w:t>0</w:t>
      </w:r>
    </w:p>
    <w:p>
      <w:r>
        <w:t>0</w:t>
      </w:r>
    </w:p>
    <w:p>
      <w:r>
        <w:t>0</w:t>
      </w:r>
    </w:p>
    <w:p>
      <w:r>
        <w:t>0</w:t>
      </w:r>
    </w:p>
    <w:p>
      <w:r>
        <w:t>1</w:t>
      </w:r>
    </w:p>
    <w:p>
      <w:r>
        <w:t>0</w:t>
      </w:r>
    </w:p>
    <w:p>
      <w:r>
        <w:t>28</w:t>
      </w:r>
    </w:p>
    <w:p>
      <w:r>
        <w:t>4</w:t>
      </w:r>
    </w:p>
    <w:p>
      <w:r>
        <w:t>Huyện Gia Viễn</w:t>
      </w:r>
    </w:p>
    <w:p>
      <w:r>
        <w:t>Hộ</w:t>
      </w:r>
    </w:p>
    <w:p>
      <w:r>
        <w:t>27</w:t>
      </w:r>
    </w:p>
    <w:p>
      <w:r>
        <w:t>4</w:t>
      </w:r>
    </w:p>
    <w:p>
      <w:r>
        <w:t>2</w:t>
      </w:r>
    </w:p>
    <w:p>
      <w:r>
        <w:t>0</w:t>
      </w:r>
    </w:p>
    <w:p>
      <w:r>
        <w:t>0</w:t>
      </w:r>
    </w:p>
    <w:p>
      <w:r>
        <w:t>0</w:t>
      </w:r>
    </w:p>
    <w:p>
      <w:r>
        <w:t>2</w:t>
      </w:r>
    </w:p>
    <w:p>
      <w:r>
        <w:t>0</w:t>
      </w:r>
    </w:p>
    <w:p>
      <w:r>
        <w:t>23</w:t>
      </w:r>
    </w:p>
    <w:p>
      <w:r>
        <w:t>Nhân khẩu</w:t>
      </w:r>
    </w:p>
    <w:p>
      <w:r>
        <w:t>49</w:t>
      </w:r>
    </w:p>
    <w:p>
      <w:r>
        <w:t>7</w:t>
      </w:r>
    </w:p>
    <w:p>
      <w:r>
        <w:t>6</w:t>
      </w:r>
    </w:p>
    <w:p>
      <w:r>
        <w:t>0</w:t>
      </w:r>
    </w:p>
    <w:p>
      <w:r>
        <w:t>0</w:t>
      </w:r>
    </w:p>
    <w:p>
      <w:r>
        <w:t>0</w:t>
      </w:r>
    </w:p>
    <w:p>
      <w:r>
        <w:t>6</w:t>
      </w:r>
    </w:p>
    <w:p>
      <w:r>
        <w:t>1</w:t>
      </w:r>
    </w:p>
    <w:p>
      <w:r>
        <w:t>43</w:t>
      </w:r>
    </w:p>
    <w:p>
      <w:r>
        <w:t>5</w:t>
      </w:r>
    </w:p>
    <w:p>
      <w:r>
        <w:t>Huyện Yên Khánh</w:t>
      </w:r>
    </w:p>
    <w:p>
      <w:r>
        <w:t>Hộ</w:t>
      </w:r>
    </w:p>
    <w:p>
      <w:r>
        <w:t>106</w:t>
      </w:r>
    </w:p>
    <w:p>
      <w:r>
        <w:t>15</w:t>
      </w:r>
    </w:p>
    <w:p>
      <w:r>
        <w:t>6</w:t>
      </w:r>
    </w:p>
    <w:p>
      <w:r>
        <w:t>0</w:t>
      </w:r>
    </w:p>
    <w:p>
      <w:r>
        <w:t>1</w:t>
      </w:r>
    </w:p>
    <w:p>
      <w:r>
        <w:t>0</w:t>
      </w:r>
    </w:p>
    <w:p>
      <w:r>
        <w:t>3</w:t>
      </w:r>
    </w:p>
    <w:p>
      <w:r>
        <w:t>0</w:t>
      </w:r>
    </w:p>
    <w:p>
      <w:r>
        <w:t>89</w:t>
      </w:r>
    </w:p>
    <w:p>
      <w:r>
        <w:t>Nhân khẩu</w:t>
      </w:r>
    </w:p>
    <w:p>
      <w:r>
        <w:t>219</w:t>
      </w:r>
    </w:p>
    <w:p>
      <w:r>
        <w:t>49</w:t>
      </w:r>
    </w:p>
    <w:p>
      <w:r>
        <w:t>9</w:t>
      </w:r>
    </w:p>
    <w:p>
      <w:r>
        <w:t>1</w:t>
      </w:r>
    </w:p>
    <w:p>
      <w:r>
        <w:t>4</w:t>
      </w:r>
    </w:p>
    <w:p>
      <w:r>
        <w:t>0</w:t>
      </w:r>
    </w:p>
    <w:p>
      <w:r>
        <w:t>10</w:t>
      </w:r>
    </w:p>
    <w:p>
      <w:r>
        <w:t>0</w:t>
      </w:r>
    </w:p>
    <w:p>
      <w:r>
        <w:t>174</w:t>
      </w:r>
    </w:p>
    <w:p>
      <w:r>
        <w:t>6</w:t>
      </w:r>
    </w:p>
    <w:p>
      <w:r>
        <w:t>Huyện Yên Mô</w:t>
      </w:r>
    </w:p>
    <w:p>
      <w:r>
        <w:t>Hộ</w:t>
      </w:r>
    </w:p>
    <w:p>
      <w:r>
        <w:t>52</w:t>
      </w:r>
    </w:p>
    <w:p>
      <w:r>
        <w:t>8</w:t>
      </w:r>
    </w:p>
    <w:p>
      <w:r>
        <w:t>9</w:t>
      </w:r>
    </w:p>
    <w:p>
      <w:r>
        <w:t>4</w:t>
      </w:r>
    </w:p>
    <w:p>
      <w:r>
        <w:t>3</w:t>
      </w:r>
    </w:p>
    <w:p>
      <w:r>
        <w:t>0</w:t>
      </w:r>
    </w:p>
    <w:p>
      <w:r>
        <w:t>6</w:t>
      </w:r>
    </w:p>
    <w:p>
      <w:r>
        <w:t>2</w:t>
      </w:r>
    </w:p>
    <w:p>
      <w:r>
        <w:t>42</w:t>
      </w:r>
    </w:p>
    <w:p>
      <w:r>
        <w:t>Nhân khẩu</w:t>
      </w:r>
    </w:p>
    <w:p>
      <w:r>
        <w:t>101</w:t>
      </w:r>
    </w:p>
    <w:p>
      <w:r>
        <w:t>28</w:t>
      </w:r>
    </w:p>
    <w:p>
      <w:r>
        <w:t>11</w:t>
      </w:r>
    </w:p>
    <w:p>
      <w:r>
        <w:t>10</w:t>
      </w:r>
    </w:p>
    <w:p>
      <w:r>
        <w:t>6</w:t>
      </w:r>
    </w:p>
    <w:p>
      <w:r>
        <w:t>0</w:t>
      </w:r>
    </w:p>
    <w:p>
      <w:r>
        <w:t>13</w:t>
      </w:r>
    </w:p>
    <w:p>
      <w:r>
        <w:t>10</w:t>
      </w:r>
    </w:p>
    <w:p>
      <w:r>
        <w:t>81</w:t>
      </w:r>
    </w:p>
    <w:p>
      <w:r>
        <w:t>7</w:t>
      </w:r>
    </w:p>
    <w:p>
      <w:r>
        <w:t>Huyện Nho Quan</w:t>
      </w:r>
    </w:p>
    <w:p>
      <w:r>
        <w:t>Hộ</w:t>
      </w:r>
    </w:p>
    <w:p>
      <w:r>
        <w:t>79</w:t>
      </w:r>
    </w:p>
    <w:p>
      <w:r>
        <w:t>12</w:t>
      </w:r>
    </w:p>
    <w:p>
      <w:r>
        <w:t>0</w:t>
      </w:r>
    </w:p>
    <w:p>
      <w:r>
        <w:t>4</w:t>
      </w:r>
    </w:p>
    <w:p>
      <w:r>
        <w:t>2</w:t>
      </w:r>
    </w:p>
    <w:p>
      <w:r>
        <w:t>0</w:t>
      </w:r>
    </w:p>
    <w:p>
      <w:r>
        <w:t>6</w:t>
      </w:r>
    </w:p>
    <w:p>
      <w:r>
        <w:t>0</w:t>
      </w:r>
    </w:p>
    <w:p>
      <w:r>
        <w:t>71</w:t>
      </w:r>
    </w:p>
    <w:p>
      <w:r>
        <w:t>Nhân khẩu</w:t>
      </w:r>
    </w:p>
    <w:p>
      <w:r>
        <w:t>175</w:t>
      </w:r>
    </w:p>
    <w:p>
      <w:r>
        <w:t>34</w:t>
      </w:r>
    </w:p>
    <w:p>
      <w:r>
        <w:t>0</w:t>
      </w:r>
    </w:p>
    <w:p>
      <w:r>
        <w:t>13</w:t>
      </w:r>
    </w:p>
    <w:p>
      <w:r>
        <w:t>8</w:t>
      </w:r>
    </w:p>
    <w:p>
      <w:r>
        <w:t>0</w:t>
      </w:r>
    </w:p>
    <w:p>
      <w:r>
        <w:t>16</w:t>
      </w:r>
    </w:p>
    <w:p>
      <w:r>
        <w:t>0</w:t>
      </w:r>
    </w:p>
    <w:p>
      <w:r>
        <w:t>152</w:t>
      </w:r>
    </w:p>
    <w:p>
      <w:r>
        <w:t>8</w:t>
      </w:r>
    </w:p>
    <w:p>
      <w:r>
        <w:t>Huyện Kim Sơn</w:t>
      </w:r>
    </w:p>
    <w:p>
      <w:r>
        <w:t>Hộ</w:t>
      </w:r>
    </w:p>
    <w:p>
      <w:r>
        <w:t>122</w:t>
      </w:r>
    </w:p>
    <w:p>
      <w:r>
        <w:t>13</w:t>
      </w:r>
    </w:p>
    <w:p>
      <w:r>
        <w:t>14</w:t>
      </w:r>
    </w:p>
    <w:p>
      <w:r>
        <w:t>4</w:t>
      </w:r>
    </w:p>
    <w:p>
      <w:r>
        <w:t>1</w:t>
      </w:r>
    </w:p>
    <w:p>
      <w:r>
        <w:t>0</w:t>
      </w:r>
    </w:p>
    <w:p>
      <w:r>
        <w:t>3</w:t>
      </w:r>
    </w:p>
    <w:p>
      <w:r>
        <w:t>0</w:t>
      </w:r>
    </w:p>
    <w:p>
      <w:r>
        <w:t>95</w:t>
      </w:r>
    </w:p>
    <w:p>
      <w:r>
        <w:t>Nhân khẩu</w:t>
      </w:r>
    </w:p>
    <w:p>
      <w:r>
        <w:t>285</w:t>
      </w:r>
    </w:p>
    <w:p>
      <w:r>
        <w:t>38</w:t>
      </w:r>
    </w:p>
    <w:p>
      <w:r>
        <w:t>22</w:t>
      </w:r>
    </w:p>
    <w:p>
      <w:r>
        <w:t>16</w:t>
      </w:r>
    </w:p>
    <w:p>
      <w:r>
        <w:t>3</w:t>
      </w:r>
    </w:p>
    <w:p>
      <w:r>
        <w:t>0</w:t>
      </w:r>
    </w:p>
    <w:p>
      <w:r>
        <w:t>8</w:t>
      </w:r>
    </w:p>
    <w:p>
      <w:r>
        <w:t>8</w:t>
      </w:r>
    </w:p>
    <w:p>
      <w:r>
        <w:t>228</w:t>
      </w:r>
    </w:p>
    <w:p>
      <w:r>
        <w:t>II</w:t>
      </w:r>
    </w:p>
    <w:p>
      <w:r>
        <w:t>Khu vực nông thôn</w:t>
      </w:r>
    </w:p>
    <w:p>
      <w:r>
        <w:t>Hộ</w:t>
      </w:r>
    </w:p>
    <w:p>
      <w:r>
        <w:t>6.821</w:t>
      </w:r>
    </w:p>
    <w:p>
      <w:r>
        <w:t>896</w:t>
      </w:r>
    </w:p>
    <w:p>
      <w:r>
        <w:t>989</w:t>
      </w:r>
    </w:p>
    <w:p>
      <w:r>
        <w:t>171</w:t>
      </w:r>
    </w:p>
    <w:p>
      <w:r>
        <w:t>208</w:t>
      </w:r>
    </w:p>
    <w:p>
      <w:r>
        <w:t>60</w:t>
      </w:r>
    </w:p>
    <w:p>
      <w:r>
        <w:t>306</w:t>
      </w:r>
    </w:p>
    <w:p>
      <w:r>
        <w:t>41</w:t>
      </w:r>
    </w:p>
    <w:p>
      <w:r>
        <w:t>5.380</w:t>
      </w:r>
    </w:p>
    <w:p>
      <w:r>
        <w:t>Nhân khẩu</w:t>
      </w:r>
    </w:p>
    <w:p>
      <w:r>
        <w:t>13.587</w:t>
      </w:r>
    </w:p>
    <w:p>
      <w:r>
        <w:t>2.160</w:t>
      </w:r>
    </w:p>
    <w:p>
      <w:r>
        <w:t>2.327</w:t>
      </w:r>
    </w:p>
    <w:p>
      <w:r>
        <w:t>525</w:t>
      </w:r>
    </w:p>
    <w:p>
      <w:r>
        <w:t>463</w:t>
      </w:r>
    </w:p>
    <w:p>
      <w:r>
        <w:t>148</w:t>
      </w:r>
    </w:p>
    <w:p>
      <w:r>
        <w:t>800</w:t>
      </w:r>
    </w:p>
    <w:p>
      <w:r>
        <w:t>168</w:t>
      </w:r>
    </w:p>
    <w:p>
      <w:r>
        <w:t>10.154</w:t>
      </w:r>
    </w:p>
    <w:p>
      <w:r>
        <w:t>1</w:t>
      </w:r>
    </w:p>
    <w:p>
      <w:r>
        <w:t>TP Ninh Bình</w:t>
      </w:r>
    </w:p>
    <w:p>
      <w:r>
        <w:t>Hộ</w:t>
      </w:r>
    </w:p>
    <w:p>
      <w:r>
        <w:t>123</w:t>
      </w:r>
    </w:p>
    <w:p>
      <w:r>
        <w:t>10</w:t>
      </w:r>
    </w:p>
    <w:p>
      <w:r>
        <w:t>2</w:t>
      </w:r>
    </w:p>
    <w:p>
      <w:r>
        <w:t>2</w:t>
      </w:r>
    </w:p>
    <w:p>
      <w:r>
        <w:t>2</w:t>
      </w:r>
    </w:p>
    <w:p>
      <w:r>
        <w:t>0</w:t>
      </w:r>
    </w:p>
    <w:p>
      <w:r>
        <w:t>0</w:t>
      </w:r>
    </w:p>
    <w:p>
      <w:r>
        <w:t>0</w:t>
      </w:r>
    </w:p>
    <w:p>
      <w:r>
        <w:t>111</w:t>
      </w:r>
    </w:p>
    <w:p>
      <w:r>
        <w:t>Nhân khẩu</w:t>
      </w:r>
    </w:p>
    <w:p>
      <w:r>
        <w:t>219</w:t>
      </w:r>
    </w:p>
    <w:p>
      <w:r>
        <w:t>26</w:t>
      </w:r>
    </w:p>
    <w:p>
      <w:r>
        <w:t>3</w:t>
      </w:r>
    </w:p>
    <w:p>
      <w:r>
        <w:t>10</w:t>
      </w:r>
    </w:p>
    <w:p>
      <w:r>
        <w:t>5</w:t>
      </w:r>
    </w:p>
    <w:p>
      <w:r>
        <w:t>0</w:t>
      </w:r>
    </w:p>
    <w:p>
      <w:r>
        <w:t>0</w:t>
      </w:r>
    </w:p>
    <w:p>
      <w:r>
        <w:t>0</w:t>
      </w:r>
    </w:p>
    <w:p>
      <w:r>
        <w:t>185</w:t>
      </w:r>
    </w:p>
    <w:p>
      <w:r>
        <w:t>2</w:t>
      </w:r>
    </w:p>
    <w:p>
      <w:r>
        <w:t>TP Tam Điệp</w:t>
      </w:r>
    </w:p>
    <w:p>
      <w:r>
        <w:t>Hộ</w:t>
      </w:r>
    </w:p>
    <w:p>
      <w:r>
        <w:t>52</w:t>
      </w:r>
    </w:p>
    <w:p>
      <w:r>
        <w:t>8</w:t>
      </w:r>
    </w:p>
    <w:p>
      <w:r>
        <w:t>10</w:t>
      </w:r>
    </w:p>
    <w:p>
      <w:r>
        <w:t>1</w:t>
      </w:r>
    </w:p>
    <w:p>
      <w:r>
        <w:t>6</w:t>
      </w:r>
    </w:p>
    <w:p>
      <w:r>
        <w:t>0</w:t>
      </w:r>
    </w:p>
    <w:p>
      <w:r>
        <w:t>3</w:t>
      </w:r>
    </w:p>
    <w:p>
      <w:r>
        <w:t>0</w:t>
      </w:r>
    </w:p>
    <w:p>
      <w:r>
        <w:t>42</w:t>
      </w:r>
    </w:p>
    <w:p>
      <w:r>
        <w:t>Nhân khẩu</w:t>
      </w:r>
    </w:p>
    <w:p>
      <w:r>
        <w:t>139</w:t>
      </w:r>
    </w:p>
    <w:p>
      <w:r>
        <w:t>29</w:t>
      </w:r>
    </w:p>
    <w:p>
      <w:r>
        <w:t>34</w:t>
      </w:r>
    </w:p>
    <w:p>
      <w:r>
        <w:t>10</w:t>
      </w:r>
    </w:p>
    <w:p>
      <w:r>
        <w:t>17</w:t>
      </w:r>
    </w:p>
    <w:p>
      <w:r>
        <w:t>0</w:t>
      </w:r>
    </w:p>
    <w:p>
      <w:r>
        <w:t>4</w:t>
      </w:r>
    </w:p>
    <w:p>
      <w:r>
        <w:t>0</w:t>
      </w:r>
    </w:p>
    <w:p>
      <w:r>
        <w:t>87</w:t>
      </w:r>
    </w:p>
    <w:p>
      <w:r>
        <w:t>3</w:t>
      </w:r>
    </w:p>
    <w:p>
      <w:r>
        <w:t>Huyện Hoa Lư</w:t>
      </w:r>
    </w:p>
    <w:p>
      <w:r>
        <w:t>Hộ</w:t>
      </w:r>
    </w:p>
    <w:p>
      <w:r>
        <w:t>348</w:t>
      </w:r>
    </w:p>
    <w:p>
      <w:r>
        <w:t>43</w:t>
      </w:r>
    </w:p>
    <w:p>
      <w:r>
        <w:t>34</w:t>
      </w:r>
    </w:p>
    <w:p>
      <w:r>
        <w:t>9</w:t>
      </w:r>
    </w:p>
    <w:p>
      <w:r>
        <w:t>14</w:t>
      </w:r>
    </w:p>
    <w:p>
      <w:r>
        <w:t>0</w:t>
      </w:r>
    </w:p>
    <w:p>
      <w:r>
        <w:t>24</w:t>
      </w:r>
    </w:p>
    <w:p>
      <w:r>
        <w:t>1</w:t>
      </w:r>
    </w:p>
    <w:p>
      <w:r>
        <w:t>301</w:t>
      </w:r>
    </w:p>
    <w:p>
      <w:r>
        <w:t>Nhân khẩu</w:t>
      </w:r>
    </w:p>
    <w:p>
      <w:r>
        <w:t>639</w:t>
      </w:r>
    </w:p>
    <w:p>
      <w:r>
        <w:t>119</w:t>
      </w:r>
    </w:p>
    <w:p>
      <w:r>
        <w:t>70</w:t>
      </w:r>
    </w:p>
    <w:p>
      <w:r>
        <w:t>25</w:t>
      </w:r>
    </w:p>
    <w:p>
      <w:r>
        <w:t>28</w:t>
      </w:r>
    </w:p>
    <w:p>
      <w:r>
        <w:t>0</w:t>
      </w:r>
    </w:p>
    <w:p>
      <w:r>
        <w:t>59</w:t>
      </w:r>
    </w:p>
    <w:p>
      <w:r>
        <w:t>6</w:t>
      </w:r>
    </w:p>
    <w:p>
      <w:r>
        <w:t>518</w:t>
      </w:r>
    </w:p>
    <w:p>
      <w:r>
        <w:t>4</w:t>
      </w:r>
    </w:p>
    <w:p>
      <w:r>
        <w:t>Huyện Gia Viễn</w:t>
      </w:r>
    </w:p>
    <w:p>
      <w:r>
        <w:t>Hộ</w:t>
      </w:r>
    </w:p>
    <w:p>
      <w:r>
        <w:t>905</w:t>
      </w:r>
    </w:p>
    <w:p>
      <w:r>
        <w:t>79</w:t>
      </w:r>
    </w:p>
    <w:p>
      <w:r>
        <w:t>88</w:t>
      </w:r>
    </w:p>
    <w:p>
      <w:r>
        <w:t>23</w:t>
      </w:r>
    </w:p>
    <w:p>
      <w:r>
        <w:t>15</w:t>
      </w:r>
    </w:p>
    <w:p>
      <w:r>
        <w:t>1</w:t>
      </w:r>
    </w:p>
    <w:p>
      <w:r>
        <w:t>20</w:t>
      </w:r>
    </w:p>
    <w:p>
      <w:r>
        <w:t>1</w:t>
      </w:r>
    </w:p>
    <w:p>
      <w:r>
        <w:t>752</w:t>
      </w:r>
    </w:p>
    <w:p>
      <w:r>
        <w:t>Nhân khẩu</w:t>
      </w:r>
    </w:p>
    <w:p>
      <w:r>
        <w:t>1.554</w:t>
      </w:r>
    </w:p>
    <w:p>
      <w:r>
        <w:t>206</w:t>
      </w:r>
    </w:p>
    <w:p>
      <w:r>
        <w:t>183</w:t>
      </w:r>
    </w:p>
    <w:p>
      <w:r>
        <w:t>57</w:t>
      </w:r>
    </w:p>
    <w:p>
      <w:r>
        <w:t>30</w:t>
      </w:r>
    </w:p>
    <w:p>
      <w:r>
        <w:t>1</w:t>
      </w:r>
    </w:p>
    <w:p>
      <w:r>
        <w:t>46</w:t>
      </w:r>
    </w:p>
    <w:p>
      <w:r>
        <w:t>12</w:t>
      </w:r>
    </w:p>
    <w:p>
      <w:r>
        <w:t>1.197</w:t>
      </w:r>
    </w:p>
    <w:p>
      <w:r>
        <w:t>5</w:t>
      </w:r>
    </w:p>
    <w:p>
      <w:r>
        <w:t>Huyện Yên Khánh</w:t>
      </w:r>
    </w:p>
    <w:p>
      <w:r>
        <w:t>Hộ</w:t>
      </w:r>
    </w:p>
    <w:p>
      <w:r>
        <w:t>1.027</w:t>
      </w:r>
    </w:p>
    <w:p>
      <w:r>
        <w:t>119</w:t>
      </w:r>
    </w:p>
    <w:p>
      <w:r>
        <w:t>113</w:t>
      </w:r>
    </w:p>
    <w:p>
      <w:r>
        <w:t>19</w:t>
      </w:r>
    </w:p>
    <w:p>
      <w:r>
        <w:t>24</w:t>
      </w:r>
    </w:p>
    <w:p>
      <w:r>
        <w:t>2</w:t>
      </w:r>
    </w:p>
    <w:p>
      <w:r>
        <w:t>42</w:t>
      </w:r>
    </w:p>
    <w:p>
      <w:r>
        <w:t>12</w:t>
      </w:r>
    </w:p>
    <w:p>
      <w:r>
        <w:t>856</w:t>
      </w:r>
    </w:p>
    <w:p>
      <w:r>
        <w:t>Nhân khẩu</w:t>
      </w:r>
    </w:p>
    <w:p>
      <w:r>
        <w:t>1.859</w:t>
      </w:r>
    </w:p>
    <w:p>
      <w:r>
        <w:t>227</w:t>
      </w:r>
    </w:p>
    <w:p>
      <w:r>
        <w:t>268</w:t>
      </w:r>
    </w:p>
    <w:p>
      <w:r>
        <w:t>58</w:t>
      </w:r>
    </w:p>
    <w:p>
      <w:r>
        <w:t>48</w:t>
      </w:r>
    </w:p>
    <w:p>
      <w:r>
        <w:t>7</w:t>
      </w:r>
    </w:p>
    <w:p>
      <w:r>
        <w:t>111</w:t>
      </w:r>
    </w:p>
    <w:p>
      <w:r>
        <w:t>31</w:t>
      </w:r>
    </w:p>
    <w:p>
      <w:r>
        <w:t>1.503</w:t>
      </w:r>
    </w:p>
    <w:p>
      <w:r>
        <w:t>6</w:t>
      </w:r>
    </w:p>
    <w:p>
      <w:r>
        <w:t>Huyện Yên Mô</w:t>
      </w:r>
    </w:p>
    <w:p>
      <w:r>
        <w:t>Hộ</w:t>
      </w:r>
    </w:p>
    <w:p>
      <w:r>
        <w:t>987</w:t>
      </w:r>
    </w:p>
    <w:p>
      <w:r>
        <w:t>167</w:t>
      </w:r>
    </w:p>
    <w:p>
      <w:r>
        <w:t>144</w:t>
      </w:r>
    </w:p>
    <w:p>
      <w:r>
        <w:t>29</w:t>
      </w:r>
    </w:p>
    <w:p>
      <w:r>
        <w:t>48</w:t>
      </w:r>
    </w:p>
    <w:p>
      <w:r>
        <w:t>0</w:t>
      </w:r>
    </w:p>
    <w:p>
      <w:r>
        <w:t>65</w:t>
      </w:r>
    </w:p>
    <w:p>
      <w:r>
        <w:t>5</w:t>
      </w:r>
    </w:p>
    <w:p>
      <w:r>
        <w:t>765</w:t>
      </w:r>
    </w:p>
    <w:p>
      <w:r>
        <w:t>Nhân khẩu</w:t>
      </w:r>
    </w:p>
    <w:p>
      <w:r>
        <w:t>2.054</w:t>
      </w:r>
    </w:p>
    <w:p>
      <w:r>
        <w:t>384</w:t>
      </w:r>
    </w:p>
    <w:p>
      <w:r>
        <w:t>340</w:t>
      </w:r>
    </w:p>
    <w:p>
      <w:r>
        <w:t>105</w:t>
      </w:r>
    </w:p>
    <w:p>
      <w:r>
        <w:t>114</w:t>
      </w:r>
    </w:p>
    <w:p>
      <w:r>
        <w:t>0</w:t>
      </w:r>
    </w:p>
    <w:p>
      <w:r>
        <w:t>170</w:t>
      </w:r>
    </w:p>
    <w:p>
      <w:r>
        <w:t>12</w:t>
      </w:r>
    </w:p>
    <w:p>
      <w:r>
        <w:t>1.521</w:t>
      </w:r>
    </w:p>
    <w:p>
      <w:r>
        <w:t>7</w:t>
      </w:r>
    </w:p>
    <w:p>
      <w:r>
        <w:t>Huyện Nho Quan</w:t>
      </w:r>
    </w:p>
    <w:p>
      <w:r>
        <w:t>Hộ</w:t>
      </w:r>
    </w:p>
    <w:p>
      <w:r>
        <w:t>1.565</w:t>
      </w:r>
    </w:p>
    <w:p>
      <w:r>
        <w:t>229</w:t>
      </w:r>
    </w:p>
    <w:p>
      <w:r>
        <w:t>272</w:t>
      </w:r>
    </w:p>
    <w:p>
      <w:r>
        <w:t>28</w:t>
      </w:r>
    </w:p>
    <w:p>
      <w:r>
        <w:t>39</w:t>
      </w:r>
    </w:p>
    <w:p>
      <w:r>
        <w:t>4</w:t>
      </w:r>
    </w:p>
    <w:p>
      <w:r>
        <w:t>37</w:t>
      </w:r>
    </w:p>
    <w:p>
      <w:r>
        <w:t>15</w:t>
      </w:r>
    </w:p>
    <w:p>
      <w:r>
        <w:t>1.131</w:t>
      </w:r>
    </w:p>
    <w:p>
      <w:r>
        <w:t>Nhân khẩu</w:t>
      </w:r>
    </w:p>
    <w:p>
      <w:r>
        <w:t>3.344</w:t>
      </w:r>
    </w:p>
    <w:p>
      <w:r>
        <w:t>602</w:t>
      </w:r>
    </w:p>
    <w:p>
      <w:r>
        <w:t>670</w:t>
      </w:r>
    </w:p>
    <w:p>
      <w:r>
        <w:t>94</w:t>
      </w:r>
    </w:p>
    <w:p>
      <w:r>
        <w:t>91</w:t>
      </w:r>
    </w:p>
    <w:p>
      <w:r>
        <w:t>13</w:t>
      </w:r>
    </w:p>
    <w:p>
      <w:r>
        <w:t>114</w:t>
      </w:r>
    </w:p>
    <w:p>
      <w:r>
        <w:t>48</w:t>
      </w:r>
    </w:p>
    <w:p>
      <w:r>
        <w:t>2.244</w:t>
      </w:r>
    </w:p>
    <w:p>
      <w:r>
        <w:t>8</w:t>
      </w:r>
    </w:p>
    <w:p>
      <w:r>
        <w:t>Huyện Kim Sơn</w:t>
      </w:r>
    </w:p>
    <w:p>
      <w:r>
        <w:t>Hộ</w:t>
      </w:r>
    </w:p>
    <w:p>
      <w:r>
        <w:t>1.814</w:t>
      </w:r>
    </w:p>
    <w:p>
      <w:r>
        <w:t>241</w:t>
      </w:r>
    </w:p>
    <w:p>
      <w:r>
        <w:t>326</w:t>
      </w:r>
    </w:p>
    <w:p>
      <w:r>
        <w:t>60</w:t>
      </w:r>
    </w:p>
    <w:p>
      <w:r>
        <w:t>60</w:t>
      </w:r>
    </w:p>
    <w:p>
      <w:r>
        <w:t>53</w:t>
      </w:r>
    </w:p>
    <w:p>
      <w:r>
        <w:t>115</w:t>
      </w:r>
    </w:p>
    <w:p>
      <w:r>
        <w:t>7</w:t>
      </w:r>
    </w:p>
    <w:p>
      <w:r>
        <w:t>1.422</w:t>
      </w:r>
    </w:p>
    <w:p>
      <w:r>
        <w:t>Nhân khẩu</w:t>
      </w:r>
    </w:p>
    <w:p>
      <w:r>
        <w:t>3.779</w:t>
      </w:r>
    </w:p>
    <w:p>
      <w:r>
        <w:t>567</w:t>
      </w:r>
    </w:p>
    <w:p>
      <w:r>
        <w:t>759</w:t>
      </w:r>
    </w:p>
    <w:p>
      <w:r>
        <w:t>166</w:t>
      </w:r>
    </w:p>
    <w:p>
      <w:r>
        <w:t>130</w:t>
      </w:r>
    </w:p>
    <w:p>
      <w:r>
        <w:t>127</w:t>
      </w:r>
    </w:p>
    <w:p>
      <w:r>
        <w:t>296</w:t>
      </w:r>
    </w:p>
    <w:p>
      <w:r>
        <w:t>59</w:t>
      </w:r>
    </w:p>
    <w:p>
      <w:r>
        <w:t>2.899</w:t>
      </w:r>
    </w:p>
    <w:p>
      <w:r>
        <w:t>III</w:t>
      </w:r>
    </w:p>
    <w:p>
      <w:r>
        <w:t>Toàn tỉnh</w:t>
      </w:r>
    </w:p>
    <w:p>
      <w:r>
        <w:t>Hộ</w:t>
      </w:r>
    </w:p>
    <w:p>
      <w:r>
        <w:t>7.438</w:t>
      </w:r>
    </w:p>
    <w:p>
      <w:r>
        <w:t>975</w:t>
      </w:r>
    </w:p>
    <w:p>
      <w:r>
        <w:t>1.028</w:t>
      </w:r>
    </w:p>
    <w:p>
      <w:r>
        <w:t>186</w:t>
      </w:r>
    </w:p>
    <w:p>
      <w:r>
        <w:t>221</w:t>
      </w:r>
    </w:p>
    <w:p>
      <w:r>
        <w:t>60</w:t>
      </w:r>
    </w:p>
    <w:p>
      <w:r>
        <w:t>332</w:t>
      </w:r>
    </w:p>
    <w:p>
      <w:r>
        <w:t>43</w:t>
      </w:r>
    </w:p>
    <w:p>
      <w:r>
        <w:t>5.905</w:t>
      </w:r>
    </w:p>
    <w:p>
      <w:r>
        <w:t>Nhân khẩu</w:t>
      </w:r>
    </w:p>
    <w:p>
      <w:r>
        <w:t>14.914</w:t>
      </w:r>
    </w:p>
    <w:p>
      <w:r>
        <w:t>2.392</w:t>
      </w:r>
    </w:p>
    <w:p>
      <w:r>
        <w:t>2.400</w:t>
      </w:r>
    </w:p>
    <w:p>
      <w:r>
        <w:t>580</w:t>
      </w:r>
    </w:p>
    <w:p>
      <w:r>
        <w:t>502</w:t>
      </w:r>
    </w:p>
    <w:p>
      <w:r>
        <w:t>148</w:t>
      </w:r>
    </w:p>
    <w:p>
      <w:r>
        <w:t>872</w:t>
      </w:r>
    </w:p>
    <w:p>
      <w:r>
        <w:t>188</w:t>
      </w:r>
    </w:p>
    <w:p>
      <w:r>
        <w:t>11.252</w:t>
      </w:r>
    </w:p>
    <w:p>
      <w:r>
        <w:t>1</w:t>
      </w:r>
    </w:p>
    <w:p>
      <w:r>
        <w:t>TP Ninh Bình</w:t>
      </w:r>
    </w:p>
    <w:p>
      <w:r>
        <w:t>Hộ</w:t>
      </w:r>
    </w:p>
    <w:p>
      <w:r>
        <w:t>289</w:t>
      </w:r>
    </w:p>
    <w:p>
      <w:r>
        <w:t>27</w:t>
      </w:r>
    </w:p>
    <w:p>
      <w:r>
        <w:t>5</w:t>
      </w:r>
    </w:p>
    <w:p>
      <w:r>
        <w:t>4</w:t>
      </w:r>
    </w:p>
    <w:p>
      <w:r>
        <w:t>3</w:t>
      </w:r>
    </w:p>
    <w:p>
      <w:r>
        <w:t>0</w:t>
      </w:r>
    </w:p>
    <w:p>
      <w:r>
        <w:t>2</w:t>
      </w:r>
    </w:p>
    <w:p>
      <w:r>
        <w:t>0</w:t>
      </w:r>
    </w:p>
    <w:p>
      <w:r>
        <w:t>258</w:t>
      </w:r>
    </w:p>
    <w:p>
      <w:r>
        <w:t>Nhân khẩu</w:t>
      </w:r>
    </w:p>
    <w:p>
      <w:r>
        <w:t>532</w:t>
      </w:r>
    </w:p>
    <w:p>
      <w:r>
        <w:t>63</w:t>
      </w:r>
    </w:p>
    <w:p>
      <w:r>
        <w:t>11</w:t>
      </w:r>
    </w:p>
    <w:p>
      <w:r>
        <w:t>23</w:t>
      </w:r>
    </w:p>
    <w:p>
      <w:r>
        <w:t>9</w:t>
      </w:r>
    </w:p>
    <w:p>
      <w:r>
        <w:t>0</w:t>
      </w:r>
    </w:p>
    <w:p>
      <w:r>
        <w:t>8</w:t>
      </w:r>
    </w:p>
    <w:p>
      <w:r>
        <w:t>0</w:t>
      </w:r>
    </w:p>
    <w:p>
      <w:r>
        <w:t>452</w:t>
      </w:r>
    </w:p>
    <w:p>
      <w:r>
        <w:t>2</w:t>
      </w:r>
    </w:p>
    <w:p>
      <w:r>
        <w:t>TP Tam Điệp</w:t>
      </w:r>
    </w:p>
    <w:p>
      <w:r>
        <w:t>Hộ</w:t>
      </w:r>
    </w:p>
    <w:p>
      <w:r>
        <w:t>102</w:t>
      </w:r>
    </w:p>
    <w:p>
      <w:r>
        <w:t>14</w:t>
      </w:r>
    </w:p>
    <w:p>
      <w:r>
        <w:t>15</w:t>
      </w:r>
    </w:p>
    <w:p>
      <w:r>
        <w:t>2</w:t>
      </w:r>
    </w:p>
    <w:p>
      <w:r>
        <w:t>11</w:t>
      </w:r>
    </w:p>
    <w:p>
      <w:r>
        <w:t>0</w:t>
      </w:r>
    </w:p>
    <w:p>
      <w:r>
        <w:t>7</w:t>
      </w:r>
    </w:p>
    <w:p>
      <w:r>
        <w:t>0</w:t>
      </w:r>
    </w:p>
    <w:p>
      <w:r>
        <w:t>89</w:t>
      </w:r>
    </w:p>
    <w:p>
      <w:r>
        <w:t>Nhân khẩu</w:t>
      </w:r>
    </w:p>
    <w:p>
      <w:r>
        <w:t>285</w:t>
      </w:r>
    </w:p>
    <w:p>
      <w:r>
        <w:t>56</w:t>
      </w:r>
    </w:p>
    <w:p>
      <w:r>
        <w:t>51</w:t>
      </w:r>
    </w:p>
    <w:p>
      <w:r>
        <w:t>12</w:t>
      </w:r>
    </w:p>
    <w:p>
      <w:r>
        <w:t>31</w:t>
      </w:r>
    </w:p>
    <w:p>
      <w:r>
        <w:t>0</w:t>
      </w:r>
    </w:p>
    <w:p>
      <w:r>
        <w:t>14</w:t>
      </w:r>
    </w:p>
    <w:p>
      <w:r>
        <w:t>1</w:t>
      </w:r>
    </w:p>
    <w:p>
      <w:r>
        <w:t>212</w:t>
      </w:r>
    </w:p>
    <w:p>
      <w:r>
        <w:t>3</w:t>
      </w:r>
    </w:p>
    <w:p>
      <w:r>
        <w:t>Huyện Hoa Lư</w:t>
      </w:r>
    </w:p>
    <w:p>
      <w:r>
        <w:t>Hộ</w:t>
      </w:r>
    </w:p>
    <w:p>
      <w:r>
        <w:t>363</w:t>
      </w:r>
    </w:p>
    <w:p>
      <w:r>
        <w:t>47</w:t>
      </w:r>
    </w:p>
    <w:p>
      <w:r>
        <w:t>34</w:t>
      </w:r>
    </w:p>
    <w:p>
      <w:r>
        <w:t>9</w:t>
      </w:r>
    </w:p>
    <w:p>
      <w:r>
        <w:t>14</w:t>
      </w:r>
    </w:p>
    <w:p>
      <w:r>
        <w:t>0</w:t>
      </w:r>
    </w:p>
    <w:p>
      <w:r>
        <w:t>24</w:t>
      </w:r>
    </w:p>
    <w:p>
      <w:r>
        <w:t>1</w:t>
      </w:r>
    </w:p>
    <w:p>
      <w:r>
        <w:t>312</w:t>
      </w:r>
    </w:p>
    <w:p>
      <w:r>
        <w:t>Nhân khẩu</w:t>
      </w:r>
    </w:p>
    <w:p>
      <w:r>
        <w:t>678</w:t>
      </w:r>
    </w:p>
    <w:p>
      <w:r>
        <w:t>131</w:t>
      </w:r>
    </w:p>
    <w:p>
      <w:r>
        <w:t>70</w:t>
      </w:r>
    </w:p>
    <w:p>
      <w:r>
        <w:t>25</w:t>
      </w:r>
    </w:p>
    <w:p>
      <w:r>
        <w:t>28</w:t>
      </w:r>
    </w:p>
    <w:p>
      <w:r>
        <w:t>0</w:t>
      </w:r>
    </w:p>
    <w:p>
      <w:r>
        <w:t>60</w:t>
      </w:r>
    </w:p>
    <w:p>
      <w:r>
        <w:t>6</w:t>
      </w:r>
    </w:p>
    <w:p>
      <w:r>
        <w:t>546</w:t>
      </w:r>
    </w:p>
    <w:p>
      <w:r>
        <w:t>4</w:t>
      </w:r>
    </w:p>
    <w:p>
      <w:r>
        <w:t>Huyện Gia Viễn</w:t>
      </w:r>
    </w:p>
    <w:p>
      <w:r>
        <w:t>Hộ</w:t>
      </w:r>
    </w:p>
    <w:p>
      <w:r>
        <w:t>932</w:t>
      </w:r>
    </w:p>
    <w:p>
      <w:r>
        <w:t>83</w:t>
      </w:r>
    </w:p>
    <w:p>
      <w:r>
        <w:t>90</w:t>
      </w:r>
    </w:p>
    <w:p>
      <w:r>
        <w:t>23</w:t>
      </w:r>
    </w:p>
    <w:p>
      <w:r>
        <w:t>15</w:t>
      </w:r>
    </w:p>
    <w:p>
      <w:r>
        <w:t>1</w:t>
      </w:r>
    </w:p>
    <w:p>
      <w:r>
        <w:t>22</w:t>
      </w:r>
    </w:p>
    <w:p>
      <w:r>
        <w:t>1</w:t>
      </w:r>
    </w:p>
    <w:p>
      <w:r>
        <w:t>775</w:t>
      </w:r>
    </w:p>
    <w:p>
      <w:r>
        <w:t>Nhân khẩu</w:t>
      </w:r>
    </w:p>
    <w:p>
      <w:r>
        <w:t>1.603</w:t>
      </w:r>
    </w:p>
    <w:p>
      <w:r>
        <w:t>213</w:t>
      </w:r>
    </w:p>
    <w:p>
      <w:r>
        <w:t>189</w:t>
      </w:r>
    </w:p>
    <w:p>
      <w:r>
        <w:t>57</w:t>
      </w:r>
    </w:p>
    <w:p>
      <w:r>
        <w:t>30</w:t>
      </w:r>
    </w:p>
    <w:p>
      <w:r>
        <w:t>1</w:t>
      </w:r>
    </w:p>
    <w:p>
      <w:r>
        <w:t>52</w:t>
      </w:r>
    </w:p>
    <w:p>
      <w:r>
        <w:t>13</w:t>
      </w:r>
    </w:p>
    <w:p>
      <w:r>
        <w:t>1.240</w:t>
      </w:r>
    </w:p>
    <w:p>
      <w:r>
        <w:t>5</w:t>
      </w:r>
    </w:p>
    <w:p>
      <w:r>
        <w:t>Huyện Yên Khánh</w:t>
      </w:r>
    </w:p>
    <w:p>
      <w:r>
        <w:t>Hộ</w:t>
      </w:r>
    </w:p>
    <w:p>
      <w:r>
        <w:t>1.133</w:t>
      </w:r>
    </w:p>
    <w:p>
      <w:r>
        <w:t>134</w:t>
      </w:r>
    </w:p>
    <w:p>
      <w:r>
        <w:t>119</w:t>
      </w:r>
    </w:p>
    <w:p>
      <w:r>
        <w:t>19</w:t>
      </w:r>
    </w:p>
    <w:p>
      <w:r>
        <w:t>25</w:t>
      </w:r>
    </w:p>
    <w:p>
      <w:r>
        <w:t>2</w:t>
      </w:r>
    </w:p>
    <w:p>
      <w:r>
        <w:t>45</w:t>
      </w:r>
    </w:p>
    <w:p>
      <w:r>
        <w:t>12</w:t>
      </w:r>
    </w:p>
    <w:p>
      <w:r>
        <w:t>945</w:t>
      </w:r>
    </w:p>
    <w:p>
      <w:r>
        <w:t>Nhân khẩu</w:t>
      </w:r>
    </w:p>
    <w:p>
      <w:r>
        <w:t>2.078</w:t>
      </w:r>
    </w:p>
    <w:p>
      <w:r>
        <w:t>276</w:t>
      </w:r>
    </w:p>
    <w:p>
      <w:r>
        <w:t>277</w:t>
      </w:r>
    </w:p>
    <w:p>
      <w:r>
        <w:t>59</w:t>
      </w:r>
    </w:p>
    <w:p>
      <w:r>
        <w:t>52</w:t>
      </w:r>
    </w:p>
    <w:p>
      <w:r>
        <w:t>7</w:t>
      </w:r>
    </w:p>
    <w:p>
      <w:r>
        <w:t>121</w:t>
      </w:r>
    </w:p>
    <w:p>
      <w:r>
        <w:t>31</w:t>
      </w:r>
    </w:p>
    <w:p>
      <w:r>
        <w:t>1.677</w:t>
      </w:r>
    </w:p>
    <w:p>
      <w:r>
        <w:t>6</w:t>
      </w:r>
    </w:p>
    <w:p>
      <w:r>
        <w:t>Huyện Yên Mô</w:t>
      </w:r>
    </w:p>
    <w:p>
      <w:r>
        <w:t>Hộ</w:t>
      </w:r>
    </w:p>
    <w:p>
      <w:r>
        <w:t>1.039</w:t>
      </w:r>
    </w:p>
    <w:p>
      <w:r>
        <w:t>175</w:t>
      </w:r>
    </w:p>
    <w:p>
      <w:r>
        <w:t>153</w:t>
      </w:r>
    </w:p>
    <w:p>
      <w:r>
        <w:t>33</w:t>
      </w:r>
    </w:p>
    <w:p>
      <w:r>
        <w:t>51</w:t>
      </w:r>
    </w:p>
    <w:p>
      <w:r>
        <w:t>0</w:t>
      </w:r>
    </w:p>
    <w:p>
      <w:r>
        <w:t>71</w:t>
      </w:r>
    </w:p>
    <w:p>
      <w:r>
        <w:t>7</w:t>
      </w:r>
    </w:p>
    <w:p>
      <w:r>
        <w:t>807</w:t>
      </w:r>
    </w:p>
    <w:p>
      <w:r>
        <w:t>Nhân khẩu</w:t>
      </w:r>
    </w:p>
    <w:p>
      <w:r>
        <w:t>2.155</w:t>
      </w:r>
    </w:p>
    <w:p>
      <w:r>
        <w:t>412</w:t>
      </w:r>
    </w:p>
    <w:p>
      <w:r>
        <w:t>351</w:t>
      </w:r>
    </w:p>
    <w:p>
      <w:r>
        <w:t>115</w:t>
      </w:r>
    </w:p>
    <w:p>
      <w:r>
        <w:t>120</w:t>
      </w:r>
    </w:p>
    <w:p>
      <w:r>
        <w:t>0</w:t>
      </w:r>
    </w:p>
    <w:p>
      <w:r>
        <w:t>183</w:t>
      </w:r>
    </w:p>
    <w:p>
      <w:r>
        <w:t>22</w:t>
      </w:r>
    </w:p>
    <w:p>
      <w:r>
        <w:t>1.602</w:t>
      </w:r>
    </w:p>
    <w:p>
      <w:r>
        <w:t>7</w:t>
      </w:r>
    </w:p>
    <w:p>
      <w:r>
        <w:t>Huyện Nho Quan</w:t>
      </w:r>
    </w:p>
    <w:p>
      <w:r>
        <w:t>Hộ</w:t>
      </w:r>
    </w:p>
    <w:p>
      <w:r>
        <w:t>1.644</w:t>
      </w:r>
    </w:p>
    <w:p>
      <w:r>
        <w:t>241</w:t>
      </w:r>
    </w:p>
    <w:p>
      <w:r>
        <w:t>272</w:t>
      </w:r>
    </w:p>
    <w:p>
      <w:r>
        <w:t>32</w:t>
      </w:r>
    </w:p>
    <w:p>
      <w:r>
        <w:t>41</w:t>
      </w:r>
    </w:p>
    <w:p>
      <w:r>
        <w:t>4</w:t>
      </w:r>
    </w:p>
    <w:p>
      <w:r>
        <w:t>43</w:t>
      </w:r>
    </w:p>
    <w:p>
      <w:r>
        <w:t>15</w:t>
      </w:r>
    </w:p>
    <w:p>
      <w:r>
        <w:t>1.202</w:t>
      </w:r>
    </w:p>
    <w:p>
      <w:r>
        <w:t>Nhân khẩu</w:t>
      </w:r>
    </w:p>
    <w:p>
      <w:r>
        <w:t>3.519</w:t>
      </w:r>
    </w:p>
    <w:p>
      <w:r>
        <w:t>636</w:t>
      </w:r>
    </w:p>
    <w:p>
      <w:r>
        <w:t>670</w:t>
      </w:r>
    </w:p>
    <w:p>
      <w:r>
        <w:t>107</w:t>
      </w:r>
    </w:p>
    <w:p>
      <w:r>
        <w:t>99</w:t>
      </w:r>
    </w:p>
    <w:p>
      <w:r>
        <w:t>13</w:t>
      </w:r>
    </w:p>
    <w:p>
      <w:r>
        <w:t>130</w:t>
      </w:r>
    </w:p>
    <w:p>
      <w:r>
        <w:t>48</w:t>
      </w:r>
    </w:p>
    <w:p>
      <w:r>
        <w:t>2.396</w:t>
      </w:r>
    </w:p>
    <w:p>
      <w:r>
        <w:t>8</w:t>
      </w:r>
    </w:p>
    <w:p>
      <w:r>
        <w:t>Huyện Kim Sơn</w:t>
      </w:r>
    </w:p>
    <w:p>
      <w:r>
        <w:t>Hộ</w:t>
      </w:r>
    </w:p>
    <w:p>
      <w:r>
        <w:t>1.936</w:t>
      </w:r>
    </w:p>
    <w:p>
      <w:r>
        <w:t>254</w:t>
      </w:r>
    </w:p>
    <w:p>
      <w:r>
        <w:t>340</w:t>
      </w:r>
    </w:p>
    <w:p>
      <w:r>
        <w:t>64</w:t>
      </w:r>
    </w:p>
    <w:p>
      <w:r>
        <w:t>61</w:t>
      </w:r>
    </w:p>
    <w:p>
      <w:r>
        <w:t>53</w:t>
      </w:r>
    </w:p>
    <w:p>
      <w:r>
        <w:t>118</w:t>
      </w:r>
    </w:p>
    <w:p>
      <w:r>
        <w:t>7</w:t>
      </w:r>
    </w:p>
    <w:p>
      <w:r>
        <w:t>1.517</w:t>
      </w:r>
    </w:p>
    <w:p>
      <w:r>
        <w:t>Nhân khẩu</w:t>
      </w:r>
    </w:p>
    <w:p>
      <w:r>
        <w:t>4.064</w:t>
      </w:r>
    </w:p>
    <w:p>
      <w:r>
        <w:t>605</w:t>
      </w:r>
    </w:p>
    <w:p>
      <w:r>
        <w:t>781</w:t>
      </w:r>
    </w:p>
    <w:p>
      <w:r>
        <w:t>182</w:t>
      </w:r>
    </w:p>
    <w:p>
      <w:r>
        <w:t>133</w:t>
      </w:r>
    </w:p>
    <w:p>
      <w:r>
        <w:t>127</w:t>
      </w:r>
    </w:p>
    <w:p>
      <w:r>
        <w:t>304</w:t>
      </w:r>
    </w:p>
    <w:p>
      <w:r>
        <w:t>67</w:t>
      </w:r>
    </w:p>
    <w:p>
      <w:r>
        <w:t>3.127</w:t>
      </w:r>
    </w:p>
    <w:p>
      <w:r>
        <w:t>Mẫu số 8.3</w:t>
      </w:r>
    </w:p>
    <w:p>
      <w:r>
        <w:t>TỔNG HỢP DIỄN BIẾN HỘ CẬN NGHÈO TRONG NĂM 2023</w:t>
      </w:r>
    </w:p>
    <w:p>
      <w:r>
        <w:t>(Kèm theo Quyết định số:     /QĐ-UBND ngày      tháng 12 năm 2023 của UBND tỉnh Ninh Bình)</w:t>
      </w:r>
    </w:p>
    <w:p>
      <w:r>
        <w:t>TT</w:t>
      </w:r>
    </w:p>
    <w:p>
      <w:r>
        <w:t>Huyện/thành phố</w:t>
      </w:r>
    </w:p>
    <w:p>
      <w:r>
        <w:t>Phân tổ</w:t>
      </w:r>
    </w:p>
    <w:p>
      <w:r>
        <w:t>Tổng số hộ cận nghèo đầu năm</w:t>
      </w:r>
    </w:p>
    <w:p>
      <w:r>
        <w:t>Diễn biến giảm   số hộ cận nghèo trong năm</w:t>
      </w:r>
    </w:p>
    <w:p>
      <w:r>
        <w:t>Diễn biến tăng số hộ cận nghèo</w:t>
      </w:r>
    </w:p>
    <w:p>
      <w:r>
        <w:t>Tổng số hộ cận nghèo cuối năm</w:t>
      </w:r>
    </w:p>
    <w:p>
      <w:r>
        <w:t>Số hộ thoát cận nghèo</w:t>
      </w:r>
    </w:p>
    <w:p>
      <w:r>
        <w:t>Số hộ cận nghèo trở thành hộ nghèo</w:t>
      </w:r>
    </w:p>
    <w:p>
      <w:r>
        <w:t>Số hộ khác: t hay đổi nhân khẩu, hộ đơn thân chết, chuyển đi nơi khác, tách, nhập với hộ khác,. ..</w:t>
      </w:r>
    </w:p>
    <w:p>
      <w:r>
        <w:t>Số hộ nghèo trở thành hộ cận nghèo</w:t>
      </w:r>
    </w:p>
    <w:p>
      <w:r>
        <w:t>Số hộ bổ sung trong năm:  Hộ ngoài danh sách hộ nghèo, hộ cận nghèo gặp khó khăn đột xuất trong năm</w:t>
      </w:r>
    </w:p>
    <w:p>
      <w:r>
        <w:t>Số hộ khác:  thay đổi nhân khẩu, chuyển đến, tách, nhập với hộ khác,…</w:t>
      </w:r>
    </w:p>
    <w:p>
      <w:r>
        <w:t>Tái cận nghèo</w:t>
      </w:r>
    </w:p>
    <w:p>
      <w:r>
        <w:t>Phát sinh mới</w:t>
      </w:r>
    </w:p>
    <w:p>
      <w:r>
        <w:t>A</w:t>
      </w:r>
    </w:p>
    <w:p>
      <w:r>
        <w:t>B</w:t>
      </w:r>
    </w:p>
    <w:p>
      <w:r>
        <w:t>1</w:t>
      </w:r>
    </w:p>
    <w:p>
      <w:r>
        <w:t>2</w:t>
      </w:r>
    </w:p>
    <w:p>
      <w:r>
        <w:t>3</w:t>
      </w:r>
    </w:p>
    <w:p>
      <w:r>
        <w:t>4</w:t>
      </w:r>
    </w:p>
    <w:p>
      <w:r>
        <w:t>5</w:t>
      </w:r>
    </w:p>
    <w:p>
      <w:r>
        <w:t>6</w:t>
      </w:r>
    </w:p>
    <w:p>
      <w:r>
        <w:t>7</w:t>
      </w:r>
    </w:p>
    <w:p>
      <w:r>
        <w:t>8</w:t>
      </w:r>
    </w:p>
    <w:p>
      <w:r>
        <w:t>9=1-2-3-   4+5+6+7+8</w:t>
      </w:r>
    </w:p>
    <w:p>
      <w:r>
        <w:t>I</w:t>
      </w:r>
    </w:p>
    <w:p>
      <w:r>
        <w:t>Khu vực thành thị</w:t>
      </w:r>
    </w:p>
    <w:p>
      <w:r>
        <w:t>Hộ</w:t>
      </w:r>
    </w:p>
    <w:p>
      <w:r>
        <w:t>906</w:t>
      </w:r>
    </w:p>
    <w:p>
      <w:r>
        <w:t>189</w:t>
      </w:r>
    </w:p>
    <w:p>
      <w:r>
        <w:t>13</w:t>
      </w:r>
    </w:p>
    <w:p>
      <w:r>
        <w:t>7</w:t>
      </w:r>
    </w:p>
    <w:p>
      <w:r>
        <w:t>79</w:t>
      </w:r>
    </w:p>
    <w:p>
      <w:r>
        <w:t>0</w:t>
      </w:r>
    </w:p>
    <w:p>
      <w:r>
        <w:t>54</w:t>
      </w:r>
    </w:p>
    <w:p>
      <w:r>
        <w:t>2</w:t>
      </w:r>
    </w:p>
    <w:p>
      <w:r>
        <w:t>832</w:t>
      </w:r>
    </w:p>
    <w:p>
      <w:r>
        <w:t>Nhân khẩu</w:t>
      </w:r>
    </w:p>
    <w:p>
      <w:r>
        <w:t>2.501</w:t>
      </w:r>
    </w:p>
    <w:p>
      <w:r>
        <w:t>500</w:t>
      </w:r>
    </w:p>
    <w:p>
      <w:r>
        <w:t>39</w:t>
      </w:r>
    </w:p>
    <w:p>
      <w:r>
        <w:t>58</w:t>
      </w:r>
    </w:p>
    <w:p>
      <w:r>
        <w:t>229</w:t>
      </w:r>
    </w:p>
    <w:p>
      <w:r>
        <w:t>0</w:t>
      </w:r>
    </w:p>
    <w:p>
      <w:r>
        <w:t>182</w:t>
      </w:r>
    </w:p>
    <w:p>
      <w:r>
        <w:t>41</w:t>
      </w:r>
    </w:p>
    <w:p>
      <w:r>
        <w:t>2.356</w:t>
      </w:r>
    </w:p>
    <w:p>
      <w:r>
        <w:t>1</w:t>
      </w:r>
    </w:p>
    <w:p>
      <w:r>
        <w:t>TP Ninh Bình</w:t>
      </w:r>
    </w:p>
    <w:p>
      <w:r>
        <w:t>Hộ</w:t>
      </w:r>
    </w:p>
    <w:p>
      <w:r>
        <w:t>266</w:t>
      </w:r>
    </w:p>
    <w:p>
      <w:r>
        <w:t>34</w:t>
      </w:r>
    </w:p>
    <w:p>
      <w:r>
        <w:t>1</w:t>
      </w:r>
    </w:p>
    <w:p>
      <w:r>
        <w:t>7</w:t>
      </w:r>
    </w:p>
    <w:p>
      <w:r>
        <w:t>17</w:t>
      </w:r>
    </w:p>
    <w:p>
      <w:r>
        <w:t>0</w:t>
      </w:r>
    </w:p>
    <w:p>
      <w:r>
        <w:t>21</w:t>
      </w:r>
    </w:p>
    <w:p>
      <w:r>
        <w:t>0</w:t>
      </w:r>
    </w:p>
    <w:p>
      <w:r>
        <w:t>262</w:t>
      </w:r>
    </w:p>
    <w:p>
      <w:r>
        <w:t>Nhân khẩu</w:t>
      </w:r>
    </w:p>
    <w:p>
      <w:r>
        <w:t>615</w:t>
      </w:r>
    </w:p>
    <w:p>
      <w:r>
        <w:t>77</w:t>
      </w:r>
    </w:p>
    <w:p>
      <w:r>
        <w:t>4</w:t>
      </w:r>
    </w:p>
    <w:p>
      <w:r>
        <w:t>19</w:t>
      </w:r>
    </w:p>
    <w:p>
      <w:r>
        <w:t>37</w:t>
      </w:r>
    </w:p>
    <w:p>
      <w:r>
        <w:t>0</w:t>
      </w:r>
    </w:p>
    <w:p>
      <w:r>
        <w:t>71</w:t>
      </w:r>
    </w:p>
    <w:p>
      <w:r>
        <w:t>7</w:t>
      </w:r>
    </w:p>
    <w:p>
      <w:r>
        <w:t>630</w:t>
      </w:r>
    </w:p>
    <w:p>
      <w:r>
        <w:t>2</w:t>
      </w:r>
    </w:p>
    <w:p>
      <w:r>
        <w:t>TP Tam Điệp</w:t>
      </w:r>
    </w:p>
    <w:p>
      <w:r>
        <w:t>Hộ</w:t>
      </w:r>
    </w:p>
    <w:p>
      <w:r>
        <w:t>108</w:t>
      </w:r>
    </w:p>
    <w:p>
      <w:r>
        <w:t>37</w:t>
      </w:r>
    </w:p>
    <w:p>
      <w:r>
        <w:t>5</w:t>
      </w:r>
    </w:p>
    <w:p>
      <w:r>
        <w:t>0</w:t>
      </w:r>
    </w:p>
    <w:p>
      <w:r>
        <w:t>6</w:t>
      </w:r>
    </w:p>
    <w:p>
      <w:r>
        <w:t>0</w:t>
      </w:r>
    </w:p>
    <w:p>
      <w:r>
        <w:t>10</w:t>
      </w:r>
    </w:p>
    <w:p>
      <w:r>
        <w:t>2</w:t>
      </w:r>
    </w:p>
    <w:p>
      <w:r>
        <w:t>84</w:t>
      </w:r>
    </w:p>
    <w:p>
      <w:r>
        <w:t>Nhân khẩu</w:t>
      </w:r>
    </w:p>
    <w:p>
      <w:r>
        <w:t>314</w:t>
      </w:r>
    </w:p>
    <w:p>
      <w:r>
        <w:t>99</w:t>
      </w:r>
    </w:p>
    <w:p>
      <w:r>
        <w:t>14</w:t>
      </w:r>
    </w:p>
    <w:p>
      <w:r>
        <w:t>2</w:t>
      </w:r>
    </w:p>
    <w:p>
      <w:r>
        <w:t>27</w:t>
      </w:r>
    </w:p>
    <w:p>
      <w:r>
        <w:t>0</w:t>
      </w:r>
    </w:p>
    <w:p>
      <w:r>
        <w:t>37</w:t>
      </w:r>
    </w:p>
    <w:p>
      <w:r>
        <w:t>6</w:t>
      </w:r>
    </w:p>
    <w:p>
      <w:r>
        <w:t>269</w:t>
      </w:r>
    </w:p>
    <w:p>
      <w:r>
        <w:t>3</w:t>
      </w:r>
    </w:p>
    <w:p>
      <w:r>
        <w:t>Huyện Hoa Lư</w:t>
      </w:r>
    </w:p>
    <w:p>
      <w:r>
        <w:t>Hộ</w:t>
      </w:r>
    </w:p>
    <w:p>
      <w:r>
        <w:t>28</w:t>
      </w:r>
    </w:p>
    <w:p>
      <w:r>
        <w:t>6</w:t>
      </w:r>
    </w:p>
    <w:p>
      <w:r>
        <w:t>0</w:t>
      </w:r>
    </w:p>
    <w:p>
      <w:r>
        <w:t>0</w:t>
      </w:r>
    </w:p>
    <w:p>
      <w:r>
        <w:t>4</w:t>
      </w:r>
    </w:p>
    <w:p>
      <w:r>
        <w:t>0</w:t>
      </w:r>
    </w:p>
    <w:p>
      <w:r>
        <w:t>3</w:t>
      </w:r>
    </w:p>
    <w:p>
      <w:r>
        <w:t>0</w:t>
      </w:r>
    </w:p>
    <w:p>
      <w:r>
        <w:t>29</w:t>
      </w:r>
    </w:p>
    <w:p>
      <w:r>
        <w:t>Nhân khẩu</w:t>
      </w:r>
    </w:p>
    <w:p>
      <w:r>
        <w:t>85</w:t>
      </w:r>
    </w:p>
    <w:p>
      <w:r>
        <w:t>15</w:t>
      </w:r>
    </w:p>
    <w:p>
      <w:r>
        <w:t>0</w:t>
      </w:r>
    </w:p>
    <w:p>
      <w:r>
        <w:t>0</w:t>
      </w:r>
    </w:p>
    <w:p>
      <w:r>
        <w:t>12</w:t>
      </w:r>
    </w:p>
    <w:p>
      <w:r>
        <w:t>0</w:t>
      </w:r>
    </w:p>
    <w:p>
      <w:r>
        <w:t>7</w:t>
      </w:r>
    </w:p>
    <w:p>
      <w:r>
        <w:t>0</w:t>
      </w:r>
    </w:p>
    <w:p>
      <w:r>
        <w:t>89</w:t>
      </w:r>
    </w:p>
    <w:p>
      <w:r>
        <w:t>4</w:t>
      </w:r>
    </w:p>
    <w:p>
      <w:r>
        <w:t>Huyện Gia Viễn</w:t>
      </w:r>
    </w:p>
    <w:p>
      <w:r>
        <w:t>Hộ</w:t>
      </w:r>
    </w:p>
    <w:p>
      <w:r>
        <w:t>22</w:t>
      </w:r>
    </w:p>
    <w:p>
      <w:r>
        <w:t>6</w:t>
      </w:r>
    </w:p>
    <w:p>
      <w:r>
        <w:t>0</w:t>
      </w:r>
    </w:p>
    <w:p>
      <w:r>
        <w:t>0</w:t>
      </w:r>
    </w:p>
    <w:p>
      <w:r>
        <w:t>4</w:t>
      </w:r>
    </w:p>
    <w:p>
      <w:r>
        <w:t>0</w:t>
      </w:r>
    </w:p>
    <w:p>
      <w:r>
        <w:t>0</w:t>
      </w:r>
    </w:p>
    <w:p>
      <w:r>
        <w:t>0</w:t>
      </w:r>
    </w:p>
    <w:p>
      <w:r>
        <w:t>20</w:t>
      </w:r>
    </w:p>
    <w:p>
      <w:r>
        <w:t>Nhân khẩu</w:t>
      </w:r>
    </w:p>
    <w:p>
      <w:r>
        <w:t>64</w:t>
      </w:r>
    </w:p>
    <w:p>
      <w:r>
        <w:t>21</w:t>
      </w:r>
    </w:p>
    <w:p>
      <w:r>
        <w:t>0</w:t>
      </w:r>
    </w:p>
    <w:p>
      <w:r>
        <w:t>0</w:t>
      </w:r>
    </w:p>
    <w:p>
      <w:r>
        <w:t>7</w:t>
      </w:r>
    </w:p>
    <w:p>
      <w:r>
        <w:t>0</w:t>
      </w:r>
    </w:p>
    <w:p>
      <w:r>
        <w:t>0</w:t>
      </w:r>
    </w:p>
    <w:p>
      <w:r>
        <w:t>0</w:t>
      </w:r>
    </w:p>
    <w:p>
      <w:r>
        <w:t>50</w:t>
      </w:r>
    </w:p>
    <w:p>
      <w:r>
        <w:t>5</w:t>
      </w:r>
    </w:p>
    <w:p>
      <w:r>
        <w:t>Huyện Yên Khánh</w:t>
      </w:r>
    </w:p>
    <w:p>
      <w:r>
        <w:t>Hộ</w:t>
      </w:r>
    </w:p>
    <w:p>
      <w:r>
        <w:t>151</w:t>
      </w:r>
    </w:p>
    <w:p>
      <w:r>
        <w:t>28</w:t>
      </w:r>
    </w:p>
    <w:p>
      <w:r>
        <w:t>1</w:t>
      </w:r>
    </w:p>
    <w:p>
      <w:r>
        <w:t>0</w:t>
      </w:r>
    </w:p>
    <w:p>
      <w:r>
        <w:t>15</w:t>
      </w:r>
    </w:p>
    <w:p>
      <w:r>
        <w:t>0</w:t>
      </w:r>
    </w:p>
    <w:p>
      <w:r>
        <w:t>2</w:t>
      </w:r>
    </w:p>
    <w:p>
      <w:r>
        <w:t>0</w:t>
      </w:r>
    </w:p>
    <w:p>
      <w:r>
        <w:t>139</w:t>
      </w:r>
    </w:p>
    <w:p>
      <w:r>
        <w:t>Nhân khẩu</w:t>
      </w:r>
    </w:p>
    <w:p>
      <w:r>
        <w:t>446</w:t>
      </w:r>
    </w:p>
    <w:p>
      <w:r>
        <w:t>77</w:t>
      </w:r>
    </w:p>
    <w:p>
      <w:r>
        <w:t>4</w:t>
      </w:r>
    </w:p>
    <w:p>
      <w:r>
        <w:t>12</w:t>
      </w:r>
    </w:p>
    <w:p>
      <w:r>
        <w:t>49</w:t>
      </w:r>
    </w:p>
    <w:p>
      <w:r>
        <w:t>0</w:t>
      </w:r>
    </w:p>
    <w:p>
      <w:r>
        <w:t>13</w:t>
      </w:r>
    </w:p>
    <w:p>
      <w:r>
        <w:t>0</w:t>
      </w:r>
    </w:p>
    <w:p>
      <w:r>
        <w:t>415</w:t>
      </w:r>
    </w:p>
    <w:p>
      <w:r>
        <w:t>6</w:t>
      </w:r>
    </w:p>
    <w:p>
      <w:r>
        <w:t>Huyện Yên Mô</w:t>
      </w:r>
    </w:p>
    <w:p>
      <w:r>
        <w:t>Hộ</w:t>
      </w:r>
    </w:p>
    <w:p>
      <w:r>
        <w:t>70</w:t>
      </w:r>
    </w:p>
    <w:p>
      <w:r>
        <w:t>17</w:t>
      </w:r>
    </w:p>
    <w:p>
      <w:r>
        <w:t>3</w:t>
      </w:r>
    </w:p>
    <w:p>
      <w:r>
        <w:t>0</w:t>
      </w:r>
    </w:p>
    <w:p>
      <w:r>
        <w:t>8</w:t>
      </w:r>
    </w:p>
    <w:p>
      <w:r>
        <w:t>0</w:t>
      </w:r>
    </w:p>
    <w:p>
      <w:r>
        <w:t>9</w:t>
      </w:r>
    </w:p>
    <w:p>
      <w:r>
        <w:t>0</w:t>
      </w:r>
    </w:p>
    <w:p>
      <w:r>
        <w:t>67</w:t>
      </w:r>
    </w:p>
    <w:p>
      <w:r>
        <w:t>Nhân khẩu</w:t>
      </w:r>
    </w:p>
    <w:p>
      <w:r>
        <w:t>184</w:t>
      </w:r>
    </w:p>
    <w:p>
      <w:r>
        <w:t>36</w:t>
      </w:r>
    </w:p>
    <w:p>
      <w:r>
        <w:t>6</w:t>
      </w:r>
    </w:p>
    <w:p>
      <w:r>
        <w:t>6</w:t>
      </w:r>
    </w:p>
    <w:p>
      <w:r>
        <w:t>28</w:t>
      </w:r>
    </w:p>
    <w:p>
      <w:r>
        <w:t>0</w:t>
      </w:r>
    </w:p>
    <w:p>
      <w:r>
        <w:t>26</w:t>
      </w:r>
    </w:p>
    <w:p>
      <w:r>
        <w:t>0</w:t>
      </w:r>
    </w:p>
    <w:p>
      <w:r>
        <w:t>190</w:t>
      </w:r>
    </w:p>
    <w:p>
      <w:r>
        <w:t>7</w:t>
      </w:r>
    </w:p>
    <w:p>
      <w:r>
        <w:t>Huyện Nho Quan</w:t>
      </w:r>
    </w:p>
    <w:p>
      <w:r>
        <w:t>Hộ</w:t>
      </w:r>
    </w:p>
    <w:p>
      <w:r>
        <w:t>85</w:t>
      </w:r>
    </w:p>
    <w:p>
      <w:r>
        <w:t>21</w:t>
      </w:r>
    </w:p>
    <w:p>
      <w:r>
        <w:t>2</w:t>
      </w:r>
    </w:p>
    <w:p>
      <w:r>
        <w:t>0</w:t>
      </w:r>
    </w:p>
    <w:p>
      <w:r>
        <w:t>12</w:t>
      </w:r>
    </w:p>
    <w:p>
      <w:r>
        <w:t>0</w:t>
      </w:r>
    </w:p>
    <w:p>
      <w:r>
        <w:t>2</w:t>
      </w:r>
    </w:p>
    <w:p>
      <w:r>
        <w:t>0</w:t>
      </w:r>
    </w:p>
    <w:p>
      <w:r>
        <w:t>76</w:t>
      </w:r>
    </w:p>
    <w:p>
      <w:r>
        <w:t>Nhân khẩu</w:t>
      </w:r>
    </w:p>
    <w:p>
      <w:r>
        <w:t>224</w:t>
      </w:r>
    </w:p>
    <w:p>
      <w:r>
        <w:t>40</w:t>
      </w:r>
    </w:p>
    <w:p>
      <w:r>
        <w:t>8</w:t>
      </w:r>
    </w:p>
    <w:p>
      <w:r>
        <w:t>16</w:t>
      </w:r>
    </w:p>
    <w:p>
      <w:r>
        <w:t>31</w:t>
      </w:r>
    </w:p>
    <w:p>
      <w:r>
        <w:t>0</w:t>
      </w:r>
    </w:p>
    <w:p>
      <w:r>
        <w:t>6</w:t>
      </w:r>
    </w:p>
    <w:p>
      <w:r>
        <w:t>3</w:t>
      </w:r>
    </w:p>
    <w:p>
      <w:r>
        <w:t>200</w:t>
      </w:r>
    </w:p>
    <w:p>
      <w:r>
        <w:t>8</w:t>
      </w:r>
    </w:p>
    <w:p>
      <w:r>
        <w:t>Huyện Kim Sơn</w:t>
      </w:r>
    </w:p>
    <w:p>
      <w:r>
        <w:t>Hộ</w:t>
      </w:r>
    </w:p>
    <w:p>
      <w:r>
        <w:t>176</w:t>
      </w:r>
    </w:p>
    <w:p>
      <w:r>
        <w:t>40</w:t>
      </w:r>
    </w:p>
    <w:p>
      <w:r>
        <w:t>1</w:t>
      </w:r>
    </w:p>
    <w:p>
      <w:r>
        <w:t>0</w:t>
      </w:r>
    </w:p>
    <w:p>
      <w:r>
        <w:t>13</w:t>
      </w:r>
    </w:p>
    <w:p>
      <w:r>
        <w:t>0</w:t>
      </w:r>
    </w:p>
    <w:p>
      <w:r>
        <w:t>7</w:t>
      </w:r>
    </w:p>
    <w:p>
      <w:r>
        <w:t>0</w:t>
      </w:r>
    </w:p>
    <w:p>
      <w:r>
        <w:t>155</w:t>
      </w:r>
    </w:p>
    <w:p>
      <w:r>
        <w:t>Nhân khẩu</w:t>
      </w:r>
    </w:p>
    <w:p>
      <w:r>
        <w:t>569</w:t>
      </w:r>
    </w:p>
    <w:p>
      <w:r>
        <w:t>135</w:t>
      </w:r>
    </w:p>
    <w:p>
      <w:r>
        <w:t>3</w:t>
      </w:r>
    </w:p>
    <w:p>
      <w:r>
        <w:t>3</w:t>
      </w:r>
    </w:p>
    <w:p>
      <w:r>
        <w:t>38</w:t>
      </w:r>
    </w:p>
    <w:p>
      <w:r>
        <w:t>0</w:t>
      </w:r>
    </w:p>
    <w:p>
      <w:r>
        <w:t>22</w:t>
      </w:r>
    </w:p>
    <w:p>
      <w:r>
        <w:t>25</w:t>
      </w:r>
    </w:p>
    <w:p>
      <w:r>
        <w:t>513</w:t>
      </w:r>
    </w:p>
    <w:p>
      <w:r>
        <w:t>II</w:t>
      </w:r>
    </w:p>
    <w:p>
      <w:r>
        <w:t>Khu vực nông thôn</w:t>
      </w:r>
    </w:p>
    <w:p>
      <w:r>
        <w:t>Hộ</w:t>
      </w:r>
    </w:p>
    <w:p>
      <w:r>
        <w:t>7.923</w:t>
      </w:r>
    </w:p>
    <w:p>
      <w:r>
        <w:t>2.764</w:t>
      </w:r>
    </w:p>
    <w:p>
      <w:r>
        <w:t>208</w:t>
      </w:r>
    </w:p>
    <w:p>
      <w:r>
        <w:t>157</w:t>
      </w:r>
    </w:p>
    <w:p>
      <w:r>
        <w:t>896</w:t>
      </w:r>
    </w:p>
    <w:p>
      <w:r>
        <w:t>66</w:t>
      </w:r>
    </w:p>
    <w:p>
      <w:r>
        <w:t>590</w:t>
      </w:r>
    </w:p>
    <w:p>
      <w:r>
        <w:t>29</w:t>
      </w:r>
    </w:p>
    <w:p>
      <w:r>
        <w:t>6.375</w:t>
      </w:r>
    </w:p>
    <w:p>
      <w:r>
        <w:t>Nhân khẩu</w:t>
      </w:r>
    </w:p>
    <w:p>
      <w:r>
        <w:t>19.042</w:t>
      </w:r>
    </w:p>
    <w:p>
      <w:r>
        <w:t>7.313</w:t>
      </w:r>
    </w:p>
    <w:p>
      <w:r>
        <w:t>463</w:t>
      </w:r>
    </w:p>
    <w:p>
      <w:r>
        <w:t>546</w:t>
      </w:r>
    </w:p>
    <w:p>
      <w:r>
        <w:t>2.168</w:t>
      </w:r>
    </w:p>
    <w:p>
      <w:r>
        <w:t>149</w:t>
      </w:r>
    </w:p>
    <w:p>
      <w:r>
        <w:t>1.633</w:t>
      </w:r>
    </w:p>
    <w:p>
      <w:r>
        <w:t>215</w:t>
      </w:r>
    </w:p>
    <w:p>
      <w:r>
        <w:t>14.885</w:t>
      </w:r>
    </w:p>
    <w:p>
      <w:r>
        <w:t>1</w:t>
      </w:r>
    </w:p>
    <w:p>
      <w:r>
        <w:t>TP Ninh Bình</w:t>
      </w:r>
    </w:p>
    <w:p>
      <w:r>
        <w:t>Hộ</w:t>
      </w:r>
    </w:p>
    <w:p>
      <w:r>
        <w:t>132</w:t>
      </w:r>
    </w:p>
    <w:p>
      <w:r>
        <w:t>11</w:t>
      </w:r>
    </w:p>
    <w:p>
      <w:r>
        <w:t>2</w:t>
      </w:r>
    </w:p>
    <w:p>
      <w:r>
        <w:t>0</w:t>
      </w:r>
    </w:p>
    <w:p>
      <w:r>
        <w:t>10</w:t>
      </w:r>
    </w:p>
    <w:p>
      <w:r>
        <w:t>0</w:t>
      </w:r>
    </w:p>
    <w:p>
      <w:r>
        <w:t>3</w:t>
      </w:r>
    </w:p>
    <w:p>
      <w:r>
        <w:t>0</w:t>
      </w:r>
    </w:p>
    <w:p>
      <w:r>
        <w:t>132</w:t>
      </w:r>
    </w:p>
    <w:p>
      <w:r>
        <w:t>Nhân khẩu</w:t>
      </w:r>
    </w:p>
    <w:p>
      <w:r>
        <w:t>316</w:t>
      </w:r>
    </w:p>
    <w:p>
      <w:r>
        <w:t>31</w:t>
      </w:r>
    </w:p>
    <w:p>
      <w:r>
        <w:t>5</w:t>
      </w:r>
    </w:p>
    <w:p>
      <w:r>
        <w:t>6</w:t>
      </w:r>
    </w:p>
    <w:p>
      <w:r>
        <w:t>26</w:t>
      </w:r>
    </w:p>
    <w:p>
      <w:r>
        <w:t>0</w:t>
      </w:r>
    </w:p>
    <w:p>
      <w:r>
        <w:t>3</w:t>
      </w:r>
    </w:p>
    <w:p>
      <w:r>
        <w:t>2</w:t>
      </w:r>
    </w:p>
    <w:p>
      <w:r>
        <w:t>305</w:t>
      </w:r>
    </w:p>
    <w:p>
      <w:r>
        <w:t>2</w:t>
      </w:r>
    </w:p>
    <w:p>
      <w:r>
        <w:t>TP Tam Điệp</w:t>
      </w:r>
    </w:p>
    <w:p>
      <w:r>
        <w:t>Hộ</w:t>
      </w:r>
    </w:p>
    <w:p>
      <w:r>
        <w:t>94</w:t>
      </w:r>
    </w:p>
    <w:p>
      <w:r>
        <w:t>43</w:t>
      </w:r>
    </w:p>
    <w:p>
      <w:r>
        <w:t>6</w:t>
      </w:r>
    </w:p>
    <w:p>
      <w:r>
        <w:t>3</w:t>
      </w:r>
    </w:p>
    <w:p>
      <w:r>
        <w:t>8</w:t>
      </w:r>
    </w:p>
    <w:p>
      <w:r>
        <w:t>2</w:t>
      </w:r>
    </w:p>
    <w:p>
      <w:r>
        <w:t>5</w:t>
      </w:r>
    </w:p>
    <w:p>
      <w:r>
        <w:t>0</w:t>
      </w:r>
    </w:p>
    <w:p>
      <w:r>
        <w:t>57</w:t>
      </w:r>
    </w:p>
    <w:p>
      <w:r>
        <w:t>Nhân khẩu</w:t>
      </w:r>
    </w:p>
    <w:p>
      <w:r>
        <w:t>272</w:t>
      </w:r>
    </w:p>
    <w:p>
      <w:r>
        <w:t>132</w:t>
      </w:r>
    </w:p>
    <w:p>
      <w:r>
        <w:t>17</w:t>
      </w:r>
    </w:p>
    <w:p>
      <w:r>
        <w:t>10</w:t>
      </w:r>
    </w:p>
    <w:p>
      <w:r>
        <w:t>29</w:t>
      </w:r>
    </w:p>
    <w:p>
      <w:r>
        <w:t>4</w:t>
      </w:r>
    </w:p>
    <w:p>
      <w:r>
        <w:t>15</w:t>
      </w:r>
    </w:p>
    <w:p>
      <w:r>
        <w:t>0</w:t>
      </w:r>
    </w:p>
    <w:p>
      <w:r>
        <w:t>161</w:t>
      </w:r>
    </w:p>
    <w:p>
      <w:r>
        <w:t>3</w:t>
      </w:r>
    </w:p>
    <w:p>
      <w:r>
        <w:t>Huyện Hoa Lư</w:t>
      </w:r>
    </w:p>
    <w:p>
      <w:r>
        <w:t>Hộ</w:t>
      </w:r>
    </w:p>
    <w:p>
      <w:r>
        <w:t>471</w:t>
      </w:r>
    </w:p>
    <w:p>
      <w:r>
        <w:t>145</w:t>
      </w:r>
    </w:p>
    <w:p>
      <w:r>
        <w:t>14</w:t>
      </w:r>
    </w:p>
    <w:p>
      <w:r>
        <w:t>3</w:t>
      </w:r>
    </w:p>
    <w:p>
      <w:r>
        <w:t>43</w:t>
      </w:r>
    </w:p>
    <w:p>
      <w:r>
        <w:t>0</w:t>
      </w:r>
    </w:p>
    <w:p>
      <w:r>
        <w:t>59</w:t>
      </w:r>
    </w:p>
    <w:p>
      <w:r>
        <w:t>0</w:t>
      </w:r>
    </w:p>
    <w:p>
      <w:r>
        <w:t>411</w:t>
      </w:r>
    </w:p>
    <w:p>
      <w:r>
        <w:t>Nhân khẩu</w:t>
      </w:r>
    </w:p>
    <w:p>
      <w:r>
        <w:t>1.009</w:t>
      </w:r>
    </w:p>
    <w:p>
      <w:r>
        <w:t>354</w:t>
      </w:r>
    </w:p>
    <w:p>
      <w:r>
        <w:t>28</w:t>
      </w:r>
    </w:p>
    <w:p>
      <w:r>
        <w:t>16</w:t>
      </w:r>
    </w:p>
    <w:p>
      <w:r>
        <w:t>119</w:t>
      </w:r>
    </w:p>
    <w:p>
      <w:r>
        <w:t>0</w:t>
      </w:r>
    </w:p>
    <w:p>
      <w:r>
        <w:t>175</w:t>
      </w:r>
    </w:p>
    <w:p>
      <w:r>
        <w:t>6</w:t>
      </w:r>
    </w:p>
    <w:p>
      <w:r>
        <w:t>911</w:t>
      </w:r>
    </w:p>
    <w:p>
      <w:r>
        <w:t>4</w:t>
      </w:r>
    </w:p>
    <w:p>
      <w:r>
        <w:t>Huyện Gia Viễn</w:t>
      </w:r>
    </w:p>
    <w:p>
      <w:r>
        <w:t>Hộ</w:t>
      </w:r>
    </w:p>
    <w:p>
      <w:r>
        <w:t>848</w:t>
      </w:r>
    </w:p>
    <w:p>
      <w:r>
        <w:t>230</w:t>
      </w:r>
    </w:p>
    <w:p>
      <w:r>
        <w:t>15</w:t>
      </w:r>
    </w:p>
    <w:p>
      <w:r>
        <w:t>8</w:t>
      </w:r>
    </w:p>
    <w:p>
      <w:r>
        <w:t>79</w:t>
      </w:r>
    </w:p>
    <w:p>
      <w:r>
        <w:t>2</w:t>
      </w:r>
    </w:p>
    <w:p>
      <w:r>
        <w:t>37</w:t>
      </w:r>
    </w:p>
    <w:p>
      <w:r>
        <w:t>1</w:t>
      </w:r>
    </w:p>
    <w:p>
      <w:r>
        <w:t>714</w:t>
      </w:r>
    </w:p>
    <w:p>
      <w:r>
        <w:t>Nhân khẩu</w:t>
      </w:r>
    </w:p>
    <w:p>
      <w:r>
        <w:t>2.109</w:t>
      </w:r>
    </w:p>
    <w:p>
      <w:r>
        <w:t>653</w:t>
      </w:r>
    </w:p>
    <w:p>
      <w:r>
        <w:t>30</w:t>
      </w:r>
    </w:p>
    <w:p>
      <w:r>
        <w:t>55</w:t>
      </w:r>
    </w:p>
    <w:p>
      <w:r>
        <w:t>206</w:t>
      </w:r>
    </w:p>
    <w:p>
      <w:r>
        <w:t>4</w:t>
      </w:r>
    </w:p>
    <w:p>
      <w:r>
        <w:t>104</w:t>
      </w:r>
    </w:p>
    <w:p>
      <w:r>
        <w:t>18</w:t>
      </w:r>
    </w:p>
    <w:p>
      <w:r>
        <w:t>1.703</w:t>
      </w:r>
    </w:p>
    <w:p>
      <w:r>
        <w:t>5</w:t>
      </w:r>
    </w:p>
    <w:p>
      <w:r>
        <w:t>Huyện Yên Khánh</w:t>
      </w:r>
    </w:p>
    <w:p>
      <w:r>
        <w:t>Hộ</w:t>
      </w:r>
    </w:p>
    <w:p>
      <w:r>
        <w:t>1.186</w:t>
      </w:r>
    </w:p>
    <w:p>
      <w:r>
        <w:t>319</w:t>
      </w:r>
    </w:p>
    <w:p>
      <w:r>
        <w:t>24</w:t>
      </w:r>
    </w:p>
    <w:p>
      <w:r>
        <w:t>15</w:t>
      </w:r>
    </w:p>
    <w:p>
      <w:r>
        <w:t>119</w:t>
      </w:r>
    </w:p>
    <w:p>
      <w:r>
        <w:t>0</w:t>
      </w:r>
    </w:p>
    <w:p>
      <w:r>
        <w:t>72</w:t>
      </w:r>
    </w:p>
    <w:p>
      <w:r>
        <w:t>2</w:t>
      </w:r>
    </w:p>
    <w:p>
      <w:r>
        <w:t>1.021</w:t>
      </w:r>
    </w:p>
    <w:p>
      <w:r>
        <w:t>Nhân khẩu</w:t>
      </w:r>
    </w:p>
    <w:p>
      <w:r>
        <w:t>2.518</w:t>
      </w:r>
    </w:p>
    <w:p>
      <w:r>
        <w:t>777</w:t>
      </w:r>
    </w:p>
    <w:p>
      <w:r>
        <w:t>48</w:t>
      </w:r>
    </w:p>
    <w:p>
      <w:r>
        <w:t>34</w:t>
      </w:r>
    </w:p>
    <w:p>
      <w:r>
        <w:t>227</w:t>
      </w:r>
    </w:p>
    <w:p>
      <w:r>
        <w:t>0</w:t>
      </w:r>
    </w:p>
    <w:p>
      <w:r>
        <w:t>186</w:t>
      </w:r>
    </w:p>
    <w:p>
      <w:r>
        <w:t>5</w:t>
      </w:r>
    </w:p>
    <w:p>
      <w:r>
        <w:t>2.077</w:t>
      </w:r>
    </w:p>
    <w:p>
      <w:r>
        <w:t>6</w:t>
      </w:r>
    </w:p>
    <w:p>
      <w:r>
        <w:t>Huyện Yên Mô</w:t>
      </w:r>
    </w:p>
    <w:p>
      <w:r>
        <w:t>Hộ</w:t>
      </w:r>
    </w:p>
    <w:p>
      <w:r>
        <w:t>1.249</w:t>
      </w:r>
    </w:p>
    <w:p>
      <w:r>
        <w:t>425</w:t>
      </w:r>
    </w:p>
    <w:p>
      <w:r>
        <w:t>48</w:t>
      </w:r>
    </w:p>
    <w:p>
      <w:r>
        <w:t>23</w:t>
      </w:r>
    </w:p>
    <w:p>
      <w:r>
        <w:t>167</w:t>
      </w:r>
    </w:p>
    <w:p>
      <w:r>
        <w:t>0</w:t>
      </w:r>
    </w:p>
    <w:p>
      <w:r>
        <w:t>110</w:t>
      </w:r>
    </w:p>
    <w:p>
      <w:r>
        <w:t>4</w:t>
      </w:r>
    </w:p>
    <w:p>
      <w:r>
        <w:t>1.034</w:t>
      </w:r>
    </w:p>
    <w:p>
      <w:r>
        <w:t>Nhân khẩu</w:t>
      </w:r>
    </w:p>
    <w:p>
      <w:r>
        <w:t>2.862</w:t>
      </w:r>
    </w:p>
    <w:p>
      <w:r>
        <w:t>1.025</w:t>
      </w:r>
    </w:p>
    <w:p>
      <w:r>
        <w:t>114</w:t>
      </w:r>
    </w:p>
    <w:p>
      <w:r>
        <w:t>159</w:t>
      </w:r>
    </w:p>
    <w:p>
      <w:r>
        <w:t>384</w:t>
      </w:r>
    </w:p>
    <w:p>
      <w:r>
        <w:t>0</w:t>
      </w:r>
    </w:p>
    <w:p>
      <w:r>
        <w:t>265</w:t>
      </w:r>
    </w:p>
    <w:p>
      <w:r>
        <w:t>21</w:t>
      </w:r>
    </w:p>
    <w:p>
      <w:r>
        <w:t>2.234</w:t>
      </w:r>
    </w:p>
    <w:p>
      <w:r>
        <w:t>7</w:t>
      </w:r>
    </w:p>
    <w:p>
      <w:r>
        <w:t>Huyện Nho Quan</w:t>
      </w:r>
    </w:p>
    <w:p>
      <w:r>
        <w:t>Hộ</w:t>
      </w:r>
    </w:p>
    <w:p>
      <w:r>
        <w:t>1.893</w:t>
      </w:r>
    </w:p>
    <w:p>
      <w:r>
        <w:t>816</w:t>
      </w:r>
    </w:p>
    <w:p>
      <w:r>
        <w:t>39</w:t>
      </w:r>
    </w:p>
    <w:p>
      <w:r>
        <w:t>37</w:t>
      </w:r>
    </w:p>
    <w:p>
      <w:r>
        <w:t>229</w:t>
      </w:r>
    </w:p>
    <w:p>
      <w:r>
        <w:t>2</w:t>
      </w:r>
    </w:p>
    <w:p>
      <w:r>
        <w:t>114</w:t>
      </w:r>
    </w:p>
    <w:p>
      <w:r>
        <w:t>2</w:t>
      </w:r>
    </w:p>
    <w:p>
      <w:r>
        <w:t>1.348</w:t>
      </w:r>
    </w:p>
    <w:p>
      <w:r>
        <w:t>Nhân khẩu</w:t>
      </w:r>
    </w:p>
    <w:p>
      <w:r>
        <w:t>5.265</w:t>
      </w:r>
    </w:p>
    <w:p>
      <w:r>
        <w:t>2.544</w:t>
      </w:r>
    </w:p>
    <w:p>
      <w:r>
        <w:t>91</w:t>
      </w:r>
    </w:p>
    <w:p>
      <w:r>
        <w:t>116</w:t>
      </w:r>
    </w:p>
    <w:p>
      <w:r>
        <w:t>605</w:t>
      </w:r>
    </w:p>
    <w:p>
      <w:r>
        <w:t>10</w:t>
      </w:r>
    </w:p>
    <w:p>
      <w:r>
        <w:t>369</w:t>
      </w:r>
    </w:p>
    <w:p>
      <w:r>
        <w:t>56</w:t>
      </w:r>
    </w:p>
    <w:p>
      <w:r>
        <w:t>3.554</w:t>
      </w:r>
    </w:p>
    <w:p>
      <w:r>
        <w:t>8</w:t>
      </w:r>
    </w:p>
    <w:p>
      <w:r>
        <w:t>Huyện Kim Sơn</w:t>
      </w:r>
    </w:p>
    <w:p>
      <w:r>
        <w:t>Hộ</w:t>
      </w:r>
    </w:p>
    <w:p>
      <w:r>
        <w:t>2.050</w:t>
      </w:r>
    </w:p>
    <w:p>
      <w:r>
        <w:t>775</w:t>
      </w:r>
    </w:p>
    <w:p>
      <w:r>
        <w:t>60</w:t>
      </w:r>
    </w:p>
    <w:p>
      <w:r>
        <w:t>68</w:t>
      </w:r>
    </w:p>
    <w:p>
      <w:r>
        <w:t>241</w:t>
      </w:r>
    </w:p>
    <w:p>
      <w:r>
        <w:t>60</w:t>
      </w:r>
    </w:p>
    <w:p>
      <w:r>
        <w:t>190</w:t>
      </w:r>
    </w:p>
    <w:p>
      <w:r>
        <w:t>20</w:t>
      </w:r>
    </w:p>
    <w:p>
      <w:r>
        <w:t>1.658</w:t>
      </w:r>
    </w:p>
    <w:p>
      <w:r>
        <w:t>Nhân khẩu</w:t>
      </w:r>
    </w:p>
    <w:p>
      <w:r>
        <w:t>4.691</w:t>
      </w:r>
    </w:p>
    <w:p>
      <w:r>
        <w:t>1.797</w:t>
      </w:r>
    </w:p>
    <w:p>
      <w:r>
        <w:t>130</w:t>
      </w:r>
    </w:p>
    <w:p>
      <w:r>
        <w:t>150</w:t>
      </w:r>
    </w:p>
    <w:p>
      <w:r>
        <w:t>572</w:t>
      </w:r>
    </w:p>
    <w:p>
      <w:r>
        <w:t>131</w:t>
      </w:r>
    </w:p>
    <w:p>
      <w:r>
        <w:t>516</w:t>
      </w:r>
    </w:p>
    <w:p>
      <w:r>
        <w:t>107</w:t>
      </w:r>
    </w:p>
    <w:p>
      <w:r>
        <w:t>3.940</w:t>
      </w:r>
    </w:p>
    <w:p>
      <w:r>
        <w:t>III</w:t>
      </w:r>
    </w:p>
    <w:p>
      <w:r>
        <w:t>Toàn tỉnh</w:t>
      </w:r>
    </w:p>
    <w:p>
      <w:r>
        <w:t>Hộ</w:t>
      </w:r>
    </w:p>
    <w:p>
      <w:r>
        <w:t>8.829</w:t>
      </w:r>
    </w:p>
    <w:p>
      <w:r>
        <w:t>2.953</w:t>
      </w:r>
    </w:p>
    <w:p>
      <w:r>
        <w:t>221</w:t>
      </w:r>
    </w:p>
    <w:p>
      <w:r>
        <w:t>164</w:t>
      </w:r>
    </w:p>
    <w:p>
      <w:r>
        <w:t>975</w:t>
      </w:r>
    </w:p>
    <w:p>
      <w:r>
        <w:t>66</w:t>
      </w:r>
    </w:p>
    <w:p>
      <w:r>
        <w:t>644</w:t>
      </w:r>
    </w:p>
    <w:p>
      <w:r>
        <w:t>31</w:t>
      </w:r>
    </w:p>
    <w:p>
      <w:r>
        <w:t>7.207</w:t>
      </w:r>
    </w:p>
    <w:p>
      <w:r>
        <w:t>Nhân khẩu</w:t>
      </w:r>
    </w:p>
    <w:p>
      <w:r>
        <w:t>21.543</w:t>
      </w:r>
    </w:p>
    <w:p>
      <w:r>
        <w:t>7.813</w:t>
      </w:r>
    </w:p>
    <w:p>
      <w:r>
        <w:t>502</w:t>
      </w:r>
    </w:p>
    <w:p>
      <w:r>
        <w:t>604</w:t>
      </w:r>
    </w:p>
    <w:p>
      <w:r>
        <w:t>2.397</w:t>
      </w:r>
    </w:p>
    <w:p>
      <w:r>
        <w:t>149</w:t>
      </w:r>
    </w:p>
    <w:p>
      <w:r>
        <w:t>1.815</w:t>
      </w:r>
    </w:p>
    <w:p>
      <w:r>
        <w:t>256</w:t>
      </w:r>
    </w:p>
    <w:p>
      <w:r>
        <w:t>17.241</w:t>
      </w:r>
    </w:p>
    <w:p>
      <w:r>
        <w:t>1</w:t>
      </w:r>
    </w:p>
    <w:p>
      <w:r>
        <w:t>TP Ninh Bình</w:t>
      </w:r>
    </w:p>
    <w:p>
      <w:r>
        <w:t>Hộ</w:t>
      </w:r>
    </w:p>
    <w:p>
      <w:r>
        <w:t>398</w:t>
      </w:r>
    </w:p>
    <w:p>
      <w:r>
        <w:t>45</w:t>
      </w:r>
    </w:p>
    <w:p>
      <w:r>
        <w:t>3</w:t>
      </w:r>
    </w:p>
    <w:p>
      <w:r>
        <w:t>7</w:t>
      </w:r>
    </w:p>
    <w:p>
      <w:r>
        <w:t>27</w:t>
      </w:r>
    </w:p>
    <w:p>
      <w:r>
        <w:t>0</w:t>
      </w:r>
    </w:p>
    <w:p>
      <w:r>
        <w:t>24</w:t>
      </w:r>
    </w:p>
    <w:p>
      <w:r>
        <w:t>0</w:t>
      </w:r>
    </w:p>
    <w:p>
      <w:r>
        <w:t>394</w:t>
      </w:r>
    </w:p>
    <w:p>
      <w:r>
        <w:t>Nhân khẩu</w:t>
      </w:r>
    </w:p>
    <w:p>
      <w:r>
        <w:t>931</w:t>
      </w:r>
    </w:p>
    <w:p>
      <w:r>
        <w:t>108</w:t>
      </w:r>
    </w:p>
    <w:p>
      <w:r>
        <w:t>9</w:t>
      </w:r>
    </w:p>
    <w:p>
      <w:r>
        <w:t>25</w:t>
      </w:r>
    </w:p>
    <w:p>
      <w:r>
        <w:t>63</w:t>
      </w:r>
    </w:p>
    <w:p>
      <w:r>
        <w:t>0</w:t>
      </w:r>
    </w:p>
    <w:p>
      <w:r>
        <w:t>74</w:t>
      </w:r>
    </w:p>
    <w:p>
      <w:r>
        <w:t>9</w:t>
      </w:r>
    </w:p>
    <w:p>
      <w:r>
        <w:t>935</w:t>
      </w:r>
    </w:p>
    <w:p>
      <w:r>
        <w:t>2</w:t>
      </w:r>
    </w:p>
    <w:p>
      <w:r>
        <w:t>TP Tam Điệp</w:t>
      </w:r>
    </w:p>
    <w:p>
      <w:r>
        <w:t>Hộ</w:t>
      </w:r>
    </w:p>
    <w:p>
      <w:r>
        <w:t>202</w:t>
      </w:r>
    </w:p>
    <w:p>
      <w:r>
        <w:t>80</w:t>
      </w:r>
    </w:p>
    <w:p>
      <w:r>
        <w:t>11</w:t>
      </w:r>
    </w:p>
    <w:p>
      <w:r>
        <w:t>3</w:t>
      </w:r>
    </w:p>
    <w:p>
      <w:r>
        <w:t>14</w:t>
      </w:r>
    </w:p>
    <w:p>
      <w:r>
        <w:t>2</w:t>
      </w:r>
    </w:p>
    <w:p>
      <w:r>
        <w:t>15</w:t>
      </w:r>
    </w:p>
    <w:p>
      <w:r>
        <w:t>2</w:t>
      </w:r>
    </w:p>
    <w:p>
      <w:r>
        <w:t>141</w:t>
      </w:r>
    </w:p>
    <w:p>
      <w:r>
        <w:t>Nhân khẩu</w:t>
      </w:r>
    </w:p>
    <w:p>
      <w:r>
        <w:t>586</w:t>
      </w:r>
    </w:p>
    <w:p>
      <w:r>
        <w:t>231</w:t>
      </w:r>
    </w:p>
    <w:p>
      <w:r>
        <w:t>31</w:t>
      </w:r>
    </w:p>
    <w:p>
      <w:r>
        <w:t>12</w:t>
      </w:r>
    </w:p>
    <w:p>
      <w:r>
        <w:t>56</w:t>
      </w:r>
    </w:p>
    <w:p>
      <w:r>
        <w:t>4</w:t>
      </w:r>
    </w:p>
    <w:p>
      <w:r>
        <w:t>52</w:t>
      </w:r>
    </w:p>
    <w:p>
      <w:r>
        <w:t>6</w:t>
      </w:r>
    </w:p>
    <w:p>
      <w:r>
        <w:t>430</w:t>
      </w:r>
    </w:p>
    <w:p>
      <w:r>
        <w:t>3</w:t>
      </w:r>
    </w:p>
    <w:p>
      <w:r>
        <w:t>Huyện Hoa Lư</w:t>
      </w:r>
    </w:p>
    <w:p>
      <w:r>
        <w:t>Hộ</w:t>
      </w:r>
    </w:p>
    <w:p>
      <w:r>
        <w:t>499</w:t>
      </w:r>
    </w:p>
    <w:p>
      <w:r>
        <w:t>151</w:t>
      </w:r>
    </w:p>
    <w:p>
      <w:r>
        <w:t>14</w:t>
      </w:r>
    </w:p>
    <w:p>
      <w:r>
        <w:t>3</w:t>
      </w:r>
    </w:p>
    <w:p>
      <w:r>
        <w:t>47</w:t>
      </w:r>
    </w:p>
    <w:p>
      <w:r>
        <w:t>0</w:t>
      </w:r>
    </w:p>
    <w:p>
      <w:r>
        <w:t>62</w:t>
      </w:r>
    </w:p>
    <w:p>
      <w:r>
        <w:t>0</w:t>
      </w:r>
    </w:p>
    <w:p>
      <w:r>
        <w:t>440</w:t>
      </w:r>
    </w:p>
    <w:p>
      <w:r>
        <w:t>Nhân khẩu</w:t>
      </w:r>
    </w:p>
    <w:p>
      <w:r>
        <w:t>1.094</w:t>
      </w:r>
    </w:p>
    <w:p>
      <w:r>
        <w:t>369</w:t>
      </w:r>
    </w:p>
    <w:p>
      <w:r>
        <w:t>28</w:t>
      </w:r>
    </w:p>
    <w:p>
      <w:r>
        <w:t>16</w:t>
      </w:r>
    </w:p>
    <w:p>
      <w:r>
        <w:t>131</w:t>
      </w:r>
    </w:p>
    <w:p>
      <w:r>
        <w:t>0</w:t>
      </w:r>
    </w:p>
    <w:p>
      <w:r>
        <w:t>182</w:t>
      </w:r>
    </w:p>
    <w:p>
      <w:r>
        <w:t>6</w:t>
      </w:r>
    </w:p>
    <w:p>
      <w:r>
        <w:t>1.000</w:t>
      </w:r>
    </w:p>
    <w:p>
      <w:r>
        <w:t>4</w:t>
      </w:r>
    </w:p>
    <w:p>
      <w:r>
        <w:t>Huyện Gia Viễn</w:t>
      </w:r>
    </w:p>
    <w:p>
      <w:r>
        <w:t>Hộ</w:t>
      </w:r>
    </w:p>
    <w:p>
      <w:r>
        <w:t>870</w:t>
      </w:r>
    </w:p>
    <w:p>
      <w:r>
        <w:t>236</w:t>
      </w:r>
    </w:p>
    <w:p>
      <w:r>
        <w:t>15</w:t>
      </w:r>
    </w:p>
    <w:p>
      <w:r>
        <w:t>8</w:t>
      </w:r>
    </w:p>
    <w:p>
      <w:r>
        <w:t>83</w:t>
      </w:r>
    </w:p>
    <w:p>
      <w:r>
        <w:t>2</w:t>
      </w:r>
    </w:p>
    <w:p>
      <w:r>
        <w:t>37</w:t>
      </w:r>
    </w:p>
    <w:p>
      <w:r>
        <w:t>1</w:t>
      </w:r>
    </w:p>
    <w:p>
      <w:r>
        <w:t>734</w:t>
      </w:r>
    </w:p>
    <w:p>
      <w:r>
        <w:t>Nhân khẩu</w:t>
      </w:r>
    </w:p>
    <w:p>
      <w:r>
        <w:t>2.173</w:t>
      </w:r>
    </w:p>
    <w:p>
      <w:r>
        <w:t>674</w:t>
      </w:r>
    </w:p>
    <w:p>
      <w:r>
        <w:t>30</w:t>
      </w:r>
    </w:p>
    <w:p>
      <w:r>
        <w:t>55</w:t>
      </w:r>
    </w:p>
    <w:p>
      <w:r>
        <w:t>213</w:t>
      </w:r>
    </w:p>
    <w:p>
      <w:r>
        <w:t>4</w:t>
      </w:r>
    </w:p>
    <w:p>
      <w:r>
        <w:t>104</w:t>
      </w:r>
    </w:p>
    <w:p>
      <w:r>
        <w:t>18</w:t>
      </w:r>
    </w:p>
    <w:p>
      <w:r>
        <w:t>1.753</w:t>
      </w:r>
    </w:p>
    <w:p>
      <w:r>
        <w:t>5</w:t>
      </w:r>
    </w:p>
    <w:p>
      <w:r>
        <w:t>Huyện Yên Khánh</w:t>
      </w:r>
    </w:p>
    <w:p>
      <w:r>
        <w:t>Hộ</w:t>
      </w:r>
    </w:p>
    <w:p>
      <w:r>
        <w:t>1.337</w:t>
      </w:r>
    </w:p>
    <w:p>
      <w:r>
        <w:t>347</w:t>
      </w:r>
    </w:p>
    <w:p>
      <w:r>
        <w:t>25</w:t>
      </w:r>
    </w:p>
    <w:p>
      <w:r>
        <w:t>15</w:t>
      </w:r>
    </w:p>
    <w:p>
      <w:r>
        <w:t>134</w:t>
      </w:r>
    </w:p>
    <w:p>
      <w:r>
        <w:t>0</w:t>
      </w:r>
    </w:p>
    <w:p>
      <w:r>
        <w:t>74</w:t>
      </w:r>
    </w:p>
    <w:p>
      <w:r>
        <w:t>2</w:t>
      </w:r>
    </w:p>
    <w:p>
      <w:r>
        <w:t>1.160</w:t>
      </w:r>
    </w:p>
    <w:p>
      <w:r>
        <w:t>Nhân khẩu</w:t>
      </w:r>
    </w:p>
    <w:p>
      <w:r>
        <w:t>2.964</w:t>
      </w:r>
    </w:p>
    <w:p>
      <w:r>
        <w:t>854</w:t>
      </w:r>
    </w:p>
    <w:p>
      <w:r>
        <w:t>52</w:t>
      </w:r>
    </w:p>
    <w:p>
      <w:r>
        <w:t>46</w:t>
      </w:r>
    </w:p>
    <w:p>
      <w:r>
        <w:t>276</w:t>
      </w:r>
    </w:p>
    <w:p>
      <w:r>
        <w:t>0</w:t>
      </w:r>
    </w:p>
    <w:p>
      <w:r>
        <w:t>199</w:t>
      </w:r>
    </w:p>
    <w:p>
      <w:r>
        <w:t>5</w:t>
      </w:r>
    </w:p>
    <w:p>
      <w:r>
        <w:t>2.492</w:t>
      </w:r>
    </w:p>
    <w:p>
      <w:r>
        <w:t>6</w:t>
      </w:r>
    </w:p>
    <w:p>
      <w:r>
        <w:t>Huyện Yên Mô</w:t>
      </w:r>
    </w:p>
    <w:p>
      <w:r>
        <w:t>Hộ</w:t>
      </w:r>
    </w:p>
    <w:p>
      <w:r>
        <w:t>1.319</w:t>
      </w:r>
    </w:p>
    <w:p>
      <w:r>
        <w:t>442</w:t>
      </w:r>
    </w:p>
    <w:p>
      <w:r>
        <w:t>51</w:t>
      </w:r>
    </w:p>
    <w:p>
      <w:r>
        <w:t>23</w:t>
      </w:r>
    </w:p>
    <w:p>
      <w:r>
        <w:t>175</w:t>
      </w:r>
    </w:p>
    <w:p>
      <w:r>
        <w:t>0</w:t>
      </w:r>
    </w:p>
    <w:p>
      <w:r>
        <w:t>119</w:t>
      </w:r>
    </w:p>
    <w:p>
      <w:r>
        <w:t>4</w:t>
      </w:r>
    </w:p>
    <w:p>
      <w:r>
        <w:t>1.101</w:t>
      </w:r>
    </w:p>
    <w:p>
      <w:r>
        <w:t>Nhân khẩu</w:t>
      </w:r>
    </w:p>
    <w:p>
      <w:r>
        <w:t>3.046</w:t>
      </w:r>
    </w:p>
    <w:p>
      <w:r>
        <w:t>1.061</w:t>
      </w:r>
    </w:p>
    <w:p>
      <w:r>
        <w:t>120</w:t>
      </w:r>
    </w:p>
    <w:p>
      <w:r>
        <w:t>165</w:t>
      </w:r>
    </w:p>
    <w:p>
      <w:r>
        <w:t>412</w:t>
      </w:r>
    </w:p>
    <w:p>
      <w:r>
        <w:t>0</w:t>
      </w:r>
    </w:p>
    <w:p>
      <w:r>
        <w:t>291</w:t>
      </w:r>
    </w:p>
    <w:p>
      <w:r>
        <w:t>21</w:t>
      </w:r>
    </w:p>
    <w:p>
      <w:r>
        <w:t>2.424</w:t>
      </w:r>
    </w:p>
    <w:p>
      <w:r>
        <w:t>7</w:t>
      </w:r>
    </w:p>
    <w:p>
      <w:r>
        <w:t>Huyện Nho Quan</w:t>
      </w:r>
    </w:p>
    <w:p>
      <w:r>
        <w:t>Hộ</w:t>
      </w:r>
    </w:p>
    <w:p>
      <w:r>
        <w:t>1.978</w:t>
      </w:r>
    </w:p>
    <w:p>
      <w:r>
        <w:t>837</w:t>
      </w:r>
    </w:p>
    <w:p>
      <w:r>
        <w:t>41</w:t>
      </w:r>
    </w:p>
    <w:p>
      <w:r>
        <w:t>37</w:t>
      </w:r>
    </w:p>
    <w:p>
      <w:r>
        <w:t>241</w:t>
      </w:r>
    </w:p>
    <w:p>
      <w:r>
        <w:t>2</w:t>
      </w:r>
    </w:p>
    <w:p>
      <w:r>
        <w:t>116</w:t>
      </w:r>
    </w:p>
    <w:p>
      <w:r>
        <w:t>2</w:t>
      </w:r>
    </w:p>
    <w:p>
      <w:r>
        <w:t>1.424</w:t>
      </w:r>
    </w:p>
    <w:p>
      <w:r>
        <w:t>Nhân khẩu</w:t>
      </w:r>
    </w:p>
    <w:p>
      <w:r>
        <w:t>5.489</w:t>
      </w:r>
    </w:p>
    <w:p>
      <w:r>
        <w:t>2.584</w:t>
      </w:r>
    </w:p>
    <w:p>
      <w:r>
        <w:t>99</w:t>
      </w:r>
    </w:p>
    <w:p>
      <w:r>
        <w:t>132</w:t>
      </w:r>
    </w:p>
    <w:p>
      <w:r>
        <w:t>636</w:t>
      </w:r>
    </w:p>
    <w:p>
      <w:r>
        <w:t>10</w:t>
      </w:r>
    </w:p>
    <w:p>
      <w:r>
        <w:t>375</w:t>
      </w:r>
    </w:p>
    <w:p>
      <w:r>
        <w:t>59</w:t>
      </w:r>
    </w:p>
    <w:p>
      <w:r>
        <w:t>3.754</w:t>
      </w:r>
    </w:p>
    <w:p>
      <w:r>
        <w:t>8</w:t>
      </w:r>
    </w:p>
    <w:p>
      <w:r>
        <w:t>Huyện Kim Sơn</w:t>
      </w:r>
    </w:p>
    <w:p>
      <w:r>
        <w:t>Hộ</w:t>
      </w:r>
    </w:p>
    <w:p>
      <w:r>
        <w:t>2.226</w:t>
      </w:r>
    </w:p>
    <w:p>
      <w:r>
        <w:t>815</w:t>
      </w:r>
    </w:p>
    <w:p>
      <w:r>
        <w:t>61</w:t>
      </w:r>
    </w:p>
    <w:p>
      <w:r>
        <w:t>68</w:t>
      </w:r>
    </w:p>
    <w:p>
      <w:r>
        <w:t>254</w:t>
      </w:r>
    </w:p>
    <w:p>
      <w:r>
        <w:t>60</w:t>
      </w:r>
    </w:p>
    <w:p>
      <w:r>
        <w:t>197</w:t>
      </w:r>
    </w:p>
    <w:p>
      <w:r>
        <w:t>20</w:t>
      </w:r>
    </w:p>
    <w:p>
      <w:r>
        <w:t>1.813</w:t>
      </w:r>
    </w:p>
    <w:p>
      <w:r>
        <w:t>Nhân khẩu</w:t>
      </w:r>
    </w:p>
    <w:p>
      <w:r>
        <w:t>5.260</w:t>
      </w:r>
    </w:p>
    <w:p>
      <w:r>
        <w:t>1.932</w:t>
      </w:r>
    </w:p>
    <w:p>
      <w:r>
        <w:t>133</w:t>
      </w:r>
    </w:p>
    <w:p>
      <w:r>
        <w:t>153</w:t>
      </w:r>
    </w:p>
    <w:p>
      <w:r>
        <w:t>610</w:t>
      </w:r>
    </w:p>
    <w:p>
      <w:r>
        <w:t>131</w:t>
      </w:r>
    </w:p>
    <w:p>
      <w:r>
        <w:t>538</w:t>
      </w:r>
    </w:p>
    <w:p>
      <w:r>
        <w:t>132</w:t>
      </w:r>
    </w:p>
    <w:p>
      <w:r>
        <w:t>4.453</w:t>
      </w:r>
    </w:p>
    <w:p>
      <w:r>
        <w:t>Mẫu số 8.4</w:t>
      </w:r>
    </w:p>
    <w:p>
      <w:r>
        <w:t>PHÂN TÍCH CÁC CHỈ SỐ THIẾU HỤT DỊCH VỤ XÃ HỘI CƠ BẢN CỦA HỘ NGHÈO NĂM 2023</w:t>
      </w:r>
    </w:p>
    <w:p>
      <w:r>
        <w:t>(Kèm theo Quyết định số:      /QĐ-UBND ngày     tháng 12 năm 2023 của UBND tỉnh Ninh Bình)</w:t>
      </w:r>
    </w:p>
    <w:p>
      <w:r>
        <w:t>TT</w:t>
      </w:r>
    </w:p>
    <w:p>
      <w:r>
        <w:t>Huyện/thành phố</w:t>
      </w:r>
    </w:p>
    <w:p>
      <w:r>
        <w:t>Tổng số hộ   nghèo</w:t>
      </w:r>
    </w:p>
    <w:p>
      <w:r>
        <w:t>Tổng số thiếu hụt</w:t>
      </w:r>
    </w:p>
    <w:p>
      <w:r>
        <w:t>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525</w:t>
      </w:r>
    </w:p>
    <w:p>
      <w:r>
        <w:t>1.710</w:t>
      </w:r>
    </w:p>
    <w:p>
      <w:r>
        <w:t>221</w:t>
      </w:r>
    </w:p>
    <w:p>
      <w:r>
        <w:t>335</w:t>
      </w:r>
    </w:p>
    <w:p>
      <w:r>
        <w:t>16</w:t>
      </w:r>
    </w:p>
    <w:p>
      <w:r>
        <w:t>298</w:t>
      </w:r>
    </w:p>
    <w:p>
      <w:r>
        <w:t>33</w:t>
      </w:r>
    </w:p>
    <w:p>
      <w:r>
        <w:t>8</w:t>
      </w:r>
    </w:p>
    <w:p>
      <w:r>
        <w:t>111</w:t>
      </w:r>
    </w:p>
    <w:p>
      <w:r>
        <w:t>69</w:t>
      </w:r>
    </w:p>
    <w:p>
      <w:r>
        <w:t>42</w:t>
      </w:r>
    </w:p>
    <w:p>
      <w:r>
        <w:t>48</w:t>
      </w:r>
    </w:p>
    <w:p>
      <w:r>
        <w:t>363</w:t>
      </w:r>
    </w:p>
    <w:p>
      <w:r>
        <w:t>166</w:t>
      </w:r>
    </w:p>
    <w:p>
      <w:r>
        <w:t>1</w:t>
      </w:r>
    </w:p>
    <w:p>
      <w:r>
        <w:t>TP Ninh Bình</w:t>
      </w:r>
    </w:p>
    <w:p>
      <w:r>
        <w:t>147</w:t>
      </w:r>
    </w:p>
    <w:p>
      <w:r>
        <w:t>462</w:t>
      </w:r>
    </w:p>
    <w:p>
      <w:r>
        <w:t>57</w:t>
      </w:r>
    </w:p>
    <w:p>
      <w:r>
        <w:t>111</w:t>
      </w:r>
    </w:p>
    <w:p>
      <w:r>
        <w:t>2</w:t>
      </w:r>
    </w:p>
    <w:p>
      <w:r>
        <w:t>56</w:t>
      </w:r>
    </w:p>
    <w:p>
      <w:r>
        <w:t>7</w:t>
      </w:r>
    </w:p>
    <w:p>
      <w:r>
        <w:t>0</w:t>
      </w:r>
    </w:p>
    <w:p>
      <w:r>
        <w:t>22</w:t>
      </w:r>
    </w:p>
    <w:p>
      <w:r>
        <w:t>7</w:t>
      </w:r>
    </w:p>
    <w:p>
      <w:r>
        <w:t>0</w:t>
      </w:r>
    </w:p>
    <w:p>
      <w:r>
        <w:t>6</w:t>
      </w:r>
    </w:p>
    <w:p>
      <w:r>
        <w:t>127</w:t>
      </w:r>
    </w:p>
    <w:p>
      <w:r>
        <w:t>67</w:t>
      </w:r>
    </w:p>
    <w:p>
      <w:r>
        <w:t>2</w:t>
      </w:r>
    </w:p>
    <w:p>
      <w:r>
        <w:t>TP Tam Điệp</w:t>
      </w:r>
    </w:p>
    <w:p>
      <w:r>
        <w:t>47</w:t>
      </w:r>
    </w:p>
    <w:p>
      <w:r>
        <w:t>153</w:t>
      </w:r>
    </w:p>
    <w:p>
      <w:r>
        <w:t>25</w:t>
      </w:r>
    </w:p>
    <w:p>
      <w:r>
        <w:t>23</w:t>
      </w:r>
    </w:p>
    <w:p>
      <w:r>
        <w:t>3</w:t>
      </w:r>
    </w:p>
    <w:p>
      <w:r>
        <w:t>41</w:t>
      </w:r>
    </w:p>
    <w:p>
      <w:r>
        <w:t>6</w:t>
      </w:r>
    </w:p>
    <w:p>
      <w:r>
        <w:t>4</w:t>
      </w:r>
    </w:p>
    <w:p>
      <w:r>
        <w:t>12</w:t>
      </w:r>
    </w:p>
    <w:p>
      <w:r>
        <w:t>11</w:t>
      </w:r>
    </w:p>
    <w:p>
      <w:r>
        <w:t>11</w:t>
      </w:r>
    </w:p>
    <w:p>
      <w:r>
        <w:t>3</w:t>
      </w:r>
    </w:p>
    <w:p>
      <w:r>
        <w:t>11</w:t>
      </w:r>
    </w:p>
    <w:p>
      <w:r>
        <w:t>3</w:t>
      </w:r>
    </w:p>
    <w:p>
      <w:r>
        <w:t>3</w:t>
      </w:r>
    </w:p>
    <w:p>
      <w:r>
        <w:t>Huyện Hoa Lư</w:t>
      </w:r>
    </w:p>
    <w:p>
      <w:r>
        <w:t>11</w:t>
      </w:r>
    </w:p>
    <w:p>
      <w:r>
        <w:t>38</w:t>
      </w:r>
    </w:p>
    <w:p>
      <w:r>
        <w:t>8</w:t>
      </w:r>
    </w:p>
    <w:p>
      <w:r>
        <w:t>6</w:t>
      </w:r>
    </w:p>
    <w:p>
      <w:r>
        <w:t>0</w:t>
      </w:r>
    </w:p>
    <w:p>
      <w:r>
        <w:t>9</w:t>
      </w:r>
    </w:p>
    <w:p>
      <w:r>
        <w:t>2</w:t>
      </w:r>
    </w:p>
    <w:p>
      <w:r>
        <w:t>0</w:t>
      </w:r>
    </w:p>
    <w:p>
      <w:r>
        <w:t>2</w:t>
      </w:r>
    </w:p>
    <w:p>
      <w:r>
        <w:t>1</w:t>
      </w:r>
    </w:p>
    <w:p>
      <w:r>
        <w:t>0</w:t>
      </w:r>
    </w:p>
    <w:p>
      <w:r>
        <w:t>0</w:t>
      </w:r>
    </w:p>
    <w:p>
      <w:r>
        <w:t>7</w:t>
      </w:r>
    </w:p>
    <w:p>
      <w:r>
        <w:t>3</w:t>
      </w:r>
    </w:p>
    <w:p>
      <w:r>
        <w:t>4</w:t>
      </w:r>
    </w:p>
    <w:p>
      <w:r>
        <w:t>Huyện Gia Viễn</w:t>
      </w:r>
    </w:p>
    <w:p>
      <w:r>
        <w:t>23</w:t>
      </w:r>
    </w:p>
    <w:p>
      <w:r>
        <w:t>73</w:t>
      </w:r>
    </w:p>
    <w:p>
      <w:r>
        <w:t>18</w:t>
      </w:r>
    </w:p>
    <w:p>
      <w:r>
        <w:t>8</w:t>
      </w:r>
    </w:p>
    <w:p>
      <w:r>
        <w:t>2</w:t>
      </w:r>
    </w:p>
    <w:p>
      <w:r>
        <w:t>8</w:t>
      </w:r>
    </w:p>
    <w:p>
      <w:r>
        <w:t>4</w:t>
      </w:r>
    </w:p>
    <w:p>
      <w:r>
        <w:t>0</w:t>
      </w:r>
    </w:p>
    <w:p>
      <w:r>
        <w:t>1</w:t>
      </w:r>
    </w:p>
    <w:p>
      <w:r>
        <w:t>2</w:t>
      </w:r>
    </w:p>
    <w:p>
      <w:r>
        <w:t>0</w:t>
      </w:r>
    </w:p>
    <w:p>
      <w:r>
        <w:t>0</w:t>
      </w:r>
    </w:p>
    <w:p>
      <w:r>
        <w:t>15</w:t>
      </w:r>
    </w:p>
    <w:p>
      <w:r>
        <w:t>15</w:t>
      </w:r>
    </w:p>
    <w:p>
      <w:r>
        <w:t>5</w:t>
      </w:r>
    </w:p>
    <w:p>
      <w:r>
        <w:t>Huyện Yên Khánh</w:t>
      </w:r>
    </w:p>
    <w:p>
      <w:r>
        <w:t>89</w:t>
      </w:r>
    </w:p>
    <w:p>
      <w:r>
        <w:t>267</w:t>
      </w:r>
    </w:p>
    <w:p>
      <w:r>
        <w:t>7</w:t>
      </w:r>
    </w:p>
    <w:p>
      <w:r>
        <w:t>80</w:t>
      </w:r>
    </w:p>
    <w:p>
      <w:r>
        <w:t>1</w:t>
      </w:r>
    </w:p>
    <w:p>
      <w:r>
        <w:t>86</w:t>
      </w:r>
    </w:p>
    <w:p>
      <w:r>
        <w:t>0</w:t>
      </w:r>
    </w:p>
    <w:p>
      <w:r>
        <w:t>0</w:t>
      </w:r>
    </w:p>
    <w:p>
      <w:r>
        <w:t>9</w:t>
      </w:r>
    </w:p>
    <w:p>
      <w:r>
        <w:t>22</w:t>
      </w:r>
    </w:p>
    <w:p>
      <w:r>
        <w:t>0</w:t>
      </w:r>
    </w:p>
    <w:p>
      <w:r>
        <w:t>0</w:t>
      </w:r>
    </w:p>
    <w:p>
      <w:r>
        <w:t>54</w:t>
      </w:r>
    </w:p>
    <w:p>
      <w:r>
        <w:t>8</w:t>
      </w:r>
    </w:p>
    <w:p>
      <w:r>
        <w:t>6</w:t>
      </w:r>
    </w:p>
    <w:p>
      <w:r>
        <w:t>Huyện Yên Mô</w:t>
      </w:r>
    </w:p>
    <w:p>
      <w:r>
        <w:t>42</w:t>
      </w:r>
    </w:p>
    <w:p>
      <w:r>
        <w:t>133</w:t>
      </w:r>
    </w:p>
    <w:p>
      <w:r>
        <w:t>16</w:t>
      </w:r>
    </w:p>
    <w:p>
      <w:r>
        <w:t>22</w:t>
      </w:r>
    </w:p>
    <w:p>
      <w:r>
        <w:t>0</w:t>
      </w:r>
    </w:p>
    <w:p>
      <w:r>
        <w:t>41</w:t>
      </w:r>
    </w:p>
    <w:p>
      <w:r>
        <w:t>1</w:t>
      </w:r>
    </w:p>
    <w:p>
      <w:r>
        <w:t>0</w:t>
      </w:r>
    </w:p>
    <w:p>
      <w:r>
        <w:t>10</w:t>
      </w:r>
    </w:p>
    <w:p>
      <w:r>
        <w:t>0</w:t>
      </w:r>
    </w:p>
    <w:p>
      <w:r>
        <w:t>0</w:t>
      </w:r>
    </w:p>
    <w:p>
      <w:r>
        <w:t>2</w:t>
      </w:r>
    </w:p>
    <w:p>
      <w:r>
        <w:t>33</w:t>
      </w:r>
    </w:p>
    <w:p>
      <w:r>
        <w:t>8</w:t>
      </w:r>
    </w:p>
    <w:p>
      <w:r>
        <w:t>7</w:t>
      </w:r>
    </w:p>
    <w:p>
      <w:r>
        <w:t>Huyện Nho Quan</w:t>
      </w:r>
    </w:p>
    <w:p>
      <w:r>
        <w:t>71</w:t>
      </w:r>
    </w:p>
    <w:p>
      <w:r>
        <w:t>248</w:t>
      </w:r>
    </w:p>
    <w:p>
      <w:r>
        <w:t>33</w:t>
      </w:r>
    </w:p>
    <w:p>
      <w:r>
        <w:t>40</w:t>
      </w:r>
    </w:p>
    <w:p>
      <w:r>
        <w:t>2</w:t>
      </w:r>
    </w:p>
    <w:p>
      <w:r>
        <w:t>0</w:t>
      </w:r>
    </w:p>
    <w:p>
      <w:r>
        <w:t>2</w:t>
      </w:r>
    </w:p>
    <w:p>
      <w:r>
        <w:t>2</w:t>
      </w:r>
    </w:p>
    <w:p>
      <w:r>
        <w:t>24</w:t>
      </w:r>
    </w:p>
    <w:p>
      <w:r>
        <w:t>9</w:t>
      </w:r>
    </w:p>
    <w:p>
      <w:r>
        <w:t>16</w:t>
      </w:r>
    </w:p>
    <w:p>
      <w:r>
        <w:t>23</w:t>
      </w:r>
    </w:p>
    <w:p>
      <w:r>
        <w:t>53</w:t>
      </w:r>
    </w:p>
    <w:p>
      <w:r>
        <w:t>44</w:t>
      </w:r>
    </w:p>
    <w:p>
      <w:r>
        <w:t>8</w:t>
      </w:r>
    </w:p>
    <w:p>
      <w:r>
        <w:t>Huyện Kim Sơn</w:t>
      </w:r>
    </w:p>
    <w:p>
      <w:r>
        <w:t>95</w:t>
      </w:r>
    </w:p>
    <w:p>
      <w:r>
        <w:t>336</w:t>
      </w:r>
    </w:p>
    <w:p>
      <w:r>
        <w:t>57</w:t>
      </w:r>
    </w:p>
    <w:p>
      <w:r>
        <w:t>45</w:t>
      </w:r>
    </w:p>
    <w:p>
      <w:r>
        <w:t>6</w:t>
      </w:r>
    </w:p>
    <w:p>
      <w:r>
        <w:t>57</w:t>
      </w:r>
    </w:p>
    <w:p>
      <w:r>
        <w:t>11</w:t>
      </w:r>
    </w:p>
    <w:p>
      <w:r>
        <w:t>2</w:t>
      </w:r>
    </w:p>
    <w:p>
      <w:r>
        <w:t>31</w:t>
      </w:r>
    </w:p>
    <w:p>
      <w:r>
        <w:t>17</w:t>
      </w:r>
    </w:p>
    <w:p>
      <w:r>
        <w:t>15</w:t>
      </w:r>
    </w:p>
    <w:p>
      <w:r>
        <w:t>14</w:t>
      </w:r>
    </w:p>
    <w:p>
      <w:r>
        <w:t>63</w:t>
      </w:r>
    </w:p>
    <w:p>
      <w:r>
        <w:t>18</w:t>
      </w:r>
    </w:p>
    <w:p>
      <w:r>
        <w:t>II</w:t>
      </w:r>
    </w:p>
    <w:p>
      <w:r>
        <w:t>Khu vực nông thôn</w:t>
      </w:r>
    </w:p>
    <w:p>
      <w:r>
        <w:t>5.380</w:t>
      </w:r>
    </w:p>
    <w:p>
      <w:r>
        <w:t>17.498</w:t>
      </w:r>
    </w:p>
    <w:p>
      <w:r>
        <w:t>1.541</w:t>
      </w:r>
    </w:p>
    <w:p>
      <w:r>
        <w:t>3.330</w:t>
      </w:r>
    </w:p>
    <w:p>
      <w:r>
        <w:t>157</w:t>
      </w:r>
    </w:p>
    <w:p>
      <w:r>
        <w:t>2.728</w:t>
      </w:r>
    </w:p>
    <w:p>
      <w:r>
        <w:t>323</w:t>
      </w:r>
    </w:p>
    <w:p>
      <w:r>
        <w:t>50</w:t>
      </w:r>
    </w:p>
    <w:p>
      <w:r>
        <w:t>1.102</w:t>
      </w:r>
    </w:p>
    <w:p>
      <w:r>
        <w:t>656</w:t>
      </w:r>
    </w:p>
    <w:p>
      <w:r>
        <w:t>465</w:t>
      </w:r>
    </w:p>
    <w:p>
      <w:r>
        <w:t>1.041</w:t>
      </w:r>
    </w:p>
    <w:p>
      <w:r>
        <w:t>4.128</w:t>
      </w:r>
    </w:p>
    <w:p>
      <w:r>
        <w:t>1.977</w:t>
      </w:r>
    </w:p>
    <w:p>
      <w:r>
        <w:t>1</w:t>
      </w:r>
    </w:p>
    <w:p>
      <w:r>
        <w:t>TP Ninh Bình</w:t>
      </w:r>
    </w:p>
    <w:p>
      <w:r>
        <w:t>111</w:t>
      </w:r>
    </w:p>
    <w:p>
      <w:r>
        <w:t>354</w:t>
      </w:r>
    </w:p>
    <w:p>
      <w:r>
        <w:t>27</w:t>
      </w:r>
    </w:p>
    <w:p>
      <w:r>
        <w:t>73</w:t>
      </w:r>
    </w:p>
    <w:p>
      <w:r>
        <w:t>0</w:t>
      </w:r>
    </w:p>
    <w:p>
      <w:r>
        <w:t>89</w:t>
      </w:r>
    </w:p>
    <w:p>
      <w:r>
        <w:t>9</w:t>
      </w:r>
    </w:p>
    <w:p>
      <w:r>
        <w:t>0</w:t>
      </w:r>
    </w:p>
    <w:p>
      <w:r>
        <w:t>32</w:t>
      </w:r>
    </w:p>
    <w:p>
      <w:r>
        <w:t>0</w:t>
      </w:r>
    </w:p>
    <w:p>
      <w:r>
        <w:t>1</w:t>
      </w:r>
    </w:p>
    <w:p>
      <w:r>
        <w:t>10</w:t>
      </w:r>
    </w:p>
    <w:p>
      <w:r>
        <w:t>87</w:t>
      </w:r>
    </w:p>
    <w:p>
      <w:r>
        <w:t>26</w:t>
      </w:r>
    </w:p>
    <w:p>
      <w:r>
        <w:t>2</w:t>
      </w:r>
    </w:p>
    <w:p>
      <w:r>
        <w:t>TP Tam Điệp</w:t>
      </w:r>
    </w:p>
    <w:p>
      <w:r>
        <w:t>42</w:t>
      </w:r>
    </w:p>
    <w:p>
      <w:r>
        <w:t>136</w:t>
      </w:r>
    </w:p>
    <w:p>
      <w:r>
        <w:t>28</w:t>
      </w:r>
    </w:p>
    <w:p>
      <w:r>
        <w:t>27</w:t>
      </w:r>
    </w:p>
    <w:p>
      <w:r>
        <w:t>2</w:t>
      </w:r>
    </w:p>
    <w:p>
      <w:r>
        <w:t>17</w:t>
      </w:r>
    </w:p>
    <w:p>
      <w:r>
        <w:t>4</w:t>
      </w:r>
    </w:p>
    <w:p>
      <w:r>
        <w:t>2</w:t>
      </w:r>
    </w:p>
    <w:p>
      <w:r>
        <w:t>8</w:t>
      </w:r>
    </w:p>
    <w:p>
      <w:r>
        <w:t>9</w:t>
      </w:r>
    </w:p>
    <w:p>
      <w:r>
        <w:t>0</w:t>
      </w:r>
    </w:p>
    <w:p>
      <w:r>
        <w:t>1</w:t>
      </w:r>
    </w:p>
    <w:p>
      <w:r>
        <w:t>25</w:t>
      </w:r>
    </w:p>
    <w:p>
      <w:r>
        <w:t>13</w:t>
      </w:r>
    </w:p>
    <w:p>
      <w:r>
        <w:t>3</w:t>
      </w:r>
    </w:p>
    <w:p>
      <w:r>
        <w:t>Huyện Hoa Lư</w:t>
      </w:r>
    </w:p>
    <w:p>
      <w:r>
        <w:t>301</w:t>
      </w:r>
    </w:p>
    <w:p>
      <w:r>
        <w:t>971</w:t>
      </w:r>
    </w:p>
    <w:p>
      <w:r>
        <w:t>164</w:t>
      </w:r>
    </w:p>
    <w:p>
      <w:r>
        <w:t>184</w:t>
      </w:r>
    </w:p>
    <w:p>
      <w:r>
        <w:t>22</w:t>
      </w:r>
    </w:p>
    <w:p>
      <w:r>
        <w:t>146</w:t>
      </w:r>
    </w:p>
    <w:p>
      <w:r>
        <w:t>58</w:t>
      </w:r>
    </w:p>
    <w:p>
      <w:r>
        <w:t>3</w:t>
      </w:r>
    </w:p>
    <w:p>
      <w:r>
        <w:t>51</w:t>
      </w:r>
    </w:p>
    <w:p>
      <w:r>
        <w:t>29</w:t>
      </w:r>
    </w:p>
    <w:p>
      <w:r>
        <w:t>7</w:t>
      </w:r>
    </w:p>
    <w:p>
      <w:r>
        <w:t>11</w:t>
      </w:r>
    </w:p>
    <w:p>
      <w:r>
        <w:t>205</w:t>
      </w:r>
    </w:p>
    <w:p>
      <w:r>
        <w:t>91</w:t>
      </w:r>
    </w:p>
    <w:p>
      <w:r>
        <w:t>4</w:t>
      </w:r>
    </w:p>
    <w:p>
      <w:r>
        <w:t>Huyện Gia Viễn</w:t>
      </w:r>
    </w:p>
    <w:p>
      <w:r>
        <w:t>752</w:t>
      </w:r>
    </w:p>
    <w:p>
      <w:r>
        <w:t>2.539</w:t>
      </w:r>
    </w:p>
    <w:p>
      <w:r>
        <w:t>192</w:t>
      </w:r>
    </w:p>
    <w:p>
      <w:r>
        <w:t>394</w:t>
      </w:r>
    </w:p>
    <w:p>
      <w:r>
        <w:t>28</w:t>
      </w:r>
    </w:p>
    <w:p>
      <w:r>
        <w:t>381</w:t>
      </w:r>
    </w:p>
    <w:p>
      <w:r>
        <w:t>21</w:t>
      </w:r>
    </w:p>
    <w:p>
      <w:r>
        <w:t>5</w:t>
      </w:r>
    </w:p>
    <w:p>
      <w:r>
        <w:t>222</w:t>
      </w:r>
    </w:p>
    <w:p>
      <w:r>
        <w:t>81</w:t>
      </w:r>
    </w:p>
    <w:p>
      <w:r>
        <w:t>70</w:t>
      </w:r>
    </w:p>
    <w:p>
      <w:r>
        <w:t>220</w:t>
      </w:r>
    </w:p>
    <w:p>
      <w:r>
        <w:t>607</w:t>
      </w:r>
    </w:p>
    <w:p>
      <w:r>
        <w:t>318</w:t>
      </w:r>
    </w:p>
    <w:p>
      <w:r>
        <w:t>5</w:t>
      </w:r>
    </w:p>
    <w:p>
      <w:r>
        <w:t>Huyện Yên Khánh</w:t>
      </w:r>
    </w:p>
    <w:p>
      <w:r>
        <w:t>856</w:t>
      </w:r>
    </w:p>
    <w:p>
      <w:r>
        <w:t>2.623</w:t>
      </w:r>
    </w:p>
    <w:p>
      <w:r>
        <w:t>130</w:t>
      </w:r>
    </w:p>
    <w:p>
      <w:r>
        <w:t>678</w:t>
      </w:r>
    </w:p>
    <w:p>
      <w:r>
        <w:t>1</w:t>
      </w:r>
    </w:p>
    <w:p>
      <w:r>
        <w:t>738</w:t>
      </w:r>
    </w:p>
    <w:p>
      <w:r>
        <w:t>0</w:t>
      </w:r>
    </w:p>
    <w:p>
      <w:r>
        <w:t>0</w:t>
      </w:r>
    </w:p>
    <w:p>
      <w:r>
        <w:t>99</w:t>
      </w:r>
    </w:p>
    <w:p>
      <w:r>
        <w:t>23</w:t>
      </w:r>
    </w:p>
    <w:p>
      <w:r>
        <w:t>0</w:t>
      </w:r>
    </w:p>
    <w:p>
      <w:r>
        <w:t>0</w:t>
      </w:r>
    </w:p>
    <w:p>
      <w:r>
        <w:t>759</w:t>
      </w:r>
    </w:p>
    <w:p>
      <w:r>
        <w:t>195</w:t>
      </w:r>
    </w:p>
    <w:p>
      <w:r>
        <w:t>6</w:t>
      </w:r>
    </w:p>
    <w:p>
      <w:r>
        <w:t>Huyện Yên Mô</w:t>
      </w:r>
    </w:p>
    <w:p>
      <w:r>
        <w:t>765</w:t>
      </w:r>
    </w:p>
    <w:p>
      <w:r>
        <w:t>2.362</w:t>
      </w:r>
    </w:p>
    <w:p>
      <w:r>
        <w:t>222</w:t>
      </w:r>
    </w:p>
    <w:p>
      <w:r>
        <w:t>445</w:t>
      </w:r>
    </w:p>
    <w:p>
      <w:r>
        <w:t>11</w:t>
      </w:r>
    </w:p>
    <w:p>
      <w:r>
        <w:t>354</w:t>
      </w:r>
    </w:p>
    <w:p>
      <w:r>
        <w:t>10</w:t>
      </w:r>
    </w:p>
    <w:p>
      <w:r>
        <w:t>0</w:t>
      </w:r>
    </w:p>
    <w:p>
      <w:r>
        <w:t>170</w:t>
      </w:r>
    </w:p>
    <w:p>
      <w:r>
        <w:t>81</w:t>
      </w:r>
    </w:p>
    <w:p>
      <w:r>
        <w:t>57</w:t>
      </w:r>
    </w:p>
    <w:p>
      <w:r>
        <w:t>187</w:t>
      </w:r>
    </w:p>
    <w:p>
      <w:r>
        <w:t>614</w:t>
      </w:r>
    </w:p>
    <w:p>
      <w:r>
        <w:t>211</w:t>
      </w:r>
    </w:p>
    <w:p>
      <w:r>
        <w:t>7</w:t>
      </w:r>
    </w:p>
    <w:p>
      <w:r>
        <w:t>Huyện Nho Quan</w:t>
      </w:r>
    </w:p>
    <w:p>
      <w:r>
        <w:t>1.131</w:t>
      </w:r>
    </w:p>
    <w:p>
      <w:r>
        <w:t>3.658</w:t>
      </w:r>
    </w:p>
    <w:p>
      <w:r>
        <w:t>371</w:t>
      </w:r>
    </w:p>
    <w:p>
      <w:r>
        <w:t>555</w:t>
      </w:r>
    </w:p>
    <w:p>
      <w:r>
        <w:t>47</w:t>
      </w:r>
    </w:p>
    <w:p>
      <w:r>
        <w:t>316</w:t>
      </w:r>
    </w:p>
    <w:p>
      <w:r>
        <w:t>95</w:t>
      </w:r>
    </w:p>
    <w:p>
      <w:r>
        <w:t>13</w:t>
      </w:r>
    </w:p>
    <w:p>
      <w:r>
        <w:t>217</w:t>
      </w:r>
    </w:p>
    <w:p>
      <w:r>
        <w:t>251</w:t>
      </w:r>
    </w:p>
    <w:p>
      <w:r>
        <w:t>201</w:t>
      </w:r>
    </w:p>
    <w:p>
      <w:r>
        <w:t>403</w:t>
      </w:r>
    </w:p>
    <w:p>
      <w:r>
        <w:t>753</w:t>
      </w:r>
    </w:p>
    <w:p>
      <w:r>
        <w:t>436</w:t>
      </w:r>
    </w:p>
    <w:p>
      <w:r>
        <w:t>8</w:t>
      </w:r>
    </w:p>
    <w:p>
      <w:r>
        <w:t>Huyện Kim Sơn</w:t>
      </w:r>
    </w:p>
    <w:p>
      <w:r>
        <w:t>1.422</w:t>
      </w:r>
    </w:p>
    <w:p>
      <w:r>
        <w:t>4.855</w:t>
      </w:r>
    </w:p>
    <w:p>
      <w:r>
        <w:t>407</w:t>
      </w:r>
    </w:p>
    <w:p>
      <w:r>
        <w:t>974</w:t>
      </w:r>
    </w:p>
    <w:p>
      <w:r>
        <w:t>46</w:t>
      </w:r>
    </w:p>
    <w:p>
      <w:r>
        <w:t>687</w:t>
      </w:r>
    </w:p>
    <w:p>
      <w:r>
        <w:t>126</w:t>
      </w:r>
    </w:p>
    <w:p>
      <w:r>
        <w:t>27</w:t>
      </w:r>
    </w:p>
    <w:p>
      <w:r>
        <w:t>303</w:t>
      </w:r>
    </w:p>
    <w:p>
      <w:r>
        <w:t>182</w:t>
      </w:r>
    </w:p>
    <w:p>
      <w:r>
        <w:t>129</w:t>
      </w:r>
    </w:p>
    <w:p>
      <w:r>
        <w:t>209</w:t>
      </w:r>
    </w:p>
    <w:p>
      <w:r>
        <w:t>1.078</w:t>
      </w:r>
    </w:p>
    <w:p>
      <w:r>
        <w:t>687</w:t>
      </w:r>
    </w:p>
    <w:p>
      <w:r>
        <w:t>III</w:t>
      </w:r>
    </w:p>
    <w:p>
      <w:r>
        <w:t>Toàn tỉnh</w:t>
      </w:r>
    </w:p>
    <w:p>
      <w:r>
        <w:t>5.905</w:t>
      </w:r>
    </w:p>
    <w:p>
      <w:r>
        <w:t>19.208</w:t>
      </w:r>
    </w:p>
    <w:p>
      <w:r>
        <w:t>1.762</w:t>
      </w:r>
    </w:p>
    <w:p>
      <w:r>
        <w:t>3.665</w:t>
      </w:r>
    </w:p>
    <w:p>
      <w:r>
        <w:t>173</w:t>
      </w:r>
    </w:p>
    <w:p>
      <w:r>
        <w:t>3.026</w:t>
      </w:r>
    </w:p>
    <w:p>
      <w:r>
        <w:t>356</w:t>
      </w:r>
    </w:p>
    <w:p>
      <w:r>
        <w:t>58</w:t>
      </w:r>
    </w:p>
    <w:p>
      <w:r>
        <w:t>1.213</w:t>
      </w:r>
    </w:p>
    <w:p>
      <w:r>
        <w:t>725</w:t>
      </w:r>
    </w:p>
    <w:p>
      <w:r>
        <w:t>507</w:t>
      </w:r>
    </w:p>
    <w:p>
      <w:r>
        <w:t>1.089</w:t>
      </w:r>
    </w:p>
    <w:p>
      <w:r>
        <w:t>4.491</w:t>
      </w:r>
    </w:p>
    <w:p>
      <w:r>
        <w:t>2.143</w:t>
      </w:r>
    </w:p>
    <w:p>
      <w:r>
        <w:t>1</w:t>
      </w:r>
    </w:p>
    <w:p>
      <w:r>
        <w:t>TP Ninh Bình</w:t>
      </w:r>
    </w:p>
    <w:p>
      <w:r>
        <w:t>258</w:t>
      </w:r>
    </w:p>
    <w:p>
      <w:r>
        <w:t>816</w:t>
      </w:r>
    </w:p>
    <w:p>
      <w:r>
        <w:t>84</w:t>
      </w:r>
    </w:p>
    <w:p>
      <w:r>
        <w:t>184</w:t>
      </w:r>
    </w:p>
    <w:p>
      <w:r>
        <w:t>2</w:t>
      </w:r>
    </w:p>
    <w:p>
      <w:r>
        <w:t>145</w:t>
      </w:r>
    </w:p>
    <w:p>
      <w:r>
        <w:t>16</w:t>
      </w:r>
    </w:p>
    <w:p>
      <w:r>
        <w:t>0</w:t>
      </w:r>
    </w:p>
    <w:p>
      <w:r>
        <w:t>54</w:t>
      </w:r>
    </w:p>
    <w:p>
      <w:r>
        <w:t>7</w:t>
      </w:r>
    </w:p>
    <w:p>
      <w:r>
        <w:t>1</w:t>
      </w:r>
    </w:p>
    <w:p>
      <w:r>
        <w:t>16</w:t>
      </w:r>
    </w:p>
    <w:p>
      <w:r>
        <w:t>214</w:t>
      </w:r>
    </w:p>
    <w:p>
      <w:r>
        <w:t>93</w:t>
      </w:r>
    </w:p>
    <w:p>
      <w:r>
        <w:t>2</w:t>
      </w:r>
    </w:p>
    <w:p>
      <w:r>
        <w:t>TP Tam Điệp</w:t>
      </w:r>
    </w:p>
    <w:p>
      <w:r>
        <w:t>89</w:t>
      </w:r>
    </w:p>
    <w:p>
      <w:r>
        <w:t>289</w:t>
      </w:r>
    </w:p>
    <w:p>
      <w:r>
        <w:t>53</w:t>
      </w:r>
    </w:p>
    <w:p>
      <w:r>
        <w:t>50</w:t>
      </w:r>
    </w:p>
    <w:p>
      <w:r>
        <w:t>5</w:t>
      </w:r>
    </w:p>
    <w:p>
      <w:r>
        <w:t>58</w:t>
      </w:r>
    </w:p>
    <w:p>
      <w:r>
        <w:t>10</w:t>
      </w:r>
    </w:p>
    <w:p>
      <w:r>
        <w:t>6</w:t>
      </w:r>
    </w:p>
    <w:p>
      <w:r>
        <w:t>20</w:t>
      </w:r>
    </w:p>
    <w:p>
      <w:r>
        <w:t>20</w:t>
      </w:r>
    </w:p>
    <w:p>
      <w:r>
        <w:t>11</w:t>
      </w:r>
    </w:p>
    <w:p>
      <w:r>
        <w:t>4</w:t>
      </w:r>
    </w:p>
    <w:p>
      <w:r>
        <w:t>36</w:t>
      </w:r>
    </w:p>
    <w:p>
      <w:r>
        <w:t>16</w:t>
      </w:r>
    </w:p>
    <w:p>
      <w:r>
        <w:t>3</w:t>
      </w:r>
    </w:p>
    <w:p>
      <w:r>
        <w:t>Huyện Hoa Lư</w:t>
      </w:r>
    </w:p>
    <w:p>
      <w:r>
        <w:t>312</w:t>
      </w:r>
    </w:p>
    <w:p>
      <w:r>
        <w:t>1.009</w:t>
      </w:r>
    </w:p>
    <w:p>
      <w:r>
        <w:t>172</w:t>
      </w:r>
    </w:p>
    <w:p>
      <w:r>
        <w:t>190</w:t>
      </w:r>
    </w:p>
    <w:p>
      <w:r>
        <w:t>22</w:t>
      </w:r>
    </w:p>
    <w:p>
      <w:r>
        <w:t>155</w:t>
      </w:r>
    </w:p>
    <w:p>
      <w:r>
        <w:t>60</w:t>
      </w:r>
    </w:p>
    <w:p>
      <w:r>
        <w:t>3</w:t>
      </w:r>
    </w:p>
    <w:p>
      <w:r>
        <w:t>53</w:t>
      </w:r>
    </w:p>
    <w:p>
      <w:r>
        <w:t>30</w:t>
      </w:r>
    </w:p>
    <w:p>
      <w:r>
        <w:t>7</w:t>
      </w:r>
    </w:p>
    <w:p>
      <w:r>
        <w:t>11</w:t>
      </w:r>
    </w:p>
    <w:p>
      <w:r>
        <w:t>212</w:t>
      </w:r>
    </w:p>
    <w:p>
      <w:r>
        <w:t>94</w:t>
      </w:r>
    </w:p>
    <w:p>
      <w:r>
        <w:t>4</w:t>
      </w:r>
    </w:p>
    <w:p>
      <w:r>
        <w:t>Huyện Gia Viễn</w:t>
      </w:r>
    </w:p>
    <w:p>
      <w:r>
        <w:t>775</w:t>
      </w:r>
    </w:p>
    <w:p>
      <w:r>
        <w:t>2.612</w:t>
      </w:r>
    </w:p>
    <w:p>
      <w:r>
        <w:t>210</w:t>
      </w:r>
    </w:p>
    <w:p>
      <w:r>
        <w:t>402</w:t>
      </w:r>
    </w:p>
    <w:p>
      <w:r>
        <w:t>30</w:t>
      </w:r>
    </w:p>
    <w:p>
      <w:r>
        <w:t>389</w:t>
      </w:r>
    </w:p>
    <w:p>
      <w:r>
        <w:t>25</w:t>
      </w:r>
    </w:p>
    <w:p>
      <w:r>
        <w:t>5</w:t>
      </w:r>
    </w:p>
    <w:p>
      <w:r>
        <w:t>223</w:t>
      </w:r>
    </w:p>
    <w:p>
      <w:r>
        <w:t>83</w:t>
      </w:r>
    </w:p>
    <w:p>
      <w:r>
        <w:t>70</w:t>
      </w:r>
    </w:p>
    <w:p>
      <w:r>
        <w:t>220</w:t>
      </w:r>
    </w:p>
    <w:p>
      <w:r>
        <w:t>622</w:t>
      </w:r>
    </w:p>
    <w:p>
      <w:r>
        <w:t>333</w:t>
      </w:r>
    </w:p>
    <w:p>
      <w:r>
        <w:t>5</w:t>
      </w:r>
    </w:p>
    <w:p>
      <w:r>
        <w:t>Huyện Yên Khánh</w:t>
      </w:r>
    </w:p>
    <w:p>
      <w:r>
        <w:t>945</w:t>
      </w:r>
    </w:p>
    <w:p>
      <w:r>
        <w:t>2.890</w:t>
      </w:r>
    </w:p>
    <w:p>
      <w:r>
        <w:t>137</w:t>
      </w:r>
    </w:p>
    <w:p>
      <w:r>
        <w:t>758</w:t>
      </w:r>
    </w:p>
    <w:p>
      <w:r>
        <w:t>2</w:t>
      </w:r>
    </w:p>
    <w:p>
      <w:r>
        <w:t>824</w:t>
      </w:r>
    </w:p>
    <w:p>
      <w:r>
        <w:t>0</w:t>
      </w:r>
    </w:p>
    <w:p>
      <w:r>
        <w:t>0</w:t>
      </w:r>
    </w:p>
    <w:p>
      <w:r>
        <w:t>108</w:t>
      </w:r>
    </w:p>
    <w:p>
      <w:r>
        <w:t>45</w:t>
      </w:r>
    </w:p>
    <w:p>
      <w:r>
        <w:t>0</w:t>
      </w:r>
    </w:p>
    <w:p>
      <w:r>
        <w:t>0</w:t>
      </w:r>
    </w:p>
    <w:p>
      <w:r>
        <w:t>813</w:t>
      </w:r>
    </w:p>
    <w:p>
      <w:r>
        <w:t>203</w:t>
      </w:r>
    </w:p>
    <w:p>
      <w:r>
        <w:t>6</w:t>
      </w:r>
    </w:p>
    <w:p>
      <w:r>
        <w:t>Huyện Yên Mô</w:t>
      </w:r>
    </w:p>
    <w:p>
      <w:r>
        <w:t>807</w:t>
      </w:r>
    </w:p>
    <w:p>
      <w:r>
        <w:t>2.495</w:t>
      </w:r>
    </w:p>
    <w:p>
      <w:r>
        <w:t>238</w:t>
      </w:r>
    </w:p>
    <w:p>
      <w:r>
        <w:t>467</w:t>
      </w:r>
    </w:p>
    <w:p>
      <w:r>
        <w:t>11</w:t>
      </w:r>
    </w:p>
    <w:p>
      <w:r>
        <w:t>395</w:t>
      </w:r>
    </w:p>
    <w:p>
      <w:r>
        <w:t>11</w:t>
      </w:r>
    </w:p>
    <w:p>
      <w:r>
        <w:t>0</w:t>
      </w:r>
    </w:p>
    <w:p>
      <w:r>
        <w:t>180</w:t>
      </w:r>
    </w:p>
    <w:p>
      <w:r>
        <w:t>81</w:t>
      </w:r>
    </w:p>
    <w:p>
      <w:r>
        <w:t>57</w:t>
      </w:r>
    </w:p>
    <w:p>
      <w:r>
        <w:t>189</w:t>
      </w:r>
    </w:p>
    <w:p>
      <w:r>
        <w:t>647</w:t>
      </w:r>
    </w:p>
    <w:p>
      <w:r>
        <w:t>219</w:t>
      </w:r>
    </w:p>
    <w:p>
      <w:r>
        <w:t>7</w:t>
      </w:r>
    </w:p>
    <w:p>
      <w:r>
        <w:t>Huyện Nho Quan</w:t>
      </w:r>
    </w:p>
    <w:p>
      <w:r>
        <w:t>1.202</w:t>
      </w:r>
    </w:p>
    <w:p>
      <w:r>
        <w:t>3.906</w:t>
      </w:r>
    </w:p>
    <w:p>
      <w:r>
        <w:t>404</w:t>
      </w:r>
    </w:p>
    <w:p>
      <w:r>
        <w:t>595</w:t>
      </w:r>
    </w:p>
    <w:p>
      <w:r>
        <w:t>49</w:t>
      </w:r>
    </w:p>
    <w:p>
      <w:r>
        <w:t>316</w:t>
      </w:r>
    </w:p>
    <w:p>
      <w:r>
        <w:t>97</w:t>
      </w:r>
    </w:p>
    <w:p>
      <w:r>
        <w:t>15</w:t>
      </w:r>
    </w:p>
    <w:p>
      <w:r>
        <w:t>241</w:t>
      </w:r>
    </w:p>
    <w:p>
      <w:r>
        <w:t>260</w:t>
      </w:r>
    </w:p>
    <w:p>
      <w:r>
        <w:t>217</w:t>
      </w:r>
    </w:p>
    <w:p>
      <w:r>
        <w:t>426</w:t>
      </w:r>
    </w:p>
    <w:p>
      <w:r>
        <w:t>806</w:t>
      </w:r>
    </w:p>
    <w:p>
      <w:r>
        <w:t>480</w:t>
      </w:r>
    </w:p>
    <w:p>
      <w:r>
        <w:t>8</w:t>
      </w:r>
    </w:p>
    <w:p>
      <w:r>
        <w:t>Huyện Kim Sơn</w:t>
      </w:r>
    </w:p>
    <w:p>
      <w:r>
        <w:t>1.517</w:t>
      </w:r>
    </w:p>
    <w:p>
      <w:r>
        <w:t>5.191</w:t>
      </w:r>
    </w:p>
    <w:p>
      <w:r>
        <w:t>464</w:t>
      </w:r>
    </w:p>
    <w:p>
      <w:r>
        <w:t>1.019</w:t>
      </w:r>
    </w:p>
    <w:p>
      <w:r>
        <w:t>52</w:t>
      </w:r>
    </w:p>
    <w:p>
      <w:r>
        <w:t>744</w:t>
      </w:r>
    </w:p>
    <w:p>
      <w:r>
        <w:t>137</w:t>
      </w:r>
    </w:p>
    <w:p>
      <w:r>
        <w:t>29</w:t>
      </w:r>
    </w:p>
    <w:p>
      <w:r>
        <w:t>334</w:t>
      </w:r>
    </w:p>
    <w:p>
      <w:r>
        <w:t>199</w:t>
      </w:r>
    </w:p>
    <w:p>
      <w:r>
        <w:t>144</w:t>
      </w:r>
    </w:p>
    <w:p>
      <w:r>
        <w:t>223</w:t>
      </w:r>
    </w:p>
    <w:p>
      <w:r>
        <w:t>1.141</w:t>
      </w:r>
    </w:p>
    <w:p>
      <w:r>
        <w:t>705</w:t>
      </w:r>
    </w:p>
    <w:p>
      <w:r>
        <w:t>Mẫu số 8.5</w:t>
      </w:r>
    </w:p>
    <w:p>
      <w:r>
        <w:t>PHÂN TÍCH TỶ LỆ CÁC CHỈ SỐ THIẾU HỤT DỊCH VỤ XÃ HỘI CƠ BẢN CỦA HỘ NGHÈO NĂM 2023</w:t>
      </w:r>
    </w:p>
    <w:p>
      <w:r>
        <w:t>(Kèm theo Quyết định số:      /QĐ-UBND ngày     tháng 12 năm 2023 của UBND tỉnh Ninh Bình)</w:t>
      </w:r>
    </w:p>
    <w:p>
      <w:r>
        <w:t>TT</w:t>
      </w:r>
    </w:p>
    <w:p>
      <w:r>
        <w:t>Huyện/thành phố</w:t>
      </w:r>
    </w:p>
    <w:p>
      <w:r>
        <w:t>Tổng số hộ   nghèo</w:t>
      </w:r>
    </w:p>
    <w:p>
      <w:r>
        <w:t>Tỷ lệ 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525</w:t>
      </w:r>
    </w:p>
    <w:p>
      <w:r>
        <w:t>12,92</w:t>
      </w:r>
    </w:p>
    <w:p>
      <w:r>
        <w:t>19,59</w:t>
      </w:r>
    </w:p>
    <w:p>
      <w:r>
        <w:t>0,94</w:t>
      </w:r>
    </w:p>
    <w:p>
      <w:r>
        <w:t>17,43</w:t>
      </w:r>
    </w:p>
    <w:p>
      <w:r>
        <w:t>1,93</w:t>
      </w:r>
    </w:p>
    <w:p>
      <w:r>
        <w:t>0,47</w:t>
      </w:r>
    </w:p>
    <w:p>
      <w:r>
        <w:t>6,49</w:t>
      </w:r>
    </w:p>
    <w:p>
      <w:r>
        <w:t>4,04</w:t>
      </w:r>
    </w:p>
    <w:p>
      <w:r>
        <w:t>2,46</w:t>
      </w:r>
    </w:p>
    <w:p>
      <w:r>
        <w:t>2,81</w:t>
      </w:r>
    </w:p>
    <w:p>
      <w:r>
        <w:t>21,23</w:t>
      </w:r>
    </w:p>
    <w:p>
      <w:r>
        <w:t>9,71</w:t>
      </w:r>
    </w:p>
    <w:p>
      <w:r>
        <w:t>1</w:t>
      </w:r>
    </w:p>
    <w:p>
      <w:r>
        <w:t>TP Ninh Bình</w:t>
      </w:r>
    </w:p>
    <w:p>
      <w:r>
        <w:t>147</w:t>
      </w:r>
    </w:p>
    <w:p>
      <w:r>
        <w:t>12,34</w:t>
      </w:r>
    </w:p>
    <w:p>
      <w:r>
        <w:t>24,03</w:t>
      </w:r>
    </w:p>
    <w:p>
      <w:r>
        <w:t>0,43</w:t>
      </w:r>
    </w:p>
    <w:p>
      <w:r>
        <w:t>12,12</w:t>
      </w:r>
    </w:p>
    <w:p>
      <w:r>
        <w:t>1,52</w:t>
      </w:r>
    </w:p>
    <w:p>
      <w:r>
        <w:t>0,00</w:t>
      </w:r>
    </w:p>
    <w:p>
      <w:r>
        <w:t>4,76</w:t>
      </w:r>
    </w:p>
    <w:p>
      <w:r>
        <w:t>1,52</w:t>
      </w:r>
    </w:p>
    <w:p>
      <w:r>
        <w:t>0,00</w:t>
      </w:r>
    </w:p>
    <w:p>
      <w:r>
        <w:t>1,30</w:t>
      </w:r>
    </w:p>
    <w:p>
      <w:r>
        <w:t>27,49</w:t>
      </w:r>
    </w:p>
    <w:p>
      <w:r>
        <w:t>14,50</w:t>
      </w:r>
    </w:p>
    <w:p>
      <w:r>
        <w:t>2</w:t>
      </w:r>
    </w:p>
    <w:p>
      <w:r>
        <w:t>TP Tam Điệp</w:t>
      </w:r>
    </w:p>
    <w:p>
      <w:r>
        <w:t>47</w:t>
      </w:r>
    </w:p>
    <w:p>
      <w:r>
        <w:t>16,34</w:t>
      </w:r>
    </w:p>
    <w:p>
      <w:r>
        <w:t>15,03</w:t>
      </w:r>
    </w:p>
    <w:p>
      <w:r>
        <w:t>1,96</w:t>
      </w:r>
    </w:p>
    <w:p>
      <w:r>
        <w:t>26,80</w:t>
      </w:r>
    </w:p>
    <w:p>
      <w:r>
        <w:t>3,92</w:t>
      </w:r>
    </w:p>
    <w:p>
      <w:r>
        <w:t>2,61</w:t>
      </w:r>
    </w:p>
    <w:p>
      <w:r>
        <w:t>7,84</w:t>
      </w:r>
    </w:p>
    <w:p>
      <w:r>
        <w:t>7,19</w:t>
      </w:r>
    </w:p>
    <w:p>
      <w:r>
        <w:t>7,19</w:t>
      </w:r>
    </w:p>
    <w:p>
      <w:r>
        <w:t>1,96</w:t>
      </w:r>
    </w:p>
    <w:p>
      <w:r>
        <w:t>7,19</w:t>
      </w:r>
    </w:p>
    <w:p>
      <w:r>
        <w:t>1,96</w:t>
      </w:r>
    </w:p>
    <w:p>
      <w:r>
        <w:t>3</w:t>
      </w:r>
    </w:p>
    <w:p>
      <w:r>
        <w:t>Huyện Hoa Lư</w:t>
      </w:r>
    </w:p>
    <w:p>
      <w:r>
        <w:t>11</w:t>
      </w:r>
    </w:p>
    <w:p>
      <w:r>
        <w:t>21,05</w:t>
      </w:r>
    </w:p>
    <w:p>
      <w:r>
        <w:t>15,79</w:t>
      </w:r>
    </w:p>
    <w:p>
      <w:r>
        <w:t>0,00</w:t>
      </w:r>
    </w:p>
    <w:p>
      <w:r>
        <w:t>23,68</w:t>
      </w:r>
    </w:p>
    <w:p>
      <w:r>
        <w:t>5,26</w:t>
      </w:r>
    </w:p>
    <w:p>
      <w:r>
        <w:t>0,00</w:t>
      </w:r>
    </w:p>
    <w:p>
      <w:r>
        <w:t>5,26</w:t>
      </w:r>
    </w:p>
    <w:p>
      <w:r>
        <w:t>2,63</w:t>
      </w:r>
    </w:p>
    <w:p>
      <w:r>
        <w:t>0,00</w:t>
      </w:r>
    </w:p>
    <w:p>
      <w:r>
        <w:t>0,00</w:t>
      </w:r>
    </w:p>
    <w:p>
      <w:r>
        <w:t>18,42</w:t>
      </w:r>
    </w:p>
    <w:p>
      <w:r>
        <w:t>7,89</w:t>
      </w:r>
    </w:p>
    <w:p>
      <w:r>
        <w:t>4</w:t>
      </w:r>
    </w:p>
    <w:p>
      <w:r>
        <w:t>Huyện Gia Viễn</w:t>
      </w:r>
    </w:p>
    <w:p>
      <w:r>
        <w:t>23</w:t>
      </w:r>
    </w:p>
    <w:p>
      <w:r>
        <w:t>24,66</w:t>
      </w:r>
    </w:p>
    <w:p>
      <w:r>
        <w:t>10,96</w:t>
      </w:r>
    </w:p>
    <w:p>
      <w:r>
        <w:t>2,74</w:t>
      </w:r>
    </w:p>
    <w:p>
      <w:r>
        <w:t>10,96</w:t>
      </w:r>
    </w:p>
    <w:p>
      <w:r>
        <w:t>5,48</w:t>
      </w:r>
    </w:p>
    <w:p>
      <w:r>
        <w:t>0,00</w:t>
      </w:r>
    </w:p>
    <w:p>
      <w:r>
        <w:t>1,37</w:t>
      </w:r>
    </w:p>
    <w:p>
      <w:r>
        <w:t>2,74</w:t>
      </w:r>
    </w:p>
    <w:p>
      <w:r>
        <w:t>0,00</w:t>
      </w:r>
    </w:p>
    <w:p>
      <w:r>
        <w:t>0,00</w:t>
      </w:r>
    </w:p>
    <w:p>
      <w:r>
        <w:t>20,55</w:t>
      </w:r>
    </w:p>
    <w:p>
      <w:r>
        <w:t>20,55</w:t>
      </w:r>
    </w:p>
    <w:p>
      <w:r>
        <w:t>5</w:t>
      </w:r>
    </w:p>
    <w:p>
      <w:r>
        <w:t>Huyện Yên Khánh</w:t>
      </w:r>
    </w:p>
    <w:p>
      <w:r>
        <w:t>89</w:t>
      </w:r>
    </w:p>
    <w:p>
      <w:r>
        <w:t>2,62</w:t>
      </w:r>
    </w:p>
    <w:p>
      <w:r>
        <w:t>29,96</w:t>
      </w:r>
    </w:p>
    <w:p>
      <w:r>
        <w:t>0,37</w:t>
      </w:r>
    </w:p>
    <w:p>
      <w:r>
        <w:t>32,21</w:t>
      </w:r>
    </w:p>
    <w:p>
      <w:r>
        <w:t>0,00</w:t>
      </w:r>
    </w:p>
    <w:p>
      <w:r>
        <w:t>0,00</w:t>
      </w:r>
    </w:p>
    <w:p>
      <w:r>
        <w:t>3,37</w:t>
      </w:r>
    </w:p>
    <w:p>
      <w:r>
        <w:t>8,24</w:t>
      </w:r>
    </w:p>
    <w:p>
      <w:r>
        <w:t>0,00</w:t>
      </w:r>
    </w:p>
    <w:p>
      <w:r>
        <w:t>0,00</w:t>
      </w:r>
    </w:p>
    <w:p>
      <w:r>
        <w:t>20,22</w:t>
      </w:r>
    </w:p>
    <w:p>
      <w:r>
        <w:t>3,00</w:t>
      </w:r>
    </w:p>
    <w:p>
      <w:r>
        <w:t>6</w:t>
      </w:r>
    </w:p>
    <w:p>
      <w:r>
        <w:t>Huyện Yên Mô</w:t>
      </w:r>
    </w:p>
    <w:p>
      <w:r>
        <w:t>42</w:t>
      </w:r>
    </w:p>
    <w:p>
      <w:r>
        <w:t>12,03</w:t>
      </w:r>
    </w:p>
    <w:p>
      <w:r>
        <w:t>16,54</w:t>
      </w:r>
    </w:p>
    <w:p>
      <w:r>
        <w:t>0,00</w:t>
      </w:r>
    </w:p>
    <w:p>
      <w:r>
        <w:t>30,83</w:t>
      </w:r>
    </w:p>
    <w:p>
      <w:r>
        <w:t>0,75</w:t>
      </w:r>
    </w:p>
    <w:p>
      <w:r>
        <w:t>0,00</w:t>
      </w:r>
    </w:p>
    <w:p>
      <w:r>
        <w:t>7,52</w:t>
      </w:r>
    </w:p>
    <w:p>
      <w:r>
        <w:t>0,00</w:t>
      </w:r>
    </w:p>
    <w:p>
      <w:r>
        <w:t>0,00</w:t>
      </w:r>
    </w:p>
    <w:p>
      <w:r>
        <w:t>1,50</w:t>
      </w:r>
    </w:p>
    <w:p>
      <w:r>
        <w:t>24,81</w:t>
      </w:r>
    </w:p>
    <w:p>
      <w:r>
        <w:t>6,02</w:t>
      </w:r>
    </w:p>
    <w:p>
      <w:r>
        <w:t>7</w:t>
      </w:r>
    </w:p>
    <w:p>
      <w:r>
        <w:t>Huyện Nho Quan</w:t>
      </w:r>
    </w:p>
    <w:p>
      <w:r>
        <w:t>71</w:t>
      </w:r>
    </w:p>
    <w:p>
      <w:r>
        <w:t>13,31</w:t>
      </w:r>
    </w:p>
    <w:p>
      <w:r>
        <w:t>16,13</w:t>
      </w:r>
    </w:p>
    <w:p>
      <w:r>
        <w:t>0,81</w:t>
      </w:r>
    </w:p>
    <w:p>
      <w:r>
        <w:t>0,00</w:t>
      </w:r>
    </w:p>
    <w:p>
      <w:r>
        <w:t>0,81</w:t>
      </w:r>
    </w:p>
    <w:p>
      <w:r>
        <w:t>0,81</w:t>
      </w:r>
    </w:p>
    <w:p>
      <w:r>
        <w:t>9,68</w:t>
      </w:r>
    </w:p>
    <w:p>
      <w:r>
        <w:t>3,63</w:t>
      </w:r>
    </w:p>
    <w:p>
      <w:r>
        <w:t>6,45</w:t>
      </w:r>
    </w:p>
    <w:p>
      <w:r>
        <w:t>9,27</w:t>
      </w:r>
    </w:p>
    <w:p>
      <w:r>
        <w:t>21,37</w:t>
      </w:r>
    </w:p>
    <w:p>
      <w:r>
        <w:t>17,74</w:t>
      </w:r>
    </w:p>
    <w:p>
      <w:r>
        <w:t>8</w:t>
      </w:r>
    </w:p>
    <w:p>
      <w:r>
        <w:t>Huyện Kim Sơn</w:t>
      </w:r>
    </w:p>
    <w:p>
      <w:r>
        <w:t>95</w:t>
      </w:r>
    </w:p>
    <w:p>
      <w:r>
        <w:t>16,96</w:t>
      </w:r>
    </w:p>
    <w:p>
      <w:r>
        <w:t>13,39</w:t>
      </w:r>
    </w:p>
    <w:p>
      <w:r>
        <w:t>1,79</w:t>
      </w:r>
    </w:p>
    <w:p>
      <w:r>
        <w:t>16,96</w:t>
      </w:r>
    </w:p>
    <w:p>
      <w:r>
        <w:t>3,27</w:t>
      </w:r>
    </w:p>
    <w:p>
      <w:r>
        <w:t>0,60</w:t>
      </w:r>
    </w:p>
    <w:p>
      <w:r>
        <w:t>9,23</w:t>
      </w:r>
    </w:p>
    <w:p>
      <w:r>
        <w:t>5,06</w:t>
      </w:r>
    </w:p>
    <w:p>
      <w:r>
        <w:t>4,46</w:t>
      </w:r>
    </w:p>
    <w:p>
      <w:r>
        <w:t>4,17</w:t>
      </w:r>
    </w:p>
    <w:p>
      <w:r>
        <w:t>18,75</w:t>
      </w:r>
    </w:p>
    <w:p>
      <w:r>
        <w:t>5,36</w:t>
      </w:r>
    </w:p>
    <w:p>
      <w:r>
        <w:t>II</w:t>
      </w:r>
    </w:p>
    <w:p>
      <w:r>
        <w:t>Khu vực nông thôn</w:t>
      </w:r>
    </w:p>
    <w:p>
      <w:r>
        <w:t>5.380</w:t>
      </w:r>
    </w:p>
    <w:p>
      <w:r>
        <w:t>8,81</w:t>
      </w:r>
    </w:p>
    <w:p>
      <w:r>
        <w:t>19,03</w:t>
      </w:r>
    </w:p>
    <w:p>
      <w:r>
        <w:t>0,90</w:t>
      </w:r>
    </w:p>
    <w:p>
      <w:r>
        <w:t>15,59</w:t>
      </w:r>
    </w:p>
    <w:p>
      <w:r>
        <w:t>1,85</w:t>
      </w:r>
    </w:p>
    <w:p>
      <w:r>
        <w:t>0,29</w:t>
      </w:r>
    </w:p>
    <w:p>
      <w:r>
        <w:t>6,30</w:t>
      </w:r>
    </w:p>
    <w:p>
      <w:r>
        <w:t>3,75</w:t>
      </w:r>
    </w:p>
    <w:p>
      <w:r>
        <w:t>2,66</w:t>
      </w:r>
    </w:p>
    <w:p>
      <w:r>
        <w:t>5,95</w:t>
      </w:r>
    </w:p>
    <w:p>
      <w:r>
        <w:t>23,59</w:t>
      </w:r>
    </w:p>
    <w:p>
      <w:r>
        <w:t>11,30</w:t>
      </w:r>
    </w:p>
    <w:p>
      <w:r>
        <w:t>1</w:t>
      </w:r>
    </w:p>
    <w:p>
      <w:r>
        <w:t>TP Ninh Bình</w:t>
      </w:r>
    </w:p>
    <w:p>
      <w:r>
        <w:t>111</w:t>
      </w:r>
    </w:p>
    <w:p>
      <w:r>
        <w:t>7,63</w:t>
      </w:r>
    </w:p>
    <w:p>
      <w:r>
        <w:t>20,62</w:t>
      </w:r>
    </w:p>
    <w:p>
      <w:r>
        <w:t>0,00</w:t>
      </w:r>
    </w:p>
    <w:p>
      <w:r>
        <w:t>25,14</w:t>
      </w:r>
    </w:p>
    <w:p>
      <w:r>
        <w:t>2,54</w:t>
      </w:r>
    </w:p>
    <w:p>
      <w:r>
        <w:t>0,00</w:t>
      </w:r>
    </w:p>
    <w:p>
      <w:r>
        <w:t>9,04</w:t>
      </w:r>
    </w:p>
    <w:p>
      <w:r>
        <w:t>0,00</w:t>
      </w:r>
    </w:p>
    <w:p>
      <w:r>
        <w:t>0,28</w:t>
      </w:r>
    </w:p>
    <w:p>
      <w:r>
        <w:t>2,82</w:t>
      </w:r>
    </w:p>
    <w:p>
      <w:r>
        <w:t>24,58</w:t>
      </w:r>
    </w:p>
    <w:p>
      <w:r>
        <w:t>7,34</w:t>
      </w:r>
    </w:p>
    <w:p>
      <w:r>
        <w:t>2</w:t>
      </w:r>
    </w:p>
    <w:p>
      <w:r>
        <w:t>TP Tam Điệp</w:t>
      </w:r>
    </w:p>
    <w:p>
      <w:r>
        <w:t>42</w:t>
      </w:r>
    </w:p>
    <w:p>
      <w:r>
        <w:t>20,59</w:t>
      </w:r>
    </w:p>
    <w:p>
      <w:r>
        <w:t>19,85</w:t>
      </w:r>
    </w:p>
    <w:p>
      <w:r>
        <w:t>1,47</w:t>
      </w:r>
    </w:p>
    <w:p>
      <w:r>
        <w:t>12,50</w:t>
      </w:r>
    </w:p>
    <w:p>
      <w:r>
        <w:t>2,94</w:t>
      </w:r>
    </w:p>
    <w:p>
      <w:r>
        <w:t>1,47</w:t>
      </w:r>
    </w:p>
    <w:p>
      <w:r>
        <w:t>5,88</w:t>
      </w:r>
    </w:p>
    <w:p>
      <w:r>
        <w:t>6,62</w:t>
      </w:r>
    </w:p>
    <w:p>
      <w:r>
        <w:t>0,00</w:t>
      </w:r>
    </w:p>
    <w:p>
      <w:r>
        <w:t>0,74</w:t>
      </w:r>
    </w:p>
    <w:p>
      <w:r>
        <w:t>18,38</w:t>
      </w:r>
    </w:p>
    <w:p>
      <w:r>
        <w:t>9,56</w:t>
      </w:r>
    </w:p>
    <w:p>
      <w:r>
        <w:t>3</w:t>
      </w:r>
    </w:p>
    <w:p>
      <w:r>
        <w:t>Huyện Hoa Lư</w:t>
      </w:r>
    </w:p>
    <w:p>
      <w:r>
        <w:t>301</w:t>
      </w:r>
    </w:p>
    <w:p>
      <w:r>
        <w:t>16,89</w:t>
      </w:r>
    </w:p>
    <w:p>
      <w:r>
        <w:t>18,95</w:t>
      </w:r>
    </w:p>
    <w:p>
      <w:r>
        <w:t>2,27</w:t>
      </w:r>
    </w:p>
    <w:p>
      <w:r>
        <w:t>15,04</w:t>
      </w:r>
    </w:p>
    <w:p>
      <w:r>
        <w:t>5,97</w:t>
      </w:r>
    </w:p>
    <w:p>
      <w:r>
        <w:t>0,31</w:t>
      </w:r>
    </w:p>
    <w:p>
      <w:r>
        <w:t>5,25</w:t>
      </w:r>
    </w:p>
    <w:p>
      <w:r>
        <w:t>2,99</w:t>
      </w:r>
    </w:p>
    <w:p>
      <w:r>
        <w:t>0,72</w:t>
      </w:r>
    </w:p>
    <w:p>
      <w:r>
        <w:t>1,13</w:t>
      </w:r>
    </w:p>
    <w:p>
      <w:r>
        <w:t>21,11</w:t>
      </w:r>
    </w:p>
    <w:p>
      <w:r>
        <w:t>9,37</w:t>
      </w:r>
    </w:p>
    <w:p>
      <w:r>
        <w:t>4</w:t>
      </w:r>
    </w:p>
    <w:p>
      <w:r>
        <w:t>Huyện Gia Viễn</w:t>
      </w:r>
    </w:p>
    <w:p>
      <w:r>
        <w:t>752</w:t>
      </w:r>
    </w:p>
    <w:p>
      <w:r>
        <w:t>7,56</w:t>
      </w:r>
    </w:p>
    <w:p>
      <w:r>
        <w:t>15,52</w:t>
      </w:r>
    </w:p>
    <w:p>
      <w:r>
        <w:t>1,10</w:t>
      </w:r>
    </w:p>
    <w:p>
      <w:r>
        <w:t>15,01</w:t>
      </w:r>
    </w:p>
    <w:p>
      <w:r>
        <w:t>0,83</w:t>
      </w:r>
    </w:p>
    <w:p>
      <w:r>
        <w:t>0,20</w:t>
      </w:r>
    </w:p>
    <w:p>
      <w:r>
        <w:t>8,74</w:t>
      </w:r>
    </w:p>
    <w:p>
      <w:r>
        <w:t>3,19</w:t>
      </w:r>
    </w:p>
    <w:p>
      <w:r>
        <w:t>2,76</w:t>
      </w:r>
    </w:p>
    <w:p>
      <w:r>
        <w:t>8,66</w:t>
      </w:r>
    </w:p>
    <w:p>
      <w:r>
        <w:t>23,91</w:t>
      </w:r>
    </w:p>
    <w:p>
      <w:r>
        <w:t>12,52</w:t>
      </w:r>
    </w:p>
    <w:p>
      <w:r>
        <w:t>5</w:t>
      </w:r>
    </w:p>
    <w:p>
      <w:r>
        <w:t>Huyện Yên Khánh</w:t>
      </w:r>
    </w:p>
    <w:p>
      <w:r>
        <w:t>856</w:t>
      </w:r>
    </w:p>
    <w:p>
      <w:r>
        <w:t>4,96</w:t>
      </w:r>
    </w:p>
    <w:p>
      <w:r>
        <w:t>25,85</w:t>
      </w:r>
    </w:p>
    <w:p>
      <w:r>
        <w:t>0,04</w:t>
      </w:r>
    </w:p>
    <w:p>
      <w:r>
        <w:t>28,14</w:t>
      </w:r>
    </w:p>
    <w:p>
      <w:r>
        <w:t>0,00</w:t>
      </w:r>
    </w:p>
    <w:p>
      <w:r>
        <w:t>0,00</w:t>
      </w:r>
    </w:p>
    <w:p>
      <w:r>
        <w:t>3,77</w:t>
      </w:r>
    </w:p>
    <w:p>
      <w:r>
        <w:t>0,88</w:t>
      </w:r>
    </w:p>
    <w:p>
      <w:r>
        <w:t>0,00</w:t>
      </w:r>
    </w:p>
    <w:p>
      <w:r>
        <w:t>0,00</w:t>
      </w:r>
    </w:p>
    <w:p>
      <w:r>
        <w:t>28,94</w:t>
      </w:r>
    </w:p>
    <w:p>
      <w:r>
        <w:t>7,43</w:t>
      </w:r>
    </w:p>
    <w:p>
      <w:r>
        <w:t>6</w:t>
      </w:r>
    </w:p>
    <w:p>
      <w:r>
        <w:t>Huyện Yên Mô</w:t>
      </w:r>
    </w:p>
    <w:p>
      <w:r>
        <w:t>765</w:t>
      </w:r>
    </w:p>
    <w:p>
      <w:r>
        <w:t>9,40</w:t>
      </w:r>
    </w:p>
    <w:p>
      <w:r>
        <w:t>18,84</w:t>
      </w:r>
    </w:p>
    <w:p>
      <w:r>
        <w:t>0,47</w:t>
      </w:r>
    </w:p>
    <w:p>
      <w:r>
        <w:t>14,99</w:t>
      </w:r>
    </w:p>
    <w:p>
      <w:r>
        <w:t>0,42</w:t>
      </w:r>
    </w:p>
    <w:p>
      <w:r>
        <w:t>0,00</w:t>
      </w:r>
    </w:p>
    <w:p>
      <w:r>
        <w:t>7,20</w:t>
      </w:r>
    </w:p>
    <w:p>
      <w:r>
        <w:t>3,43</w:t>
      </w:r>
    </w:p>
    <w:p>
      <w:r>
        <w:t>2,41</w:t>
      </w:r>
    </w:p>
    <w:p>
      <w:r>
        <w:t>7,92</w:t>
      </w:r>
    </w:p>
    <w:p>
      <w:r>
        <w:t>25,99</w:t>
      </w:r>
    </w:p>
    <w:p>
      <w:r>
        <w:t>8,93</w:t>
      </w:r>
    </w:p>
    <w:p>
      <w:r>
        <w:t>7</w:t>
      </w:r>
    </w:p>
    <w:p>
      <w:r>
        <w:t>Huyện Nho Quan</w:t>
      </w:r>
    </w:p>
    <w:p>
      <w:r>
        <w:t>1.131</w:t>
      </w:r>
    </w:p>
    <w:p>
      <w:r>
        <w:t>10,14</w:t>
      </w:r>
    </w:p>
    <w:p>
      <w:r>
        <w:t>15,17</w:t>
      </w:r>
    </w:p>
    <w:p>
      <w:r>
        <w:t>1,28</w:t>
      </w:r>
    </w:p>
    <w:p>
      <w:r>
        <w:t>8,64</w:t>
      </w:r>
    </w:p>
    <w:p>
      <w:r>
        <w:t>2,60</w:t>
      </w:r>
    </w:p>
    <w:p>
      <w:r>
        <w:t>0,36</w:t>
      </w:r>
    </w:p>
    <w:p>
      <w:r>
        <w:t>5,93</w:t>
      </w:r>
    </w:p>
    <w:p>
      <w:r>
        <w:t>6,86</w:t>
      </w:r>
    </w:p>
    <w:p>
      <w:r>
        <w:t>5,49</w:t>
      </w:r>
    </w:p>
    <w:p>
      <w:r>
        <w:t>11,02</w:t>
      </w:r>
    </w:p>
    <w:p>
      <w:r>
        <w:t>20,59</w:t>
      </w:r>
    </w:p>
    <w:p>
      <w:r>
        <w:t>11,92</w:t>
      </w:r>
    </w:p>
    <w:p>
      <w:r>
        <w:t>8</w:t>
      </w:r>
    </w:p>
    <w:p>
      <w:r>
        <w:t>Huyện Kim Sơn</w:t>
      </w:r>
    </w:p>
    <w:p>
      <w:r>
        <w:t>1.422</w:t>
      </w:r>
    </w:p>
    <w:p>
      <w:r>
        <w:t>8,38</w:t>
      </w:r>
    </w:p>
    <w:p>
      <w:r>
        <w:t>20,06</w:t>
      </w:r>
    </w:p>
    <w:p>
      <w:r>
        <w:t>0,95</w:t>
      </w:r>
    </w:p>
    <w:p>
      <w:r>
        <w:t>14,15</w:t>
      </w:r>
    </w:p>
    <w:p>
      <w:r>
        <w:t>2,60</w:t>
      </w:r>
    </w:p>
    <w:p>
      <w:r>
        <w:t>0,56</w:t>
      </w:r>
    </w:p>
    <w:p>
      <w:r>
        <w:t>6,24</w:t>
      </w:r>
    </w:p>
    <w:p>
      <w:r>
        <w:t>3,75</w:t>
      </w:r>
    </w:p>
    <w:p>
      <w:r>
        <w:t>2,66</w:t>
      </w:r>
    </w:p>
    <w:p>
      <w:r>
        <w:t>4,30</w:t>
      </w:r>
    </w:p>
    <w:p>
      <w:r>
        <w:t>22,20</w:t>
      </w:r>
    </w:p>
    <w:p>
      <w:r>
        <w:t>14,15</w:t>
      </w:r>
    </w:p>
    <w:p>
      <w:r>
        <w:t>III</w:t>
      </w:r>
    </w:p>
    <w:p>
      <w:r>
        <w:t>Toàn tỉnh</w:t>
      </w:r>
    </w:p>
    <w:p>
      <w:r>
        <w:t>5.905</w:t>
      </w:r>
    </w:p>
    <w:p>
      <w:r>
        <w:t>9,17</w:t>
      </w:r>
    </w:p>
    <w:p>
      <w:r>
        <w:t>19,08</w:t>
      </w:r>
    </w:p>
    <w:p>
      <w:r>
        <w:t>0,90</w:t>
      </w:r>
    </w:p>
    <w:p>
      <w:r>
        <w:t>15,75</w:t>
      </w:r>
    </w:p>
    <w:p>
      <w:r>
        <w:t>1,85</w:t>
      </w:r>
    </w:p>
    <w:p>
      <w:r>
        <w:t>0,30</w:t>
      </w:r>
    </w:p>
    <w:p>
      <w:r>
        <w:t>6,32</w:t>
      </w:r>
    </w:p>
    <w:p>
      <w:r>
        <w:t>3,77</w:t>
      </w:r>
    </w:p>
    <w:p>
      <w:r>
        <w:t>2,64</w:t>
      </w:r>
    </w:p>
    <w:p>
      <w:r>
        <w:t>5,67</w:t>
      </w:r>
    </w:p>
    <w:p>
      <w:r>
        <w:t>23,38</w:t>
      </w:r>
    </w:p>
    <w:p>
      <w:r>
        <w:t>11,16</w:t>
      </w:r>
    </w:p>
    <w:p>
      <w:r>
        <w:t>1</w:t>
      </w:r>
    </w:p>
    <w:p>
      <w:r>
        <w:t>TP Ninh Bình</w:t>
      </w:r>
    </w:p>
    <w:p>
      <w:r>
        <w:t>258</w:t>
      </w:r>
    </w:p>
    <w:p>
      <w:r>
        <w:t>10,29</w:t>
      </w:r>
    </w:p>
    <w:p>
      <w:r>
        <w:t>22,55</w:t>
      </w:r>
    </w:p>
    <w:p>
      <w:r>
        <w:t>0,25</w:t>
      </w:r>
    </w:p>
    <w:p>
      <w:r>
        <w:t>17,77</w:t>
      </w:r>
    </w:p>
    <w:p>
      <w:r>
        <w:t>1,96</w:t>
      </w:r>
    </w:p>
    <w:p>
      <w:r>
        <w:t>0,00</w:t>
      </w:r>
    </w:p>
    <w:p>
      <w:r>
        <w:t>6,62</w:t>
      </w:r>
    </w:p>
    <w:p>
      <w:r>
        <w:t>0,86</w:t>
      </w:r>
    </w:p>
    <w:p>
      <w:r>
        <w:t>0,12</w:t>
      </w:r>
    </w:p>
    <w:p>
      <w:r>
        <w:t>1,96</w:t>
      </w:r>
    </w:p>
    <w:p>
      <w:r>
        <w:t>26,23</w:t>
      </w:r>
    </w:p>
    <w:p>
      <w:r>
        <w:t>11,40</w:t>
      </w:r>
    </w:p>
    <w:p>
      <w:r>
        <w:t>2</w:t>
      </w:r>
    </w:p>
    <w:p>
      <w:r>
        <w:t>TP Tam Điệp</w:t>
      </w:r>
    </w:p>
    <w:p>
      <w:r>
        <w:t>89</w:t>
      </w:r>
    </w:p>
    <w:p>
      <w:r>
        <w:t>18,34</w:t>
      </w:r>
    </w:p>
    <w:p>
      <w:r>
        <w:t>17,30</w:t>
      </w:r>
    </w:p>
    <w:p>
      <w:r>
        <w:t>1,73</w:t>
      </w:r>
    </w:p>
    <w:p>
      <w:r>
        <w:t>20,07</w:t>
      </w:r>
    </w:p>
    <w:p>
      <w:r>
        <w:t>3,46</w:t>
      </w:r>
    </w:p>
    <w:p>
      <w:r>
        <w:t>2,08</w:t>
      </w:r>
    </w:p>
    <w:p>
      <w:r>
        <w:t>6,92</w:t>
      </w:r>
    </w:p>
    <w:p>
      <w:r>
        <w:t>6,92</w:t>
      </w:r>
    </w:p>
    <w:p>
      <w:r>
        <w:t>3,81</w:t>
      </w:r>
    </w:p>
    <w:p>
      <w:r>
        <w:t>1,38</w:t>
      </w:r>
    </w:p>
    <w:p>
      <w:r>
        <w:t>12,46</w:t>
      </w:r>
    </w:p>
    <w:p>
      <w:r>
        <w:t>5,54</w:t>
      </w:r>
    </w:p>
    <w:p>
      <w:r>
        <w:t>3</w:t>
      </w:r>
    </w:p>
    <w:p>
      <w:r>
        <w:t>Huyện Hoa Lư</w:t>
      </w:r>
    </w:p>
    <w:p>
      <w:r>
        <w:t>312</w:t>
      </w:r>
    </w:p>
    <w:p>
      <w:r>
        <w:t>17,05</w:t>
      </w:r>
    </w:p>
    <w:p>
      <w:r>
        <w:t>18,83</w:t>
      </w:r>
    </w:p>
    <w:p>
      <w:r>
        <w:t>2,18</w:t>
      </w:r>
    </w:p>
    <w:p>
      <w:r>
        <w:t>15,36</w:t>
      </w:r>
    </w:p>
    <w:p>
      <w:r>
        <w:t>5,95</w:t>
      </w:r>
    </w:p>
    <w:p>
      <w:r>
        <w:t>0,30</w:t>
      </w:r>
    </w:p>
    <w:p>
      <w:r>
        <w:t>5,25</w:t>
      </w:r>
    </w:p>
    <w:p>
      <w:r>
        <w:t>2,97</w:t>
      </w:r>
    </w:p>
    <w:p>
      <w:r>
        <w:t>0,69</w:t>
      </w:r>
    </w:p>
    <w:p>
      <w:r>
        <w:t>1,09</w:t>
      </w:r>
    </w:p>
    <w:p>
      <w:r>
        <w:t>21,01</w:t>
      </w:r>
    </w:p>
    <w:p>
      <w:r>
        <w:t>9,32</w:t>
      </w:r>
    </w:p>
    <w:p>
      <w:r>
        <w:t>4</w:t>
      </w:r>
    </w:p>
    <w:p>
      <w:r>
        <w:t>Huyện Gia Viễn</w:t>
      </w:r>
    </w:p>
    <w:p>
      <w:r>
        <w:t>775</w:t>
      </w:r>
    </w:p>
    <w:p>
      <w:r>
        <w:t>8,04</w:t>
      </w:r>
    </w:p>
    <w:p>
      <w:r>
        <w:t>15,39</w:t>
      </w:r>
    </w:p>
    <w:p>
      <w:r>
        <w:t>1,15</w:t>
      </w:r>
    </w:p>
    <w:p>
      <w:r>
        <w:t>14,89</w:t>
      </w:r>
    </w:p>
    <w:p>
      <w:r>
        <w:t>0,96</w:t>
      </w:r>
    </w:p>
    <w:p>
      <w:r>
        <w:t>0,19</w:t>
      </w:r>
    </w:p>
    <w:p>
      <w:r>
        <w:t>8,54</w:t>
      </w:r>
    </w:p>
    <w:p>
      <w:r>
        <w:t>3,18</w:t>
      </w:r>
    </w:p>
    <w:p>
      <w:r>
        <w:t>2,68</w:t>
      </w:r>
    </w:p>
    <w:p>
      <w:r>
        <w:t>8,42</w:t>
      </w:r>
    </w:p>
    <w:p>
      <w:r>
        <w:t>23,81</w:t>
      </w:r>
    </w:p>
    <w:p>
      <w:r>
        <w:t>12,75</w:t>
      </w:r>
    </w:p>
    <w:p>
      <w:r>
        <w:t>5</w:t>
      </w:r>
    </w:p>
    <w:p>
      <w:r>
        <w:t>Huyện Yên Khánh</w:t>
      </w:r>
    </w:p>
    <w:p>
      <w:r>
        <w:t>945</w:t>
      </w:r>
    </w:p>
    <w:p>
      <w:r>
        <w:t>4,74</w:t>
      </w:r>
    </w:p>
    <w:p>
      <w:r>
        <w:t>26,23</w:t>
      </w:r>
    </w:p>
    <w:p>
      <w:r>
        <w:t>0,07</w:t>
      </w:r>
    </w:p>
    <w:p>
      <w:r>
        <w:t>28,51</w:t>
      </w:r>
    </w:p>
    <w:p>
      <w:r>
        <w:t>0,00</w:t>
      </w:r>
    </w:p>
    <w:p>
      <w:r>
        <w:t>0,00</w:t>
      </w:r>
    </w:p>
    <w:p>
      <w:r>
        <w:t>3,74</w:t>
      </w:r>
    </w:p>
    <w:p>
      <w:r>
        <w:t>1,56</w:t>
      </w:r>
    </w:p>
    <w:p>
      <w:r>
        <w:t>0,00</w:t>
      </w:r>
    </w:p>
    <w:p>
      <w:r>
        <w:t>0,00</w:t>
      </w:r>
    </w:p>
    <w:p>
      <w:r>
        <w:t>28,13</w:t>
      </w:r>
    </w:p>
    <w:p>
      <w:r>
        <w:t>7,02</w:t>
      </w:r>
    </w:p>
    <w:p>
      <w:r>
        <w:t>6</w:t>
      </w:r>
    </w:p>
    <w:p>
      <w:r>
        <w:t>Huyện Yên Mô</w:t>
      </w:r>
    </w:p>
    <w:p>
      <w:r>
        <w:t>807</w:t>
      </w:r>
    </w:p>
    <w:p>
      <w:r>
        <w:t>9,54</w:t>
      </w:r>
    </w:p>
    <w:p>
      <w:r>
        <w:t>18,72</w:t>
      </w:r>
    </w:p>
    <w:p>
      <w:r>
        <w:t>0,44</w:t>
      </w:r>
    </w:p>
    <w:p>
      <w:r>
        <w:t>15,83</w:t>
      </w:r>
    </w:p>
    <w:p>
      <w:r>
        <w:t>0,44</w:t>
      </w:r>
    </w:p>
    <w:p>
      <w:r>
        <w:t>0,00</w:t>
      </w:r>
    </w:p>
    <w:p>
      <w:r>
        <w:t>7,21</w:t>
      </w:r>
    </w:p>
    <w:p>
      <w:r>
        <w:t>3,25</w:t>
      </w:r>
    </w:p>
    <w:p>
      <w:r>
        <w:t>2,28</w:t>
      </w:r>
    </w:p>
    <w:p>
      <w:r>
        <w:t>7,58</w:t>
      </w:r>
    </w:p>
    <w:p>
      <w:r>
        <w:t>25,93</w:t>
      </w:r>
    </w:p>
    <w:p>
      <w:r>
        <w:t>8,78</w:t>
      </w:r>
    </w:p>
    <w:p>
      <w:r>
        <w:t>7</w:t>
      </w:r>
    </w:p>
    <w:p>
      <w:r>
        <w:t>Huyện Nho Quan</w:t>
      </w:r>
    </w:p>
    <w:p>
      <w:r>
        <w:t>1.202</w:t>
      </w:r>
    </w:p>
    <w:p>
      <w:r>
        <w:t>10,34</w:t>
      </w:r>
    </w:p>
    <w:p>
      <w:r>
        <w:t>15,23</w:t>
      </w:r>
    </w:p>
    <w:p>
      <w:r>
        <w:t>1,25</w:t>
      </w:r>
    </w:p>
    <w:p>
      <w:r>
        <w:t>8,09</w:t>
      </w:r>
    </w:p>
    <w:p>
      <w:r>
        <w:t>2,48</w:t>
      </w:r>
    </w:p>
    <w:p>
      <w:r>
        <w:t>0,38</w:t>
      </w:r>
    </w:p>
    <w:p>
      <w:r>
        <w:t>6,17</w:t>
      </w:r>
    </w:p>
    <w:p>
      <w:r>
        <w:t>6,66</w:t>
      </w:r>
    </w:p>
    <w:p>
      <w:r>
        <w:t>5,56</w:t>
      </w:r>
    </w:p>
    <w:p>
      <w:r>
        <w:t>10,91</w:t>
      </w:r>
    </w:p>
    <w:p>
      <w:r>
        <w:t>20,63</w:t>
      </w:r>
    </w:p>
    <w:p>
      <w:r>
        <w:t>12,29</w:t>
      </w:r>
    </w:p>
    <w:p>
      <w:r>
        <w:t>8</w:t>
      </w:r>
    </w:p>
    <w:p>
      <w:r>
        <w:t>Huyện Kim Sơn</w:t>
      </w:r>
    </w:p>
    <w:p>
      <w:r>
        <w:t>1.517</w:t>
      </w:r>
    </w:p>
    <w:p>
      <w:r>
        <w:t>8,94</w:t>
      </w:r>
    </w:p>
    <w:p>
      <w:r>
        <w:t>19,63</w:t>
      </w:r>
    </w:p>
    <w:p>
      <w:r>
        <w:t>1,00</w:t>
      </w:r>
    </w:p>
    <w:p>
      <w:r>
        <w:t>14,33</w:t>
      </w:r>
    </w:p>
    <w:p>
      <w:r>
        <w:t>2,64</w:t>
      </w:r>
    </w:p>
    <w:p>
      <w:r>
        <w:t>0,56</w:t>
      </w:r>
    </w:p>
    <w:p>
      <w:r>
        <w:t>6,43</w:t>
      </w:r>
    </w:p>
    <w:p>
      <w:r>
        <w:t>3,83</w:t>
      </w:r>
    </w:p>
    <w:p>
      <w:r>
        <w:t>2,77</w:t>
      </w:r>
    </w:p>
    <w:p>
      <w:r>
        <w:t>4,30</w:t>
      </w:r>
    </w:p>
    <w:p>
      <w:r>
        <w:t>21,98</w:t>
      </w:r>
    </w:p>
    <w:p>
      <w:r>
        <w:t>13,58</w:t>
      </w:r>
    </w:p>
    <w:p>
      <w:r>
        <w:t>Mẫu số 8.6</w:t>
      </w:r>
    </w:p>
    <w:p>
      <w:r>
        <w:t>PHÂN TÍCH CÁC CHỈ SỐ THIẾU HỤT DỊCH VỤ XÃ HỘI CƠ BẢN CỦA HỘ CẬN NGHÈO NĂM 2023</w:t>
      </w:r>
    </w:p>
    <w:p>
      <w:r>
        <w:t>(Kèm theo Quyết định số:     /QĐ-UBND ngày      tháng 12 năm 2023 của UBND tỉnh Ninh Bình)</w:t>
      </w:r>
    </w:p>
    <w:p>
      <w:r>
        <w:t>TT</w:t>
      </w:r>
    </w:p>
    <w:p>
      <w:r>
        <w:t>Huyện/thành phố</w:t>
      </w:r>
    </w:p>
    <w:p>
      <w:r>
        <w:t>Tổng số hộ cận nghèo</w:t>
      </w:r>
    </w:p>
    <w:p>
      <w:r>
        <w:t>Tổng số thiếu hụt</w:t>
      </w:r>
    </w:p>
    <w:p>
      <w:r>
        <w:t>Chỉ số thiếu hụt dịch vụ xã hội cơ bản của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832</w:t>
      </w:r>
    </w:p>
    <w:p>
      <w:r>
        <w:t>1.560</w:t>
      </w:r>
    </w:p>
    <w:p>
      <w:r>
        <w:t>251</w:t>
      </w:r>
    </w:p>
    <w:p>
      <w:r>
        <w:t>302</w:t>
      </w:r>
    </w:p>
    <w:p>
      <w:r>
        <w:t>6</w:t>
      </w:r>
    </w:p>
    <w:p>
      <w:r>
        <w:t>499</w:t>
      </w:r>
    </w:p>
    <w:p>
      <w:r>
        <w:t>24</w:t>
      </w:r>
    </w:p>
    <w:p>
      <w:r>
        <w:t>12</w:t>
      </w:r>
    </w:p>
    <w:p>
      <w:r>
        <w:t>86</w:t>
      </w:r>
    </w:p>
    <w:p>
      <w:r>
        <w:t>52</w:t>
      </w:r>
    </w:p>
    <w:p>
      <w:r>
        <w:t>14</w:t>
      </w:r>
    </w:p>
    <w:p>
      <w:r>
        <w:t>25</w:t>
      </w:r>
    </w:p>
    <w:p>
      <w:r>
        <w:t>262</w:t>
      </w:r>
    </w:p>
    <w:p>
      <w:r>
        <w:t>27</w:t>
      </w:r>
    </w:p>
    <w:p>
      <w:r>
        <w:t>1</w:t>
      </w:r>
    </w:p>
    <w:p>
      <w:r>
        <w:t>TP Ninh Bình</w:t>
      </w:r>
    </w:p>
    <w:p>
      <w:r>
        <w:t>262</w:t>
      </w:r>
    </w:p>
    <w:p>
      <w:r>
        <w:t>474</w:t>
      </w:r>
    </w:p>
    <w:p>
      <w:r>
        <w:t>84</w:t>
      </w:r>
    </w:p>
    <w:p>
      <w:r>
        <w:t>86</w:t>
      </w:r>
    </w:p>
    <w:p>
      <w:r>
        <w:t>3</w:t>
      </w:r>
    </w:p>
    <w:p>
      <w:r>
        <w:t>114</w:t>
      </w:r>
    </w:p>
    <w:p>
      <w:r>
        <w:t>7</w:t>
      </w:r>
    </w:p>
    <w:p>
      <w:r>
        <w:t>3</w:t>
      </w:r>
    </w:p>
    <w:p>
      <w:r>
        <w:t>26</w:t>
      </w:r>
    </w:p>
    <w:p>
      <w:r>
        <w:t>9</w:t>
      </w:r>
    </w:p>
    <w:p>
      <w:r>
        <w:t>0</w:t>
      </w:r>
    </w:p>
    <w:p>
      <w:r>
        <w:t>1</w:t>
      </w:r>
    </w:p>
    <w:p>
      <w:r>
        <w:t>128</w:t>
      </w:r>
    </w:p>
    <w:p>
      <w:r>
        <w:t>13</w:t>
      </w:r>
    </w:p>
    <w:p>
      <w:r>
        <w:t>2</w:t>
      </w:r>
    </w:p>
    <w:p>
      <w:r>
        <w:t>TP Tam Điệp</w:t>
      </w:r>
    </w:p>
    <w:p>
      <w:r>
        <w:t>84</w:t>
      </w:r>
    </w:p>
    <w:p>
      <w:r>
        <w:t>150</w:t>
      </w:r>
    </w:p>
    <w:p>
      <w:r>
        <w:t>22</w:t>
      </w:r>
    </w:p>
    <w:p>
      <w:r>
        <w:t>35</w:t>
      </w:r>
    </w:p>
    <w:p>
      <w:r>
        <w:t>0</w:t>
      </w:r>
    </w:p>
    <w:p>
      <w:r>
        <w:t>58</w:t>
      </w:r>
    </w:p>
    <w:p>
      <w:r>
        <w:t>5</w:t>
      </w:r>
    </w:p>
    <w:p>
      <w:r>
        <w:t>0</w:t>
      </w:r>
    </w:p>
    <w:p>
      <w:r>
        <w:t>12</w:t>
      </w:r>
    </w:p>
    <w:p>
      <w:r>
        <w:t>3</w:t>
      </w:r>
    </w:p>
    <w:p>
      <w:r>
        <w:t>4</w:t>
      </w:r>
    </w:p>
    <w:p>
      <w:r>
        <w:t>2</w:t>
      </w:r>
    </w:p>
    <w:p>
      <w:r>
        <w:t>9</w:t>
      </w:r>
    </w:p>
    <w:p>
      <w:r>
        <w:t>0</w:t>
      </w:r>
    </w:p>
    <w:p>
      <w:r>
        <w:t>3</w:t>
      </w:r>
    </w:p>
    <w:p>
      <w:r>
        <w:t>Huyện Hoa Lư</w:t>
      </w:r>
    </w:p>
    <w:p>
      <w:r>
        <w:t>29</w:t>
      </w:r>
    </w:p>
    <w:p>
      <w:r>
        <w:t>58</w:t>
      </w:r>
    </w:p>
    <w:p>
      <w:r>
        <w:t>8</w:t>
      </w:r>
    </w:p>
    <w:p>
      <w:r>
        <w:t>12</w:t>
      </w:r>
    </w:p>
    <w:p>
      <w:r>
        <w:t>1</w:t>
      </w:r>
    </w:p>
    <w:p>
      <w:r>
        <w:t>28</w:t>
      </w:r>
    </w:p>
    <w:p>
      <w:r>
        <w:t>0</w:t>
      </w:r>
    </w:p>
    <w:p>
      <w:r>
        <w:t>1</w:t>
      </w:r>
    </w:p>
    <w:p>
      <w:r>
        <w:t>3</w:t>
      </w:r>
    </w:p>
    <w:p>
      <w:r>
        <w:t>0</w:t>
      </w:r>
    </w:p>
    <w:p>
      <w:r>
        <w:t>0</w:t>
      </w:r>
    </w:p>
    <w:p>
      <w:r>
        <w:t>0</w:t>
      </w:r>
    </w:p>
    <w:p>
      <w:r>
        <w:t>5</w:t>
      </w:r>
    </w:p>
    <w:p>
      <w:r>
        <w:t>0</w:t>
      </w:r>
    </w:p>
    <w:p>
      <w:r>
        <w:t>4</w:t>
      </w:r>
    </w:p>
    <w:p>
      <w:r>
        <w:t>Huyện Gia Viễn</w:t>
      </w:r>
    </w:p>
    <w:p>
      <w:r>
        <w:t>20</w:t>
      </w:r>
    </w:p>
    <w:p>
      <w:r>
        <w:t>40</w:t>
      </w:r>
    </w:p>
    <w:p>
      <w:r>
        <w:t>7</w:t>
      </w:r>
    </w:p>
    <w:p>
      <w:r>
        <w:t>7</w:t>
      </w:r>
    </w:p>
    <w:p>
      <w:r>
        <w:t>0</w:t>
      </w:r>
    </w:p>
    <w:p>
      <w:r>
        <w:t>14</w:t>
      </w:r>
    </w:p>
    <w:p>
      <w:r>
        <w:t>0</w:t>
      </w:r>
    </w:p>
    <w:p>
      <w:r>
        <w:t>0</w:t>
      </w:r>
    </w:p>
    <w:p>
      <w:r>
        <w:t>0</w:t>
      </w:r>
    </w:p>
    <w:p>
      <w:r>
        <w:t>3</w:t>
      </w:r>
    </w:p>
    <w:p>
      <w:r>
        <w:t>0</w:t>
      </w:r>
    </w:p>
    <w:p>
      <w:r>
        <w:t>1</w:t>
      </w:r>
    </w:p>
    <w:p>
      <w:r>
        <w:t>2</w:t>
      </w:r>
    </w:p>
    <w:p>
      <w:r>
        <w:t>6</w:t>
      </w:r>
    </w:p>
    <w:p>
      <w:r>
        <w:t>5</w:t>
      </w:r>
    </w:p>
    <w:p>
      <w:r>
        <w:t>Huyện Yên Khánh</w:t>
      </w:r>
    </w:p>
    <w:p>
      <w:r>
        <w:t>139</w:t>
      </w:r>
    </w:p>
    <w:p>
      <w:r>
        <w:t>278</w:t>
      </w:r>
    </w:p>
    <w:p>
      <w:r>
        <w:t>0</w:t>
      </w:r>
    </w:p>
    <w:p>
      <w:r>
        <w:t>88</w:t>
      </w:r>
    </w:p>
    <w:p>
      <w:r>
        <w:t>0</w:t>
      </w:r>
    </w:p>
    <w:p>
      <w:r>
        <w:t>134</w:t>
      </w:r>
    </w:p>
    <w:p>
      <w:r>
        <w:t>0</w:t>
      </w:r>
    </w:p>
    <w:p>
      <w:r>
        <w:t>0</w:t>
      </w:r>
    </w:p>
    <w:p>
      <w:r>
        <w:t>4</w:t>
      </w:r>
    </w:p>
    <w:p>
      <w:r>
        <w:t>25</w:t>
      </w:r>
    </w:p>
    <w:p>
      <w:r>
        <w:t>0</w:t>
      </w:r>
    </w:p>
    <w:p>
      <w:r>
        <w:t>0</w:t>
      </w:r>
    </w:p>
    <w:p>
      <w:r>
        <w:t>24</w:t>
      </w:r>
    </w:p>
    <w:p>
      <w:r>
        <w:t>3</w:t>
      </w:r>
    </w:p>
    <w:p>
      <w:r>
        <w:t>6</w:t>
      </w:r>
    </w:p>
    <w:p>
      <w:r>
        <w:t>Huyện Yên Mô</w:t>
      </w:r>
    </w:p>
    <w:p>
      <w:r>
        <w:t>67</w:t>
      </w:r>
    </w:p>
    <w:p>
      <w:r>
        <w:t>119</w:t>
      </w:r>
    </w:p>
    <w:p>
      <w:r>
        <w:t>31</w:t>
      </w:r>
    </w:p>
    <w:p>
      <w:r>
        <w:t>6</w:t>
      </w:r>
    </w:p>
    <w:p>
      <w:r>
        <w:t>0</w:t>
      </w:r>
    </w:p>
    <w:p>
      <w:r>
        <w:t>56</w:t>
      </w:r>
    </w:p>
    <w:p>
      <w:r>
        <w:t>0</w:t>
      </w:r>
    </w:p>
    <w:p>
      <w:r>
        <w:t>0</w:t>
      </w:r>
    </w:p>
    <w:p>
      <w:r>
        <w:t>0</w:t>
      </w:r>
    </w:p>
    <w:p>
      <w:r>
        <w:t>1</w:t>
      </w:r>
    </w:p>
    <w:p>
      <w:r>
        <w:t>0</w:t>
      </w:r>
    </w:p>
    <w:p>
      <w:r>
        <w:t>0</w:t>
      </w:r>
    </w:p>
    <w:p>
      <w:r>
        <w:t>24</w:t>
      </w:r>
    </w:p>
    <w:p>
      <w:r>
        <w:t>1</w:t>
      </w:r>
    </w:p>
    <w:p>
      <w:r>
        <w:t>7</w:t>
      </w:r>
    </w:p>
    <w:p>
      <w:r>
        <w:t>Huyện Nho Quan</w:t>
      </w:r>
    </w:p>
    <w:p>
      <w:r>
        <w:t>76</w:t>
      </w:r>
    </w:p>
    <w:p>
      <w:r>
        <w:t>138</w:t>
      </w:r>
    </w:p>
    <w:p>
      <w:r>
        <w:t>24</w:t>
      </w:r>
    </w:p>
    <w:p>
      <w:r>
        <w:t>44</w:t>
      </w:r>
    </w:p>
    <w:p>
      <w:r>
        <w:t>0</w:t>
      </w:r>
    </w:p>
    <w:p>
      <w:r>
        <w:t>1</w:t>
      </w:r>
    </w:p>
    <w:p>
      <w:r>
        <w:t>0</w:t>
      </w:r>
    </w:p>
    <w:p>
      <w:r>
        <w:t>1</w:t>
      </w:r>
    </w:p>
    <w:p>
      <w:r>
        <w:t>10</w:t>
      </w:r>
    </w:p>
    <w:p>
      <w:r>
        <w:t>4</w:t>
      </w:r>
    </w:p>
    <w:p>
      <w:r>
        <w:t>4</w:t>
      </w:r>
    </w:p>
    <w:p>
      <w:r>
        <w:t>7</w:t>
      </w:r>
    </w:p>
    <w:p>
      <w:r>
        <w:t>40</w:t>
      </w:r>
    </w:p>
    <w:p>
      <w:r>
        <w:t>3</w:t>
      </w:r>
    </w:p>
    <w:p>
      <w:r>
        <w:t>8</w:t>
      </w:r>
    </w:p>
    <w:p>
      <w:r>
        <w:t>Huyện Kim Sơn</w:t>
      </w:r>
    </w:p>
    <w:p>
      <w:r>
        <w:t>155</w:t>
      </w:r>
    </w:p>
    <w:p>
      <w:r>
        <w:t>303</w:t>
      </w:r>
    </w:p>
    <w:p>
      <w:r>
        <w:t>75</w:t>
      </w:r>
    </w:p>
    <w:p>
      <w:r>
        <w:t>24</w:t>
      </w:r>
    </w:p>
    <w:p>
      <w:r>
        <w:t>2</w:t>
      </w:r>
    </w:p>
    <w:p>
      <w:r>
        <w:t>94</w:t>
      </w:r>
    </w:p>
    <w:p>
      <w:r>
        <w:t>12</w:t>
      </w:r>
    </w:p>
    <w:p>
      <w:r>
        <w:t>7</w:t>
      </w:r>
    </w:p>
    <w:p>
      <w:r>
        <w:t>31</w:t>
      </w:r>
    </w:p>
    <w:p>
      <w:r>
        <w:t>7</w:t>
      </w:r>
    </w:p>
    <w:p>
      <w:r>
        <w:t>6</w:t>
      </w:r>
    </w:p>
    <w:p>
      <w:r>
        <w:t>14</w:t>
      </w:r>
    </w:p>
    <w:p>
      <w:r>
        <w:t>30</w:t>
      </w:r>
    </w:p>
    <w:p>
      <w:r>
        <w:t>1</w:t>
      </w:r>
    </w:p>
    <w:p>
      <w:r>
        <w:t>II</w:t>
      </w:r>
    </w:p>
    <w:p>
      <w:r>
        <w:t>Khu vực nông thôn</w:t>
      </w:r>
    </w:p>
    <w:p>
      <w:r>
        <w:t>6.375</w:t>
      </w:r>
    </w:p>
    <w:p>
      <w:r>
        <w:t>11.760</w:t>
      </w:r>
    </w:p>
    <w:p>
      <w:r>
        <w:t>1.216</w:t>
      </w:r>
    </w:p>
    <w:p>
      <w:r>
        <w:t>2.439</w:t>
      </w:r>
    </w:p>
    <w:p>
      <w:r>
        <w:t>155</w:t>
      </w:r>
    </w:p>
    <w:p>
      <w:r>
        <w:t>3.034</w:t>
      </w:r>
    </w:p>
    <w:p>
      <w:r>
        <w:t>174</w:t>
      </w:r>
    </w:p>
    <w:p>
      <w:r>
        <w:t>38</w:t>
      </w:r>
    </w:p>
    <w:p>
      <w:r>
        <w:t>522</w:t>
      </w:r>
    </w:p>
    <w:p>
      <w:r>
        <w:t>312</w:t>
      </w:r>
    </w:p>
    <w:p>
      <w:r>
        <w:t>204</w:t>
      </w:r>
    </w:p>
    <w:p>
      <w:r>
        <w:t>453</w:t>
      </w:r>
    </w:p>
    <w:p>
      <w:r>
        <w:t>2.545</w:t>
      </w:r>
    </w:p>
    <w:p>
      <w:r>
        <w:t>668</w:t>
      </w:r>
    </w:p>
    <w:p>
      <w:r>
        <w:t>1</w:t>
      </w:r>
    </w:p>
    <w:p>
      <w:r>
        <w:t>TP Ninh Bình</w:t>
      </w:r>
    </w:p>
    <w:p>
      <w:r>
        <w:t>132</w:t>
      </w:r>
    </w:p>
    <w:p>
      <w:r>
        <w:t>259</w:t>
      </w:r>
    </w:p>
    <w:p>
      <w:r>
        <w:t>19</w:t>
      </w:r>
    </w:p>
    <w:p>
      <w:r>
        <w:t>59</w:t>
      </w:r>
    </w:p>
    <w:p>
      <w:r>
        <w:t>0</w:t>
      </w:r>
    </w:p>
    <w:p>
      <w:r>
        <w:t>122</w:t>
      </w:r>
    </w:p>
    <w:p>
      <w:r>
        <w:t>0</w:t>
      </w:r>
    </w:p>
    <w:p>
      <w:r>
        <w:t>0</w:t>
      </w:r>
    </w:p>
    <w:p>
      <w:r>
        <w:t>15</w:t>
      </w:r>
    </w:p>
    <w:p>
      <w:r>
        <w:t>0</w:t>
      </w:r>
    </w:p>
    <w:p>
      <w:r>
        <w:t>0</w:t>
      </w:r>
    </w:p>
    <w:p>
      <w:r>
        <w:t>1</w:t>
      </w:r>
    </w:p>
    <w:p>
      <w:r>
        <w:t>40</w:t>
      </w:r>
    </w:p>
    <w:p>
      <w:r>
        <w:t>3</w:t>
      </w:r>
    </w:p>
    <w:p>
      <w:r>
        <w:t>2</w:t>
      </w:r>
    </w:p>
    <w:p>
      <w:r>
        <w:t>TP Tam Điệp</w:t>
      </w:r>
    </w:p>
    <w:p>
      <w:r>
        <w:t>57</w:t>
      </w:r>
    </w:p>
    <w:p>
      <w:r>
        <w:t>106</w:t>
      </w:r>
    </w:p>
    <w:p>
      <w:r>
        <w:t>20</w:t>
      </w:r>
    </w:p>
    <w:p>
      <w:r>
        <w:t>29</w:t>
      </w:r>
    </w:p>
    <w:p>
      <w:r>
        <w:t>0</w:t>
      </w:r>
    </w:p>
    <w:p>
      <w:r>
        <w:t>31</w:t>
      </w:r>
    </w:p>
    <w:p>
      <w:r>
        <w:t>1</w:t>
      </w:r>
    </w:p>
    <w:p>
      <w:r>
        <w:t>0</w:t>
      </w:r>
    </w:p>
    <w:p>
      <w:r>
        <w:t>6</w:t>
      </w:r>
    </w:p>
    <w:p>
      <w:r>
        <w:t>3</w:t>
      </w:r>
    </w:p>
    <w:p>
      <w:r>
        <w:t>0</w:t>
      </w:r>
    </w:p>
    <w:p>
      <w:r>
        <w:t>0</w:t>
      </w:r>
    </w:p>
    <w:p>
      <w:r>
        <w:t>15</w:t>
      </w:r>
    </w:p>
    <w:p>
      <w:r>
        <w:t>1</w:t>
      </w:r>
    </w:p>
    <w:p>
      <w:r>
        <w:t>3</w:t>
      </w:r>
    </w:p>
    <w:p>
      <w:r>
        <w:t>Huyện Hoa Lư</w:t>
      </w:r>
    </w:p>
    <w:p>
      <w:r>
        <w:t>411</w:t>
      </w:r>
    </w:p>
    <w:p>
      <w:r>
        <w:t>764</w:t>
      </w:r>
    </w:p>
    <w:p>
      <w:r>
        <w:t>166</w:t>
      </w:r>
    </w:p>
    <w:p>
      <w:r>
        <w:t>167</w:t>
      </w:r>
    </w:p>
    <w:p>
      <w:r>
        <w:t>1</w:t>
      </w:r>
    </w:p>
    <w:p>
      <w:r>
        <w:t>208</w:t>
      </w:r>
    </w:p>
    <w:p>
      <w:r>
        <w:t>33</w:t>
      </w:r>
    </w:p>
    <w:p>
      <w:r>
        <w:t>5</w:t>
      </w:r>
    </w:p>
    <w:p>
      <w:r>
        <w:t>6</w:t>
      </w:r>
    </w:p>
    <w:p>
      <w:r>
        <w:t>22</w:t>
      </w:r>
    </w:p>
    <w:p>
      <w:r>
        <w:t>0</w:t>
      </w:r>
    </w:p>
    <w:p>
      <w:r>
        <w:t>3</w:t>
      </w:r>
    </w:p>
    <w:p>
      <w:r>
        <w:t>147</w:t>
      </w:r>
    </w:p>
    <w:p>
      <w:r>
        <w:t>6</w:t>
      </w:r>
    </w:p>
    <w:p>
      <w:r>
        <w:t>4</w:t>
      </w:r>
    </w:p>
    <w:p>
      <w:r>
        <w:t>Huyện Gia Viễn</w:t>
      </w:r>
    </w:p>
    <w:p>
      <w:r>
        <w:t>714</w:t>
      </w:r>
    </w:p>
    <w:p>
      <w:r>
        <w:t>1.343</w:t>
      </w:r>
    </w:p>
    <w:p>
      <w:r>
        <w:t>106</w:t>
      </w:r>
    </w:p>
    <w:p>
      <w:r>
        <w:t>241</w:t>
      </w:r>
    </w:p>
    <w:p>
      <w:r>
        <w:t>49</w:t>
      </w:r>
    </w:p>
    <w:p>
      <w:r>
        <w:t>309</w:t>
      </w:r>
    </w:p>
    <w:p>
      <w:r>
        <w:t>16</w:t>
      </w:r>
    </w:p>
    <w:p>
      <w:r>
        <w:t>10</w:t>
      </w:r>
    </w:p>
    <w:p>
      <w:r>
        <w:t>78</w:t>
      </w:r>
    </w:p>
    <w:p>
      <w:r>
        <w:t>35</w:t>
      </w:r>
    </w:p>
    <w:p>
      <w:r>
        <w:t>12</w:t>
      </w:r>
    </w:p>
    <w:p>
      <w:r>
        <w:t>84</w:t>
      </w:r>
    </w:p>
    <w:p>
      <w:r>
        <w:t>289</w:t>
      </w:r>
    </w:p>
    <w:p>
      <w:r>
        <w:t>114</w:t>
      </w:r>
    </w:p>
    <w:p>
      <w:r>
        <w:t>5</w:t>
      </w:r>
    </w:p>
    <w:p>
      <w:r>
        <w:t>Huyện Yên Khánh</w:t>
      </w:r>
    </w:p>
    <w:p>
      <w:r>
        <w:t>1.021</w:t>
      </w:r>
    </w:p>
    <w:p>
      <w:r>
        <w:t>1.962</w:t>
      </w:r>
    </w:p>
    <w:p>
      <w:r>
        <w:t>116</w:t>
      </w:r>
    </w:p>
    <w:p>
      <w:r>
        <w:t>469</w:t>
      </w:r>
    </w:p>
    <w:p>
      <w:r>
        <w:t>2</w:t>
      </w:r>
    </w:p>
    <w:p>
      <w:r>
        <w:t>848</w:t>
      </w:r>
    </w:p>
    <w:p>
      <w:r>
        <w:t>0</w:t>
      </w:r>
    </w:p>
    <w:p>
      <w:r>
        <w:t>0</w:t>
      </w:r>
    </w:p>
    <w:p>
      <w:r>
        <w:t>34</w:t>
      </w:r>
    </w:p>
    <w:p>
      <w:r>
        <w:t>9</w:t>
      </w:r>
    </w:p>
    <w:p>
      <w:r>
        <w:t>0</w:t>
      </w:r>
    </w:p>
    <w:p>
      <w:r>
        <w:t>0</w:t>
      </w:r>
    </w:p>
    <w:p>
      <w:r>
        <w:t>441</w:t>
      </w:r>
    </w:p>
    <w:p>
      <w:r>
        <w:t>43</w:t>
      </w:r>
    </w:p>
    <w:p>
      <w:r>
        <w:t>6</w:t>
      </w:r>
    </w:p>
    <w:p>
      <w:r>
        <w:t>Huyện Yên Mô</w:t>
      </w:r>
    </w:p>
    <w:p>
      <w:r>
        <w:t>1.034</w:t>
      </w:r>
    </w:p>
    <w:p>
      <w:r>
        <w:t>1.722</w:t>
      </w:r>
    </w:p>
    <w:p>
      <w:r>
        <w:t>222</w:t>
      </w:r>
    </w:p>
    <w:p>
      <w:r>
        <w:t>287</w:t>
      </w:r>
    </w:p>
    <w:p>
      <w:r>
        <w:t>5</w:t>
      </w:r>
    </w:p>
    <w:p>
      <w:r>
        <w:t>516</w:t>
      </w:r>
    </w:p>
    <w:p>
      <w:r>
        <w:t>6</w:t>
      </w:r>
    </w:p>
    <w:p>
      <w:r>
        <w:t>4</w:t>
      </w:r>
    </w:p>
    <w:p>
      <w:r>
        <w:t>71</w:t>
      </w:r>
    </w:p>
    <w:p>
      <w:r>
        <w:t>30</w:t>
      </w:r>
    </w:p>
    <w:p>
      <w:r>
        <w:t>24</w:t>
      </w:r>
    </w:p>
    <w:p>
      <w:r>
        <w:t>46</w:t>
      </w:r>
    </w:p>
    <w:p>
      <w:r>
        <w:t>467</w:t>
      </w:r>
    </w:p>
    <w:p>
      <w:r>
        <w:t>44</w:t>
      </w:r>
    </w:p>
    <w:p>
      <w:r>
        <w:t>7</w:t>
      </w:r>
    </w:p>
    <w:p>
      <w:r>
        <w:t>Huyện Nho Quan</w:t>
      </w:r>
    </w:p>
    <w:p>
      <w:r>
        <w:t>1.348</w:t>
      </w:r>
    </w:p>
    <w:p>
      <w:r>
        <w:t>2.512</w:t>
      </w:r>
    </w:p>
    <w:p>
      <w:r>
        <w:t>298</w:t>
      </w:r>
    </w:p>
    <w:p>
      <w:r>
        <w:t>501</w:t>
      </w:r>
    </w:p>
    <w:p>
      <w:r>
        <w:t>68</w:t>
      </w:r>
    </w:p>
    <w:p>
      <w:r>
        <w:t>308</w:t>
      </w:r>
    </w:p>
    <w:p>
      <w:r>
        <w:t>60</w:t>
      </w:r>
    </w:p>
    <w:p>
      <w:r>
        <w:t>5</w:t>
      </w:r>
    </w:p>
    <w:p>
      <w:r>
        <w:t>133</w:t>
      </w:r>
    </w:p>
    <w:p>
      <w:r>
        <w:t>136</w:t>
      </w:r>
    </w:p>
    <w:p>
      <w:r>
        <w:t>113</w:t>
      </w:r>
    </w:p>
    <w:p>
      <w:r>
        <w:t>240</w:t>
      </w:r>
    </w:p>
    <w:p>
      <w:r>
        <w:t>455</w:t>
      </w:r>
    </w:p>
    <w:p>
      <w:r>
        <w:t>195</w:t>
      </w:r>
    </w:p>
    <w:p>
      <w:r>
        <w:t>8</w:t>
      </w:r>
    </w:p>
    <w:p>
      <w:r>
        <w:t>Huyện Kim Sơn</w:t>
      </w:r>
    </w:p>
    <w:p>
      <w:r>
        <w:t>1.658</w:t>
      </w:r>
    </w:p>
    <w:p>
      <w:r>
        <w:t>3.092</w:t>
      </w:r>
    </w:p>
    <w:p>
      <w:r>
        <w:t>269</w:t>
      </w:r>
    </w:p>
    <w:p>
      <w:r>
        <w:t>686</w:t>
      </w:r>
    </w:p>
    <w:p>
      <w:r>
        <w:t>30</w:t>
      </w:r>
    </w:p>
    <w:p>
      <w:r>
        <w:t>692</w:t>
      </w:r>
    </w:p>
    <w:p>
      <w:r>
        <w:t>58</w:t>
      </w:r>
    </w:p>
    <w:p>
      <w:r>
        <w:t>14</w:t>
      </w:r>
    </w:p>
    <w:p>
      <w:r>
        <w:t>179</w:t>
      </w:r>
    </w:p>
    <w:p>
      <w:r>
        <w:t>77</w:t>
      </w:r>
    </w:p>
    <w:p>
      <w:r>
        <w:t>55</w:t>
      </w:r>
    </w:p>
    <w:p>
      <w:r>
        <w:t>79</w:t>
      </w:r>
    </w:p>
    <w:p>
      <w:r>
        <w:t>691</w:t>
      </w:r>
    </w:p>
    <w:p>
      <w:r>
        <w:t>262</w:t>
      </w:r>
    </w:p>
    <w:p>
      <w:r>
        <w:t>III</w:t>
      </w:r>
    </w:p>
    <w:p>
      <w:r>
        <w:t>Toàn tỉnh</w:t>
      </w:r>
    </w:p>
    <w:p>
      <w:r>
        <w:t>7.207</w:t>
      </w:r>
    </w:p>
    <w:p>
      <w:r>
        <w:t>13.320</w:t>
      </w:r>
    </w:p>
    <w:p>
      <w:r>
        <w:t>1.467</w:t>
      </w:r>
    </w:p>
    <w:p>
      <w:r>
        <w:t>2.741</w:t>
      </w:r>
    </w:p>
    <w:p>
      <w:r>
        <w:t>161</w:t>
      </w:r>
    </w:p>
    <w:p>
      <w:r>
        <w:t>3.533</w:t>
      </w:r>
    </w:p>
    <w:p>
      <w:r>
        <w:t>198</w:t>
      </w:r>
    </w:p>
    <w:p>
      <w:r>
        <w:t>50</w:t>
      </w:r>
    </w:p>
    <w:p>
      <w:r>
        <w:t>608</w:t>
      </w:r>
    </w:p>
    <w:p>
      <w:r>
        <w:t>364</w:t>
      </w:r>
    </w:p>
    <w:p>
      <w:r>
        <w:t>218</w:t>
      </w:r>
    </w:p>
    <w:p>
      <w:r>
        <w:t>478</w:t>
      </w:r>
    </w:p>
    <w:p>
      <w:r>
        <w:t>2.807</w:t>
      </w:r>
    </w:p>
    <w:p>
      <w:r>
        <w:t>695</w:t>
      </w:r>
    </w:p>
    <w:p>
      <w:r>
        <w:t>1</w:t>
      </w:r>
    </w:p>
    <w:p>
      <w:r>
        <w:t>TP Ninh Bình</w:t>
      </w:r>
    </w:p>
    <w:p>
      <w:r>
        <w:t>394</w:t>
      </w:r>
    </w:p>
    <w:p>
      <w:r>
        <w:t>733</w:t>
      </w:r>
    </w:p>
    <w:p>
      <w:r>
        <w:t>103</w:t>
      </w:r>
    </w:p>
    <w:p>
      <w:r>
        <w:t>145</w:t>
      </w:r>
    </w:p>
    <w:p>
      <w:r>
        <w:t>3</w:t>
      </w:r>
    </w:p>
    <w:p>
      <w:r>
        <w:t>236</w:t>
      </w:r>
    </w:p>
    <w:p>
      <w:r>
        <w:t>7</w:t>
      </w:r>
    </w:p>
    <w:p>
      <w:r>
        <w:t>3</w:t>
      </w:r>
    </w:p>
    <w:p>
      <w:r>
        <w:t>41</w:t>
      </w:r>
    </w:p>
    <w:p>
      <w:r>
        <w:t>9</w:t>
      </w:r>
    </w:p>
    <w:p>
      <w:r>
        <w:t>0</w:t>
      </w:r>
    </w:p>
    <w:p>
      <w:r>
        <w:t>2</w:t>
      </w:r>
    </w:p>
    <w:p>
      <w:r>
        <w:t>168</w:t>
      </w:r>
    </w:p>
    <w:p>
      <w:r>
        <w:t>16</w:t>
      </w:r>
    </w:p>
    <w:p>
      <w:r>
        <w:t>2</w:t>
      </w:r>
    </w:p>
    <w:p>
      <w:r>
        <w:t>TP Tam Điệp</w:t>
      </w:r>
    </w:p>
    <w:p>
      <w:r>
        <w:t>141</w:t>
      </w:r>
    </w:p>
    <w:p>
      <w:r>
        <w:t>256</w:t>
      </w:r>
    </w:p>
    <w:p>
      <w:r>
        <w:t>42</w:t>
      </w:r>
    </w:p>
    <w:p>
      <w:r>
        <w:t>64</w:t>
      </w:r>
    </w:p>
    <w:p>
      <w:r>
        <w:t>0</w:t>
      </w:r>
    </w:p>
    <w:p>
      <w:r>
        <w:t>89</w:t>
      </w:r>
    </w:p>
    <w:p>
      <w:r>
        <w:t>6</w:t>
      </w:r>
    </w:p>
    <w:p>
      <w:r>
        <w:t>0</w:t>
      </w:r>
    </w:p>
    <w:p>
      <w:r>
        <w:t>18</w:t>
      </w:r>
    </w:p>
    <w:p>
      <w:r>
        <w:t>6</w:t>
      </w:r>
    </w:p>
    <w:p>
      <w:r>
        <w:t>4</w:t>
      </w:r>
    </w:p>
    <w:p>
      <w:r>
        <w:t>2</w:t>
      </w:r>
    </w:p>
    <w:p>
      <w:r>
        <w:t>24</w:t>
      </w:r>
    </w:p>
    <w:p>
      <w:r>
        <w:t>1</w:t>
      </w:r>
    </w:p>
    <w:p>
      <w:r>
        <w:t>3</w:t>
      </w:r>
    </w:p>
    <w:p>
      <w:r>
        <w:t>Huyện Hoa Lư</w:t>
      </w:r>
    </w:p>
    <w:p>
      <w:r>
        <w:t>440</w:t>
      </w:r>
    </w:p>
    <w:p>
      <w:r>
        <w:t>822</w:t>
      </w:r>
    </w:p>
    <w:p>
      <w:r>
        <w:t>174</w:t>
      </w:r>
    </w:p>
    <w:p>
      <w:r>
        <w:t>179</w:t>
      </w:r>
    </w:p>
    <w:p>
      <w:r>
        <w:t>2</w:t>
      </w:r>
    </w:p>
    <w:p>
      <w:r>
        <w:t>236</w:t>
      </w:r>
    </w:p>
    <w:p>
      <w:r>
        <w:t>33</w:t>
      </w:r>
    </w:p>
    <w:p>
      <w:r>
        <w:t>6</w:t>
      </w:r>
    </w:p>
    <w:p>
      <w:r>
        <w:t>9</w:t>
      </w:r>
    </w:p>
    <w:p>
      <w:r>
        <w:t>22</w:t>
      </w:r>
    </w:p>
    <w:p>
      <w:r>
        <w:t>0</w:t>
      </w:r>
    </w:p>
    <w:p>
      <w:r>
        <w:t>3</w:t>
      </w:r>
    </w:p>
    <w:p>
      <w:r>
        <w:t>152</w:t>
      </w:r>
    </w:p>
    <w:p>
      <w:r>
        <w:t>6</w:t>
      </w:r>
    </w:p>
    <w:p>
      <w:r>
        <w:t>4</w:t>
      </w:r>
    </w:p>
    <w:p>
      <w:r>
        <w:t>Huyện Gia Viễn</w:t>
      </w:r>
    </w:p>
    <w:p>
      <w:r>
        <w:t>734</w:t>
      </w:r>
    </w:p>
    <w:p>
      <w:r>
        <w:t>1.383</w:t>
      </w:r>
    </w:p>
    <w:p>
      <w:r>
        <w:t>113</w:t>
      </w:r>
    </w:p>
    <w:p>
      <w:r>
        <w:t>248</w:t>
      </w:r>
    </w:p>
    <w:p>
      <w:r>
        <w:t>49</w:t>
      </w:r>
    </w:p>
    <w:p>
      <w:r>
        <w:t>323</w:t>
      </w:r>
    </w:p>
    <w:p>
      <w:r>
        <w:t>16</w:t>
      </w:r>
    </w:p>
    <w:p>
      <w:r>
        <w:t>10</w:t>
      </w:r>
    </w:p>
    <w:p>
      <w:r>
        <w:t>78</w:t>
      </w:r>
    </w:p>
    <w:p>
      <w:r>
        <w:t>38</w:t>
      </w:r>
    </w:p>
    <w:p>
      <w:r>
        <w:t>12</w:t>
      </w:r>
    </w:p>
    <w:p>
      <w:r>
        <w:t>85</w:t>
      </w:r>
    </w:p>
    <w:p>
      <w:r>
        <w:t>291</w:t>
      </w:r>
    </w:p>
    <w:p>
      <w:r>
        <w:t>120</w:t>
      </w:r>
    </w:p>
    <w:p>
      <w:r>
        <w:t>5</w:t>
      </w:r>
    </w:p>
    <w:p>
      <w:r>
        <w:t>Huyện Yên Khánh</w:t>
      </w:r>
    </w:p>
    <w:p>
      <w:r>
        <w:t>1.160</w:t>
      </w:r>
    </w:p>
    <w:p>
      <w:r>
        <w:t>2.240</w:t>
      </w:r>
    </w:p>
    <w:p>
      <w:r>
        <w:t>116</w:t>
      </w:r>
    </w:p>
    <w:p>
      <w:r>
        <w:t>557</w:t>
      </w:r>
    </w:p>
    <w:p>
      <w:r>
        <w:t>2</w:t>
      </w:r>
    </w:p>
    <w:p>
      <w:r>
        <w:t>982</w:t>
      </w:r>
    </w:p>
    <w:p>
      <w:r>
        <w:t>0</w:t>
      </w:r>
    </w:p>
    <w:p>
      <w:r>
        <w:t>0</w:t>
      </w:r>
    </w:p>
    <w:p>
      <w:r>
        <w:t>38</w:t>
      </w:r>
    </w:p>
    <w:p>
      <w:r>
        <w:t>34</w:t>
      </w:r>
    </w:p>
    <w:p>
      <w:r>
        <w:t>0</w:t>
      </w:r>
    </w:p>
    <w:p>
      <w:r>
        <w:t>0</w:t>
      </w:r>
    </w:p>
    <w:p>
      <w:r>
        <w:t>465</w:t>
      </w:r>
    </w:p>
    <w:p>
      <w:r>
        <w:t>46</w:t>
      </w:r>
    </w:p>
    <w:p>
      <w:r>
        <w:t>6</w:t>
      </w:r>
    </w:p>
    <w:p>
      <w:r>
        <w:t>Huyện Yên Mô</w:t>
      </w:r>
    </w:p>
    <w:p>
      <w:r>
        <w:t>1.101</w:t>
      </w:r>
    </w:p>
    <w:p>
      <w:r>
        <w:t>1.841</w:t>
      </w:r>
    </w:p>
    <w:p>
      <w:r>
        <w:t>253</w:t>
      </w:r>
    </w:p>
    <w:p>
      <w:r>
        <w:t>293</w:t>
      </w:r>
    </w:p>
    <w:p>
      <w:r>
        <w:t>5</w:t>
      </w:r>
    </w:p>
    <w:p>
      <w:r>
        <w:t>572</w:t>
      </w:r>
    </w:p>
    <w:p>
      <w:r>
        <w:t>6</w:t>
      </w:r>
    </w:p>
    <w:p>
      <w:r>
        <w:t>4</w:t>
      </w:r>
    </w:p>
    <w:p>
      <w:r>
        <w:t>71</w:t>
      </w:r>
    </w:p>
    <w:p>
      <w:r>
        <w:t>31</w:t>
      </w:r>
    </w:p>
    <w:p>
      <w:r>
        <w:t>24</w:t>
      </w:r>
    </w:p>
    <w:p>
      <w:r>
        <w:t>46</w:t>
      </w:r>
    </w:p>
    <w:p>
      <w:r>
        <w:t>491</w:t>
      </w:r>
    </w:p>
    <w:p>
      <w:r>
        <w:t>45</w:t>
      </w:r>
    </w:p>
    <w:p>
      <w:r>
        <w:t>7</w:t>
      </w:r>
    </w:p>
    <w:p>
      <w:r>
        <w:t>Huyện Nho Quan</w:t>
      </w:r>
    </w:p>
    <w:p>
      <w:r>
        <w:t>1.424</w:t>
      </w:r>
    </w:p>
    <w:p>
      <w:r>
        <w:t>2.650</w:t>
      </w:r>
    </w:p>
    <w:p>
      <w:r>
        <w:t>322</w:t>
      </w:r>
    </w:p>
    <w:p>
      <w:r>
        <w:t>545</w:t>
      </w:r>
    </w:p>
    <w:p>
      <w:r>
        <w:t>68</w:t>
      </w:r>
    </w:p>
    <w:p>
      <w:r>
        <w:t>309</w:t>
      </w:r>
    </w:p>
    <w:p>
      <w:r>
        <w:t>60</w:t>
      </w:r>
    </w:p>
    <w:p>
      <w:r>
        <w:t>6</w:t>
      </w:r>
    </w:p>
    <w:p>
      <w:r>
        <w:t>143</w:t>
      </w:r>
    </w:p>
    <w:p>
      <w:r>
        <w:t>140</w:t>
      </w:r>
    </w:p>
    <w:p>
      <w:r>
        <w:t>117</w:t>
      </w:r>
    </w:p>
    <w:p>
      <w:r>
        <w:t>247</w:t>
      </w:r>
    </w:p>
    <w:p>
      <w:r>
        <w:t>495</w:t>
      </w:r>
    </w:p>
    <w:p>
      <w:r>
        <w:t>198</w:t>
      </w:r>
    </w:p>
    <w:p>
      <w:r>
        <w:t>8</w:t>
      </w:r>
    </w:p>
    <w:p>
      <w:r>
        <w:t>Huyện Kim Sơn</w:t>
      </w:r>
    </w:p>
    <w:p>
      <w:r>
        <w:t>1.813</w:t>
      </w:r>
    </w:p>
    <w:p>
      <w:r>
        <w:t>3.395</w:t>
      </w:r>
    </w:p>
    <w:p>
      <w:r>
        <w:t>344</w:t>
      </w:r>
    </w:p>
    <w:p>
      <w:r>
        <w:t>710</w:t>
      </w:r>
    </w:p>
    <w:p>
      <w:r>
        <w:t>32</w:t>
      </w:r>
    </w:p>
    <w:p>
      <w:r>
        <w:t>786</w:t>
      </w:r>
    </w:p>
    <w:p>
      <w:r>
        <w:t>70</w:t>
      </w:r>
    </w:p>
    <w:p>
      <w:r>
        <w:t>21</w:t>
      </w:r>
    </w:p>
    <w:p>
      <w:r>
        <w:t>210</w:t>
      </w:r>
    </w:p>
    <w:p>
      <w:r>
        <w:t>84</w:t>
      </w:r>
    </w:p>
    <w:p>
      <w:r>
        <w:t>61</w:t>
      </w:r>
    </w:p>
    <w:p>
      <w:r>
        <w:t>93</w:t>
      </w:r>
    </w:p>
    <w:p>
      <w:r>
        <w:t>721</w:t>
      </w:r>
    </w:p>
    <w:p>
      <w:r>
        <w:t>263</w:t>
      </w:r>
    </w:p>
    <w:p>
      <w:r>
        <w:t>Mẫu số 8.7</w:t>
      </w:r>
    </w:p>
    <w:p>
      <w:r>
        <w:t>PHÂN TÍCH TỶ LỆ CÁC CHỈ SỐ THIẾU HỤT DỊCH VỤ XÃ HỘI CƠ BẢN CỦA HỘ CẬN NGHÈO NĂM 2023</w:t>
      </w:r>
    </w:p>
    <w:p>
      <w:r>
        <w:t>(Kèm theo Quyết định số:     /QĐ-UBND ngày      tháng 12 năm 2023 của UBND tỉnh Ninh Bình)</w:t>
      </w:r>
    </w:p>
    <w:p>
      <w:r>
        <w:t>TT</w:t>
      </w:r>
    </w:p>
    <w:p>
      <w:r>
        <w:t>Huyện/ thành phố</w:t>
      </w:r>
    </w:p>
    <w:p>
      <w:r>
        <w:t>Tổng số hộ cận nghèo</w:t>
      </w:r>
    </w:p>
    <w:p>
      <w:r>
        <w:t>Tỷ lệ chỉ số thiếu hụt dịch vụ xã hội cơ bản của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832</w:t>
      </w:r>
    </w:p>
    <w:p>
      <w:r>
        <w:t>16,09</w:t>
      </w:r>
    </w:p>
    <w:p>
      <w:r>
        <w:t>19,36</w:t>
      </w:r>
    </w:p>
    <w:p>
      <w:r>
        <w:t>0,38</w:t>
      </w:r>
    </w:p>
    <w:p>
      <w:r>
        <w:t>31,99</w:t>
      </w:r>
    </w:p>
    <w:p>
      <w:r>
        <w:t>1,54</w:t>
      </w:r>
    </w:p>
    <w:p>
      <w:r>
        <w:t>0,77</w:t>
      </w:r>
    </w:p>
    <w:p>
      <w:r>
        <w:t>5,51</w:t>
      </w:r>
    </w:p>
    <w:p>
      <w:r>
        <w:t>3,33</w:t>
      </w:r>
    </w:p>
    <w:p>
      <w:r>
        <w:t>0,90</w:t>
      </w:r>
    </w:p>
    <w:p>
      <w:r>
        <w:t>1,60</w:t>
      </w:r>
    </w:p>
    <w:p>
      <w:r>
        <w:t>16,79</w:t>
      </w:r>
    </w:p>
    <w:p>
      <w:r>
        <w:t>1,73</w:t>
      </w:r>
    </w:p>
    <w:p>
      <w:r>
        <w:t>1</w:t>
      </w:r>
    </w:p>
    <w:p>
      <w:r>
        <w:t>TP Ninh Bình</w:t>
      </w:r>
    </w:p>
    <w:p>
      <w:r>
        <w:t>262</w:t>
      </w:r>
    </w:p>
    <w:p>
      <w:r>
        <w:t>17,72</w:t>
      </w:r>
    </w:p>
    <w:p>
      <w:r>
        <w:t>18,14</w:t>
      </w:r>
    </w:p>
    <w:p>
      <w:r>
        <w:t>0,63</w:t>
      </w:r>
    </w:p>
    <w:p>
      <w:r>
        <w:t>24,05</w:t>
      </w:r>
    </w:p>
    <w:p>
      <w:r>
        <w:t>1,48</w:t>
      </w:r>
    </w:p>
    <w:p>
      <w:r>
        <w:t>0,63</w:t>
      </w:r>
    </w:p>
    <w:p>
      <w:r>
        <w:t>5,49</w:t>
      </w:r>
    </w:p>
    <w:p>
      <w:r>
        <w:t>1,90</w:t>
      </w:r>
    </w:p>
    <w:p>
      <w:r>
        <w:t>0,00</w:t>
      </w:r>
    </w:p>
    <w:p>
      <w:r>
        <w:t>0,21</w:t>
      </w:r>
    </w:p>
    <w:p>
      <w:r>
        <w:t>27,00</w:t>
      </w:r>
    </w:p>
    <w:p>
      <w:r>
        <w:t>2,74</w:t>
      </w:r>
    </w:p>
    <w:p>
      <w:r>
        <w:t>2</w:t>
      </w:r>
    </w:p>
    <w:p>
      <w:r>
        <w:t>TP Tam Điệp</w:t>
      </w:r>
    </w:p>
    <w:p>
      <w:r>
        <w:t>84</w:t>
      </w:r>
    </w:p>
    <w:p>
      <w:r>
        <w:t>14,67</w:t>
      </w:r>
    </w:p>
    <w:p>
      <w:r>
        <w:t>23,33</w:t>
      </w:r>
    </w:p>
    <w:p>
      <w:r>
        <w:t>0,00</w:t>
      </w:r>
    </w:p>
    <w:p>
      <w:r>
        <w:t>38,67</w:t>
      </w:r>
    </w:p>
    <w:p>
      <w:r>
        <w:t>3,33</w:t>
      </w:r>
    </w:p>
    <w:p>
      <w:r>
        <w:t>0,00</w:t>
      </w:r>
    </w:p>
    <w:p>
      <w:r>
        <w:t>8,00</w:t>
      </w:r>
    </w:p>
    <w:p>
      <w:r>
        <w:t>2,00</w:t>
      </w:r>
    </w:p>
    <w:p>
      <w:r>
        <w:t>2,67</w:t>
      </w:r>
    </w:p>
    <w:p>
      <w:r>
        <w:t>1,33</w:t>
      </w:r>
    </w:p>
    <w:p>
      <w:r>
        <w:t>6,00</w:t>
      </w:r>
    </w:p>
    <w:p>
      <w:r>
        <w:t>0,00</w:t>
      </w:r>
    </w:p>
    <w:p>
      <w:r>
        <w:t>3</w:t>
      </w:r>
    </w:p>
    <w:p>
      <w:r>
        <w:t>Huyện Hoa Lư</w:t>
      </w:r>
    </w:p>
    <w:p>
      <w:r>
        <w:t>29</w:t>
      </w:r>
    </w:p>
    <w:p>
      <w:r>
        <w:t>13,79</w:t>
      </w:r>
    </w:p>
    <w:p>
      <w:r>
        <w:t>20,69</w:t>
      </w:r>
    </w:p>
    <w:p>
      <w:r>
        <w:t>1,72</w:t>
      </w:r>
    </w:p>
    <w:p>
      <w:r>
        <w:t>48,28</w:t>
      </w:r>
    </w:p>
    <w:p>
      <w:r>
        <w:t>0,00</w:t>
      </w:r>
    </w:p>
    <w:p>
      <w:r>
        <w:t>1,72</w:t>
      </w:r>
    </w:p>
    <w:p>
      <w:r>
        <w:t>5,17</w:t>
      </w:r>
    </w:p>
    <w:p>
      <w:r>
        <w:t>0,00</w:t>
      </w:r>
    </w:p>
    <w:p>
      <w:r>
        <w:t>0,00</w:t>
      </w:r>
    </w:p>
    <w:p>
      <w:r>
        <w:t>0,00</w:t>
      </w:r>
    </w:p>
    <w:p>
      <w:r>
        <w:t>8,62</w:t>
      </w:r>
    </w:p>
    <w:p>
      <w:r>
        <w:t>0,00</w:t>
      </w:r>
    </w:p>
    <w:p>
      <w:r>
        <w:t>4</w:t>
      </w:r>
    </w:p>
    <w:p>
      <w:r>
        <w:t>Huyện Gia Viễn</w:t>
      </w:r>
    </w:p>
    <w:p>
      <w:r>
        <w:t>20</w:t>
      </w:r>
    </w:p>
    <w:p>
      <w:r>
        <w:t>17,50</w:t>
      </w:r>
    </w:p>
    <w:p>
      <w:r>
        <w:t>17,50</w:t>
      </w:r>
    </w:p>
    <w:p>
      <w:r>
        <w:t>0,00</w:t>
      </w:r>
    </w:p>
    <w:p>
      <w:r>
        <w:t>35,00</w:t>
      </w:r>
    </w:p>
    <w:p>
      <w:r>
        <w:t>0,00</w:t>
      </w:r>
    </w:p>
    <w:p>
      <w:r>
        <w:t>0,00</w:t>
      </w:r>
    </w:p>
    <w:p>
      <w:r>
        <w:t>0,00</w:t>
      </w:r>
    </w:p>
    <w:p>
      <w:r>
        <w:t>7,50</w:t>
      </w:r>
    </w:p>
    <w:p>
      <w:r>
        <w:t>0,00</w:t>
      </w:r>
    </w:p>
    <w:p>
      <w:r>
        <w:t>2,50</w:t>
      </w:r>
    </w:p>
    <w:p>
      <w:r>
        <w:t>5,00</w:t>
      </w:r>
    </w:p>
    <w:p>
      <w:r>
        <w:t>15,00</w:t>
      </w:r>
    </w:p>
    <w:p>
      <w:r>
        <w:t>5</w:t>
      </w:r>
    </w:p>
    <w:p>
      <w:r>
        <w:t>Huyện Yên Khánh</w:t>
      </w:r>
    </w:p>
    <w:p>
      <w:r>
        <w:t>139</w:t>
      </w:r>
    </w:p>
    <w:p>
      <w:r>
        <w:t>0,00</w:t>
      </w:r>
    </w:p>
    <w:p>
      <w:r>
        <w:t>31,65</w:t>
      </w:r>
    </w:p>
    <w:p>
      <w:r>
        <w:t>0,00</w:t>
      </w:r>
    </w:p>
    <w:p>
      <w:r>
        <w:t>48,20</w:t>
      </w:r>
    </w:p>
    <w:p>
      <w:r>
        <w:t>0,00</w:t>
      </w:r>
    </w:p>
    <w:p>
      <w:r>
        <w:t>0,00</w:t>
      </w:r>
    </w:p>
    <w:p>
      <w:r>
        <w:t>1,44</w:t>
      </w:r>
    </w:p>
    <w:p>
      <w:r>
        <w:t>8,99</w:t>
      </w:r>
    </w:p>
    <w:p>
      <w:r>
        <w:t>0,00</w:t>
      </w:r>
    </w:p>
    <w:p>
      <w:r>
        <w:t>0,00</w:t>
      </w:r>
    </w:p>
    <w:p>
      <w:r>
        <w:t>8,63</w:t>
      </w:r>
    </w:p>
    <w:p>
      <w:r>
        <w:t>1,08</w:t>
      </w:r>
    </w:p>
    <w:p>
      <w:r>
        <w:t>6</w:t>
      </w:r>
    </w:p>
    <w:p>
      <w:r>
        <w:t>Huyện Yên Mô</w:t>
      </w:r>
    </w:p>
    <w:p>
      <w:r>
        <w:t>67</w:t>
      </w:r>
    </w:p>
    <w:p>
      <w:r>
        <w:t>26,05</w:t>
      </w:r>
    </w:p>
    <w:p>
      <w:r>
        <w:t>5,04</w:t>
      </w:r>
    </w:p>
    <w:p>
      <w:r>
        <w:t>0,00</w:t>
      </w:r>
    </w:p>
    <w:p>
      <w:r>
        <w:t>47,06</w:t>
      </w:r>
    </w:p>
    <w:p>
      <w:r>
        <w:t>0,00</w:t>
      </w:r>
    </w:p>
    <w:p>
      <w:r>
        <w:t>0,00</w:t>
      </w:r>
    </w:p>
    <w:p>
      <w:r>
        <w:t>0,00</w:t>
      </w:r>
    </w:p>
    <w:p>
      <w:r>
        <w:t>0,84</w:t>
      </w:r>
    </w:p>
    <w:p>
      <w:r>
        <w:t>0,00</w:t>
      </w:r>
    </w:p>
    <w:p>
      <w:r>
        <w:t>0,00</w:t>
      </w:r>
    </w:p>
    <w:p>
      <w:r>
        <w:t>20,17</w:t>
      </w:r>
    </w:p>
    <w:p>
      <w:r>
        <w:t>0,84</w:t>
      </w:r>
    </w:p>
    <w:p>
      <w:r>
        <w:t>7</w:t>
      </w:r>
    </w:p>
    <w:p>
      <w:r>
        <w:t>Huyện Nho Quan</w:t>
      </w:r>
    </w:p>
    <w:p>
      <w:r>
        <w:t>76</w:t>
      </w:r>
    </w:p>
    <w:p>
      <w:r>
        <w:t>17,39</w:t>
      </w:r>
    </w:p>
    <w:p>
      <w:r>
        <w:t>31,88</w:t>
      </w:r>
    </w:p>
    <w:p>
      <w:r>
        <w:t>0,00</w:t>
      </w:r>
    </w:p>
    <w:p>
      <w:r>
        <w:t>0,72</w:t>
      </w:r>
    </w:p>
    <w:p>
      <w:r>
        <w:t>0,00</w:t>
      </w:r>
    </w:p>
    <w:p>
      <w:r>
        <w:t>0,72</w:t>
      </w:r>
    </w:p>
    <w:p>
      <w:r>
        <w:t>7,25</w:t>
      </w:r>
    </w:p>
    <w:p>
      <w:r>
        <w:t>2,90</w:t>
      </w:r>
    </w:p>
    <w:p>
      <w:r>
        <w:t>2,90</w:t>
      </w:r>
    </w:p>
    <w:p>
      <w:r>
        <w:t>5,07</w:t>
      </w:r>
    </w:p>
    <w:p>
      <w:r>
        <w:t>28,99</w:t>
      </w:r>
    </w:p>
    <w:p>
      <w:r>
        <w:t>2,17</w:t>
      </w:r>
    </w:p>
    <w:p>
      <w:r>
        <w:t>8</w:t>
      </w:r>
    </w:p>
    <w:p>
      <w:r>
        <w:t>Huyện Kim Sơn</w:t>
      </w:r>
    </w:p>
    <w:p>
      <w:r>
        <w:t>155</w:t>
      </w:r>
    </w:p>
    <w:p>
      <w:r>
        <w:t>24,75</w:t>
      </w:r>
    </w:p>
    <w:p>
      <w:r>
        <w:t>7,92</w:t>
      </w:r>
    </w:p>
    <w:p>
      <w:r>
        <w:t>0,66</w:t>
      </w:r>
    </w:p>
    <w:p>
      <w:r>
        <w:t>31,02</w:t>
      </w:r>
    </w:p>
    <w:p>
      <w:r>
        <w:t>3,96</w:t>
      </w:r>
    </w:p>
    <w:p>
      <w:r>
        <w:t>2,31</w:t>
      </w:r>
    </w:p>
    <w:p>
      <w:r>
        <w:t>10,23</w:t>
      </w:r>
    </w:p>
    <w:p>
      <w:r>
        <w:t>2,31</w:t>
      </w:r>
    </w:p>
    <w:p>
      <w:r>
        <w:t>1,98</w:t>
      </w:r>
    </w:p>
    <w:p>
      <w:r>
        <w:t>4,62</w:t>
      </w:r>
    </w:p>
    <w:p>
      <w:r>
        <w:t>9,90</w:t>
      </w:r>
    </w:p>
    <w:p>
      <w:r>
        <w:t>0,33</w:t>
      </w:r>
    </w:p>
    <w:p>
      <w:r>
        <w:t>II</w:t>
      </w:r>
    </w:p>
    <w:p>
      <w:r>
        <w:t>Khu vực nông thôn</w:t>
      </w:r>
    </w:p>
    <w:p>
      <w:r>
        <w:t>6.375</w:t>
      </w:r>
    </w:p>
    <w:p>
      <w:r>
        <w:t>10,34</w:t>
      </w:r>
    </w:p>
    <w:p>
      <w:r>
        <w:t>20,74</w:t>
      </w:r>
    </w:p>
    <w:p>
      <w:r>
        <w:t>1,32</w:t>
      </w:r>
    </w:p>
    <w:p>
      <w:r>
        <w:t>25,80</w:t>
      </w:r>
    </w:p>
    <w:p>
      <w:r>
        <w:t>1,48</w:t>
      </w:r>
    </w:p>
    <w:p>
      <w:r>
        <w:t>0,32</w:t>
      </w:r>
    </w:p>
    <w:p>
      <w:r>
        <w:t>4,44</w:t>
      </w:r>
    </w:p>
    <w:p>
      <w:r>
        <w:t>2,65</w:t>
      </w:r>
    </w:p>
    <w:p>
      <w:r>
        <w:t>1,73</w:t>
      </w:r>
    </w:p>
    <w:p>
      <w:r>
        <w:t>3,85</w:t>
      </w:r>
    </w:p>
    <w:p>
      <w:r>
        <w:t>21,64</w:t>
      </w:r>
    </w:p>
    <w:p>
      <w:r>
        <w:t>5,68</w:t>
      </w:r>
    </w:p>
    <w:p>
      <w:r>
        <w:t>1</w:t>
      </w:r>
    </w:p>
    <w:p>
      <w:r>
        <w:t>TP Ninh Bình</w:t>
      </w:r>
    </w:p>
    <w:p>
      <w:r>
        <w:t>132</w:t>
      </w:r>
    </w:p>
    <w:p>
      <w:r>
        <w:t>7,34</w:t>
      </w:r>
    </w:p>
    <w:p>
      <w:r>
        <w:t>22,78</w:t>
      </w:r>
    </w:p>
    <w:p>
      <w:r>
        <w:t>0,00</w:t>
      </w:r>
    </w:p>
    <w:p>
      <w:r>
        <w:t>47,10</w:t>
      </w:r>
    </w:p>
    <w:p>
      <w:r>
        <w:t>0,00</w:t>
      </w:r>
    </w:p>
    <w:p>
      <w:r>
        <w:t>0,00</w:t>
      </w:r>
    </w:p>
    <w:p>
      <w:r>
        <w:t>5,79</w:t>
      </w:r>
    </w:p>
    <w:p>
      <w:r>
        <w:t>0,00</w:t>
      </w:r>
    </w:p>
    <w:p>
      <w:r>
        <w:t>0,00</w:t>
      </w:r>
    </w:p>
    <w:p>
      <w:r>
        <w:t>0,39</w:t>
      </w:r>
    </w:p>
    <w:p>
      <w:r>
        <w:t>15,44</w:t>
      </w:r>
    </w:p>
    <w:p>
      <w:r>
        <w:t>1,16</w:t>
      </w:r>
    </w:p>
    <w:p>
      <w:r>
        <w:t>2</w:t>
      </w:r>
    </w:p>
    <w:p>
      <w:r>
        <w:t>TP Tam Điệp</w:t>
      </w:r>
    </w:p>
    <w:p>
      <w:r>
        <w:t>57</w:t>
      </w:r>
    </w:p>
    <w:p>
      <w:r>
        <w:t>18,87</w:t>
      </w:r>
    </w:p>
    <w:p>
      <w:r>
        <w:t>27,36</w:t>
      </w:r>
    </w:p>
    <w:p>
      <w:r>
        <w:t>0,00</w:t>
      </w:r>
    </w:p>
    <w:p>
      <w:r>
        <w:t>29,25</w:t>
      </w:r>
    </w:p>
    <w:p>
      <w:r>
        <w:t>0,94</w:t>
      </w:r>
    </w:p>
    <w:p>
      <w:r>
        <w:t>0,00</w:t>
      </w:r>
    </w:p>
    <w:p>
      <w:r>
        <w:t>5,66</w:t>
      </w:r>
    </w:p>
    <w:p>
      <w:r>
        <w:t>2,83</w:t>
      </w:r>
    </w:p>
    <w:p>
      <w:r>
        <w:t>0,00</w:t>
      </w:r>
    </w:p>
    <w:p>
      <w:r>
        <w:t>0,00</w:t>
      </w:r>
    </w:p>
    <w:p>
      <w:r>
        <w:t>14,15</w:t>
      </w:r>
    </w:p>
    <w:p>
      <w:r>
        <w:t>0,94</w:t>
      </w:r>
    </w:p>
    <w:p>
      <w:r>
        <w:t>3</w:t>
      </w:r>
    </w:p>
    <w:p>
      <w:r>
        <w:t>Huyện Hoa Lư</w:t>
      </w:r>
    </w:p>
    <w:p>
      <w:r>
        <w:t>411</w:t>
      </w:r>
    </w:p>
    <w:p>
      <w:r>
        <w:t>21,73</w:t>
      </w:r>
    </w:p>
    <w:p>
      <w:r>
        <w:t>21,86</w:t>
      </w:r>
    </w:p>
    <w:p>
      <w:r>
        <w:t>0,13</w:t>
      </w:r>
    </w:p>
    <w:p>
      <w:r>
        <w:t>27,23</w:t>
      </w:r>
    </w:p>
    <w:p>
      <w:r>
        <w:t>4,32</w:t>
      </w:r>
    </w:p>
    <w:p>
      <w:r>
        <w:t>0,65</w:t>
      </w:r>
    </w:p>
    <w:p>
      <w:r>
        <w:t>0,79</w:t>
      </w:r>
    </w:p>
    <w:p>
      <w:r>
        <w:t>2,88</w:t>
      </w:r>
    </w:p>
    <w:p>
      <w:r>
        <w:t>0,00</w:t>
      </w:r>
    </w:p>
    <w:p>
      <w:r>
        <w:t>0,39</w:t>
      </w:r>
    </w:p>
    <w:p>
      <w:r>
        <w:t>19,24</w:t>
      </w:r>
    </w:p>
    <w:p>
      <w:r>
        <w:t>0,79</w:t>
      </w:r>
    </w:p>
    <w:p>
      <w:r>
        <w:t>4</w:t>
      </w:r>
    </w:p>
    <w:p>
      <w:r>
        <w:t>Huyện Gia Viễn</w:t>
      </w:r>
    </w:p>
    <w:p>
      <w:r>
        <w:t>714</w:t>
      </w:r>
    </w:p>
    <w:p>
      <w:r>
        <w:t>7,89</w:t>
      </w:r>
    </w:p>
    <w:p>
      <w:r>
        <w:t>17,94</w:t>
      </w:r>
    </w:p>
    <w:p>
      <w:r>
        <w:t>3,65</w:t>
      </w:r>
    </w:p>
    <w:p>
      <w:r>
        <w:t>23,01</w:t>
      </w:r>
    </w:p>
    <w:p>
      <w:r>
        <w:t>1,19</w:t>
      </w:r>
    </w:p>
    <w:p>
      <w:r>
        <w:t>0,74</w:t>
      </w:r>
    </w:p>
    <w:p>
      <w:r>
        <w:t>5,81</w:t>
      </w:r>
    </w:p>
    <w:p>
      <w:r>
        <w:t>2,61</w:t>
      </w:r>
    </w:p>
    <w:p>
      <w:r>
        <w:t>0,89</w:t>
      </w:r>
    </w:p>
    <w:p>
      <w:r>
        <w:t>6,25</w:t>
      </w:r>
    </w:p>
    <w:p>
      <w:r>
        <w:t>21,52</w:t>
      </w:r>
    </w:p>
    <w:p>
      <w:r>
        <w:t>8,49</w:t>
      </w:r>
    </w:p>
    <w:p>
      <w:r>
        <w:t>5</w:t>
      </w:r>
    </w:p>
    <w:p>
      <w:r>
        <w:t>Huyện Yên Khánh</w:t>
      </w:r>
    </w:p>
    <w:p>
      <w:r>
        <w:t>1.021</w:t>
      </w:r>
    </w:p>
    <w:p>
      <w:r>
        <w:t>5,91</w:t>
      </w:r>
    </w:p>
    <w:p>
      <w:r>
        <w:t>23,90</w:t>
      </w:r>
    </w:p>
    <w:p>
      <w:r>
        <w:t>0,10</w:t>
      </w:r>
    </w:p>
    <w:p>
      <w:r>
        <w:t>43,22</w:t>
      </w:r>
    </w:p>
    <w:p>
      <w:r>
        <w:t>0,00</w:t>
      </w:r>
    </w:p>
    <w:p>
      <w:r>
        <w:t>0,00</w:t>
      </w:r>
    </w:p>
    <w:p>
      <w:r>
        <w:t>1,73</w:t>
      </w:r>
    </w:p>
    <w:p>
      <w:r>
        <w:t>0,46</w:t>
      </w:r>
    </w:p>
    <w:p>
      <w:r>
        <w:t>0,00</w:t>
      </w:r>
    </w:p>
    <w:p>
      <w:r>
        <w:t>0,00</w:t>
      </w:r>
    </w:p>
    <w:p>
      <w:r>
        <w:t>22,48</w:t>
      </w:r>
    </w:p>
    <w:p>
      <w:r>
        <w:t>2,19</w:t>
      </w:r>
    </w:p>
    <w:p>
      <w:r>
        <w:t>6</w:t>
      </w:r>
    </w:p>
    <w:p>
      <w:r>
        <w:t>Huyện Yên Mô</w:t>
      </w:r>
    </w:p>
    <w:p>
      <w:r>
        <w:t>1.034</w:t>
      </w:r>
    </w:p>
    <w:p>
      <w:r>
        <w:t>12,89</w:t>
      </w:r>
    </w:p>
    <w:p>
      <w:r>
        <w:t>16,67</w:t>
      </w:r>
    </w:p>
    <w:p>
      <w:r>
        <w:t>0,29</w:t>
      </w:r>
    </w:p>
    <w:p>
      <w:r>
        <w:t>29,97</w:t>
      </w:r>
    </w:p>
    <w:p>
      <w:r>
        <w:t>0,35</w:t>
      </w:r>
    </w:p>
    <w:p>
      <w:r>
        <w:t>0,23</w:t>
      </w:r>
    </w:p>
    <w:p>
      <w:r>
        <w:t>4,12</w:t>
      </w:r>
    </w:p>
    <w:p>
      <w:r>
        <w:t>1,74</w:t>
      </w:r>
    </w:p>
    <w:p>
      <w:r>
        <w:t>1,39</w:t>
      </w:r>
    </w:p>
    <w:p>
      <w:r>
        <w:t>2,67</w:t>
      </w:r>
    </w:p>
    <w:p>
      <w:r>
        <w:t>27,12</w:t>
      </w:r>
    </w:p>
    <w:p>
      <w:r>
        <w:t>2,56</w:t>
      </w:r>
    </w:p>
    <w:p>
      <w:r>
        <w:t>7</w:t>
      </w:r>
    </w:p>
    <w:p>
      <w:r>
        <w:t>Huyện Nho Quan</w:t>
      </w:r>
    </w:p>
    <w:p>
      <w:r>
        <w:t>1.348</w:t>
      </w:r>
    </w:p>
    <w:p>
      <w:r>
        <w:t>11,86</w:t>
      </w:r>
    </w:p>
    <w:p>
      <w:r>
        <w:t>19,94</w:t>
      </w:r>
    </w:p>
    <w:p>
      <w:r>
        <w:t>2,71</w:t>
      </w:r>
    </w:p>
    <w:p>
      <w:r>
        <w:t>12,26</w:t>
      </w:r>
    </w:p>
    <w:p>
      <w:r>
        <w:t>2,39</w:t>
      </w:r>
    </w:p>
    <w:p>
      <w:r>
        <w:t>0,20</w:t>
      </w:r>
    </w:p>
    <w:p>
      <w:r>
        <w:t>5,29</w:t>
      </w:r>
    </w:p>
    <w:p>
      <w:r>
        <w:t>5,41</w:t>
      </w:r>
    </w:p>
    <w:p>
      <w:r>
        <w:t>4,50</w:t>
      </w:r>
    </w:p>
    <w:p>
      <w:r>
        <w:t>9,55</w:t>
      </w:r>
    </w:p>
    <w:p>
      <w:r>
        <w:t>18,11</w:t>
      </w:r>
    </w:p>
    <w:p>
      <w:r>
        <w:t>7,76</w:t>
      </w:r>
    </w:p>
    <w:p>
      <w:r>
        <w:t>8</w:t>
      </w:r>
    </w:p>
    <w:p>
      <w:r>
        <w:t>Huyện Kim Sơn</w:t>
      </w:r>
    </w:p>
    <w:p>
      <w:r>
        <w:t>1.658</w:t>
      </w:r>
    </w:p>
    <w:p>
      <w:r>
        <w:t>8,70</w:t>
      </w:r>
    </w:p>
    <w:p>
      <w:r>
        <w:t>22,19</w:t>
      </w:r>
    </w:p>
    <w:p>
      <w:r>
        <w:t>0,97</w:t>
      </w:r>
    </w:p>
    <w:p>
      <w:r>
        <w:t>22,38</w:t>
      </w:r>
    </w:p>
    <w:p>
      <w:r>
        <w:t>1,88</w:t>
      </w:r>
    </w:p>
    <w:p>
      <w:r>
        <w:t>0,45</w:t>
      </w:r>
    </w:p>
    <w:p>
      <w:r>
        <w:t>5,79</w:t>
      </w:r>
    </w:p>
    <w:p>
      <w:r>
        <w:t>2,49</w:t>
      </w:r>
    </w:p>
    <w:p>
      <w:r>
        <w:t>1,78</w:t>
      </w:r>
    </w:p>
    <w:p>
      <w:r>
        <w:t>2,55</w:t>
      </w:r>
    </w:p>
    <w:p>
      <w:r>
        <w:t>22,35</w:t>
      </w:r>
    </w:p>
    <w:p>
      <w:r>
        <w:t>8,47</w:t>
      </w:r>
    </w:p>
    <w:p>
      <w:r>
        <w:t>III</w:t>
      </w:r>
    </w:p>
    <w:p>
      <w:r>
        <w:t>Toàn tỉnh</w:t>
      </w:r>
    </w:p>
    <w:p>
      <w:r>
        <w:t>7.207</w:t>
      </w:r>
    </w:p>
    <w:p>
      <w:r>
        <w:t>11,01</w:t>
      </w:r>
    </w:p>
    <w:p>
      <w:r>
        <w:t>20,58</w:t>
      </w:r>
    </w:p>
    <w:p>
      <w:r>
        <w:t>1,21</w:t>
      </w:r>
    </w:p>
    <w:p>
      <w:r>
        <w:t>26,52</w:t>
      </w:r>
    </w:p>
    <w:p>
      <w:r>
        <w:t>1,49</w:t>
      </w:r>
    </w:p>
    <w:p>
      <w:r>
        <w:t>0,38</w:t>
      </w:r>
    </w:p>
    <w:p>
      <w:r>
        <w:t>4,56</w:t>
      </w:r>
    </w:p>
    <w:p>
      <w:r>
        <w:t>2,73</w:t>
      </w:r>
    </w:p>
    <w:p>
      <w:r>
        <w:t>1,64</w:t>
      </w:r>
    </w:p>
    <w:p>
      <w:r>
        <w:t>3,59</w:t>
      </w:r>
    </w:p>
    <w:p>
      <w:r>
        <w:t>21,07</w:t>
      </w:r>
    </w:p>
    <w:p>
      <w:r>
        <w:t>5,22</w:t>
      </w:r>
    </w:p>
    <w:p>
      <w:r>
        <w:t>1</w:t>
      </w:r>
    </w:p>
    <w:p>
      <w:r>
        <w:t>TP Ninh Bình</w:t>
      </w:r>
    </w:p>
    <w:p>
      <w:r>
        <w:t>394</w:t>
      </w:r>
    </w:p>
    <w:p>
      <w:r>
        <w:t>14,05</w:t>
      </w:r>
    </w:p>
    <w:p>
      <w:r>
        <w:t>19,78</w:t>
      </w:r>
    </w:p>
    <w:p>
      <w:r>
        <w:t>0,41</w:t>
      </w:r>
    </w:p>
    <w:p>
      <w:r>
        <w:t>32,20</w:t>
      </w:r>
    </w:p>
    <w:p>
      <w:r>
        <w:t>0,95</w:t>
      </w:r>
    </w:p>
    <w:p>
      <w:r>
        <w:t>0,41</w:t>
      </w:r>
    </w:p>
    <w:p>
      <w:r>
        <w:t>5,59</w:t>
      </w:r>
    </w:p>
    <w:p>
      <w:r>
        <w:t>1,23</w:t>
      </w:r>
    </w:p>
    <w:p>
      <w:r>
        <w:t>0,00</w:t>
      </w:r>
    </w:p>
    <w:p>
      <w:r>
        <w:t>0,27</w:t>
      </w:r>
    </w:p>
    <w:p>
      <w:r>
        <w:t>22,92</w:t>
      </w:r>
    </w:p>
    <w:p>
      <w:r>
        <w:t>2,18</w:t>
      </w:r>
    </w:p>
    <w:p>
      <w:r>
        <w:t>2</w:t>
      </w:r>
    </w:p>
    <w:p>
      <w:r>
        <w:t>TP Tam Điệp</w:t>
      </w:r>
    </w:p>
    <w:p>
      <w:r>
        <w:t>141</w:t>
      </w:r>
    </w:p>
    <w:p>
      <w:r>
        <w:t>16,41</w:t>
      </w:r>
    </w:p>
    <w:p>
      <w:r>
        <w:t>25,00</w:t>
      </w:r>
    </w:p>
    <w:p>
      <w:r>
        <w:t>0,00</w:t>
      </w:r>
    </w:p>
    <w:p>
      <w:r>
        <w:t>34,77</w:t>
      </w:r>
    </w:p>
    <w:p>
      <w:r>
        <w:t>2,34</w:t>
      </w:r>
    </w:p>
    <w:p>
      <w:r>
        <w:t>0,00</w:t>
      </w:r>
    </w:p>
    <w:p>
      <w:r>
        <w:t>7,03</w:t>
      </w:r>
    </w:p>
    <w:p>
      <w:r>
        <w:t>2,34</w:t>
      </w:r>
    </w:p>
    <w:p>
      <w:r>
        <w:t>1,56</w:t>
      </w:r>
    </w:p>
    <w:p>
      <w:r>
        <w:t>0,78</w:t>
      </w:r>
    </w:p>
    <w:p>
      <w:r>
        <w:t>9,38</w:t>
      </w:r>
    </w:p>
    <w:p>
      <w:r>
        <w:t>0,39</w:t>
      </w:r>
    </w:p>
    <w:p>
      <w:r>
        <w:t>3</w:t>
      </w:r>
    </w:p>
    <w:p>
      <w:r>
        <w:t>Huyện Hoa Lư</w:t>
      </w:r>
    </w:p>
    <w:p>
      <w:r>
        <w:t>440</w:t>
      </w:r>
    </w:p>
    <w:p>
      <w:r>
        <w:t>21,17</w:t>
      </w:r>
    </w:p>
    <w:p>
      <w:r>
        <w:t>21,78</w:t>
      </w:r>
    </w:p>
    <w:p>
      <w:r>
        <w:t>0,24</w:t>
      </w:r>
    </w:p>
    <w:p>
      <w:r>
        <w:t>28,71</w:t>
      </w:r>
    </w:p>
    <w:p>
      <w:r>
        <w:t>4,01</w:t>
      </w:r>
    </w:p>
    <w:p>
      <w:r>
        <w:t>0,73</w:t>
      </w:r>
    </w:p>
    <w:p>
      <w:r>
        <w:t>1,09</w:t>
      </w:r>
    </w:p>
    <w:p>
      <w:r>
        <w:t>2,68</w:t>
      </w:r>
    </w:p>
    <w:p>
      <w:r>
        <w:t>0,00</w:t>
      </w:r>
    </w:p>
    <w:p>
      <w:r>
        <w:t>0,36</w:t>
      </w:r>
    </w:p>
    <w:p>
      <w:r>
        <w:t>18,49</w:t>
      </w:r>
    </w:p>
    <w:p>
      <w:r>
        <w:t>0,73</w:t>
      </w:r>
    </w:p>
    <w:p>
      <w:r>
        <w:t>4</w:t>
      </w:r>
    </w:p>
    <w:p>
      <w:r>
        <w:t>Huyện Gia Viễn</w:t>
      </w:r>
    </w:p>
    <w:p>
      <w:r>
        <w:t>734</w:t>
      </w:r>
    </w:p>
    <w:p>
      <w:r>
        <w:t>8,17</w:t>
      </w:r>
    </w:p>
    <w:p>
      <w:r>
        <w:t>17,93</w:t>
      </w:r>
    </w:p>
    <w:p>
      <w:r>
        <w:t>3,54</w:t>
      </w:r>
    </w:p>
    <w:p>
      <w:r>
        <w:t>23,36</w:t>
      </w:r>
    </w:p>
    <w:p>
      <w:r>
        <w:t>1,16</w:t>
      </w:r>
    </w:p>
    <w:p>
      <w:r>
        <w:t>0,72</w:t>
      </w:r>
    </w:p>
    <w:p>
      <w:r>
        <w:t>5,64</w:t>
      </w:r>
    </w:p>
    <w:p>
      <w:r>
        <w:t>2,75</w:t>
      </w:r>
    </w:p>
    <w:p>
      <w:r>
        <w:t>0,87</w:t>
      </w:r>
    </w:p>
    <w:p>
      <w:r>
        <w:t>6,15</w:t>
      </w:r>
    </w:p>
    <w:p>
      <w:r>
        <w:t>21,04</w:t>
      </w:r>
    </w:p>
    <w:p>
      <w:r>
        <w:t>8,68</w:t>
      </w:r>
    </w:p>
    <w:p>
      <w:r>
        <w:t>5</w:t>
      </w:r>
    </w:p>
    <w:p>
      <w:r>
        <w:t>Huyện Yên Khánh</w:t>
      </w:r>
    </w:p>
    <w:p>
      <w:r>
        <w:t>1.160</w:t>
      </w:r>
    </w:p>
    <w:p>
      <w:r>
        <w:t>5,18</w:t>
      </w:r>
    </w:p>
    <w:p>
      <w:r>
        <w:t>24,87</w:t>
      </w:r>
    </w:p>
    <w:p>
      <w:r>
        <w:t>0,09</w:t>
      </w:r>
    </w:p>
    <w:p>
      <w:r>
        <w:t>43,84</w:t>
      </w:r>
    </w:p>
    <w:p>
      <w:r>
        <w:t>0,00</w:t>
      </w:r>
    </w:p>
    <w:p>
      <w:r>
        <w:t>0,00</w:t>
      </w:r>
    </w:p>
    <w:p>
      <w:r>
        <w:t>1,70</w:t>
      </w:r>
    </w:p>
    <w:p>
      <w:r>
        <w:t>1,52</w:t>
      </w:r>
    </w:p>
    <w:p>
      <w:r>
        <w:t>0,00</w:t>
      </w:r>
    </w:p>
    <w:p>
      <w:r>
        <w:t>0,00</w:t>
      </w:r>
    </w:p>
    <w:p>
      <w:r>
        <w:t>20,76</w:t>
      </w:r>
    </w:p>
    <w:p>
      <w:r>
        <w:t>2,05</w:t>
      </w:r>
    </w:p>
    <w:p>
      <w:r>
        <w:t>6</w:t>
      </w:r>
    </w:p>
    <w:p>
      <w:r>
        <w:t>Huyện Yên Mô</w:t>
      </w:r>
    </w:p>
    <w:p>
      <w:r>
        <w:t>1.101</w:t>
      </w:r>
    </w:p>
    <w:p>
      <w:r>
        <w:t>13,74</w:t>
      </w:r>
    </w:p>
    <w:p>
      <w:r>
        <w:t>15,92</w:t>
      </w:r>
    </w:p>
    <w:p>
      <w:r>
        <w:t>0,27</w:t>
      </w:r>
    </w:p>
    <w:p>
      <w:r>
        <w:t>31,07</w:t>
      </w:r>
    </w:p>
    <w:p>
      <w:r>
        <w:t>0,33</w:t>
      </w:r>
    </w:p>
    <w:p>
      <w:r>
        <w:t>0,22</w:t>
      </w:r>
    </w:p>
    <w:p>
      <w:r>
        <w:t>3,86</w:t>
      </w:r>
    </w:p>
    <w:p>
      <w:r>
        <w:t>1,68</w:t>
      </w:r>
    </w:p>
    <w:p>
      <w:r>
        <w:t>1,30</w:t>
      </w:r>
    </w:p>
    <w:p>
      <w:r>
        <w:t>2,50</w:t>
      </w:r>
    </w:p>
    <w:p>
      <w:r>
        <w:t>26,67</w:t>
      </w:r>
    </w:p>
    <w:p>
      <w:r>
        <w:t>2,44</w:t>
      </w:r>
    </w:p>
    <w:p>
      <w:r>
        <w:t>7</w:t>
      </w:r>
    </w:p>
    <w:p>
      <w:r>
        <w:t>Huyện Nho Quan</w:t>
      </w:r>
    </w:p>
    <w:p>
      <w:r>
        <w:t>1.424</w:t>
      </w:r>
    </w:p>
    <w:p>
      <w:r>
        <w:t>12,15</w:t>
      </w:r>
    </w:p>
    <w:p>
      <w:r>
        <w:t>20,57</w:t>
      </w:r>
    </w:p>
    <w:p>
      <w:r>
        <w:t>2,57</w:t>
      </w:r>
    </w:p>
    <w:p>
      <w:r>
        <w:t>11,66</w:t>
      </w:r>
    </w:p>
    <w:p>
      <w:r>
        <w:t>2,26</w:t>
      </w:r>
    </w:p>
    <w:p>
      <w:r>
        <w:t>0,23</w:t>
      </w:r>
    </w:p>
    <w:p>
      <w:r>
        <w:t>5,40</w:t>
      </w:r>
    </w:p>
    <w:p>
      <w:r>
        <w:t>5,28</w:t>
      </w:r>
    </w:p>
    <w:p>
      <w:r>
        <w:t>4,42</w:t>
      </w:r>
    </w:p>
    <w:p>
      <w:r>
        <w:t>9,32</w:t>
      </w:r>
    </w:p>
    <w:p>
      <w:r>
        <w:t>18,68</w:t>
      </w:r>
    </w:p>
    <w:p>
      <w:r>
        <w:t>7,47</w:t>
      </w:r>
    </w:p>
    <w:p>
      <w:r>
        <w:t>8</w:t>
      </w:r>
    </w:p>
    <w:p>
      <w:r>
        <w:t>Huyện Kim Sơn</w:t>
      </w:r>
    </w:p>
    <w:p>
      <w:r>
        <w:t>1.813</w:t>
      </w:r>
    </w:p>
    <w:p>
      <w:r>
        <w:t>10,13</w:t>
      </w:r>
    </w:p>
    <w:p>
      <w:r>
        <w:t>20,91</w:t>
      </w:r>
    </w:p>
    <w:p>
      <w:r>
        <w:t>0,94</w:t>
      </w:r>
    </w:p>
    <w:p>
      <w:r>
        <w:t>23,15</w:t>
      </w:r>
    </w:p>
    <w:p>
      <w:r>
        <w:t>2,06</w:t>
      </w:r>
    </w:p>
    <w:p>
      <w:r>
        <w:t>0,62</w:t>
      </w:r>
    </w:p>
    <w:p>
      <w:r>
        <w:t>6,19</w:t>
      </w:r>
    </w:p>
    <w:p>
      <w:r>
        <w:t>2,47</w:t>
      </w:r>
    </w:p>
    <w:p>
      <w:r>
        <w:t>1,80</w:t>
      </w:r>
    </w:p>
    <w:p>
      <w:r>
        <w:t>2,74</w:t>
      </w:r>
    </w:p>
    <w:p>
      <w:r>
        <w:t>21,24</w:t>
      </w:r>
    </w:p>
    <w:p>
      <w:r>
        <w:t>7,75</w:t>
      </w:r>
    </w:p>
    <w:p>
      <w:r>
        <w:t>Mẫu số 8.8</w:t>
      </w:r>
    </w:p>
    <w:p>
      <w:r>
        <w:t>PHÂN TÍCH HỘ NGHÈO THEO CÁC NHÓM ĐỐI TƯỢNG NĂM 2023</w:t>
      </w:r>
    </w:p>
    <w:p>
      <w:r>
        <w:t>(Kèm theo Quyết định số:     /QĐ-UBND ngày     tháng 12 năm 2023 của UBND tỉnh Ninh Bình)</w:t>
      </w:r>
    </w:p>
    <w:p>
      <w:r>
        <w:t>TT</w:t>
      </w:r>
    </w:p>
    <w:p>
      <w:r>
        <w:t>Huyện/thành phố</w:t>
      </w:r>
    </w:p>
    <w:p>
      <w:r>
        <w:t>Phân tổ ( Hộ/nhân khẩu)</w:t>
      </w:r>
    </w:p>
    <w:p>
      <w:r>
        <w:t>Tổng số hộ dân cư</w:t>
      </w:r>
    </w:p>
    <w:p>
      <w:r>
        <w:t>Số hộ dân tộc thiểu số</w:t>
      </w:r>
    </w:p>
    <w:p>
      <w:r>
        <w:t>Hộ nghèo theo các nhóm đối tượng</w:t>
      </w:r>
    </w:p>
    <w:p>
      <w:r>
        <w:t>Tổng số hộ nghèo</w:t>
      </w:r>
    </w:p>
    <w:p>
      <w:r>
        <w:t>Tỷ lệ</w:t>
      </w:r>
    </w:p>
    <w:p>
      <w:r>
        <w:t>Hộ nghèo dân tộc thiểu     số 1</w:t>
      </w:r>
    </w:p>
    <w:p>
      <w:r>
        <w:t>Tỷ lệ</w:t>
      </w:r>
    </w:p>
    <w:p>
      <w:r>
        <w:t>Hộ nghèo không có khả năng lao động 2</w:t>
      </w:r>
    </w:p>
    <w:p>
      <w:r>
        <w:t>Tỷ lệ</w:t>
      </w:r>
    </w:p>
    <w:p>
      <w:r>
        <w:t>Hộ nghèo có đối tượng người có công với cách mạng 3</w:t>
      </w:r>
    </w:p>
    <w:p>
      <w:r>
        <w:t>Tỷ lệ</w:t>
      </w:r>
    </w:p>
    <w:p>
      <w:r>
        <w:t>Trong đó</w:t>
      </w:r>
    </w:p>
    <w:p>
      <w:r>
        <w:t>HN NCC hưởng trợ cấp hàng tháng</w:t>
      </w:r>
    </w:p>
    <w:p>
      <w:r>
        <w:t>HN NCC hưởng huân, huy chương</w:t>
      </w:r>
    </w:p>
    <w:p>
      <w:r>
        <w:t>A</w:t>
      </w:r>
    </w:p>
    <w:p>
      <w:r>
        <w:t>B</w:t>
      </w:r>
    </w:p>
    <w:p>
      <w:r>
        <w:t>1</w:t>
      </w:r>
    </w:p>
    <w:p>
      <w:r>
        <w:t>2</w:t>
      </w:r>
    </w:p>
    <w:p>
      <w:r>
        <w:t>3</w:t>
      </w:r>
    </w:p>
    <w:p>
      <w:r>
        <w:t>4</w:t>
      </w:r>
    </w:p>
    <w:p>
      <w:r>
        <w:t>5</w:t>
      </w:r>
    </w:p>
    <w:p>
      <w:r>
        <w:t>6=5/3</w:t>
      </w:r>
    </w:p>
    <w:p>
      <w:r>
        <w:t>7</w:t>
      </w:r>
    </w:p>
    <w:p>
      <w:r>
        <w:t>8=7/3</w:t>
      </w:r>
    </w:p>
    <w:p>
      <w:r>
        <w:t>9</w:t>
      </w:r>
    </w:p>
    <w:p>
      <w:r>
        <w:t>10=9/3</w:t>
      </w:r>
    </w:p>
    <w:p>
      <w:r>
        <w:t>11</w:t>
      </w:r>
    </w:p>
    <w:p>
      <w:r>
        <w:t>12</w:t>
      </w:r>
    </w:p>
    <w:p>
      <w:r>
        <w:t>I</w:t>
      </w:r>
    </w:p>
    <w:p>
      <w:r>
        <w:t>Khu vực thành thị</w:t>
      </w:r>
    </w:p>
    <w:p>
      <w:r>
        <w:t>Hộ</w:t>
      </w:r>
    </w:p>
    <w:p>
      <w:r>
        <w:t>64.089</w:t>
      </w:r>
    </w:p>
    <w:p>
      <w:r>
        <w:t>69</w:t>
      </w:r>
    </w:p>
    <w:p>
      <w:r>
        <w:t>525</w:t>
      </w:r>
    </w:p>
    <w:p>
      <w:r>
        <w:t>0,82</w:t>
      </w:r>
    </w:p>
    <w:p>
      <w:r>
        <w:t>2</w:t>
      </w:r>
    </w:p>
    <w:p>
      <w:r>
        <w:t>0,38</w:t>
      </w:r>
    </w:p>
    <w:p>
      <w:r>
        <w:t>300</w:t>
      </w:r>
    </w:p>
    <w:p>
      <w:r>
        <w:t>57,14</w:t>
      </w:r>
    </w:p>
    <w:p>
      <w:r>
        <w:t>13</w:t>
      </w:r>
    </w:p>
    <w:p>
      <w:r>
        <w:t>2,48</w:t>
      </w:r>
    </w:p>
    <w:p>
      <w:r>
        <w:t>1</w:t>
      </w:r>
    </w:p>
    <w:p>
      <w:r>
        <w:t>12</w:t>
      </w:r>
    </w:p>
    <w:p>
      <w:r>
        <w:t>Nhân khẩu</w:t>
      </w:r>
    </w:p>
    <w:p>
      <w:r>
        <w:t>229.243</w:t>
      </w:r>
    </w:p>
    <w:p>
      <w:r>
        <w:t>137</w:t>
      </w:r>
    </w:p>
    <w:p>
      <w:r>
        <w:t>1.098</w:t>
      </w:r>
    </w:p>
    <w:p>
      <w:r>
        <w:t>0,48</w:t>
      </w:r>
    </w:p>
    <w:p>
      <w:r>
        <w:t>7</w:t>
      </w:r>
    </w:p>
    <w:p>
      <w:r>
        <w:t>0,64</w:t>
      </w:r>
    </w:p>
    <w:p>
      <w:r>
        <w:t>381</w:t>
      </w:r>
    </w:p>
    <w:p>
      <w:r>
        <w:t>34,70</w:t>
      </w:r>
    </w:p>
    <w:p>
      <w:r>
        <w:t>16</w:t>
      </w:r>
    </w:p>
    <w:p>
      <w:r>
        <w:t>1,46</w:t>
      </w:r>
    </w:p>
    <w:p>
      <w:r>
        <w:t>1</w:t>
      </w:r>
    </w:p>
    <w:p>
      <w:r>
        <w:t>15</w:t>
      </w:r>
    </w:p>
    <w:p>
      <w:r>
        <w:t>1</w:t>
      </w:r>
    </w:p>
    <w:p>
      <w:r>
        <w:t>TP Ninh Bình</w:t>
      </w:r>
    </w:p>
    <w:p>
      <w:r>
        <w:t>Hộ</w:t>
      </w:r>
    </w:p>
    <w:p>
      <w:r>
        <w:t>32.432</w:t>
      </w:r>
    </w:p>
    <w:p>
      <w:r>
        <w:t>0</w:t>
      </w:r>
    </w:p>
    <w:p>
      <w:r>
        <w:t>147</w:t>
      </w:r>
    </w:p>
    <w:p>
      <w:r>
        <w:t>0,45</w:t>
      </w:r>
    </w:p>
    <w:p>
      <w:r>
        <w:t>0</w:t>
      </w:r>
    </w:p>
    <w:p>
      <w:r>
        <w:t>0,00</w:t>
      </w:r>
    </w:p>
    <w:p>
      <w:r>
        <w:t>83</w:t>
      </w:r>
    </w:p>
    <w:p>
      <w:r>
        <w:t>56,46</w:t>
      </w:r>
    </w:p>
    <w:p>
      <w:r>
        <w:t>5</w:t>
      </w:r>
    </w:p>
    <w:p>
      <w:r>
        <w:t>3,40</w:t>
      </w:r>
    </w:p>
    <w:p>
      <w:r>
        <w:t>0</w:t>
      </w:r>
    </w:p>
    <w:p>
      <w:r>
        <w:t>5</w:t>
      </w:r>
    </w:p>
    <w:p>
      <w:r>
        <w:t>Nhân khẩu</w:t>
      </w:r>
    </w:p>
    <w:p>
      <w:r>
        <w:t>119.260</w:t>
      </w:r>
    </w:p>
    <w:p>
      <w:r>
        <w:t>0</w:t>
      </w:r>
    </w:p>
    <w:p>
      <w:r>
        <w:t>267</w:t>
      </w:r>
    </w:p>
    <w:p>
      <w:r>
        <w:t>0,22</w:t>
      </w:r>
    </w:p>
    <w:p>
      <w:r>
        <w:t>0</w:t>
      </w:r>
    </w:p>
    <w:p>
      <w:r>
        <w:t>0,00</w:t>
      </w:r>
    </w:p>
    <w:p>
      <w:r>
        <w:t>107</w:t>
      </w:r>
    </w:p>
    <w:p>
      <w:r>
        <w:t>40,07</w:t>
      </w:r>
    </w:p>
    <w:p>
      <w:r>
        <w:t>6</w:t>
      </w:r>
    </w:p>
    <w:p>
      <w:r>
        <w:t>2,25</w:t>
      </w:r>
    </w:p>
    <w:p>
      <w:r>
        <w:t>0</w:t>
      </w:r>
    </w:p>
    <w:p>
      <w:r>
        <w:t>6</w:t>
      </w:r>
    </w:p>
    <w:p>
      <w:r>
        <w:t>2</w:t>
      </w:r>
    </w:p>
    <w:p>
      <w:r>
        <w:t>TP Tam Điệp</w:t>
      </w:r>
    </w:p>
    <w:p>
      <w:r>
        <w:t>Hộ</w:t>
      </w:r>
    </w:p>
    <w:p>
      <w:r>
        <w:t>13.621</w:t>
      </w:r>
    </w:p>
    <w:p>
      <w:r>
        <w:t>66</w:t>
      </w:r>
    </w:p>
    <w:p>
      <w:r>
        <w:t>47</w:t>
      </w:r>
    </w:p>
    <w:p>
      <w:r>
        <w:t>0,35</w:t>
      </w:r>
    </w:p>
    <w:p>
      <w:r>
        <w:t>1</w:t>
      </w:r>
    </w:p>
    <w:p>
      <w:r>
        <w:t>2,13</w:t>
      </w:r>
    </w:p>
    <w:p>
      <w:r>
        <w:t>22</w:t>
      </w:r>
    </w:p>
    <w:p>
      <w:r>
        <w:t>46,81</w:t>
      </w:r>
    </w:p>
    <w:p>
      <w:r>
        <w:t>0</w:t>
      </w:r>
    </w:p>
    <w:p>
      <w:r>
        <w:t>0,00</w:t>
      </w:r>
    </w:p>
    <w:p>
      <w:r>
        <w:t>0</w:t>
      </w:r>
    </w:p>
    <w:p>
      <w:r>
        <w:t>0</w:t>
      </w:r>
    </w:p>
    <w:p>
      <w:r>
        <w:t>Nhân khẩu</w:t>
      </w:r>
    </w:p>
    <w:p>
      <w:r>
        <w:t>47.289</w:t>
      </w:r>
    </w:p>
    <w:p>
      <w:r>
        <w:t>126</w:t>
      </w:r>
    </w:p>
    <w:p>
      <w:r>
        <w:t>125</w:t>
      </w:r>
    </w:p>
    <w:p>
      <w:r>
        <w:t>0,26</w:t>
      </w:r>
    </w:p>
    <w:p>
      <w:r>
        <w:t>4</w:t>
      </w:r>
    </w:p>
    <w:p>
      <w:r>
        <w:t>3,20</w:t>
      </w:r>
    </w:p>
    <w:p>
      <w:r>
        <w:t>35</w:t>
      </w:r>
    </w:p>
    <w:p>
      <w:r>
        <w:t>28,00</w:t>
      </w:r>
    </w:p>
    <w:p>
      <w:r>
        <w:t>0</w:t>
      </w:r>
    </w:p>
    <w:p>
      <w:r>
        <w:t>0,00</w:t>
      </w:r>
    </w:p>
    <w:p>
      <w:r>
        <w:t>0</w:t>
      </w:r>
    </w:p>
    <w:p>
      <w:r>
        <w:t>0</w:t>
      </w:r>
    </w:p>
    <w:p>
      <w:r>
        <w:t>3</w:t>
      </w:r>
    </w:p>
    <w:p>
      <w:r>
        <w:t>Huyện Hoa Lư</w:t>
      </w:r>
    </w:p>
    <w:p>
      <w:r>
        <w:t>Hộ</w:t>
      </w:r>
    </w:p>
    <w:p>
      <w:r>
        <w:t>1.361</w:t>
      </w:r>
    </w:p>
    <w:p>
      <w:r>
        <w:t>0</w:t>
      </w:r>
    </w:p>
    <w:p>
      <w:r>
        <w:t>11</w:t>
      </w:r>
    </w:p>
    <w:p>
      <w:r>
        <w:t>0,81</w:t>
      </w:r>
    </w:p>
    <w:p>
      <w:r>
        <w:t>0</w:t>
      </w:r>
    </w:p>
    <w:p>
      <w:r>
        <w:t>0,00</w:t>
      </w:r>
    </w:p>
    <w:p>
      <w:r>
        <w:t>7</w:t>
      </w:r>
    </w:p>
    <w:p>
      <w:r>
        <w:t>63,64</w:t>
      </w:r>
    </w:p>
    <w:p>
      <w:r>
        <w:t>0</w:t>
      </w:r>
    </w:p>
    <w:p>
      <w:r>
        <w:t>0,00</w:t>
      </w:r>
    </w:p>
    <w:p>
      <w:r>
        <w:t>0</w:t>
      </w:r>
    </w:p>
    <w:p>
      <w:r>
        <w:t>0</w:t>
      </w:r>
    </w:p>
    <w:p>
      <w:r>
        <w:t>Nhân khẩu</w:t>
      </w:r>
    </w:p>
    <w:p>
      <w:r>
        <w:t>4.570</w:t>
      </w:r>
    </w:p>
    <w:p>
      <w:r>
        <w:t>0</w:t>
      </w:r>
    </w:p>
    <w:p>
      <w:r>
        <w:t>28</w:t>
      </w:r>
    </w:p>
    <w:p>
      <w:r>
        <w:t>0,61</w:t>
      </w:r>
    </w:p>
    <w:p>
      <w:r>
        <w:t>0</w:t>
      </w:r>
    </w:p>
    <w:p>
      <w:r>
        <w:t>0,00</w:t>
      </w:r>
    </w:p>
    <w:p>
      <w:r>
        <w:t>11</w:t>
      </w:r>
    </w:p>
    <w:p>
      <w:r>
        <w:t>39,29</w:t>
      </w:r>
    </w:p>
    <w:p>
      <w:r>
        <w:t>0</w:t>
      </w:r>
    </w:p>
    <w:p>
      <w:r>
        <w:t>0,00</w:t>
      </w:r>
    </w:p>
    <w:p>
      <w:r>
        <w:t>0</w:t>
      </w:r>
    </w:p>
    <w:p>
      <w:r>
        <w:t>0</w:t>
      </w:r>
    </w:p>
    <w:p>
      <w:r>
        <w:t>4</w:t>
      </w:r>
    </w:p>
    <w:p>
      <w:r>
        <w:t>Huyện Gia Viễn</w:t>
      </w:r>
    </w:p>
    <w:p>
      <w:r>
        <w:t>Hộ</w:t>
      </w:r>
    </w:p>
    <w:p>
      <w:r>
        <w:t>1.782</w:t>
      </w:r>
    </w:p>
    <w:p>
      <w:r>
        <w:t>0</w:t>
      </w:r>
    </w:p>
    <w:p>
      <w:r>
        <w:t>23</w:t>
      </w:r>
    </w:p>
    <w:p>
      <w:r>
        <w:t>1,29</w:t>
      </w:r>
    </w:p>
    <w:p>
      <w:r>
        <w:t>0</w:t>
      </w:r>
    </w:p>
    <w:p>
      <w:r>
        <w:t>0,00</w:t>
      </w:r>
    </w:p>
    <w:p>
      <w:r>
        <w:t>18</w:t>
      </w:r>
    </w:p>
    <w:p>
      <w:r>
        <w:t>78,26</w:t>
      </w:r>
    </w:p>
    <w:p>
      <w:r>
        <w:t>0</w:t>
      </w:r>
    </w:p>
    <w:p>
      <w:r>
        <w:t>0,00</w:t>
      </w:r>
    </w:p>
    <w:p>
      <w:r>
        <w:t>0</w:t>
      </w:r>
    </w:p>
    <w:p>
      <w:r>
        <w:t>0</w:t>
      </w:r>
    </w:p>
    <w:p>
      <w:r>
        <w:t>Nhân khẩu</w:t>
      </w:r>
    </w:p>
    <w:p>
      <w:r>
        <w:t>6.352</w:t>
      </w:r>
    </w:p>
    <w:p>
      <w:r>
        <w:t>0</w:t>
      </w:r>
    </w:p>
    <w:p>
      <w:r>
        <w:t>43</w:t>
      </w:r>
    </w:p>
    <w:p>
      <w:r>
        <w:t>0,68</w:t>
      </w:r>
    </w:p>
    <w:p>
      <w:r>
        <w:t>0</w:t>
      </w:r>
    </w:p>
    <w:p>
      <w:r>
        <w:t>0,00</w:t>
      </w:r>
    </w:p>
    <w:p>
      <w:r>
        <w:t>21</w:t>
      </w:r>
    </w:p>
    <w:p>
      <w:r>
        <w:t>48,84</w:t>
      </w:r>
    </w:p>
    <w:p>
      <w:r>
        <w:t>0</w:t>
      </w:r>
    </w:p>
    <w:p>
      <w:r>
        <w:t>0,00</w:t>
      </w:r>
    </w:p>
    <w:p>
      <w:r>
        <w:t>0</w:t>
      </w:r>
    </w:p>
    <w:p>
      <w:r>
        <w:t>0</w:t>
      </w:r>
    </w:p>
    <w:p>
      <w:r>
        <w:t>5</w:t>
      </w:r>
    </w:p>
    <w:p>
      <w:r>
        <w:t>Huyện Yên Khánh</w:t>
      </w:r>
    </w:p>
    <w:p>
      <w:r>
        <w:t>Hộ</w:t>
      </w:r>
    </w:p>
    <w:p>
      <w:r>
        <w:t>4.595</w:t>
      </w:r>
    </w:p>
    <w:p>
      <w:r>
        <w:t>1</w:t>
      </w:r>
    </w:p>
    <w:p>
      <w:r>
        <w:t>89</w:t>
      </w:r>
    </w:p>
    <w:p>
      <w:r>
        <w:t>1,94</w:t>
      </w:r>
    </w:p>
    <w:p>
      <w:r>
        <w:t>0</w:t>
      </w:r>
    </w:p>
    <w:p>
      <w:r>
        <w:t>0,00</w:t>
      </w:r>
    </w:p>
    <w:p>
      <w:r>
        <w:t>60</w:t>
      </w:r>
    </w:p>
    <w:p>
      <w:r>
        <w:t>67,42</w:t>
      </w:r>
    </w:p>
    <w:p>
      <w:r>
        <w:t>4</w:t>
      </w:r>
    </w:p>
    <w:p>
      <w:r>
        <w:t>4,49</w:t>
      </w:r>
    </w:p>
    <w:p>
      <w:r>
        <w:t>0</w:t>
      </w:r>
    </w:p>
    <w:p>
      <w:r>
        <w:t>4</w:t>
      </w:r>
    </w:p>
    <w:p>
      <w:r>
        <w:t>Nhân khẩu</w:t>
      </w:r>
    </w:p>
    <w:p>
      <w:r>
        <w:t>15.858</w:t>
      </w:r>
    </w:p>
    <w:p>
      <w:r>
        <w:t>6</w:t>
      </w:r>
    </w:p>
    <w:p>
      <w:r>
        <w:t>174</w:t>
      </w:r>
    </w:p>
    <w:p>
      <w:r>
        <w:t>1,10</w:t>
      </w:r>
    </w:p>
    <w:p>
      <w:r>
        <w:t>0</w:t>
      </w:r>
    </w:p>
    <w:p>
      <w:r>
        <w:t>0,00</w:t>
      </w:r>
    </w:p>
    <w:p>
      <w:r>
        <w:t>63</w:t>
      </w:r>
    </w:p>
    <w:p>
      <w:r>
        <w:t>36,21</w:t>
      </w:r>
    </w:p>
    <w:p>
      <w:r>
        <w:t>4</w:t>
      </w:r>
    </w:p>
    <w:p>
      <w:r>
        <w:t>2,30</w:t>
      </w:r>
    </w:p>
    <w:p>
      <w:r>
        <w:t>0</w:t>
      </w:r>
    </w:p>
    <w:p>
      <w:r>
        <w:t>4</w:t>
      </w:r>
    </w:p>
    <w:p>
      <w:r>
        <w:t>6</w:t>
      </w:r>
    </w:p>
    <w:p>
      <w:r>
        <w:t>Huyện Yên Mô</w:t>
      </w:r>
    </w:p>
    <w:p>
      <w:r>
        <w:t>Hộ</w:t>
      </w:r>
    </w:p>
    <w:p>
      <w:r>
        <w:t>3.098</w:t>
      </w:r>
    </w:p>
    <w:p>
      <w:r>
        <w:t>0</w:t>
      </w:r>
    </w:p>
    <w:p>
      <w:r>
        <w:t>42</w:t>
      </w:r>
    </w:p>
    <w:p>
      <w:r>
        <w:t>1,36</w:t>
      </w:r>
    </w:p>
    <w:p>
      <w:r>
        <w:t>0</w:t>
      </w:r>
    </w:p>
    <w:p>
      <w:r>
        <w:t>0,00</w:t>
      </w:r>
    </w:p>
    <w:p>
      <w:r>
        <w:t>11</w:t>
      </w:r>
    </w:p>
    <w:p>
      <w:r>
        <w:t>26,19</w:t>
      </w:r>
    </w:p>
    <w:p>
      <w:r>
        <w:t>1</w:t>
      </w:r>
    </w:p>
    <w:p>
      <w:r>
        <w:t>2,38</w:t>
      </w:r>
    </w:p>
    <w:p>
      <w:r>
        <w:t>0</w:t>
      </w:r>
    </w:p>
    <w:p>
      <w:r>
        <w:t>1</w:t>
      </w:r>
    </w:p>
    <w:p>
      <w:r>
        <w:t>Nhân khẩu</w:t>
      </w:r>
    </w:p>
    <w:p>
      <w:r>
        <w:t>10.103</w:t>
      </w:r>
    </w:p>
    <w:p>
      <w:r>
        <w:t>0</w:t>
      </w:r>
    </w:p>
    <w:p>
      <w:r>
        <w:t>81</w:t>
      </w:r>
    </w:p>
    <w:p>
      <w:r>
        <w:t>0,80</w:t>
      </w:r>
    </w:p>
    <w:p>
      <w:r>
        <w:t>0</w:t>
      </w:r>
    </w:p>
    <w:p>
      <w:r>
        <w:t>0,00</w:t>
      </w:r>
    </w:p>
    <w:p>
      <w:r>
        <w:t>11</w:t>
      </w:r>
    </w:p>
    <w:p>
      <w:r>
        <w:t>13,58</w:t>
      </w:r>
    </w:p>
    <w:p>
      <w:r>
        <w:t>2</w:t>
      </w:r>
    </w:p>
    <w:p>
      <w:r>
        <w:t>2,47</w:t>
      </w:r>
    </w:p>
    <w:p>
      <w:r>
        <w:t>0</w:t>
      </w:r>
    </w:p>
    <w:p>
      <w:r>
        <w:t>2</w:t>
      </w:r>
    </w:p>
    <w:p>
      <w:r>
        <w:t>7</w:t>
      </w:r>
    </w:p>
    <w:p>
      <w:r>
        <w:t>Huyện Nho Quan</w:t>
      </w:r>
    </w:p>
    <w:p>
      <w:r>
        <w:t>Hộ</w:t>
      </w:r>
    </w:p>
    <w:p>
      <w:r>
        <w:t>2.847</w:t>
      </w:r>
    </w:p>
    <w:p>
      <w:r>
        <w:t>2</w:t>
      </w:r>
    </w:p>
    <w:p>
      <w:r>
        <w:t>71</w:t>
      </w:r>
    </w:p>
    <w:p>
      <w:r>
        <w:t>2,49</w:t>
      </w:r>
    </w:p>
    <w:p>
      <w:r>
        <w:t>1</w:t>
      </w:r>
    </w:p>
    <w:p>
      <w:r>
        <w:t>1,41</w:t>
      </w:r>
    </w:p>
    <w:p>
      <w:r>
        <w:t>42</w:t>
      </w:r>
    </w:p>
    <w:p>
      <w:r>
        <w:t>59,15</w:t>
      </w:r>
    </w:p>
    <w:p>
      <w:r>
        <w:t>1</w:t>
      </w:r>
    </w:p>
    <w:p>
      <w:r>
        <w:t>1,41</w:t>
      </w:r>
    </w:p>
    <w:p>
      <w:r>
        <w:t>1</w:t>
      </w:r>
    </w:p>
    <w:p>
      <w:r>
        <w:t>0</w:t>
      </w:r>
    </w:p>
    <w:p>
      <w:r>
        <w:t>Nhân khẩu</w:t>
      </w:r>
    </w:p>
    <w:p>
      <w:r>
        <w:t>10.215</w:t>
      </w:r>
    </w:p>
    <w:p>
      <w:r>
        <w:t>5</w:t>
      </w:r>
    </w:p>
    <w:p>
      <w:r>
        <w:t>152</w:t>
      </w:r>
    </w:p>
    <w:p>
      <w:r>
        <w:t>1,49</w:t>
      </w:r>
    </w:p>
    <w:p>
      <w:r>
        <w:t>3</w:t>
      </w:r>
    </w:p>
    <w:p>
      <w:r>
        <w:t>1,97</w:t>
      </w:r>
    </w:p>
    <w:p>
      <w:r>
        <w:t>49</w:t>
      </w:r>
    </w:p>
    <w:p>
      <w:r>
        <w:t>32,24</w:t>
      </w:r>
    </w:p>
    <w:p>
      <w:r>
        <w:t>1</w:t>
      </w:r>
    </w:p>
    <w:p>
      <w:r>
        <w:t>0,66</w:t>
      </w:r>
    </w:p>
    <w:p>
      <w:r>
        <w:t>1</w:t>
      </w:r>
    </w:p>
    <w:p>
      <w:r>
        <w:t>0</w:t>
      </w:r>
    </w:p>
    <w:p>
      <w:r>
        <w:t>8</w:t>
      </w:r>
    </w:p>
    <w:p>
      <w:r>
        <w:t>Huyện Kim Sơn</w:t>
      </w:r>
    </w:p>
    <w:p>
      <w:r>
        <w:t>Hộ</w:t>
      </w:r>
    </w:p>
    <w:p>
      <w:r>
        <w:t>4.353</w:t>
      </w:r>
    </w:p>
    <w:p>
      <w:r>
        <w:t>0</w:t>
      </w:r>
    </w:p>
    <w:p>
      <w:r>
        <w:t>95</w:t>
      </w:r>
    </w:p>
    <w:p>
      <w:r>
        <w:t>2,18</w:t>
      </w:r>
    </w:p>
    <w:p>
      <w:r>
        <w:t>0</w:t>
      </w:r>
    </w:p>
    <w:p>
      <w:r>
        <w:t>0,00</w:t>
      </w:r>
    </w:p>
    <w:p>
      <w:r>
        <w:t>57</w:t>
      </w:r>
    </w:p>
    <w:p>
      <w:r>
        <w:t>60,00</w:t>
      </w:r>
    </w:p>
    <w:p>
      <w:r>
        <w:t>2</w:t>
      </w:r>
    </w:p>
    <w:p>
      <w:r>
        <w:t>2,11</w:t>
      </w:r>
    </w:p>
    <w:p>
      <w:r>
        <w:t>0</w:t>
      </w:r>
    </w:p>
    <w:p>
      <w:r>
        <w:t>2</w:t>
      </w:r>
    </w:p>
    <w:p>
      <w:r>
        <w:t>Nhân khẩu</w:t>
      </w:r>
    </w:p>
    <w:p>
      <w:r>
        <w:t>15.596</w:t>
      </w:r>
    </w:p>
    <w:p>
      <w:r>
        <w:t>0</w:t>
      </w:r>
    </w:p>
    <w:p>
      <w:r>
        <w:t>228</w:t>
      </w:r>
    </w:p>
    <w:p>
      <w:r>
        <w:t>1,46</w:t>
      </w:r>
    </w:p>
    <w:p>
      <w:r>
        <w:t>0</w:t>
      </w:r>
    </w:p>
    <w:p>
      <w:r>
        <w:t>0,00</w:t>
      </w:r>
    </w:p>
    <w:p>
      <w:r>
        <w:t>84</w:t>
      </w:r>
    </w:p>
    <w:p>
      <w:r>
        <w:t>36,84</w:t>
      </w:r>
    </w:p>
    <w:p>
      <w:r>
        <w:t>3</w:t>
      </w:r>
    </w:p>
    <w:p>
      <w:r>
        <w:t>1,32</w:t>
      </w:r>
    </w:p>
    <w:p>
      <w:r>
        <w:t>0</w:t>
      </w:r>
    </w:p>
    <w:p>
      <w:r>
        <w:t>3</w:t>
      </w:r>
    </w:p>
    <w:p>
      <w:r>
        <w:t>II</w:t>
      </w:r>
    </w:p>
    <w:p>
      <w:r>
        <w:t>Khu vực nông thôn</w:t>
      </w:r>
    </w:p>
    <w:p>
      <w:r>
        <w:t>Hộ</w:t>
      </w:r>
    </w:p>
    <w:p>
      <w:r>
        <w:t>253.846</w:t>
      </w:r>
    </w:p>
    <w:p>
      <w:r>
        <w:t>8.858</w:t>
      </w:r>
    </w:p>
    <w:p>
      <w:r>
        <w:t>5.380</w:t>
      </w:r>
    </w:p>
    <w:p>
      <w:r>
        <w:t>2,12</w:t>
      </w:r>
    </w:p>
    <w:p>
      <w:r>
        <w:t>259</w:t>
      </w:r>
    </w:p>
    <w:p>
      <w:r>
        <w:t>4,83</w:t>
      </w:r>
    </w:p>
    <w:p>
      <w:r>
        <w:t>4.303</w:t>
      </w:r>
    </w:p>
    <w:p>
      <w:r>
        <w:t>79,98</w:t>
      </w:r>
    </w:p>
    <w:p>
      <w:r>
        <w:t>309</w:t>
      </w:r>
    </w:p>
    <w:p>
      <w:r>
        <w:t>5,74</w:t>
      </w:r>
    </w:p>
    <w:p>
      <w:r>
        <w:t>16</w:t>
      </w:r>
    </w:p>
    <w:p>
      <w:r>
        <w:t>293</w:t>
      </w:r>
    </w:p>
    <w:p>
      <w:r>
        <w:t>Nhân khẩu</w:t>
      </w:r>
    </w:p>
    <w:p>
      <w:r>
        <w:t>856.823</w:t>
      </w:r>
    </w:p>
    <w:p>
      <w:r>
        <w:t>59.003</w:t>
      </w:r>
    </w:p>
    <w:p>
      <w:r>
        <w:t>10.154</w:t>
      </w:r>
    </w:p>
    <w:p>
      <w:r>
        <w:t>1,19</w:t>
      </w:r>
    </w:p>
    <w:p>
      <w:r>
        <w:t>640</w:t>
      </w:r>
    </w:p>
    <w:p>
      <w:r>
        <w:t>6,30</w:t>
      </w:r>
    </w:p>
    <w:p>
      <w:r>
        <w:t>6.505</w:t>
      </w:r>
    </w:p>
    <w:p>
      <w:r>
        <w:t>64,06</w:t>
      </w:r>
    </w:p>
    <w:p>
      <w:r>
        <w:t>465</w:t>
      </w:r>
    </w:p>
    <w:p>
      <w:r>
        <w:t>4,58</w:t>
      </w:r>
    </w:p>
    <w:p>
      <w:r>
        <w:t>34</w:t>
      </w:r>
    </w:p>
    <w:p>
      <w:r>
        <w:t>431</w:t>
      </w:r>
    </w:p>
    <w:p>
      <w:r>
        <w:t>1</w:t>
      </w:r>
    </w:p>
    <w:p>
      <w:r>
        <w:t>TP Ninh Bình</w:t>
      </w:r>
    </w:p>
    <w:p>
      <w:r>
        <w:t>Hộ</w:t>
      </w:r>
    </w:p>
    <w:p>
      <w:r>
        <w:t>8.091</w:t>
      </w:r>
    </w:p>
    <w:p>
      <w:r>
        <w:t>50</w:t>
      </w:r>
    </w:p>
    <w:p>
      <w:r>
        <w:t>111</w:t>
      </w:r>
    </w:p>
    <w:p>
      <w:r>
        <w:t>1,37</w:t>
      </w:r>
    </w:p>
    <w:p>
      <w:r>
        <w:t>0</w:t>
      </w:r>
    </w:p>
    <w:p>
      <w:r>
        <w:t>0,00</w:t>
      </w:r>
    </w:p>
    <w:p>
      <w:r>
        <w:t>97</w:t>
      </w:r>
    </w:p>
    <w:p>
      <w:r>
        <w:t>87,39</w:t>
      </w:r>
    </w:p>
    <w:p>
      <w:r>
        <w:t>8</w:t>
      </w:r>
    </w:p>
    <w:p>
      <w:r>
        <w:t>7,21</w:t>
      </w:r>
    </w:p>
    <w:p>
      <w:r>
        <w:t>0</w:t>
      </w:r>
    </w:p>
    <w:p>
      <w:r>
        <w:t>8</w:t>
      </w:r>
    </w:p>
    <w:p>
      <w:r>
        <w:t>Nhân khẩu</w:t>
      </w:r>
    </w:p>
    <w:p>
      <w:r>
        <w:t>23.718</w:t>
      </w:r>
    </w:p>
    <w:p>
      <w:r>
        <w:t>60</w:t>
      </w:r>
    </w:p>
    <w:p>
      <w:r>
        <w:t>185</w:t>
      </w:r>
    </w:p>
    <w:p>
      <w:r>
        <w:t>0,78</w:t>
      </w:r>
    </w:p>
    <w:p>
      <w:r>
        <w:t>0</w:t>
      </w:r>
    </w:p>
    <w:p>
      <w:r>
        <w:t>0,00</w:t>
      </w:r>
    </w:p>
    <w:p>
      <w:r>
        <w:t>141</w:t>
      </w:r>
    </w:p>
    <w:p>
      <w:r>
        <w:t>76,22</w:t>
      </w:r>
    </w:p>
    <w:p>
      <w:r>
        <w:t>8</w:t>
      </w:r>
    </w:p>
    <w:p>
      <w:r>
        <w:t>4,32</w:t>
      </w:r>
    </w:p>
    <w:p>
      <w:r>
        <w:t>0</w:t>
      </w:r>
    </w:p>
    <w:p>
      <w:r>
        <w:t>8</w:t>
      </w:r>
    </w:p>
    <w:p>
      <w:r>
        <w:t>2</w:t>
      </w:r>
    </w:p>
    <w:p>
      <w:r>
        <w:t>TP Tam Điệp</w:t>
      </w:r>
    </w:p>
    <w:p>
      <w:r>
        <w:t>Hộ</w:t>
      </w:r>
    </w:p>
    <w:p>
      <w:r>
        <w:t>6.053</w:t>
      </w:r>
    </w:p>
    <w:p>
      <w:r>
        <w:t>241</w:t>
      </w:r>
    </w:p>
    <w:p>
      <w:r>
        <w:t>42</w:t>
      </w:r>
    </w:p>
    <w:p>
      <w:r>
        <w:t>0,69</w:t>
      </w:r>
    </w:p>
    <w:p>
      <w:r>
        <w:t>1</w:t>
      </w:r>
    </w:p>
    <w:p>
      <w:r>
        <w:t>2,38</w:t>
      </w:r>
    </w:p>
    <w:p>
      <w:r>
        <w:t>25</w:t>
      </w:r>
    </w:p>
    <w:p>
      <w:r>
        <w:t>59,52</w:t>
      </w:r>
    </w:p>
    <w:p>
      <w:r>
        <w:t>0</w:t>
      </w:r>
    </w:p>
    <w:p>
      <w:r>
        <w:t>0,00</w:t>
      </w:r>
    </w:p>
    <w:p>
      <w:r>
        <w:t>0</w:t>
      </w:r>
    </w:p>
    <w:p>
      <w:r>
        <w:t>0</w:t>
      </w:r>
    </w:p>
    <w:p>
      <w:r>
        <w:t>Nhân khẩu</w:t>
      </w:r>
    </w:p>
    <w:p>
      <w:r>
        <w:t>20.252</w:t>
      </w:r>
    </w:p>
    <w:p>
      <w:r>
        <w:t>614</w:t>
      </w:r>
    </w:p>
    <w:p>
      <w:r>
        <w:t>87</w:t>
      </w:r>
    </w:p>
    <w:p>
      <w:r>
        <w:t>0,43</w:t>
      </w:r>
    </w:p>
    <w:p>
      <w:r>
        <w:t>1</w:t>
      </w:r>
    </w:p>
    <w:p>
      <w:r>
        <w:t>1,15</w:t>
      </w:r>
    </w:p>
    <w:p>
      <w:r>
        <w:t>33</w:t>
      </w:r>
    </w:p>
    <w:p>
      <w:r>
        <w:t>37,93</w:t>
      </w:r>
    </w:p>
    <w:p>
      <w:r>
        <w:t>0</w:t>
      </w:r>
    </w:p>
    <w:p>
      <w:r>
        <w:t>0,00</w:t>
      </w:r>
    </w:p>
    <w:p>
      <w:r>
        <w:t>0</w:t>
      </w:r>
    </w:p>
    <w:p>
      <w:r>
        <w:t>0</w:t>
      </w:r>
    </w:p>
    <w:p>
      <w:r>
        <w:t>3</w:t>
      </w:r>
    </w:p>
    <w:p>
      <w:r>
        <w:t>Huyện Hoa Lư</w:t>
      </w:r>
    </w:p>
    <w:p>
      <w:r>
        <w:t>Hộ</w:t>
      </w:r>
    </w:p>
    <w:p>
      <w:r>
        <w:t>24.222</w:t>
      </w:r>
    </w:p>
    <w:p>
      <w:r>
        <w:t>54</w:t>
      </w:r>
    </w:p>
    <w:p>
      <w:r>
        <w:t>301</w:t>
      </w:r>
    </w:p>
    <w:p>
      <w:r>
        <w:t>1,24</w:t>
      </w:r>
    </w:p>
    <w:p>
      <w:r>
        <w:t>0</w:t>
      </w:r>
    </w:p>
    <w:p>
      <w:r>
        <w:t>0,00</w:t>
      </w:r>
    </w:p>
    <w:p>
      <w:r>
        <w:t>227</w:t>
      </w:r>
    </w:p>
    <w:p>
      <w:r>
        <w:t>75,42</w:t>
      </w:r>
    </w:p>
    <w:p>
      <w:r>
        <w:t>12</w:t>
      </w:r>
    </w:p>
    <w:p>
      <w:r>
        <w:t>3,99</w:t>
      </w:r>
    </w:p>
    <w:p>
      <w:r>
        <w:t>0</w:t>
      </w:r>
    </w:p>
    <w:p>
      <w:r>
        <w:t>12</w:t>
      </w:r>
    </w:p>
    <w:p>
      <w:r>
        <w:t>Nhân khẩu</w:t>
      </w:r>
    </w:p>
    <w:p>
      <w:r>
        <w:t>76.628</w:t>
      </w:r>
    </w:p>
    <w:p>
      <w:r>
        <w:t>95</w:t>
      </w:r>
    </w:p>
    <w:p>
      <w:r>
        <w:t>518</w:t>
      </w:r>
    </w:p>
    <w:p>
      <w:r>
        <w:t>0,68</w:t>
      </w:r>
    </w:p>
    <w:p>
      <w:r>
        <w:t>0</w:t>
      </w:r>
    </w:p>
    <w:p>
      <w:r>
        <w:t>0,00</w:t>
      </w:r>
    </w:p>
    <w:p>
      <w:r>
        <w:t>303</w:t>
      </w:r>
    </w:p>
    <w:p>
      <w:r>
        <w:t>58,49</w:t>
      </w:r>
    </w:p>
    <w:p>
      <w:r>
        <w:t>15</w:t>
      </w:r>
    </w:p>
    <w:p>
      <w:r>
        <w:t>2,90</w:t>
      </w:r>
    </w:p>
    <w:p>
      <w:r>
        <w:t>0</w:t>
      </w:r>
    </w:p>
    <w:p>
      <w:r>
        <w:t>15</w:t>
      </w:r>
    </w:p>
    <w:p>
      <w:r>
        <w:t>4</w:t>
      </w:r>
    </w:p>
    <w:p>
      <w:r>
        <w:t>Huyện Gia Viễn</w:t>
      </w:r>
    </w:p>
    <w:p>
      <w:r>
        <w:t>Hộ</w:t>
      </w:r>
    </w:p>
    <w:p>
      <w:r>
        <w:t>38.775</w:t>
      </w:r>
    </w:p>
    <w:p>
      <w:r>
        <w:t>195</w:t>
      </w:r>
    </w:p>
    <w:p>
      <w:r>
        <w:t>752</w:t>
      </w:r>
    </w:p>
    <w:p>
      <w:r>
        <w:t>1,94</w:t>
      </w:r>
    </w:p>
    <w:p>
      <w:r>
        <w:t>0</w:t>
      </w:r>
    </w:p>
    <w:p>
      <w:r>
        <w:t>0,00</w:t>
      </w:r>
    </w:p>
    <w:p>
      <w:r>
        <w:t>684</w:t>
      </w:r>
    </w:p>
    <w:p>
      <w:r>
        <w:t>90,96</w:t>
      </w:r>
    </w:p>
    <w:p>
      <w:r>
        <w:t>52</w:t>
      </w:r>
    </w:p>
    <w:p>
      <w:r>
        <w:t>6,91</w:t>
      </w:r>
    </w:p>
    <w:p>
      <w:r>
        <w:t>0</w:t>
      </w:r>
    </w:p>
    <w:p>
      <w:r>
        <w:t>52</w:t>
      </w:r>
    </w:p>
    <w:p>
      <w:r>
        <w:t>Nhân khẩu</w:t>
      </w:r>
    </w:p>
    <w:p>
      <w:r>
        <w:t>131.575</w:t>
      </w:r>
    </w:p>
    <w:p>
      <w:r>
        <w:t>393</w:t>
      </w:r>
    </w:p>
    <w:p>
      <w:r>
        <w:t>1.197</w:t>
      </w:r>
    </w:p>
    <w:p>
      <w:r>
        <w:t>0,91</w:t>
      </w:r>
    </w:p>
    <w:p>
      <w:r>
        <w:t>1</w:t>
      </w:r>
    </w:p>
    <w:p>
      <w:r>
        <w:t>0,08</w:t>
      </w:r>
    </w:p>
    <w:p>
      <w:r>
        <w:t>957</w:t>
      </w:r>
    </w:p>
    <w:p>
      <w:r>
        <w:t>79,95</w:t>
      </w:r>
    </w:p>
    <w:p>
      <w:r>
        <w:t>66</w:t>
      </w:r>
    </w:p>
    <w:p>
      <w:r>
        <w:t>5,51</w:t>
      </w:r>
    </w:p>
    <w:p>
      <w:r>
        <w:t>0</w:t>
      </w:r>
    </w:p>
    <w:p>
      <w:r>
        <w:t>66</w:t>
      </w:r>
    </w:p>
    <w:p>
      <w:r>
        <w:t>5</w:t>
      </w:r>
    </w:p>
    <w:p>
      <w:r>
        <w:t>Huyện Yên Khánh</w:t>
      </w:r>
    </w:p>
    <w:p>
      <w:r>
        <w:t>Hộ</w:t>
      </w:r>
    </w:p>
    <w:p>
      <w:r>
        <w:t>43.788</w:t>
      </w:r>
    </w:p>
    <w:p>
      <w:r>
        <w:t>5</w:t>
      </w:r>
    </w:p>
    <w:p>
      <w:r>
        <w:t>856</w:t>
      </w:r>
    </w:p>
    <w:p>
      <w:r>
        <w:t>1,95</w:t>
      </w:r>
    </w:p>
    <w:p>
      <w:r>
        <w:t>2</w:t>
      </w:r>
    </w:p>
    <w:p>
      <w:r>
        <w:t>0,23</w:t>
      </w:r>
    </w:p>
    <w:p>
      <w:r>
        <w:t>724</w:t>
      </w:r>
    </w:p>
    <w:p>
      <w:r>
        <w:t>84,58</w:t>
      </w:r>
    </w:p>
    <w:p>
      <w:r>
        <w:t>37</w:t>
      </w:r>
    </w:p>
    <w:p>
      <w:r>
        <w:t>4,32</w:t>
      </w:r>
    </w:p>
    <w:p>
      <w:r>
        <w:t>1</w:t>
      </w:r>
    </w:p>
    <w:p>
      <w:r>
        <w:t>36</w:t>
      </w:r>
    </w:p>
    <w:p>
      <w:r>
        <w:t>Nhân khẩu</w:t>
      </w:r>
    </w:p>
    <w:p>
      <w:r>
        <w:t>143.226</w:t>
      </w:r>
    </w:p>
    <w:p>
      <w:r>
        <w:t>23</w:t>
      </w:r>
    </w:p>
    <w:p>
      <w:r>
        <w:t>1.503</w:t>
      </w:r>
    </w:p>
    <w:p>
      <w:r>
        <w:t>1,05</w:t>
      </w:r>
    </w:p>
    <w:p>
      <w:r>
        <w:t>7</w:t>
      </w:r>
    </w:p>
    <w:p>
      <w:r>
        <w:t>0,47</w:t>
      </w:r>
    </w:p>
    <w:p>
      <w:r>
        <w:t>1.028</w:t>
      </w:r>
    </w:p>
    <w:p>
      <w:r>
        <w:t>68,40</w:t>
      </w:r>
    </w:p>
    <w:p>
      <w:r>
        <w:t>49</w:t>
      </w:r>
    </w:p>
    <w:p>
      <w:r>
        <w:t>3,26</w:t>
      </w:r>
    </w:p>
    <w:p>
      <w:r>
        <w:t>2</w:t>
      </w:r>
    </w:p>
    <w:p>
      <w:r>
        <w:t>47</w:t>
      </w:r>
    </w:p>
    <w:p>
      <w:r>
        <w:t>6</w:t>
      </w:r>
    </w:p>
    <w:p>
      <w:r>
        <w:t>Huyện Yên Mô</w:t>
      </w:r>
    </w:p>
    <w:p>
      <w:r>
        <w:t>Hộ</w:t>
      </w:r>
    </w:p>
    <w:p>
      <w:r>
        <w:t>37.259</w:t>
      </w:r>
    </w:p>
    <w:p>
      <w:r>
        <w:t>1</w:t>
      </w:r>
    </w:p>
    <w:p>
      <w:r>
        <w:t>765</w:t>
      </w:r>
    </w:p>
    <w:p>
      <w:r>
        <w:t>2,05</w:t>
      </w:r>
    </w:p>
    <w:p>
      <w:r>
        <w:t>0</w:t>
      </w:r>
    </w:p>
    <w:p>
      <w:r>
        <w:t>0,00</w:t>
      </w:r>
    </w:p>
    <w:p>
      <w:r>
        <w:t>515</w:t>
      </w:r>
    </w:p>
    <w:p>
      <w:r>
        <w:t>67,32</w:t>
      </w:r>
    </w:p>
    <w:p>
      <w:r>
        <w:t>18</w:t>
      </w:r>
    </w:p>
    <w:p>
      <w:r>
        <w:t>2,35</w:t>
      </w:r>
    </w:p>
    <w:p>
      <w:r>
        <w:t>0</w:t>
      </w:r>
    </w:p>
    <w:p>
      <w:r>
        <w:t>18</w:t>
      </w:r>
    </w:p>
    <w:p>
      <w:r>
        <w:t>Nhân khẩu</w:t>
      </w:r>
    </w:p>
    <w:p>
      <w:r>
        <w:t>117.918</w:t>
      </w:r>
    </w:p>
    <w:p>
      <w:r>
        <w:t>2</w:t>
      </w:r>
    </w:p>
    <w:p>
      <w:r>
        <w:t>1.521</w:t>
      </w:r>
    </w:p>
    <w:p>
      <w:r>
        <w:t>1,29</w:t>
      </w:r>
    </w:p>
    <w:p>
      <w:r>
        <w:t>0</w:t>
      </w:r>
    </w:p>
    <w:p>
      <w:r>
        <w:t>0,00</w:t>
      </w:r>
    </w:p>
    <w:p>
      <w:r>
        <w:t>719</w:t>
      </w:r>
    </w:p>
    <w:p>
      <w:r>
        <w:t>47,27</w:t>
      </w:r>
    </w:p>
    <w:p>
      <w:r>
        <w:t>26</w:t>
      </w:r>
    </w:p>
    <w:p>
      <w:r>
        <w:t>1,71</w:t>
      </w:r>
    </w:p>
    <w:p>
      <w:r>
        <w:t>0</w:t>
      </w:r>
    </w:p>
    <w:p>
      <w:r>
        <w:t>26</w:t>
      </w:r>
    </w:p>
    <w:p>
      <w:r>
        <w:t>7</w:t>
      </w:r>
    </w:p>
    <w:p>
      <w:r>
        <w:t>Huyện Nho Quan</w:t>
      </w:r>
    </w:p>
    <w:p>
      <w:r>
        <w:t>Hộ</w:t>
      </w:r>
    </w:p>
    <w:p>
      <w:r>
        <w:t>44.007</w:t>
      </w:r>
    </w:p>
    <w:p>
      <w:r>
        <w:t>8.294</w:t>
      </w:r>
    </w:p>
    <w:p>
      <w:r>
        <w:t>1.131</w:t>
      </w:r>
    </w:p>
    <w:p>
      <w:r>
        <w:t>2,57</w:t>
      </w:r>
    </w:p>
    <w:p>
      <w:r>
        <w:t>254</w:t>
      </w:r>
    </w:p>
    <w:p>
      <w:r>
        <w:t>22,55</w:t>
      </w:r>
    </w:p>
    <w:p>
      <w:r>
        <w:t>829</w:t>
      </w:r>
    </w:p>
    <w:p>
      <w:r>
        <w:t>73,30</w:t>
      </w:r>
    </w:p>
    <w:p>
      <w:r>
        <w:t>100</w:t>
      </w:r>
    </w:p>
    <w:p>
      <w:r>
        <w:t>8,84</w:t>
      </w:r>
    </w:p>
    <w:p>
      <w:r>
        <w:t>10</w:t>
      </w:r>
    </w:p>
    <w:p>
      <w:r>
        <w:t>90</w:t>
      </w:r>
    </w:p>
    <w:p>
      <w:r>
        <w:t>Nhân khẩu</w:t>
      </w:r>
    </w:p>
    <w:p>
      <w:r>
        <w:t>162.607</w:t>
      </w:r>
    </w:p>
    <w:p>
      <w:r>
        <w:t>57.763</w:t>
      </w:r>
    </w:p>
    <w:p>
      <w:r>
        <w:t>2.244</w:t>
      </w:r>
    </w:p>
    <w:p>
      <w:r>
        <w:t>1,38</w:t>
      </w:r>
    </w:p>
    <w:p>
      <w:r>
        <w:t>623</w:t>
      </w:r>
    </w:p>
    <w:p>
      <w:r>
        <w:t>27,76</w:t>
      </w:r>
    </w:p>
    <w:p>
      <w:r>
        <w:t>1.274</w:t>
      </w:r>
    </w:p>
    <w:p>
      <w:r>
        <w:t>56,77</w:t>
      </w:r>
    </w:p>
    <w:p>
      <w:r>
        <w:t>163</w:t>
      </w:r>
    </w:p>
    <w:p>
      <w:r>
        <w:t>7,26</w:t>
      </w:r>
    </w:p>
    <w:p>
      <w:r>
        <w:t>19</w:t>
      </w:r>
    </w:p>
    <w:p>
      <w:r>
        <w:t>144</w:t>
      </w:r>
    </w:p>
    <w:p>
      <w:r>
        <w:t>8</w:t>
      </w:r>
    </w:p>
    <w:p>
      <w:r>
        <w:t>Huyện Kim Sơn</w:t>
      </w:r>
    </w:p>
    <w:p>
      <w:r>
        <w:t>Hộ</w:t>
      </w:r>
    </w:p>
    <w:p>
      <w:r>
        <w:t>51.651</w:t>
      </w:r>
    </w:p>
    <w:p>
      <w:r>
        <w:t>18</w:t>
      </w:r>
    </w:p>
    <w:p>
      <w:r>
        <w:t>1.422</w:t>
      </w:r>
    </w:p>
    <w:p>
      <w:r>
        <w:t>2,75</w:t>
      </w:r>
    </w:p>
    <w:p>
      <w:r>
        <w:t>2</w:t>
      </w:r>
    </w:p>
    <w:p>
      <w:r>
        <w:t>0,14</w:t>
      </w:r>
    </w:p>
    <w:p>
      <w:r>
        <w:t>1.202</w:t>
      </w:r>
    </w:p>
    <w:p>
      <w:r>
        <w:t>84,53</w:t>
      </w:r>
    </w:p>
    <w:p>
      <w:r>
        <w:t>82</w:t>
      </w:r>
    </w:p>
    <w:p>
      <w:r>
        <w:t>5,77</w:t>
      </w:r>
    </w:p>
    <w:p>
      <w:r>
        <w:t>5</w:t>
      </w:r>
    </w:p>
    <w:p>
      <w:r>
        <w:t>77</w:t>
      </w:r>
    </w:p>
    <w:p>
      <w:r>
        <w:t>Nhân khẩu</w:t>
      </w:r>
    </w:p>
    <w:p>
      <w:r>
        <w:t>180.899</w:t>
      </w:r>
    </w:p>
    <w:p>
      <w:r>
        <w:t>53</w:t>
      </w:r>
    </w:p>
    <w:p>
      <w:r>
        <w:t>2.899</w:t>
      </w:r>
    </w:p>
    <w:p>
      <w:r>
        <w:t>1,60</w:t>
      </w:r>
    </w:p>
    <w:p>
      <w:r>
        <w:t>8</w:t>
      </w:r>
    </w:p>
    <w:p>
      <w:r>
        <w:t>0,28</w:t>
      </w:r>
    </w:p>
    <w:p>
      <w:r>
        <w:t>2.050</w:t>
      </w:r>
    </w:p>
    <w:p>
      <w:r>
        <w:t>70,71</w:t>
      </w:r>
    </w:p>
    <w:p>
      <w:r>
        <w:t>138</w:t>
      </w:r>
    </w:p>
    <w:p>
      <w:r>
        <w:t>4,76</w:t>
      </w:r>
    </w:p>
    <w:p>
      <w:r>
        <w:t>13</w:t>
      </w:r>
    </w:p>
    <w:p>
      <w:r>
        <w:t>125</w:t>
      </w:r>
    </w:p>
    <w:p>
      <w:r>
        <w:t>III</w:t>
      </w:r>
    </w:p>
    <w:p>
      <w:r>
        <w:t>Toàn tỉnh</w:t>
      </w:r>
    </w:p>
    <w:p>
      <w:r>
        <w:t>Hộ</w:t>
      </w:r>
    </w:p>
    <w:p>
      <w:r>
        <w:t>317.935</w:t>
      </w:r>
    </w:p>
    <w:p>
      <w:r>
        <w:t>8.927</w:t>
      </w:r>
    </w:p>
    <w:p>
      <w:r>
        <w:t>5.905</w:t>
      </w:r>
    </w:p>
    <w:p>
      <w:r>
        <w:t>1,86</w:t>
      </w:r>
    </w:p>
    <w:p>
      <w:r>
        <w:t>261</w:t>
      </w:r>
    </w:p>
    <w:p>
      <w:r>
        <w:t>4,44</w:t>
      </w:r>
    </w:p>
    <w:p>
      <w:r>
        <w:t>4.603</w:t>
      </w:r>
    </w:p>
    <w:p>
      <w:r>
        <w:t>77,95</w:t>
      </w:r>
    </w:p>
    <w:p>
      <w:r>
        <w:t>322</w:t>
      </w:r>
    </w:p>
    <w:p>
      <w:r>
        <w:t>5,45</w:t>
      </w:r>
    </w:p>
    <w:p>
      <w:r>
        <w:t>17</w:t>
      </w:r>
    </w:p>
    <w:p>
      <w:r>
        <w:t>305</w:t>
      </w:r>
    </w:p>
    <w:p>
      <w:r>
        <w:t>Nhân khẩu</w:t>
      </w:r>
    </w:p>
    <w:p>
      <w:r>
        <w:t>1.086.066</w:t>
      </w:r>
    </w:p>
    <w:p>
      <w:r>
        <w:t>59.140</w:t>
      </w:r>
    </w:p>
    <w:p>
      <w:r>
        <w:t>11.252</w:t>
      </w:r>
    </w:p>
    <w:p>
      <w:r>
        <w:t>1,04</w:t>
      </w:r>
    </w:p>
    <w:p>
      <w:r>
        <w:t>647</w:t>
      </w:r>
    </w:p>
    <w:p>
      <w:r>
        <w:t>5,75</w:t>
      </w:r>
    </w:p>
    <w:p>
      <w:r>
        <w:t>6.886</w:t>
      </w:r>
    </w:p>
    <w:p>
      <w:r>
        <w:t>61,20</w:t>
      </w:r>
    </w:p>
    <w:p>
      <w:r>
        <w:t>481</w:t>
      </w:r>
    </w:p>
    <w:p>
      <w:r>
        <w:t>4,27</w:t>
      </w:r>
    </w:p>
    <w:p>
      <w:r>
        <w:t>35</w:t>
      </w:r>
    </w:p>
    <w:p>
      <w:r>
        <w:t>446</w:t>
      </w:r>
    </w:p>
    <w:p>
      <w:r>
        <w:t>1</w:t>
      </w:r>
    </w:p>
    <w:p>
      <w:r>
        <w:t>TP Ninh Bình</w:t>
      </w:r>
    </w:p>
    <w:p>
      <w:r>
        <w:t>Hộ</w:t>
      </w:r>
    </w:p>
    <w:p>
      <w:r>
        <w:t>40.523</w:t>
      </w:r>
    </w:p>
    <w:p>
      <w:r>
        <w:t>50</w:t>
      </w:r>
    </w:p>
    <w:p>
      <w:r>
        <w:t>258</w:t>
      </w:r>
    </w:p>
    <w:p>
      <w:r>
        <w:t>0,64</w:t>
      </w:r>
    </w:p>
    <w:p>
      <w:r>
        <w:t>0</w:t>
      </w:r>
    </w:p>
    <w:p>
      <w:r>
        <w:t>0,00</w:t>
      </w:r>
    </w:p>
    <w:p>
      <w:r>
        <w:t>180</w:t>
      </w:r>
    </w:p>
    <w:p>
      <w:r>
        <w:t>69,77</w:t>
      </w:r>
    </w:p>
    <w:p>
      <w:r>
        <w:t>13</w:t>
      </w:r>
    </w:p>
    <w:p>
      <w:r>
        <w:t>5,04</w:t>
      </w:r>
    </w:p>
    <w:p>
      <w:r>
        <w:t>0</w:t>
      </w:r>
    </w:p>
    <w:p>
      <w:r>
        <w:t>13</w:t>
      </w:r>
    </w:p>
    <w:p>
      <w:r>
        <w:t>Nhân khẩu</w:t>
      </w:r>
    </w:p>
    <w:p>
      <w:r>
        <w:t>142.978</w:t>
      </w:r>
    </w:p>
    <w:p>
      <w:r>
        <w:t>60</w:t>
      </w:r>
    </w:p>
    <w:p>
      <w:r>
        <w:t>452</w:t>
      </w:r>
    </w:p>
    <w:p>
      <w:r>
        <w:t>0,32</w:t>
      </w:r>
    </w:p>
    <w:p>
      <w:r>
        <w:t>0</w:t>
      </w:r>
    </w:p>
    <w:p>
      <w:r>
        <w:t>0,00</w:t>
      </w:r>
    </w:p>
    <w:p>
      <w:r>
        <w:t>248</w:t>
      </w:r>
    </w:p>
    <w:p>
      <w:r>
        <w:t>54,87</w:t>
      </w:r>
    </w:p>
    <w:p>
      <w:r>
        <w:t>14</w:t>
      </w:r>
    </w:p>
    <w:p>
      <w:r>
        <w:t>3,10</w:t>
      </w:r>
    </w:p>
    <w:p>
      <w:r>
        <w:t>0</w:t>
      </w:r>
    </w:p>
    <w:p>
      <w:r>
        <w:t>14</w:t>
      </w:r>
    </w:p>
    <w:p>
      <w:r>
        <w:t>2</w:t>
      </w:r>
    </w:p>
    <w:p>
      <w:r>
        <w:t>TP Tam Điệp</w:t>
      </w:r>
    </w:p>
    <w:p>
      <w:r>
        <w:t>Hộ</w:t>
      </w:r>
    </w:p>
    <w:p>
      <w:r>
        <w:t>19.674</w:t>
      </w:r>
    </w:p>
    <w:p>
      <w:r>
        <w:t>307</w:t>
      </w:r>
    </w:p>
    <w:p>
      <w:r>
        <w:t>89</w:t>
      </w:r>
    </w:p>
    <w:p>
      <w:r>
        <w:t>0,45</w:t>
      </w:r>
    </w:p>
    <w:p>
      <w:r>
        <w:t>2</w:t>
      </w:r>
    </w:p>
    <w:p>
      <w:r>
        <w:t>2,25</w:t>
      </w:r>
    </w:p>
    <w:p>
      <w:r>
        <w:t>47</w:t>
      </w:r>
    </w:p>
    <w:p>
      <w:r>
        <w:t>52,81</w:t>
      </w:r>
    </w:p>
    <w:p>
      <w:r>
        <w:t>0</w:t>
      </w:r>
    </w:p>
    <w:p>
      <w:r>
        <w:t>0,00</w:t>
      </w:r>
    </w:p>
    <w:p>
      <w:r>
        <w:t>0</w:t>
      </w:r>
    </w:p>
    <w:p>
      <w:r>
        <w:t>0</w:t>
      </w:r>
    </w:p>
    <w:p>
      <w:r>
        <w:t>Nhân khẩu</w:t>
      </w:r>
    </w:p>
    <w:p>
      <w:r>
        <w:t>67.541</w:t>
      </w:r>
    </w:p>
    <w:p>
      <w:r>
        <w:t>740</w:t>
      </w:r>
    </w:p>
    <w:p>
      <w:r>
        <w:t>212</w:t>
      </w:r>
    </w:p>
    <w:p>
      <w:r>
        <w:t>0,31</w:t>
      </w:r>
    </w:p>
    <w:p>
      <w:r>
        <w:t>5</w:t>
      </w:r>
    </w:p>
    <w:p>
      <w:r>
        <w:t>2,36</w:t>
      </w:r>
    </w:p>
    <w:p>
      <w:r>
        <w:t>68</w:t>
      </w:r>
    </w:p>
    <w:p>
      <w:r>
        <w:t>32,08</w:t>
      </w:r>
    </w:p>
    <w:p>
      <w:r>
        <w:t>0</w:t>
      </w:r>
    </w:p>
    <w:p>
      <w:r>
        <w:t>0,00</w:t>
      </w:r>
    </w:p>
    <w:p>
      <w:r>
        <w:t>0</w:t>
      </w:r>
    </w:p>
    <w:p>
      <w:r>
        <w:t>0</w:t>
      </w:r>
    </w:p>
    <w:p>
      <w:r>
        <w:t>3</w:t>
      </w:r>
    </w:p>
    <w:p>
      <w:r>
        <w:t>Huyện Hoa Lư</w:t>
      </w:r>
    </w:p>
    <w:p>
      <w:r>
        <w:t>Hộ</w:t>
      </w:r>
    </w:p>
    <w:p>
      <w:r>
        <w:t>25.583</w:t>
      </w:r>
    </w:p>
    <w:p>
      <w:r>
        <w:t>54</w:t>
      </w:r>
    </w:p>
    <w:p>
      <w:r>
        <w:t>312</w:t>
      </w:r>
    </w:p>
    <w:p>
      <w:r>
        <w:t>1,22</w:t>
      </w:r>
    </w:p>
    <w:p>
      <w:r>
        <w:t>0</w:t>
      </w:r>
    </w:p>
    <w:p>
      <w:r>
        <w:t>0,00</w:t>
      </w:r>
    </w:p>
    <w:p>
      <w:r>
        <w:t>234</w:t>
      </w:r>
    </w:p>
    <w:p>
      <w:r>
        <w:t>75,00</w:t>
      </w:r>
    </w:p>
    <w:p>
      <w:r>
        <w:t>12</w:t>
      </w:r>
    </w:p>
    <w:p>
      <w:r>
        <w:t>3,85</w:t>
      </w:r>
    </w:p>
    <w:p>
      <w:r>
        <w:t>0</w:t>
      </w:r>
    </w:p>
    <w:p>
      <w:r>
        <w:t>12</w:t>
      </w:r>
    </w:p>
    <w:p>
      <w:r>
        <w:t>Nhân khẩu</w:t>
      </w:r>
    </w:p>
    <w:p>
      <w:r>
        <w:t>81.198</w:t>
      </w:r>
    </w:p>
    <w:p>
      <w:r>
        <w:t>95</w:t>
      </w:r>
    </w:p>
    <w:p>
      <w:r>
        <w:t>546</w:t>
      </w:r>
    </w:p>
    <w:p>
      <w:r>
        <w:t>0,67</w:t>
      </w:r>
    </w:p>
    <w:p>
      <w:r>
        <w:t>0</w:t>
      </w:r>
    </w:p>
    <w:p>
      <w:r>
        <w:t>0,00</w:t>
      </w:r>
    </w:p>
    <w:p>
      <w:r>
        <w:t>314</w:t>
      </w:r>
    </w:p>
    <w:p>
      <w:r>
        <w:t>57,51</w:t>
      </w:r>
    </w:p>
    <w:p>
      <w:r>
        <w:t>15</w:t>
      </w:r>
    </w:p>
    <w:p>
      <w:r>
        <w:t>2,75</w:t>
      </w:r>
    </w:p>
    <w:p>
      <w:r>
        <w:t>0</w:t>
      </w:r>
    </w:p>
    <w:p>
      <w:r>
        <w:t>15</w:t>
      </w:r>
    </w:p>
    <w:p>
      <w:r>
        <w:t>4</w:t>
      </w:r>
    </w:p>
    <w:p>
      <w:r>
        <w:t>Huyện Gia Viễn</w:t>
      </w:r>
    </w:p>
    <w:p>
      <w:r>
        <w:t>Hộ</w:t>
      </w:r>
    </w:p>
    <w:p>
      <w:r>
        <w:t>40.557</w:t>
      </w:r>
    </w:p>
    <w:p>
      <w:r>
        <w:t>195</w:t>
      </w:r>
    </w:p>
    <w:p>
      <w:r>
        <w:t>775</w:t>
      </w:r>
    </w:p>
    <w:p>
      <w:r>
        <w:t>1,91</w:t>
      </w:r>
    </w:p>
    <w:p>
      <w:r>
        <w:t>0</w:t>
      </w:r>
    </w:p>
    <w:p>
      <w:r>
        <w:t>0,00</w:t>
      </w:r>
    </w:p>
    <w:p>
      <w:r>
        <w:t>702</w:t>
      </w:r>
    </w:p>
    <w:p>
      <w:r>
        <w:t>90,58</w:t>
      </w:r>
    </w:p>
    <w:p>
      <w:r>
        <w:t>52</w:t>
      </w:r>
    </w:p>
    <w:p>
      <w:r>
        <w:t>6,71</w:t>
      </w:r>
    </w:p>
    <w:p>
      <w:r>
        <w:t>0</w:t>
      </w:r>
    </w:p>
    <w:p>
      <w:r>
        <w:t>52</w:t>
      </w:r>
    </w:p>
    <w:p>
      <w:r>
        <w:t>Nhân khẩu</w:t>
      </w:r>
    </w:p>
    <w:p>
      <w:r>
        <w:t>137.927</w:t>
      </w:r>
    </w:p>
    <w:p>
      <w:r>
        <w:t>393</w:t>
      </w:r>
    </w:p>
    <w:p>
      <w:r>
        <w:t>1.240</w:t>
      </w:r>
    </w:p>
    <w:p>
      <w:r>
        <w:t>0,90</w:t>
      </w:r>
    </w:p>
    <w:p>
      <w:r>
        <w:t>1</w:t>
      </w:r>
    </w:p>
    <w:p>
      <w:r>
        <w:t>0,08</w:t>
      </w:r>
    </w:p>
    <w:p>
      <w:r>
        <w:t>978</w:t>
      </w:r>
    </w:p>
    <w:p>
      <w:r>
        <w:t>78,87</w:t>
      </w:r>
    </w:p>
    <w:p>
      <w:r>
        <w:t>66</w:t>
      </w:r>
    </w:p>
    <w:p>
      <w:r>
        <w:t>5,32</w:t>
      </w:r>
    </w:p>
    <w:p>
      <w:r>
        <w:t>0</w:t>
      </w:r>
    </w:p>
    <w:p>
      <w:r>
        <w:t>66</w:t>
      </w:r>
    </w:p>
    <w:p>
      <w:r>
        <w:t>5</w:t>
      </w:r>
    </w:p>
    <w:p>
      <w:r>
        <w:t>Huyện Yên Khánh</w:t>
      </w:r>
    </w:p>
    <w:p>
      <w:r>
        <w:t>Hộ</w:t>
      </w:r>
    </w:p>
    <w:p>
      <w:r>
        <w:t>48.383</w:t>
      </w:r>
    </w:p>
    <w:p>
      <w:r>
        <w:t>6</w:t>
      </w:r>
    </w:p>
    <w:p>
      <w:r>
        <w:t>945</w:t>
      </w:r>
    </w:p>
    <w:p>
      <w:r>
        <w:t>1,95</w:t>
      </w:r>
    </w:p>
    <w:p>
      <w:r>
        <w:t>2</w:t>
      </w:r>
    </w:p>
    <w:p>
      <w:r>
        <w:t>0,21</w:t>
      </w:r>
    </w:p>
    <w:p>
      <w:r>
        <w:t>784</w:t>
      </w:r>
    </w:p>
    <w:p>
      <w:r>
        <w:t>82,96</w:t>
      </w:r>
    </w:p>
    <w:p>
      <w:r>
        <w:t>41</w:t>
      </w:r>
    </w:p>
    <w:p>
      <w:r>
        <w:t>4,34</w:t>
      </w:r>
    </w:p>
    <w:p>
      <w:r>
        <w:t>1</w:t>
      </w:r>
    </w:p>
    <w:p>
      <w:r>
        <w:t>40</w:t>
      </w:r>
    </w:p>
    <w:p>
      <w:r>
        <w:t>Nhân khẩu</w:t>
      </w:r>
    </w:p>
    <w:p>
      <w:r>
        <w:t>159.084</w:t>
      </w:r>
    </w:p>
    <w:p>
      <w:r>
        <w:t>29</w:t>
      </w:r>
    </w:p>
    <w:p>
      <w:r>
        <w:t>1.677</w:t>
      </w:r>
    </w:p>
    <w:p>
      <w:r>
        <w:t>1,05</w:t>
      </w:r>
    </w:p>
    <w:p>
      <w:r>
        <w:t>7</w:t>
      </w:r>
    </w:p>
    <w:p>
      <w:r>
        <w:t>0,42</w:t>
      </w:r>
    </w:p>
    <w:p>
      <w:r>
        <w:t>1.091</w:t>
      </w:r>
    </w:p>
    <w:p>
      <w:r>
        <w:t>65,06</w:t>
      </w:r>
    </w:p>
    <w:p>
      <w:r>
        <w:t>53</w:t>
      </w:r>
    </w:p>
    <w:p>
      <w:r>
        <w:t>3,16</w:t>
      </w:r>
    </w:p>
    <w:p>
      <w:r>
        <w:t>2</w:t>
      </w:r>
    </w:p>
    <w:p>
      <w:r>
        <w:t>51</w:t>
      </w:r>
    </w:p>
    <w:p>
      <w:r>
        <w:t>6</w:t>
      </w:r>
    </w:p>
    <w:p>
      <w:r>
        <w:t>Huyện Yên Mô</w:t>
      </w:r>
    </w:p>
    <w:p>
      <w:r>
        <w:t>Hộ</w:t>
      </w:r>
    </w:p>
    <w:p>
      <w:r>
        <w:t>40.357</w:t>
      </w:r>
    </w:p>
    <w:p>
      <w:r>
        <w:t>1</w:t>
      </w:r>
    </w:p>
    <w:p>
      <w:r>
        <w:t>807</w:t>
      </w:r>
    </w:p>
    <w:p>
      <w:r>
        <w:t>2,00</w:t>
      </w:r>
    </w:p>
    <w:p>
      <w:r>
        <w:t>0</w:t>
      </w:r>
    </w:p>
    <w:p>
      <w:r>
        <w:t>0,00</w:t>
      </w:r>
    </w:p>
    <w:p>
      <w:r>
        <w:t>526</w:t>
      </w:r>
    </w:p>
    <w:p>
      <w:r>
        <w:t>65,18</w:t>
      </w:r>
    </w:p>
    <w:p>
      <w:r>
        <w:t>19</w:t>
      </w:r>
    </w:p>
    <w:p>
      <w:r>
        <w:t>2,35</w:t>
      </w:r>
    </w:p>
    <w:p>
      <w:r>
        <w:t>0</w:t>
      </w:r>
    </w:p>
    <w:p>
      <w:r>
        <w:t>19</w:t>
      </w:r>
    </w:p>
    <w:p>
      <w:r>
        <w:t>Nhân khẩu</w:t>
      </w:r>
    </w:p>
    <w:p>
      <w:r>
        <w:t>128.021</w:t>
      </w:r>
    </w:p>
    <w:p>
      <w:r>
        <w:t>2</w:t>
      </w:r>
    </w:p>
    <w:p>
      <w:r>
        <w:t>1.602</w:t>
      </w:r>
    </w:p>
    <w:p>
      <w:r>
        <w:t>1,25</w:t>
      </w:r>
    </w:p>
    <w:p>
      <w:r>
        <w:t>0</w:t>
      </w:r>
    </w:p>
    <w:p>
      <w:r>
        <w:t>0,00</w:t>
      </w:r>
    </w:p>
    <w:p>
      <w:r>
        <w:t>730</w:t>
      </w:r>
    </w:p>
    <w:p>
      <w:r>
        <w:t>45,57</w:t>
      </w:r>
    </w:p>
    <w:p>
      <w:r>
        <w:t>28</w:t>
      </w:r>
    </w:p>
    <w:p>
      <w:r>
        <w:t>1,75</w:t>
      </w:r>
    </w:p>
    <w:p>
      <w:r>
        <w:t>0</w:t>
      </w:r>
    </w:p>
    <w:p>
      <w:r>
        <w:t>28</w:t>
      </w:r>
    </w:p>
    <w:p>
      <w:r>
        <w:t>7</w:t>
      </w:r>
    </w:p>
    <w:p>
      <w:r>
        <w:t>Huyện Nho Quan</w:t>
      </w:r>
    </w:p>
    <w:p>
      <w:r>
        <w:t>Hộ</w:t>
      </w:r>
    </w:p>
    <w:p>
      <w:r>
        <w:t>46.854</w:t>
      </w:r>
    </w:p>
    <w:p>
      <w:r>
        <w:t>8.296</w:t>
      </w:r>
    </w:p>
    <w:p>
      <w:r>
        <w:t>1.202</w:t>
      </w:r>
    </w:p>
    <w:p>
      <w:r>
        <w:t>2,57</w:t>
      </w:r>
    </w:p>
    <w:p>
      <w:r>
        <w:t>255</w:t>
      </w:r>
    </w:p>
    <w:p>
      <w:r>
        <w:t>21,30</w:t>
      </w:r>
    </w:p>
    <w:p>
      <w:r>
        <w:t>871</w:t>
      </w:r>
    </w:p>
    <w:p>
      <w:r>
        <w:t>72,46</w:t>
      </w:r>
    </w:p>
    <w:p>
      <w:r>
        <w:t>101</w:t>
      </w:r>
    </w:p>
    <w:p>
      <w:r>
        <w:t>8,40</w:t>
      </w:r>
    </w:p>
    <w:p>
      <w:r>
        <w:t>11</w:t>
      </w:r>
    </w:p>
    <w:p>
      <w:r>
        <w:t>90</w:t>
      </w:r>
    </w:p>
    <w:p>
      <w:r>
        <w:t>Nhân khẩu</w:t>
      </w:r>
    </w:p>
    <w:p>
      <w:r>
        <w:t>172.822</w:t>
      </w:r>
    </w:p>
    <w:p>
      <w:r>
        <w:t>57.768</w:t>
      </w:r>
    </w:p>
    <w:p>
      <w:r>
        <w:t>2.396</w:t>
      </w:r>
    </w:p>
    <w:p>
      <w:r>
        <w:t>1,39</w:t>
      </w:r>
    </w:p>
    <w:p>
      <w:r>
        <w:t>626</w:t>
      </w:r>
    </w:p>
    <w:p>
      <w:r>
        <w:t>26,13</w:t>
      </w:r>
    </w:p>
    <w:p>
      <w:r>
        <w:t>1.323</w:t>
      </w:r>
    </w:p>
    <w:p>
      <w:r>
        <w:t>55,22</w:t>
      </w:r>
    </w:p>
    <w:p>
      <w:r>
        <w:t>164</w:t>
      </w:r>
    </w:p>
    <w:p>
      <w:r>
        <w:t>6,84</w:t>
      </w:r>
    </w:p>
    <w:p>
      <w:r>
        <w:t>20</w:t>
      </w:r>
    </w:p>
    <w:p>
      <w:r>
        <w:t>144</w:t>
      </w:r>
    </w:p>
    <w:p>
      <w:r>
        <w:t>8</w:t>
      </w:r>
    </w:p>
    <w:p>
      <w:r>
        <w:t>Huyện Kim Sơn</w:t>
      </w:r>
    </w:p>
    <w:p>
      <w:r>
        <w:t>Hộ</w:t>
      </w:r>
    </w:p>
    <w:p>
      <w:r>
        <w:t>56.004</w:t>
      </w:r>
    </w:p>
    <w:p>
      <w:r>
        <w:t>18</w:t>
      </w:r>
    </w:p>
    <w:p>
      <w:r>
        <w:t>1.517</w:t>
      </w:r>
    </w:p>
    <w:p>
      <w:r>
        <w:t>2,71</w:t>
      </w:r>
    </w:p>
    <w:p>
      <w:r>
        <w:t>2</w:t>
      </w:r>
    </w:p>
    <w:p>
      <w:r>
        <w:t>0,13</w:t>
      </w:r>
    </w:p>
    <w:p>
      <w:r>
        <w:t>1.259</w:t>
      </w:r>
    </w:p>
    <w:p>
      <w:r>
        <w:t>82,99</w:t>
      </w:r>
    </w:p>
    <w:p>
      <w:r>
        <w:t>84</w:t>
      </w:r>
    </w:p>
    <w:p>
      <w:r>
        <w:t>5,54</w:t>
      </w:r>
    </w:p>
    <w:p>
      <w:r>
        <w:t>5</w:t>
      </w:r>
    </w:p>
    <w:p>
      <w:r>
        <w:t>79</w:t>
      </w:r>
    </w:p>
    <w:p>
      <w:r>
        <w:t>Nhân khẩu</w:t>
      </w:r>
    </w:p>
    <w:p>
      <w:r>
        <w:t>196.495</w:t>
      </w:r>
    </w:p>
    <w:p>
      <w:r>
        <w:t>53</w:t>
      </w:r>
    </w:p>
    <w:p>
      <w:r>
        <w:t>3.127</w:t>
      </w:r>
    </w:p>
    <w:p>
      <w:r>
        <w:t>1,59</w:t>
      </w:r>
    </w:p>
    <w:p>
      <w:r>
        <w:t>8</w:t>
      </w:r>
    </w:p>
    <w:p>
      <w:r>
        <w:t>0,26</w:t>
      </w:r>
    </w:p>
    <w:p>
      <w:r>
        <w:t>2.134</w:t>
      </w:r>
    </w:p>
    <w:p>
      <w:r>
        <w:t>68,24</w:t>
      </w:r>
    </w:p>
    <w:p>
      <w:r>
        <w:t>141</w:t>
      </w:r>
    </w:p>
    <w:p>
      <w:r>
        <w:t>4,51</w:t>
      </w:r>
    </w:p>
    <w:p>
      <w:r>
        <w:t>13</w:t>
      </w:r>
    </w:p>
    <w:p>
      <w:r>
        <w:t>128</w:t>
      </w:r>
    </w:p>
    <w:p>
      <w:r>
        <w:t>Mẫu số 8.9</w:t>
      </w:r>
    </w:p>
    <w:p>
      <w:r>
        <w:t>PHÂN TÍCH HỘ CẬN NGHÈO THEO CÁC NHÓM ĐỐI TƯỢNG NĂM 2023</w:t>
      </w:r>
    </w:p>
    <w:p>
      <w:r>
        <w:t>(Kèm theo Quyết định số:      /QĐ-UBND ngày      tháng 12 năm 2023 của UBND tỉnh Ninh Bình)</w:t>
      </w:r>
    </w:p>
    <w:p>
      <w:r>
        <w:t>TT</w:t>
      </w:r>
    </w:p>
    <w:p>
      <w:r>
        <w:t>Huyện/thành phố</w:t>
      </w:r>
    </w:p>
    <w:p>
      <w:r>
        <w:t>Phân tổ   ( Hộ/nhân khẩu)</w:t>
      </w:r>
    </w:p>
    <w:p>
      <w:r>
        <w:t>Tổng số hộ dân cư</w:t>
      </w:r>
    </w:p>
    <w:p>
      <w:r>
        <w:t>Số hộ dân tộc thiểu số</w:t>
      </w:r>
    </w:p>
    <w:p>
      <w:r>
        <w:t>Hộ cận nghèo theo các nhóm đối tượng</w:t>
      </w:r>
    </w:p>
    <w:p>
      <w:r>
        <w:t>Tổng số hộ cận nghèo</w:t>
      </w:r>
    </w:p>
    <w:p>
      <w:r>
        <w:t>Tỷ lệ</w:t>
      </w:r>
    </w:p>
    <w:p>
      <w:r>
        <w:t>Hộ cận nghèo dân tộc thiểu   số 1</w:t>
      </w:r>
    </w:p>
    <w:p>
      <w:r>
        <w:t>Tỷ lệ</w:t>
      </w:r>
    </w:p>
    <w:p>
      <w:r>
        <w:t>Hộ cận nghèo không có khả năng lao động 2</w:t>
      </w:r>
    </w:p>
    <w:p>
      <w:r>
        <w:t>Tỷ lệ</w:t>
      </w:r>
    </w:p>
    <w:p>
      <w:r>
        <w:t>Hộ cận   nghèo có đối tượng người có công với cách   mạng 3</w:t>
      </w:r>
    </w:p>
    <w:p>
      <w:r>
        <w:t>Tỷ lệ</w:t>
      </w:r>
    </w:p>
    <w:p>
      <w:r>
        <w:t>A</w:t>
      </w:r>
    </w:p>
    <w:p>
      <w:r>
        <w:t>B</w:t>
      </w:r>
    </w:p>
    <w:p>
      <w:r>
        <w:t>1</w:t>
      </w:r>
    </w:p>
    <w:p>
      <w:r>
        <w:t>2</w:t>
      </w:r>
    </w:p>
    <w:p>
      <w:r>
        <w:t>3</w:t>
      </w:r>
    </w:p>
    <w:p>
      <w:r>
        <w:t>4</w:t>
      </w:r>
    </w:p>
    <w:p>
      <w:r>
        <w:t>5</w:t>
      </w:r>
    </w:p>
    <w:p>
      <w:r>
        <w:t>6=5/3</w:t>
      </w:r>
    </w:p>
    <w:p>
      <w:r>
        <w:t>7</w:t>
      </w:r>
    </w:p>
    <w:p>
      <w:r>
        <w:t>8=7/3</w:t>
      </w:r>
    </w:p>
    <w:p>
      <w:r>
        <w:t>9</w:t>
      </w:r>
    </w:p>
    <w:p>
      <w:r>
        <w:t>10=9/3</w:t>
      </w:r>
    </w:p>
    <w:p>
      <w:r>
        <w:t>I</w:t>
      </w:r>
    </w:p>
    <w:p>
      <w:r>
        <w:t>Khu vực thành thị</w:t>
      </w:r>
    </w:p>
    <w:p>
      <w:r>
        <w:t>Hộ</w:t>
      </w:r>
    </w:p>
    <w:p>
      <w:r>
        <w:t>64.089</w:t>
      </w:r>
    </w:p>
    <w:p>
      <w:r>
        <w:t>69</w:t>
      </w:r>
    </w:p>
    <w:p>
      <w:r>
        <w:t>832</w:t>
      </w:r>
    </w:p>
    <w:p>
      <w:r>
        <w:t>1,30</w:t>
      </w:r>
    </w:p>
    <w:p>
      <w:r>
        <w:t>6</w:t>
      </w:r>
    </w:p>
    <w:p>
      <w:r>
        <w:t>0,72</w:t>
      </w:r>
    </w:p>
    <w:p>
      <w:r>
        <w:t>324</w:t>
      </w:r>
    </w:p>
    <w:p>
      <w:r>
        <w:t>38,94</w:t>
      </w:r>
    </w:p>
    <w:p>
      <w:r>
        <w:t>6</w:t>
      </w:r>
    </w:p>
    <w:p>
      <w:r>
        <w:t>0,72</w:t>
      </w:r>
    </w:p>
    <w:p>
      <w:r>
        <w:t>Nhân khẩu</w:t>
      </w:r>
    </w:p>
    <w:p>
      <w:r>
        <w:t>229.243</w:t>
      </w:r>
    </w:p>
    <w:p>
      <w:r>
        <w:t>137</w:t>
      </w:r>
    </w:p>
    <w:p>
      <w:r>
        <w:t>2.356</w:t>
      </w:r>
    </w:p>
    <w:p>
      <w:r>
        <w:t>1,03</w:t>
      </w:r>
    </w:p>
    <w:p>
      <w:r>
        <w:t>16</w:t>
      </w:r>
    </w:p>
    <w:p>
      <w:r>
        <w:t>0,68</w:t>
      </w:r>
    </w:p>
    <w:p>
      <w:r>
        <w:t>491</w:t>
      </w:r>
    </w:p>
    <w:p>
      <w:r>
        <w:t>20,84</w:t>
      </w:r>
    </w:p>
    <w:p>
      <w:r>
        <w:t>24</w:t>
      </w:r>
    </w:p>
    <w:p>
      <w:r>
        <w:t>1,02</w:t>
      </w:r>
    </w:p>
    <w:p>
      <w:r>
        <w:t>1</w:t>
      </w:r>
    </w:p>
    <w:p>
      <w:r>
        <w:t>TP Ninh Bình</w:t>
      </w:r>
    </w:p>
    <w:p>
      <w:r>
        <w:t>Hộ</w:t>
      </w:r>
    </w:p>
    <w:p>
      <w:r>
        <w:t>32.432</w:t>
      </w:r>
    </w:p>
    <w:p>
      <w:r>
        <w:t>0</w:t>
      </w:r>
    </w:p>
    <w:p>
      <w:r>
        <w:t>262</w:t>
      </w:r>
    </w:p>
    <w:p>
      <w:r>
        <w:t>0,81</w:t>
      </w:r>
    </w:p>
    <w:p>
      <w:r>
        <w:t>0</w:t>
      </w:r>
    </w:p>
    <w:p>
      <w:r>
        <w:t>0,00</w:t>
      </w:r>
    </w:p>
    <w:p>
      <w:r>
        <w:t>133</w:t>
      </w:r>
    </w:p>
    <w:p>
      <w:r>
        <w:t>50,76</w:t>
      </w:r>
    </w:p>
    <w:p>
      <w:r>
        <w:t>1</w:t>
      </w:r>
    </w:p>
    <w:p>
      <w:r>
        <w:t>0,38</w:t>
      </w:r>
    </w:p>
    <w:p>
      <w:r>
        <w:t>Nhân khẩu</w:t>
      </w:r>
    </w:p>
    <w:p>
      <w:r>
        <w:t>119.260</w:t>
      </w:r>
    </w:p>
    <w:p>
      <w:r>
        <w:t>0</w:t>
      </w:r>
    </w:p>
    <w:p>
      <w:r>
        <w:t>630</w:t>
      </w:r>
    </w:p>
    <w:p>
      <w:r>
        <w:t>0,53</w:t>
      </w:r>
    </w:p>
    <w:p>
      <w:r>
        <w:t>0</w:t>
      </w:r>
    </w:p>
    <w:p>
      <w:r>
        <w:t>0,00</w:t>
      </w:r>
    </w:p>
    <w:p>
      <w:r>
        <w:t>213</w:t>
      </w:r>
    </w:p>
    <w:p>
      <w:r>
        <w:t>33,81</w:t>
      </w:r>
    </w:p>
    <w:p>
      <w:r>
        <w:t>1</w:t>
      </w:r>
    </w:p>
    <w:p>
      <w:r>
        <w:t>0,16</w:t>
      </w:r>
    </w:p>
    <w:p>
      <w:r>
        <w:t>2</w:t>
      </w:r>
    </w:p>
    <w:p>
      <w:r>
        <w:t>TP Tam Điệp</w:t>
      </w:r>
    </w:p>
    <w:p>
      <w:r>
        <w:t>Hộ</w:t>
      </w:r>
    </w:p>
    <w:p>
      <w:r>
        <w:t>13.621</w:t>
      </w:r>
    </w:p>
    <w:p>
      <w:r>
        <w:t>66</w:t>
      </w:r>
    </w:p>
    <w:p>
      <w:r>
        <w:t>84</w:t>
      </w:r>
    </w:p>
    <w:p>
      <w:r>
        <w:t>0,62</w:t>
      </w:r>
    </w:p>
    <w:p>
      <w:r>
        <w:t>1</w:t>
      </w:r>
    </w:p>
    <w:p>
      <w:r>
        <w:t>1,19</w:t>
      </w:r>
    </w:p>
    <w:p>
      <w:r>
        <w:t>34</w:t>
      </w:r>
    </w:p>
    <w:p>
      <w:r>
        <w:t>40,48</w:t>
      </w:r>
    </w:p>
    <w:p>
      <w:r>
        <w:t>0</w:t>
      </w:r>
    </w:p>
    <w:p>
      <w:r>
        <w:t>0,00</w:t>
      </w:r>
    </w:p>
    <w:p>
      <w:r>
        <w:t>Nhân khẩu</w:t>
      </w:r>
    </w:p>
    <w:p>
      <w:r>
        <w:t>47.289</w:t>
      </w:r>
    </w:p>
    <w:p>
      <w:r>
        <w:t>126</w:t>
      </w:r>
    </w:p>
    <w:p>
      <w:r>
        <w:t>269</w:t>
      </w:r>
    </w:p>
    <w:p>
      <w:r>
        <w:t>0,57</w:t>
      </w:r>
    </w:p>
    <w:p>
      <w:r>
        <w:t>2</w:t>
      </w:r>
    </w:p>
    <w:p>
      <w:r>
        <w:t>0,74</w:t>
      </w:r>
    </w:p>
    <w:p>
      <w:r>
        <w:t>66</w:t>
      </w:r>
    </w:p>
    <w:p>
      <w:r>
        <w:t>24,54</w:t>
      </w:r>
    </w:p>
    <w:p>
      <w:r>
        <w:t>0</w:t>
      </w:r>
    </w:p>
    <w:p>
      <w:r>
        <w:t>0,00</w:t>
      </w:r>
    </w:p>
    <w:p>
      <w:r>
        <w:t>3</w:t>
      </w:r>
    </w:p>
    <w:p>
      <w:r>
        <w:t>Huyện Hoa Lư</w:t>
      </w:r>
    </w:p>
    <w:p>
      <w:r>
        <w:t>Hộ</w:t>
      </w:r>
    </w:p>
    <w:p>
      <w:r>
        <w:t>1.361</w:t>
      </w:r>
    </w:p>
    <w:p>
      <w:r>
        <w:t>0</w:t>
      </w:r>
    </w:p>
    <w:p>
      <w:r>
        <w:t>29</w:t>
      </w:r>
    </w:p>
    <w:p>
      <w:r>
        <w:t>2,13</w:t>
      </w:r>
    </w:p>
    <w:p>
      <w:r>
        <w:t>0</w:t>
      </w:r>
    </w:p>
    <w:p>
      <w:r>
        <w:t>0,00</w:t>
      </w:r>
    </w:p>
    <w:p>
      <w:r>
        <w:t>8</w:t>
      </w:r>
    </w:p>
    <w:p>
      <w:r>
        <w:t>27,59</w:t>
      </w:r>
    </w:p>
    <w:p>
      <w:r>
        <w:t>0</w:t>
      </w:r>
    </w:p>
    <w:p>
      <w:r>
        <w:t>0,00</w:t>
      </w:r>
    </w:p>
    <w:p>
      <w:r>
        <w:t>Nhân khẩu</w:t>
      </w:r>
    </w:p>
    <w:p>
      <w:r>
        <w:t>4.570</w:t>
      </w:r>
    </w:p>
    <w:p>
      <w:r>
        <w:t>0</w:t>
      </w:r>
    </w:p>
    <w:p>
      <w:r>
        <w:t>89</w:t>
      </w:r>
    </w:p>
    <w:p>
      <w:r>
        <w:t>1,95</w:t>
      </w:r>
    </w:p>
    <w:p>
      <w:r>
        <w:t>0</w:t>
      </w:r>
    </w:p>
    <w:p>
      <w:r>
        <w:t>0,00</w:t>
      </w:r>
    </w:p>
    <w:p>
      <w:r>
        <w:t>13</w:t>
      </w:r>
    </w:p>
    <w:p>
      <w:r>
        <w:t>14,61</w:t>
      </w:r>
    </w:p>
    <w:p>
      <w:r>
        <w:t>0</w:t>
      </w:r>
    </w:p>
    <w:p>
      <w:r>
        <w:t>0,00</w:t>
      </w:r>
    </w:p>
    <w:p>
      <w:r>
        <w:t>4</w:t>
      </w:r>
    </w:p>
    <w:p>
      <w:r>
        <w:t>Huyện Gia Viễn</w:t>
      </w:r>
    </w:p>
    <w:p>
      <w:r>
        <w:t>Hộ</w:t>
      </w:r>
    </w:p>
    <w:p>
      <w:r>
        <w:t>1.782</w:t>
      </w:r>
    </w:p>
    <w:p>
      <w:r>
        <w:t>0</w:t>
      </w:r>
    </w:p>
    <w:p>
      <w:r>
        <w:t>20</w:t>
      </w:r>
    </w:p>
    <w:p>
      <w:r>
        <w:t>1,12</w:t>
      </w:r>
    </w:p>
    <w:p>
      <w:r>
        <w:t>0</w:t>
      </w:r>
    </w:p>
    <w:p>
      <w:r>
        <w:t>0,00</w:t>
      </w:r>
    </w:p>
    <w:p>
      <w:r>
        <w:t>9</w:t>
      </w:r>
    </w:p>
    <w:p>
      <w:r>
        <w:t>45,00</w:t>
      </w:r>
    </w:p>
    <w:p>
      <w:r>
        <w:t>0</w:t>
      </w:r>
    </w:p>
    <w:p>
      <w:r>
        <w:t>0,00</w:t>
      </w:r>
    </w:p>
    <w:p>
      <w:r>
        <w:t>Nhân khẩu</w:t>
      </w:r>
    </w:p>
    <w:p>
      <w:r>
        <w:t>6.352</w:t>
      </w:r>
    </w:p>
    <w:p>
      <w:r>
        <w:t>0</w:t>
      </w:r>
    </w:p>
    <w:p>
      <w:r>
        <w:t>50</w:t>
      </w:r>
    </w:p>
    <w:p>
      <w:r>
        <w:t>0,79</w:t>
      </w:r>
    </w:p>
    <w:p>
      <w:r>
        <w:t>0</w:t>
      </w:r>
    </w:p>
    <w:p>
      <w:r>
        <w:t>0,00</w:t>
      </w:r>
    </w:p>
    <w:p>
      <w:r>
        <w:t>14</w:t>
      </w:r>
    </w:p>
    <w:p>
      <w:r>
        <w:t>28,00</w:t>
      </w:r>
    </w:p>
    <w:p>
      <w:r>
        <w:t>0</w:t>
      </w:r>
    </w:p>
    <w:p>
      <w:r>
        <w:t>0,00</w:t>
      </w:r>
    </w:p>
    <w:p>
      <w:r>
        <w:t>5</w:t>
      </w:r>
    </w:p>
    <w:p>
      <w:r>
        <w:t>Huyện Yên Khánh</w:t>
      </w:r>
    </w:p>
    <w:p>
      <w:r>
        <w:t>Hộ</w:t>
      </w:r>
    </w:p>
    <w:p>
      <w:r>
        <w:t>4.595</w:t>
      </w:r>
    </w:p>
    <w:p>
      <w:r>
        <w:t>1</w:t>
      </w:r>
    </w:p>
    <w:p>
      <w:r>
        <w:t>139</w:t>
      </w:r>
    </w:p>
    <w:p>
      <w:r>
        <w:t>3,03</w:t>
      </w:r>
    </w:p>
    <w:p>
      <w:r>
        <w:t>1</w:t>
      </w:r>
    </w:p>
    <w:p>
      <w:r>
        <w:t>0,72</w:t>
      </w:r>
    </w:p>
    <w:p>
      <w:r>
        <w:t>44</w:t>
      </w:r>
    </w:p>
    <w:p>
      <w:r>
        <w:t>31,65</w:t>
      </w:r>
    </w:p>
    <w:p>
      <w:r>
        <w:t>2</w:t>
      </w:r>
    </w:p>
    <w:p>
      <w:r>
        <w:t>1,44</w:t>
      </w:r>
    </w:p>
    <w:p>
      <w:r>
        <w:t>Nhân khẩu</w:t>
      </w:r>
    </w:p>
    <w:p>
      <w:r>
        <w:t>15.858</w:t>
      </w:r>
    </w:p>
    <w:p>
      <w:r>
        <w:t>6</w:t>
      </w:r>
    </w:p>
    <w:p>
      <w:r>
        <w:t>415</w:t>
      </w:r>
    </w:p>
    <w:p>
      <w:r>
        <w:t>2,62</w:t>
      </w:r>
    </w:p>
    <w:p>
      <w:r>
        <w:t>6</w:t>
      </w:r>
    </w:p>
    <w:p>
      <w:r>
        <w:t>1,45</w:t>
      </w:r>
    </w:p>
    <w:p>
      <w:r>
        <w:t>59</w:t>
      </w:r>
    </w:p>
    <w:p>
      <w:r>
        <w:t>14,22</w:t>
      </w:r>
    </w:p>
    <w:p>
      <w:r>
        <w:t>12</w:t>
      </w:r>
    </w:p>
    <w:p>
      <w:r>
        <w:t>2,89</w:t>
      </w:r>
    </w:p>
    <w:p>
      <w:r>
        <w:t>6</w:t>
      </w:r>
    </w:p>
    <w:p>
      <w:r>
        <w:t>Huyện Yên Mô</w:t>
      </w:r>
    </w:p>
    <w:p>
      <w:r>
        <w:t>Hộ</w:t>
      </w:r>
    </w:p>
    <w:p>
      <w:r>
        <w:t>3.098</w:t>
      </w:r>
    </w:p>
    <w:p>
      <w:r>
        <w:t>0</w:t>
      </w:r>
    </w:p>
    <w:p>
      <w:r>
        <w:t>67</w:t>
      </w:r>
    </w:p>
    <w:p>
      <w:r>
        <w:t>2,16</w:t>
      </w:r>
    </w:p>
    <w:p>
      <w:r>
        <w:t>0</w:t>
      </w:r>
    </w:p>
    <w:p>
      <w:r>
        <w:t>0,00</w:t>
      </w:r>
    </w:p>
    <w:p>
      <w:r>
        <w:t>3</w:t>
      </w:r>
    </w:p>
    <w:p>
      <w:r>
        <w:t>4,48</w:t>
      </w:r>
    </w:p>
    <w:p>
      <w:r>
        <w:t>1</w:t>
      </w:r>
    </w:p>
    <w:p>
      <w:r>
        <w:t>1,49</w:t>
      </w:r>
    </w:p>
    <w:p>
      <w:r>
        <w:t>Nhân khẩu</w:t>
      </w:r>
    </w:p>
    <w:p>
      <w:r>
        <w:t>10.103</w:t>
      </w:r>
    </w:p>
    <w:p>
      <w:r>
        <w:t>0</w:t>
      </w:r>
    </w:p>
    <w:p>
      <w:r>
        <w:t>190</w:t>
      </w:r>
    </w:p>
    <w:p>
      <w:r>
        <w:t>1,88</w:t>
      </w:r>
    </w:p>
    <w:p>
      <w:r>
        <w:t>0</w:t>
      </w:r>
    </w:p>
    <w:p>
      <w:r>
        <w:t>0,00</w:t>
      </w:r>
    </w:p>
    <w:p>
      <w:r>
        <w:t>3</w:t>
      </w:r>
    </w:p>
    <w:p>
      <w:r>
        <w:t>1,58</w:t>
      </w:r>
    </w:p>
    <w:p>
      <w:r>
        <w:t>4</w:t>
      </w:r>
    </w:p>
    <w:p>
      <w:r>
        <w:t>2,11</w:t>
      </w:r>
    </w:p>
    <w:p>
      <w:r>
        <w:t>7</w:t>
      </w:r>
    </w:p>
    <w:p>
      <w:r>
        <w:t>Huyện Nho Quan</w:t>
      </w:r>
    </w:p>
    <w:p>
      <w:r>
        <w:t>Hộ</w:t>
      </w:r>
    </w:p>
    <w:p>
      <w:r>
        <w:t>2.847</w:t>
      </w:r>
    </w:p>
    <w:p>
      <w:r>
        <w:t>2</w:t>
      </w:r>
    </w:p>
    <w:p>
      <w:r>
        <w:t>76</w:t>
      </w:r>
    </w:p>
    <w:p>
      <w:r>
        <w:t>2,67</w:t>
      </w:r>
    </w:p>
    <w:p>
      <w:r>
        <w:t>4</w:t>
      </w:r>
    </w:p>
    <w:p>
      <w:r>
        <w:t>5,26</w:t>
      </w:r>
    </w:p>
    <w:p>
      <w:r>
        <w:t>39</w:t>
      </w:r>
    </w:p>
    <w:p>
      <w:r>
        <w:t>51,32</w:t>
      </w:r>
    </w:p>
    <w:p>
      <w:r>
        <w:t>0</w:t>
      </w:r>
    </w:p>
    <w:p>
      <w:r>
        <w:t>0,00</w:t>
      </w:r>
    </w:p>
    <w:p>
      <w:r>
        <w:t>Nhân khẩu</w:t>
      </w:r>
    </w:p>
    <w:p>
      <w:r>
        <w:t>10.215</w:t>
      </w:r>
    </w:p>
    <w:p>
      <w:r>
        <w:t>5</w:t>
      </w:r>
    </w:p>
    <w:p>
      <w:r>
        <w:t>200</w:t>
      </w:r>
    </w:p>
    <w:p>
      <w:r>
        <w:t>1,96</w:t>
      </w:r>
    </w:p>
    <w:p>
      <w:r>
        <w:t>8</w:t>
      </w:r>
    </w:p>
    <w:p>
      <w:r>
        <w:t>4,00</w:t>
      </w:r>
    </w:p>
    <w:p>
      <w:r>
        <w:t>60</w:t>
      </w:r>
    </w:p>
    <w:p>
      <w:r>
        <w:t>30,00</w:t>
      </w:r>
    </w:p>
    <w:p>
      <w:r>
        <w:t>0</w:t>
      </w:r>
    </w:p>
    <w:p>
      <w:r>
        <w:t>0,00</w:t>
      </w:r>
    </w:p>
    <w:p>
      <w:r>
        <w:t>8</w:t>
      </w:r>
    </w:p>
    <w:p>
      <w:r>
        <w:t>Huyện Kim Sơn</w:t>
      </w:r>
    </w:p>
    <w:p>
      <w:r>
        <w:t>Hộ</w:t>
      </w:r>
    </w:p>
    <w:p>
      <w:r>
        <w:t>4.353</w:t>
      </w:r>
    </w:p>
    <w:p>
      <w:r>
        <w:t>0</w:t>
      </w:r>
    </w:p>
    <w:p>
      <w:r>
        <w:t>155</w:t>
      </w:r>
    </w:p>
    <w:p>
      <w:r>
        <w:t>3,56</w:t>
      </w:r>
    </w:p>
    <w:p>
      <w:r>
        <w:t>0</w:t>
      </w:r>
    </w:p>
    <w:p>
      <w:r>
        <w:t>0,00</w:t>
      </w:r>
    </w:p>
    <w:p>
      <w:r>
        <w:t>54</w:t>
      </w:r>
    </w:p>
    <w:p>
      <w:r>
        <w:t>34,84</w:t>
      </w:r>
    </w:p>
    <w:p>
      <w:r>
        <w:t>2</w:t>
      </w:r>
    </w:p>
    <w:p>
      <w:r>
        <w:t>1,29</w:t>
      </w:r>
    </w:p>
    <w:p>
      <w:r>
        <w:t>Nhân khẩu</w:t>
      </w:r>
    </w:p>
    <w:p>
      <w:r>
        <w:t>15.596</w:t>
      </w:r>
    </w:p>
    <w:p>
      <w:r>
        <w:t>0</w:t>
      </w:r>
    </w:p>
    <w:p>
      <w:r>
        <w:t>513</w:t>
      </w:r>
    </w:p>
    <w:p>
      <w:r>
        <w:t>3,29</w:t>
      </w:r>
    </w:p>
    <w:p>
      <w:r>
        <w:t>0</w:t>
      </w:r>
    </w:p>
    <w:p>
      <w:r>
        <w:t>0,00</w:t>
      </w:r>
    </w:p>
    <w:p>
      <w:r>
        <w:t>63</w:t>
      </w:r>
    </w:p>
    <w:p>
      <w:r>
        <w:t>12,28</w:t>
      </w:r>
    </w:p>
    <w:p>
      <w:r>
        <w:t>7</w:t>
      </w:r>
    </w:p>
    <w:p>
      <w:r>
        <w:t>1,36</w:t>
      </w:r>
    </w:p>
    <w:p>
      <w:r>
        <w:t>II</w:t>
      </w:r>
    </w:p>
    <w:p>
      <w:r>
        <w:t>Khu vực nông thôn</w:t>
      </w:r>
    </w:p>
    <w:p>
      <w:r>
        <w:t>Hộ</w:t>
      </w:r>
    </w:p>
    <w:p>
      <w:r>
        <w:t>253.846</w:t>
      </w:r>
    </w:p>
    <w:p>
      <w:r>
        <w:t>8.858</w:t>
      </w:r>
    </w:p>
    <w:p>
      <w:r>
        <w:t>6.375</w:t>
      </w:r>
    </w:p>
    <w:p>
      <w:r>
        <w:t>2,51</w:t>
      </w:r>
    </w:p>
    <w:p>
      <w:r>
        <w:t>282</w:t>
      </w:r>
    </w:p>
    <w:p>
      <w:r>
        <w:t>4,42</w:t>
      </w:r>
    </w:p>
    <w:p>
      <w:r>
        <w:t>4.057</w:t>
      </w:r>
    </w:p>
    <w:p>
      <w:r>
        <w:t>63,64</w:t>
      </w:r>
    </w:p>
    <w:p>
      <w:r>
        <w:t>150</w:t>
      </w:r>
    </w:p>
    <w:p>
      <w:r>
        <w:t>2,35</w:t>
      </w:r>
    </w:p>
    <w:p>
      <w:r>
        <w:t>Nhân khẩu</w:t>
      </w:r>
    </w:p>
    <w:p>
      <w:r>
        <w:t>856.823</w:t>
      </w:r>
    </w:p>
    <w:p>
      <w:r>
        <w:t>59.003</w:t>
      </w:r>
    </w:p>
    <w:p>
      <w:r>
        <w:t>14.885</w:t>
      </w:r>
    </w:p>
    <w:p>
      <w:r>
        <w:t>1,74</w:t>
      </w:r>
    </w:p>
    <w:p>
      <w:r>
        <w:t>856</w:t>
      </w:r>
    </w:p>
    <w:p>
      <w:r>
        <w:t>5,75</w:t>
      </w:r>
    </w:p>
    <w:p>
      <w:r>
        <w:t>6.725</w:t>
      </w:r>
    </w:p>
    <w:p>
      <w:r>
        <w:t>45,18</w:t>
      </w:r>
    </w:p>
    <w:p>
      <w:r>
        <w:t>290</w:t>
      </w:r>
    </w:p>
    <w:p>
      <w:r>
        <w:t>1,95</w:t>
      </w:r>
    </w:p>
    <w:p>
      <w:r>
        <w:t>1</w:t>
      </w:r>
    </w:p>
    <w:p>
      <w:r>
        <w:t>TP Ninh Bình</w:t>
      </w:r>
    </w:p>
    <w:p>
      <w:r>
        <w:t>Hộ</w:t>
      </w:r>
    </w:p>
    <w:p>
      <w:r>
        <w:t>8.091</w:t>
      </w:r>
    </w:p>
    <w:p>
      <w:r>
        <w:t>50</w:t>
      </w:r>
    </w:p>
    <w:p>
      <w:r>
        <w:t>132</w:t>
      </w:r>
    </w:p>
    <w:p>
      <w:r>
        <w:t>1,63</w:t>
      </w:r>
    </w:p>
    <w:p>
      <w:r>
        <w:t>0</w:t>
      </w:r>
    </w:p>
    <w:p>
      <w:r>
        <w:t>0,00</w:t>
      </w:r>
    </w:p>
    <w:p>
      <w:r>
        <w:t>81</w:t>
      </w:r>
    </w:p>
    <w:p>
      <w:r>
        <w:t>61,36</w:t>
      </w:r>
    </w:p>
    <w:p>
      <w:r>
        <w:t>7</w:t>
      </w:r>
    </w:p>
    <w:p>
      <w:r>
        <w:t>5,30</w:t>
      </w:r>
    </w:p>
    <w:p>
      <w:r>
        <w:t>Nhân khẩu</w:t>
      </w:r>
    </w:p>
    <w:p>
      <w:r>
        <w:t>23.718</w:t>
      </w:r>
    </w:p>
    <w:p>
      <w:r>
        <w:t>60</w:t>
      </w:r>
    </w:p>
    <w:p>
      <w:r>
        <w:t>305</w:t>
      </w:r>
    </w:p>
    <w:p>
      <w:r>
        <w:t>1,29</w:t>
      </w:r>
    </w:p>
    <w:p>
      <w:r>
        <w:t>0</w:t>
      </w:r>
    </w:p>
    <w:p>
      <w:r>
        <w:t>0,00</w:t>
      </w:r>
    </w:p>
    <w:p>
      <w:r>
        <w:t>119</w:t>
      </w:r>
    </w:p>
    <w:p>
      <w:r>
        <w:t>39,02</w:t>
      </w:r>
    </w:p>
    <w:p>
      <w:r>
        <w:t>10</w:t>
      </w:r>
    </w:p>
    <w:p>
      <w:r>
        <w:t>3,28</w:t>
      </w:r>
    </w:p>
    <w:p>
      <w:r>
        <w:t>2</w:t>
      </w:r>
    </w:p>
    <w:p>
      <w:r>
        <w:t>TP Tam Điệp</w:t>
      </w:r>
    </w:p>
    <w:p>
      <w:r>
        <w:t>Hộ</w:t>
      </w:r>
    </w:p>
    <w:p>
      <w:r>
        <w:t>6.053</w:t>
      </w:r>
    </w:p>
    <w:p>
      <w:r>
        <w:t>241</w:t>
      </w:r>
    </w:p>
    <w:p>
      <w:r>
        <w:t>57</w:t>
      </w:r>
    </w:p>
    <w:p>
      <w:r>
        <w:t>0,94</w:t>
      </w:r>
    </w:p>
    <w:p>
      <w:r>
        <w:t>2</w:t>
      </w:r>
    </w:p>
    <w:p>
      <w:r>
        <w:t>3,51</w:t>
      </w:r>
    </w:p>
    <w:p>
      <w:r>
        <w:t>34</w:t>
      </w:r>
    </w:p>
    <w:p>
      <w:r>
        <w:t>59,65</w:t>
      </w:r>
    </w:p>
    <w:p>
      <w:r>
        <w:t>2</w:t>
      </w:r>
    </w:p>
    <w:p>
      <w:r>
        <w:t>3,51</w:t>
      </w:r>
    </w:p>
    <w:p>
      <w:r>
        <w:t>Nhân khẩu</w:t>
      </w:r>
    </w:p>
    <w:p>
      <w:r>
        <w:t>20.252</w:t>
      </w:r>
    </w:p>
    <w:p>
      <w:r>
        <w:t>614</w:t>
      </w:r>
    </w:p>
    <w:p>
      <w:r>
        <w:t>161</w:t>
      </w:r>
    </w:p>
    <w:p>
      <w:r>
        <w:t>0,79</w:t>
      </w:r>
    </w:p>
    <w:p>
      <w:r>
        <w:t>6</w:t>
      </w:r>
    </w:p>
    <w:p>
      <w:r>
        <w:t>3,73</w:t>
      </w:r>
    </w:p>
    <w:p>
      <w:r>
        <w:t>58</w:t>
      </w:r>
    </w:p>
    <w:p>
      <w:r>
        <w:t>36,02</w:t>
      </w:r>
    </w:p>
    <w:p>
      <w:r>
        <w:t>6</w:t>
      </w:r>
    </w:p>
    <w:p>
      <w:r>
        <w:t>3,73</w:t>
      </w:r>
    </w:p>
    <w:p>
      <w:r>
        <w:t>3</w:t>
      </w:r>
    </w:p>
    <w:p>
      <w:r>
        <w:t>Huyện Hoa Lư</w:t>
      </w:r>
    </w:p>
    <w:p>
      <w:r>
        <w:t>Hộ</w:t>
      </w:r>
    </w:p>
    <w:p>
      <w:r>
        <w:t>24.222</w:t>
      </w:r>
    </w:p>
    <w:p>
      <w:r>
        <w:t>54</w:t>
      </w:r>
    </w:p>
    <w:p>
      <w:r>
        <w:t>411</w:t>
      </w:r>
    </w:p>
    <w:p>
      <w:r>
        <w:t>1,70</w:t>
      </w:r>
    </w:p>
    <w:p>
      <w:r>
        <w:t>1</w:t>
      </w:r>
    </w:p>
    <w:p>
      <w:r>
        <w:t>0,24</w:t>
      </w:r>
    </w:p>
    <w:p>
      <w:r>
        <w:t>257</w:t>
      </w:r>
    </w:p>
    <w:p>
      <w:r>
        <w:t>62,53</w:t>
      </w:r>
    </w:p>
    <w:p>
      <w:r>
        <w:t>4</w:t>
      </w:r>
    </w:p>
    <w:p>
      <w:r>
        <w:t>0,97</w:t>
      </w:r>
    </w:p>
    <w:p>
      <w:r>
        <w:t>Nhân khẩu</w:t>
      </w:r>
    </w:p>
    <w:p>
      <w:r>
        <w:t>76.628</w:t>
      </w:r>
    </w:p>
    <w:p>
      <w:r>
        <w:t>95</w:t>
      </w:r>
    </w:p>
    <w:p>
      <w:r>
        <w:t>911</w:t>
      </w:r>
    </w:p>
    <w:p>
      <w:r>
        <w:t>1,19</w:t>
      </w:r>
    </w:p>
    <w:p>
      <w:r>
        <w:t>3</w:t>
      </w:r>
    </w:p>
    <w:p>
      <w:r>
        <w:t>0,33</w:t>
      </w:r>
    </w:p>
    <w:p>
      <w:r>
        <w:t>371</w:t>
      </w:r>
    </w:p>
    <w:p>
      <w:r>
        <w:t>40,72</w:t>
      </w:r>
    </w:p>
    <w:p>
      <w:r>
        <w:t>6</w:t>
      </w:r>
    </w:p>
    <w:p>
      <w:r>
        <w:t>0,66</w:t>
      </w:r>
    </w:p>
    <w:p>
      <w:r>
        <w:t>4</w:t>
      </w:r>
    </w:p>
    <w:p>
      <w:r>
        <w:t>Huyện Gia Viễn</w:t>
      </w:r>
    </w:p>
    <w:p>
      <w:r>
        <w:t>Hộ</w:t>
      </w:r>
    </w:p>
    <w:p>
      <w:r>
        <w:t>38.775</w:t>
      </w:r>
    </w:p>
    <w:p>
      <w:r>
        <w:t>195</w:t>
      </w:r>
    </w:p>
    <w:p>
      <w:r>
        <w:t>714</w:t>
      </w:r>
    </w:p>
    <w:p>
      <w:r>
        <w:t>1,84</w:t>
      </w:r>
    </w:p>
    <w:p>
      <w:r>
        <w:t>2</w:t>
      </w:r>
    </w:p>
    <w:p>
      <w:r>
        <w:t>0,28</w:t>
      </w:r>
    </w:p>
    <w:p>
      <w:r>
        <w:t>441</w:t>
      </w:r>
    </w:p>
    <w:p>
      <w:r>
        <w:t>61,76</w:t>
      </w:r>
    </w:p>
    <w:p>
      <w:r>
        <w:t>27</w:t>
      </w:r>
    </w:p>
    <w:p>
      <w:r>
        <w:t>3,78</w:t>
      </w:r>
    </w:p>
    <w:p>
      <w:r>
        <w:t>Nhân khẩu</w:t>
      </w:r>
    </w:p>
    <w:p>
      <w:r>
        <w:t>131.575</w:t>
      </w:r>
    </w:p>
    <w:p>
      <w:r>
        <w:t>393</w:t>
      </w:r>
    </w:p>
    <w:p>
      <w:r>
        <w:t>1.703</w:t>
      </w:r>
    </w:p>
    <w:p>
      <w:r>
        <w:t>1,29</w:t>
      </w:r>
    </w:p>
    <w:p>
      <w:r>
        <w:t>6</w:t>
      </w:r>
    </w:p>
    <w:p>
      <w:r>
        <w:t>0,35</w:t>
      </w:r>
    </w:p>
    <w:p>
      <w:r>
        <w:t>715</w:t>
      </w:r>
    </w:p>
    <w:p>
      <w:r>
        <w:t>41,98</w:t>
      </w:r>
    </w:p>
    <w:p>
      <w:r>
        <w:t>45</w:t>
      </w:r>
    </w:p>
    <w:p>
      <w:r>
        <w:t>2,64</w:t>
      </w:r>
    </w:p>
    <w:p>
      <w:r>
        <w:t>5</w:t>
      </w:r>
    </w:p>
    <w:p>
      <w:r>
        <w:t>Huyện Yên Khánh</w:t>
      </w:r>
    </w:p>
    <w:p>
      <w:r>
        <w:t>Hộ</w:t>
      </w:r>
    </w:p>
    <w:p>
      <w:r>
        <w:t>43.788</w:t>
      </w:r>
    </w:p>
    <w:p>
      <w:r>
        <w:t>5</w:t>
      </w:r>
    </w:p>
    <w:p>
      <w:r>
        <w:t>1.021</w:t>
      </w:r>
    </w:p>
    <w:p>
      <w:r>
        <w:t>2,33</w:t>
      </w:r>
    </w:p>
    <w:p>
      <w:r>
        <w:t>1</w:t>
      </w:r>
    </w:p>
    <w:p>
      <w:r>
        <w:t>0,10</w:t>
      </w:r>
    </w:p>
    <w:p>
      <w:r>
        <w:t>784</w:t>
      </w:r>
    </w:p>
    <w:p>
      <w:r>
        <w:t>76,79</w:t>
      </w:r>
    </w:p>
    <w:p>
      <w:r>
        <w:t>24</w:t>
      </w:r>
    </w:p>
    <w:p>
      <w:r>
        <w:t>2,35</w:t>
      </w:r>
    </w:p>
    <w:p>
      <w:r>
        <w:t>Nhân khẩu</w:t>
      </w:r>
    </w:p>
    <w:p>
      <w:r>
        <w:t>143.226</w:t>
      </w:r>
    </w:p>
    <w:p>
      <w:r>
        <w:t>23</w:t>
      </w:r>
    </w:p>
    <w:p>
      <w:r>
        <w:t>2.077</w:t>
      </w:r>
    </w:p>
    <w:p>
      <w:r>
        <w:t>1,45</w:t>
      </w:r>
    </w:p>
    <w:p>
      <w:r>
        <w:t>7</w:t>
      </w:r>
    </w:p>
    <w:p>
      <w:r>
        <w:t>0,34</w:t>
      </w:r>
    </w:p>
    <w:p>
      <w:r>
        <w:t>1.254</w:t>
      </w:r>
    </w:p>
    <w:p>
      <w:r>
        <w:t>60,38</w:t>
      </w:r>
    </w:p>
    <w:p>
      <w:r>
        <w:t>38</w:t>
      </w:r>
    </w:p>
    <w:p>
      <w:r>
        <w:t>1,83</w:t>
      </w:r>
    </w:p>
    <w:p>
      <w:r>
        <w:t>6</w:t>
      </w:r>
    </w:p>
    <w:p>
      <w:r>
        <w:t>Huyện Yên Mô</w:t>
      </w:r>
    </w:p>
    <w:p>
      <w:r>
        <w:t>Hộ</w:t>
      </w:r>
    </w:p>
    <w:p>
      <w:r>
        <w:t>37.259</w:t>
      </w:r>
    </w:p>
    <w:p>
      <w:r>
        <w:t>1</w:t>
      </w:r>
    </w:p>
    <w:p>
      <w:r>
        <w:t>1.034</w:t>
      </w:r>
    </w:p>
    <w:p>
      <w:r>
        <w:t>2,78</w:t>
      </w:r>
    </w:p>
    <w:p>
      <w:r>
        <w:t>1</w:t>
      </w:r>
    </w:p>
    <w:p>
      <w:r>
        <w:t>0,10</w:t>
      </w:r>
    </w:p>
    <w:p>
      <w:r>
        <w:t>594</w:t>
      </w:r>
    </w:p>
    <w:p>
      <w:r>
        <w:t>57,45</w:t>
      </w:r>
    </w:p>
    <w:p>
      <w:r>
        <w:t>18</w:t>
      </w:r>
    </w:p>
    <w:p>
      <w:r>
        <w:t>1,74</w:t>
      </w:r>
    </w:p>
    <w:p>
      <w:r>
        <w:t>Nhân khẩu</w:t>
      </w:r>
    </w:p>
    <w:p>
      <w:r>
        <w:t>117.918</w:t>
      </w:r>
    </w:p>
    <w:p>
      <w:r>
        <w:t>2</w:t>
      </w:r>
    </w:p>
    <w:p>
      <w:r>
        <w:t>2.234</w:t>
      </w:r>
    </w:p>
    <w:p>
      <w:r>
        <w:t>1,89</w:t>
      </w:r>
    </w:p>
    <w:p>
      <w:r>
        <w:t>2</w:t>
      </w:r>
    </w:p>
    <w:p>
      <w:r>
        <w:t>0,09</w:t>
      </w:r>
    </w:p>
    <w:p>
      <w:r>
        <w:t>906</w:t>
      </w:r>
    </w:p>
    <w:p>
      <w:r>
        <w:t>40,56</w:t>
      </w:r>
    </w:p>
    <w:p>
      <w:r>
        <w:t>34</w:t>
      </w:r>
    </w:p>
    <w:p>
      <w:r>
        <w:t>1,52</w:t>
      </w:r>
    </w:p>
    <w:p>
      <w:r>
        <w:t>7</w:t>
      </w:r>
    </w:p>
    <w:p>
      <w:r>
        <w:t>Huyện Nho Quan</w:t>
      </w:r>
    </w:p>
    <w:p>
      <w:r>
        <w:t>Hộ</w:t>
      </w:r>
    </w:p>
    <w:p>
      <w:r>
        <w:t>44.007</w:t>
      </w:r>
    </w:p>
    <w:p>
      <w:r>
        <w:t>8.294</w:t>
      </w:r>
    </w:p>
    <w:p>
      <w:r>
        <w:t>1.348</w:t>
      </w:r>
    </w:p>
    <w:p>
      <w:r>
        <w:t>3,06</w:t>
      </w:r>
    </w:p>
    <w:p>
      <w:r>
        <w:t>275</w:t>
      </w:r>
    </w:p>
    <w:p>
      <w:r>
        <w:t>20,40</w:t>
      </w:r>
    </w:p>
    <w:p>
      <w:r>
        <w:t>665</w:t>
      </w:r>
    </w:p>
    <w:p>
      <w:r>
        <w:t>49,33</w:t>
      </w:r>
    </w:p>
    <w:p>
      <w:r>
        <w:t>23</w:t>
      </w:r>
    </w:p>
    <w:p>
      <w:r>
        <w:t>1,71</w:t>
      </w:r>
    </w:p>
    <w:p>
      <w:r>
        <w:t>Nhân khẩu</w:t>
      </w:r>
    </w:p>
    <w:p>
      <w:r>
        <w:t>162.607</w:t>
      </w:r>
    </w:p>
    <w:p>
      <w:r>
        <w:t>57.763</w:t>
      </w:r>
    </w:p>
    <w:p>
      <w:r>
        <w:t>3.554</w:t>
      </w:r>
    </w:p>
    <w:p>
      <w:r>
        <w:t>2,19</w:t>
      </w:r>
    </w:p>
    <w:p>
      <w:r>
        <w:t>832</w:t>
      </w:r>
    </w:p>
    <w:p>
      <w:r>
        <w:t>23,41</w:t>
      </w:r>
    </w:p>
    <w:p>
      <w:r>
        <w:t>1.125</w:t>
      </w:r>
    </w:p>
    <w:p>
      <w:r>
        <w:t>31,65</w:t>
      </w:r>
    </w:p>
    <w:p>
      <w:r>
        <w:t>54</w:t>
      </w:r>
    </w:p>
    <w:p>
      <w:r>
        <w:t>1,52</w:t>
      </w:r>
    </w:p>
    <w:p>
      <w:r>
        <w:t>8</w:t>
      </w:r>
    </w:p>
    <w:p>
      <w:r>
        <w:t>Huyện Kim Sơn</w:t>
      </w:r>
    </w:p>
    <w:p>
      <w:r>
        <w:t>Hộ</w:t>
      </w:r>
    </w:p>
    <w:p>
      <w:r>
        <w:t>51.651</w:t>
      </w:r>
    </w:p>
    <w:p>
      <w:r>
        <w:t>18</w:t>
      </w:r>
    </w:p>
    <w:p>
      <w:r>
        <w:t>1.658</w:t>
      </w:r>
    </w:p>
    <w:p>
      <w:r>
        <w:t>3,21</w:t>
      </w:r>
    </w:p>
    <w:p>
      <w:r>
        <w:t>0</w:t>
      </w:r>
    </w:p>
    <w:p>
      <w:r>
        <w:t>0,00</w:t>
      </w:r>
    </w:p>
    <w:p>
      <w:r>
        <w:t>1.201</w:t>
      </w:r>
    </w:p>
    <w:p>
      <w:r>
        <w:t>72,44</w:t>
      </w:r>
    </w:p>
    <w:p>
      <w:r>
        <w:t>45</w:t>
      </w:r>
    </w:p>
    <w:p>
      <w:r>
        <w:t>2,71</w:t>
      </w:r>
    </w:p>
    <w:p>
      <w:r>
        <w:t>Nhân khẩu</w:t>
      </w:r>
    </w:p>
    <w:p>
      <w:r>
        <w:t>180.899</w:t>
      </w:r>
    </w:p>
    <w:p>
      <w:r>
        <w:t>53</w:t>
      </w:r>
    </w:p>
    <w:p>
      <w:r>
        <w:t>3.940</w:t>
      </w:r>
    </w:p>
    <w:p>
      <w:r>
        <w:t>2,18</w:t>
      </w:r>
    </w:p>
    <w:p>
      <w:r>
        <w:t>0</w:t>
      </w:r>
    </w:p>
    <w:p>
      <w:r>
        <w:t>0,00</w:t>
      </w:r>
    </w:p>
    <w:p>
      <w:r>
        <w:t>2.177</w:t>
      </w:r>
    </w:p>
    <w:p>
      <w:r>
        <w:t>55,25</w:t>
      </w:r>
    </w:p>
    <w:p>
      <w:r>
        <w:t>97</w:t>
      </w:r>
    </w:p>
    <w:p>
      <w:r>
        <w:t>2,46</w:t>
      </w:r>
    </w:p>
    <w:p>
      <w:r>
        <w:t>III</w:t>
      </w:r>
    </w:p>
    <w:p>
      <w:r>
        <w:t>Toàn tỉnh</w:t>
      </w:r>
    </w:p>
    <w:p>
      <w:r>
        <w:t>Hộ</w:t>
      </w:r>
    </w:p>
    <w:p>
      <w:r>
        <w:t>317.935</w:t>
      </w:r>
    </w:p>
    <w:p>
      <w:r>
        <w:t>8.927</w:t>
      </w:r>
    </w:p>
    <w:p>
      <w:r>
        <w:t>7.207</w:t>
      </w:r>
    </w:p>
    <w:p>
      <w:r>
        <w:t>2,27</w:t>
      </w:r>
    </w:p>
    <w:p>
      <w:r>
        <w:t>288</w:t>
      </w:r>
    </w:p>
    <w:p>
      <w:r>
        <w:t>4,00</w:t>
      </w:r>
    </w:p>
    <w:p>
      <w:r>
        <w:t>4.381</w:t>
      </w:r>
    </w:p>
    <w:p>
      <w:r>
        <w:t>60,79</w:t>
      </w:r>
    </w:p>
    <w:p>
      <w:r>
        <w:t>156</w:t>
      </w:r>
    </w:p>
    <w:p>
      <w:r>
        <w:t>2,16</w:t>
      </w:r>
    </w:p>
    <w:p>
      <w:r>
        <w:t>Nhân khẩu</w:t>
      </w:r>
    </w:p>
    <w:p>
      <w:r>
        <w:t>1.086.066</w:t>
      </w:r>
    </w:p>
    <w:p>
      <w:r>
        <w:t>59.140</w:t>
      </w:r>
    </w:p>
    <w:p>
      <w:r>
        <w:t>17.241</w:t>
      </w:r>
    </w:p>
    <w:p>
      <w:r>
        <w:t>1,59</w:t>
      </w:r>
    </w:p>
    <w:p>
      <w:r>
        <w:t>872</w:t>
      </w:r>
    </w:p>
    <w:p>
      <w:r>
        <w:t>5,06</w:t>
      </w:r>
    </w:p>
    <w:p>
      <w:r>
        <w:t>7.216</w:t>
      </w:r>
    </w:p>
    <w:p>
      <w:r>
        <w:t>41,85</w:t>
      </w:r>
    </w:p>
    <w:p>
      <w:r>
        <w:t>314</w:t>
      </w:r>
    </w:p>
    <w:p>
      <w:r>
        <w:t>1,82</w:t>
      </w:r>
    </w:p>
    <w:p>
      <w:r>
        <w:t>1</w:t>
      </w:r>
    </w:p>
    <w:p>
      <w:r>
        <w:t>TP Ninh Bình</w:t>
      </w:r>
    </w:p>
    <w:p>
      <w:r>
        <w:t>Hộ</w:t>
      </w:r>
    </w:p>
    <w:p>
      <w:r>
        <w:t>40.523</w:t>
      </w:r>
    </w:p>
    <w:p>
      <w:r>
        <w:t>50</w:t>
      </w:r>
    </w:p>
    <w:p>
      <w:r>
        <w:t>394</w:t>
      </w:r>
    </w:p>
    <w:p>
      <w:r>
        <w:t>0,97</w:t>
      </w:r>
    </w:p>
    <w:p>
      <w:r>
        <w:t>0</w:t>
      </w:r>
    </w:p>
    <w:p>
      <w:r>
        <w:t>0,00</w:t>
      </w:r>
    </w:p>
    <w:p>
      <w:r>
        <w:t>214</w:t>
      </w:r>
    </w:p>
    <w:p>
      <w:r>
        <w:t>54,31</w:t>
      </w:r>
    </w:p>
    <w:p>
      <w:r>
        <w:t>8</w:t>
      </w:r>
    </w:p>
    <w:p>
      <w:r>
        <w:t>2,03</w:t>
      </w:r>
    </w:p>
    <w:p>
      <w:r>
        <w:t>Nhân khẩu</w:t>
      </w:r>
    </w:p>
    <w:p>
      <w:r>
        <w:t>142.978</w:t>
      </w:r>
    </w:p>
    <w:p>
      <w:r>
        <w:t>60</w:t>
      </w:r>
    </w:p>
    <w:p>
      <w:r>
        <w:t>935</w:t>
      </w:r>
    </w:p>
    <w:p>
      <w:r>
        <w:t>0,65</w:t>
      </w:r>
    </w:p>
    <w:p>
      <w:r>
        <w:t>0</w:t>
      </w:r>
    </w:p>
    <w:p>
      <w:r>
        <w:t>0,00</w:t>
      </w:r>
    </w:p>
    <w:p>
      <w:r>
        <w:t>332</w:t>
      </w:r>
    </w:p>
    <w:p>
      <w:r>
        <w:t>35,51</w:t>
      </w:r>
    </w:p>
    <w:p>
      <w:r>
        <w:t>11</w:t>
      </w:r>
    </w:p>
    <w:p>
      <w:r>
        <w:t>1,18</w:t>
      </w:r>
    </w:p>
    <w:p>
      <w:r>
        <w:t>2</w:t>
      </w:r>
    </w:p>
    <w:p>
      <w:r>
        <w:t>TP Tam Điệp</w:t>
      </w:r>
    </w:p>
    <w:p>
      <w:r>
        <w:t>Hộ</w:t>
      </w:r>
    </w:p>
    <w:p>
      <w:r>
        <w:t>19.674</w:t>
      </w:r>
    </w:p>
    <w:p>
      <w:r>
        <w:t>307</w:t>
      </w:r>
    </w:p>
    <w:p>
      <w:r>
        <w:t>141</w:t>
      </w:r>
    </w:p>
    <w:p>
      <w:r>
        <w:t>0,72</w:t>
      </w:r>
    </w:p>
    <w:p>
      <w:r>
        <w:t>3</w:t>
      </w:r>
    </w:p>
    <w:p>
      <w:r>
        <w:t>2,13</w:t>
      </w:r>
    </w:p>
    <w:p>
      <w:r>
        <w:t>68</w:t>
      </w:r>
    </w:p>
    <w:p>
      <w:r>
        <w:t>48,23</w:t>
      </w:r>
    </w:p>
    <w:p>
      <w:r>
        <w:t>2</w:t>
      </w:r>
    </w:p>
    <w:p>
      <w:r>
        <w:t>1,42</w:t>
      </w:r>
    </w:p>
    <w:p>
      <w:r>
        <w:t>Nhân khẩu</w:t>
      </w:r>
    </w:p>
    <w:p>
      <w:r>
        <w:t>67.541</w:t>
      </w:r>
    </w:p>
    <w:p>
      <w:r>
        <w:t>740</w:t>
      </w:r>
    </w:p>
    <w:p>
      <w:r>
        <w:t>430</w:t>
      </w:r>
    </w:p>
    <w:p>
      <w:r>
        <w:t>0,64</w:t>
      </w:r>
    </w:p>
    <w:p>
      <w:r>
        <w:t>8</w:t>
      </w:r>
    </w:p>
    <w:p>
      <w:r>
        <w:t>1,86</w:t>
      </w:r>
    </w:p>
    <w:p>
      <w:r>
        <w:t>124</w:t>
      </w:r>
    </w:p>
    <w:p>
      <w:r>
        <w:t>28,84</w:t>
      </w:r>
    </w:p>
    <w:p>
      <w:r>
        <w:t>6</w:t>
      </w:r>
    </w:p>
    <w:p>
      <w:r>
        <w:t>1,40</w:t>
      </w:r>
    </w:p>
    <w:p>
      <w:r>
        <w:t>3</w:t>
      </w:r>
    </w:p>
    <w:p>
      <w:r>
        <w:t>Huyện Hoa Lư</w:t>
      </w:r>
    </w:p>
    <w:p>
      <w:r>
        <w:t>Hộ</w:t>
      </w:r>
    </w:p>
    <w:p>
      <w:r>
        <w:t>25.583</w:t>
      </w:r>
    </w:p>
    <w:p>
      <w:r>
        <w:t>54</w:t>
      </w:r>
    </w:p>
    <w:p>
      <w:r>
        <w:t>440</w:t>
      </w:r>
    </w:p>
    <w:p>
      <w:r>
        <w:t>1,72</w:t>
      </w:r>
    </w:p>
    <w:p>
      <w:r>
        <w:t>1</w:t>
      </w:r>
    </w:p>
    <w:p>
      <w:r>
        <w:t>0,23</w:t>
      </w:r>
    </w:p>
    <w:p>
      <w:r>
        <w:t>265</w:t>
      </w:r>
    </w:p>
    <w:p>
      <w:r>
        <w:t>60,23</w:t>
      </w:r>
    </w:p>
    <w:p>
      <w:r>
        <w:t>4</w:t>
      </w:r>
    </w:p>
    <w:p>
      <w:r>
        <w:t>0,91</w:t>
      </w:r>
    </w:p>
    <w:p>
      <w:r>
        <w:t>Nhân khẩu</w:t>
      </w:r>
    </w:p>
    <w:p>
      <w:r>
        <w:t>81.198</w:t>
      </w:r>
    </w:p>
    <w:p>
      <w:r>
        <w:t>95</w:t>
      </w:r>
    </w:p>
    <w:p>
      <w:r>
        <w:t>1.000</w:t>
      </w:r>
    </w:p>
    <w:p>
      <w:r>
        <w:t>1,23</w:t>
      </w:r>
    </w:p>
    <w:p>
      <w:r>
        <w:t>3</w:t>
      </w:r>
    </w:p>
    <w:p>
      <w:r>
        <w:t>0,30</w:t>
      </w:r>
    </w:p>
    <w:p>
      <w:r>
        <w:t>384</w:t>
      </w:r>
    </w:p>
    <w:p>
      <w:r>
        <w:t>38,40</w:t>
      </w:r>
    </w:p>
    <w:p>
      <w:r>
        <w:t>6</w:t>
      </w:r>
    </w:p>
    <w:p>
      <w:r>
        <w:t>0,60</w:t>
      </w:r>
    </w:p>
    <w:p>
      <w:r>
        <w:t>4</w:t>
      </w:r>
    </w:p>
    <w:p>
      <w:r>
        <w:t>Huyện Gia Viễn</w:t>
      </w:r>
    </w:p>
    <w:p>
      <w:r>
        <w:t>Hộ</w:t>
      </w:r>
    </w:p>
    <w:p>
      <w:r>
        <w:t>40.557</w:t>
      </w:r>
    </w:p>
    <w:p>
      <w:r>
        <w:t>195</w:t>
      </w:r>
    </w:p>
    <w:p>
      <w:r>
        <w:t>734</w:t>
      </w:r>
    </w:p>
    <w:p>
      <w:r>
        <w:t>1,81</w:t>
      </w:r>
    </w:p>
    <w:p>
      <w:r>
        <w:t>2</w:t>
      </w:r>
    </w:p>
    <w:p>
      <w:r>
        <w:t>0,27</w:t>
      </w:r>
    </w:p>
    <w:p>
      <w:r>
        <w:t>450</w:t>
      </w:r>
    </w:p>
    <w:p>
      <w:r>
        <w:t>61,31</w:t>
      </w:r>
    </w:p>
    <w:p>
      <w:r>
        <w:t>27</w:t>
      </w:r>
    </w:p>
    <w:p>
      <w:r>
        <w:t>3,68</w:t>
      </w:r>
    </w:p>
    <w:p>
      <w:r>
        <w:t>Nhân khẩu</w:t>
      </w:r>
    </w:p>
    <w:p>
      <w:r>
        <w:t>137.927</w:t>
      </w:r>
    </w:p>
    <w:p>
      <w:r>
        <w:t>393</w:t>
      </w:r>
    </w:p>
    <w:p>
      <w:r>
        <w:t>1.753</w:t>
      </w:r>
    </w:p>
    <w:p>
      <w:r>
        <w:t>1,27</w:t>
      </w:r>
    </w:p>
    <w:p>
      <w:r>
        <w:t>6</w:t>
      </w:r>
    </w:p>
    <w:p>
      <w:r>
        <w:t>0,34</w:t>
      </w:r>
    </w:p>
    <w:p>
      <w:r>
        <w:t>729</w:t>
      </w:r>
    </w:p>
    <w:p>
      <w:r>
        <w:t>41,59</w:t>
      </w:r>
    </w:p>
    <w:p>
      <w:r>
        <w:t>45</w:t>
      </w:r>
    </w:p>
    <w:p>
      <w:r>
        <w:t>2,57</w:t>
      </w:r>
    </w:p>
    <w:p>
      <w:r>
        <w:t>5</w:t>
      </w:r>
    </w:p>
    <w:p>
      <w:r>
        <w:t>Huyện Yên Khánh</w:t>
      </w:r>
    </w:p>
    <w:p>
      <w:r>
        <w:t>Hộ</w:t>
      </w:r>
    </w:p>
    <w:p>
      <w:r>
        <w:t>48.383</w:t>
      </w:r>
    </w:p>
    <w:p>
      <w:r>
        <w:t>6</w:t>
      </w:r>
    </w:p>
    <w:p>
      <w:r>
        <w:t>1.160</w:t>
      </w:r>
    </w:p>
    <w:p>
      <w:r>
        <w:t>2,40</w:t>
      </w:r>
    </w:p>
    <w:p>
      <w:r>
        <w:t>2</w:t>
      </w:r>
    </w:p>
    <w:p>
      <w:r>
        <w:t>0,17</w:t>
      </w:r>
    </w:p>
    <w:p>
      <w:r>
        <w:t>828</w:t>
      </w:r>
    </w:p>
    <w:p>
      <w:r>
        <w:t>71,38</w:t>
      </w:r>
    </w:p>
    <w:p>
      <w:r>
        <w:t>26</w:t>
      </w:r>
    </w:p>
    <w:p>
      <w:r>
        <w:t>2,24</w:t>
      </w:r>
    </w:p>
    <w:p>
      <w:r>
        <w:t>Nhân khẩu</w:t>
      </w:r>
    </w:p>
    <w:p>
      <w:r>
        <w:t>159.084</w:t>
      </w:r>
    </w:p>
    <w:p>
      <w:r>
        <w:t>29</w:t>
      </w:r>
    </w:p>
    <w:p>
      <w:r>
        <w:t>2.492</w:t>
      </w:r>
    </w:p>
    <w:p>
      <w:r>
        <w:t>1,57</w:t>
      </w:r>
    </w:p>
    <w:p>
      <w:r>
        <w:t>13</w:t>
      </w:r>
    </w:p>
    <w:p>
      <w:r>
        <w:t>0,52</w:t>
      </w:r>
    </w:p>
    <w:p>
      <w:r>
        <w:t>1.313</w:t>
      </w:r>
    </w:p>
    <w:p>
      <w:r>
        <w:t>52,69</w:t>
      </w:r>
    </w:p>
    <w:p>
      <w:r>
        <w:t>50</w:t>
      </w:r>
    </w:p>
    <w:p>
      <w:r>
        <w:t>2,01</w:t>
      </w:r>
    </w:p>
    <w:p>
      <w:r>
        <w:t>6</w:t>
      </w:r>
    </w:p>
    <w:p>
      <w:r>
        <w:t>Huyện Yên Mô</w:t>
      </w:r>
    </w:p>
    <w:p>
      <w:r>
        <w:t>Hộ</w:t>
      </w:r>
    </w:p>
    <w:p>
      <w:r>
        <w:t>40.357</w:t>
      </w:r>
    </w:p>
    <w:p>
      <w:r>
        <w:t>1</w:t>
      </w:r>
    </w:p>
    <w:p>
      <w:r>
        <w:t>1.101</w:t>
      </w:r>
    </w:p>
    <w:p>
      <w:r>
        <w:t>2,73</w:t>
      </w:r>
    </w:p>
    <w:p>
      <w:r>
        <w:t>1</w:t>
      </w:r>
    </w:p>
    <w:p>
      <w:r>
        <w:t>0,09</w:t>
      </w:r>
    </w:p>
    <w:p>
      <w:r>
        <w:t>597</w:t>
      </w:r>
    </w:p>
    <w:p>
      <w:r>
        <w:t>54,22</w:t>
      </w:r>
    </w:p>
    <w:p>
      <w:r>
        <w:t>19</w:t>
      </w:r>
    </w:p>
    <w:p>
      <w:r>
        <w:t>1,73</w:t>
      </w:r>
    </w:p>
    <w:p>
      <w:r>
        <w:t>Nhân khẩu</w:t>
      </w:r>
    </w:p>
    <w:p>
      <w:r>
        <w:t>128.021</w:t>
      </w:r>
    </w:p>
    <w:p>
      <w:r>
        <w:t>2</w:t>
      </w:r>
    </w:p>
    <w:p>
      <w:r>
        <w:t>2.424</w:t>
      </w:r>
    </w:p>
    <w:p>
      <w:r>
        <w:t>1,89</w:t>
      </w:r>
    </w:p>
    <w:p>
      <w:r>
        <w:t>2</w:t>
      </w:r>
    </w:p>
    <w:p>
      <w:r>
        <w:t>0,08</w:t>
      </w:r>
    </w:p>
    <w:p>
      <w:r>
        <w:t>909</w:t>
      </w:r>
    </w:p>
    <w:p>
      <w:r>
        <w:t>37,50</w:t>
      </w:r>
    </w:p>
    <w:p>
      <w:r>
        <w:t>38</w:t>
      </w:r>
    </w:p>
    <w:p>
      <w:r>
        <w:t>1,57</w:t>
      </w:r>
    </w:p>
    <w:p>
      <w:r>
        <w:t>7</w:t>
      </w:r>
    </w:p>
    <w:p>
      <w:r>
        <w:t>Huyện Nho Quan</w:t>
      </w:r>
    </w:p>
    <w:p>
      <w:r>
        <w:t>Hộ</w:t>
      </w:r>
    </w:p>
    <w:p>
      <w:r>
        <w:t>46.854</w:t>
      </w:r>
    </w:p>
    <w:p>
      <w:r>
        <w:t>8.296</w:t>
      </w:r>
    </w:p>
    <w:p>
      <w:r>
        <w:t>1.424</w:t>
      </w:r>
    </w:p>
    <w:p>
      <w:r>
        <w:t>3,04</w:t>
      </w:r>
    </w:p>
    <w:p>
      <w:r>
        <w:t>279</w:t>
      </w:r>
    </w:p>
    <w:p>
      <w:r>
        <w:t>19,59</w:t>
      </w:r>
    </w:p>
    <w:p>
      <w:r>
        <w:t>704</w:t>
      </w:r>
    </w:p>
    <w:p>
      <w:r>
        <w:t>49,44</w:t>
      </w:r>
    </w:p>
    <w:p>
      <w:r>
        <w:t>23</w:t>
      </w:r>
    </w:p>
    <w:p>
      <w:r>
        <w:t>1,62</w:t>
      </w:r>
    </w:p>
    <w:p>
      <w:r>
        <w:t>Nhân khẩu</w:t>
      </w:r>
    </w:p>
    <w:p>
      <w:r>
        <w:t>172.822</w:t>
      </w:r>
    </w:p>
    <w:p>
      <w:r>
        <w:t>57.768</w:t>
      </w:r>
    </w:p>
    <w:p>
      <w:r>
        <w:t>3.754</w:t>
      </w:r>
    </w:p>
    <w:p>
      <w:r>
        <w:t>2,17</w:t>
      </w:r>
    </w:p>
    <w:p>
      <w:r>
        <w:t>840</w:t>
      </w:r>
    </w:p>
    <w:p>
      <w:r>
        <w:t>22,38</w:t>
      </w:r>
    </w:p>
    <w:p>
      <w:r>
        <w:t>1.185</w:t>
      </w:r>
    </w:p>
    <w:p>
      <w:r>
        <w:t>31,57</w:t>
      </w:r>
    </w:p>
    <w:p>
      <w:r>
        <w:t>54</w:t>
      </w:r>
    </w:p>
    <w:p>
      <w:r>
        <w:t>1,44</w:t>
      </w:r>
    </w:p>
    <w:p>
      <w:r>
        <w:t>8</w:t>
      </w:r>
    </w:p>
    <w:p>
      <w:r>
        <w:t>Huyện Kim Sơn</w:t>
      </w:r>
    </w:p>
    <w:p>
      <w:r>
        <w:t>Hộ</w:t>
      </w:r>
    </w:p>
    <w:p>
      <w:r>
        <w:t>56.004</w:t>
      </w:r>
    </w:p>
    <w:p>
      <w:r>
        <w:t>18</w:t>
      </w:r>
    </w:p>
    <w:p>
      <w:r>
        <w:t>1.813</w:t>
      </w:r>
    </w:p>
    <w:p>
      <w:r>
        <w:t>3,24</w:t>
      </w:r>
    </w:p>
    <w:p>
      <w:r>
        <w:t>0</w:t>
      </w:r>
    </w:p>
    <w:p>
      <w:r>
        <w:t>0,00</w:t>
      </w:r>
    </w:p>
    <w:p>
      <w:r>
        <w:t>1.255</w:t>
      </w:r>
    </w:p>
    <w:p>
      <w:r>
        <w:t>69,22</w:t>
      </w:r>
    </w:p>
    <w:p>
      <w:r>
        <w:t>47</w:t>
      </w:r>
    </w:p>
    <w:p>
      <w:r>
        <w:t>2,59</w:t>
      </w:r>
    </w:p>
    <w:p>
      <w:r>
        <w:t>Nhân khẩu</w:t>
      </w:r>
    </w:p>
    <w:p>
      <w:r>
        <w:t>196.495</w:t>
      </w:r>
    </w:p>
    <w:p>
      <w:r>
        <w:t>53</w:t>
      </w:r>
    </w:p>
    <w:p>
      <w:r>
        <w:t>4.453</w:t>
      </w:r>
    </w:p>
    <w:p>
      <w:r>
        <w:t>2,27</w:t>
      </w:r>
    </w:p>
    <w:p>
      <w:r>
        <w:t>0</w:t>
      </w:r>
    </w:p>
    <w:p>
      <w:r>
        <w:t>0,00</w:t>
      </w:r>
    </w:p>
    <w:p>
      <w:r>
        <w:t>2.240</w:t>
      </w:r>
    </w:p>
    <w:p>
      <w:r>
        <w:t>50,30</w:t>
      </w:r>
    </w:p>
    <w:p>
      <w:r>
        <w:t>104</w:t>
      </w:r>
    </w:p>
    <w:p>
      <w:r>
        <w:t>2,34</w:t>
      </w:r>
    </w:p>
    <w:p>
      <w:r>
        <w:t>Mẫu số 8.10</w:t>
      </w:r>
    </w:p>
    <w:p>
      <w:r>
        <w:t>PHÂN TÍCH HỘ THEO CÁC NHÓM DÂN TỘC</w:t>
      </w:r>
    </w:p>
    <w:p>
      <w:r>
        <w:t>(Kèm theo Quyết định số: /QĐ-UBND ngày tháng 12 năm 2023 của UBND tỉnh Ninh Bình)</w:t>
      </w:r>
    </w:p>
    <w:p>
      <w:r>
        <w:t>TT</w:t>
      </w:r>
    </w:p>
    <w:p>
      <w:r>
        <w:t>Huyện/TP</w:t>
      </w:r>
    </w:p>
    <w:p>
      <w:r>
        <w:t>Tổng số hộ nghèo</w:t>
      </w:r>
    </w:p>
    <w:p>
      <w:r>
        <w:t>Tổng số hộ nghèo dân tộc thiểu số</w:t>
      </w:r>
    </w:p>
    <w:p>
      <w:r>
        <w:t>Hộ nghèo theo các nhóm dân tộc</w:t>
      </w:r>
    </w:p>
    <w:p>
      <w:r>
        <w:t>Tổng số hộ cận nghèo</w:t>
      </w:r>
    </w:p>
    <w:p>
      <w:r>
        <w:t>Tổng số hộ cận nghèo dân tộc thiểu số</w:t>
      </w:r>
    </w:p>
    <w:p>
      <w:r>
        <w:t>Hộ cận nghèo theo các nhóm dân tộc</w:t>
      </w:r>
    </w:p>
    <w:p>
      <w:r>
        <w:t>Kinh</w:t>
      </w:r>
    </w:p>
    <w:p>
      <w:r>
        <w:t>Tỷ lệ     (%)</w:t>
      </w:r>
    </w:p>
    <w:p>
      <w:r>
        <w:t>Mường</w:t>
      </w:r>
    </w:p>
    <w:p>
      <w:r>
        <w:t>Tỷ lệ     (%)</w:t>
      </w:r>
    </w:p>
    <w:p>
      <w:r>
        <w:t>Tày</w:t>
      </w:r>
    </w:p>
    <w:p>
      <w:r>
        <w:t>Tỷ lệ     (%)</w:t>
      </w:r>
    </w:p>
    <w:p>
      <w:r>
        <w:t>Khác</w:t>
      </w:r>
    </w:p>
    <w:p>
      <w:r>
        <w:t>Tỷ lệ</w:t>
      </w:r>
    </w:p>
    <w:p>
      <w:r>
        <w:t>Kinh</w:t>
      </w:r>
    </w:p>
    <w:p>
      <w:r>
        <w:t>Tỷ lệ     (%)</w:t>
      </w:r>
    </w:p>
    <w:p>
      <w:r>
        <w:t>Mường</w:t>
      </w:r>
    </w:p>
    <w:p>
      <w:r>
        <w:t>Tỷ lệ     (%)</w:t>
      </w:r>
    </w:p>
    <w:p>
      <w:r>
        <w:t>Khác     (hre)</w:t>
      </w:r>
    </w:p>
    <w:p>
      <w:r>
        <w:t>Tỷ lệ</w:t>
      </w:r>
    </w:p>
    <w:p>
      <w:r>
        <w:t>A</w:t>
      </w:r>
    </w:p>
    <w:p>
      <w:r>
        <w:t>B</w:t>
      </w:r>
    </w:p>
    <w:p>
      <w:r>
        <w:t>1</w:t>
      </w:r>
    </w:p>
    <w:p>
      <w:r>
        <w:t>2</w:t>
      </w:r>
    </w:p>
    <w:p>
      <w:r>
        <w:t>3</w:t>
      </w:r>
    </w:p>
    <w:p>
      <w:r>
        <w:t>4=3/1</w:t>
      </w:r>
    </w:p>
    <w:p>
      <w:r>
        <w:t>5</w:t>
      </w:r>
    </w:p>
    <w:p>
      <w:r>
        <w:t>6=5/1</w:t>
      </w:r>
    </w:p>
    <w:p>
      <w:r>
        <w:t>7</w:t>
      </w:r>
    </w:p>
    <w:p>
      <w:r>
        <w:t>8</w:t>
      </w:r>
    </w:p>
    <w:p>
      <w:r>
        <w:t>9</w:t>
      </w:r>
    </w:p>
    <w:p>
      <w:r>
        <w:t>10</w:t>
      </w:r>
    </w:p>
    <w:p>
      <w:r>
        <w:t>11</w:t>
      </w:r>
    </w:p>
    <w:p>
      <w:r>
        <w:t>12</w:t>
      </w:r>
    </w:p>
    <w:p>
      <w:r>
        <w:t>13</w:t>
      </w:r>
    </w:p>
    <w:p>
      <w:r>
        <w:t>14=13/11</w:t>
      </w:r>
    </w:p>
    <w:p>
      <w:r>
        <w:t>15</w:t>
      </w:r>
    </w:p>
    <w:p>
      <w:r>
        <w:t>16=15/     11</w:t>
      </w:r>
    </w:p>
    <w:p>
      <w:r>
        <w:t>17</w:t>
      </w:r>
    </w:p>
    <w:p>
      <w:r>
        <w:t>18</w:t>
      </w:r>
    </w:p>
    <w:p>
      <w:r>
        <w:t>I</w:t>
      </w:r>
    </w:p>
    <w:p>
      <w:r>
        <w:t>Khu vực thành thị</w:t>
      </w:r>
    </w:p>
    <w:p>
      <w:r>
        <w:t>525</w:t>
      </w:r>
    </w:p>
    <w:p>
      <w:r>
        <w:t>2</w:t>
      </w:r>
    </w:p>
    <w:p>
      <w:r>
        <w:t>523</w:t>
      </w:r>
    </w:p>
    <w:p>
      <w:r>
        <w:t>99,62</w:t>
      </w:r>
    </w:p>
    <w:p>
      <w:r>
        <w:t>2</w:t>
      </w:r>
    </w:p>
    <w:p>
      <w:r>
        <w:t>0,38</w:t>
      </w:r>
    </w:p>
    <w:p>
      <w:r>
        <w:t>0</w:t>
      </w:r>
    </w:p>
    <w:p>
      <w:r>
        <w:t>0</w:t>
      </w:r>
    </w:p>
    <w:p>
      <w:r>
        <w:t>0</w:t>
      </w:r>
    </w:p>
    <w:p>
      <w:r>
        <w:t>0,00</w:t>
      </w:r>
    </w:p>
    <w:p>
      <w:r>
        <w:t>832</w:t>
      </w:r>
    </w:p>
    <w:p>
      <w:r>
        <w:t>6</w:t>
      </w:r>
    </w:p>
    <w:p>
      <w:r>
        <w:t>827</w:t>
      </w:r>
    </w:p>
    <w:p>
      <w:r>
        <w:t>99,40</w:t>
      </w:r>
    </w:p>
    <w:p>
      <w:r>
        <w:t>4</w:t>
      </w:r>
    </w:p>
    <w:p>
      <w:r>
        <w:t>0,48</w:t>
      </w:r>
    </w:p>
    <w:p>
      <w:r>
        <w:t>2</w:t>
      </w:r>
    </w:p>
    <w:p>
      <w:r>
        <w:t>0,24</w:t>
      </w:r>
    </w:p>
    <w:p>
      <w:r>
        <w:t>1</w:t>
      </w:r>
    </w:p>
    <w:p>
      <w:r>
        <w:t>TP Ninh Bình</w:t>
      </w:r>
    </w:p>
    <w:p>
      <w:r>
        <w:t>147</w:t>
      </w:r>
    </w:p>
    <w:p>
      <w:r>
        <w:t>0</w:t>
      </w:r>
    </w:p>
    <w:p>
      <w:r>
        <w:t>147</w:t>
      </w:r>
    </w:p>
    <w:p>
      <w:r>
        <w:t>100</w:t>
      </w:r>
    </w:p>
    <w:p>
      <w:r>
        <w:t>0</w:t>
      </w:r>
    </w:p>
    <w:p>
      <w:r>
        <w:t>0,00</w:t>
      </w:r>
    </w:p>
    <w:p>
      <w:r>
        <w:t>0</w:t>
      </w:r>
    </w:p>
    <w:p>
      <w:r>
        <w:t>0</w:t>
      </w:r>
    </w:p>
    <w:p>
      <w:r>
        <w:t>0</w:t>
      </w:r>
    </w:p>
    <w:p>
      <w:r>
        <w:t>0,00</w:t>
      </w:r>
    </w:p>
    <w:p>
      <w:r>
        <w:t>262</w:t>
      </w:r>
    </w:p>
    <w:p>
      <w:r>
        <w:t>0</w:t>
      </w:r>
    </w:p>
    <w:p>
      <w:r>
        <w:t>262</w:t>
      </w:r>
    </w:p>
    <w:p>
      <w:r>
        <w:t>100</w:t>
      </w:r>
    </w:p>
    <w:p>
      <w:r>
        <w:t>0</w:t>
      </w:r>
    </w:p>
    <w:p>
      <w:r>
        <w:t>0,00</w:t>
      </w:r>
    </w:p>
    <w:p>
      <w:r>
        <w:t>0</w:t>
      </w:r>
    </w:p>
    <w:p>
      <w:r>
        <w:t>0,00</w:t>
      </w:r>
    </w:p>
    <w:p>
      <w:r>
        <w:t>2</w:t>
      </w:r>
    </w:p>
    <w:p>
      <w:r>
        <w:t>TP Tam Điệp</w:t>
      </w:r>
    </w:p>
    <w:p>
      <w:r>
        <w:t>47</w:t>
      </w:r>
    </w:p>
    <w:p>
      <w:r>
        <w:t>1</w:t>
      </w:r>
    </w:p>
    <w:p>
      <w:r>
        <w:t>46</w:t>
      </w:r>
    </w:p>
    <w:p>
      <w:r>
        <w:t>98</w:t>
      </w:r>
    </w:p>
    <w:p>
      <w:r>
        <w:t>1</w:t>
      </w:r>
    </w:p>
    <w:p>
      <w:r>
        <w:t>2,13</w:t>
      </w:r>
    </w:p>
    <w:p>
      <w:r>
        <w:t>0</w:t>
      </w:r>
    </w:p>
    <w:p>
      <w:r>
        <w:t>0</w:t>
      </w:r>
    </w:p>
    <w:p>
      <w:r>
        <w:t>0</w:t>
      </w:r>
    </w:p>
    <w:p>
      <w:r>
        <w:t>0,00</w:t>
      </w:r>
    </w:p>
    <w:p>
      <w:r>
        <w:t>84</w:t>
      </w:r>
    </w:p>
    <w:p>
      <w:r>
        <w:t>1</w:t>
      </w:r>
    </w:p>
    <w:p>
      <w:r>
        <w:t>83</w:t>
      </w:r>
    </w:p>
    <w:p>
      <w:r>
        <w:t>98,81</w:t>
      </w:r>
    </w:p>
    <w:p>
      <w:r>
        <w:t>0</w:t>
      </w:r>
    </w:p>
    <w:p>
      <w:r>
        <w:t>0,00</w:t>
      </w:r>
    </w:p>
    <w:p>
      <w:r>
        <w:t>1</w:t>
      </w:r>
    </w:p>
    <w:p>
      <w:r>
        <w:t>1,20</w:t>
      </w:r>
    </w:p>
    <w:p>
      <w:r>
        <w:t>3</w:t>
      </w:r>
    </w:p>
    <w:p>
      <w:r>
        <w:t>Huyện Hoa Lư</w:t>
      </w:r>
    </w:p>
    <w:p>
      <w:r>
        <w:t>11</w:t>
      </w:r>
    </w:p>
    <w:p>
      <w:r>
        <w:t>0</w:t>
      </w:r>
    </w:p>
    <w:p>
      <w:r>
        <w:t>11</w:t>
      </w:r>
    </w:p>
    <w:p>
      <w:r>
        <w:t>100</w:t>
      </w:r>
    </w:p>
    <w:p>
      <w:r>
        <w:t>0</w:t>
      </w:r>
    </w:p>
    <w:p>
      <w:r>
        <w:t>0,00</w:t>
      </w:r>
    </w:p>
    <w:p>
      <w:r>
        <w:t>0</w:t>
      </w:r>
    </w:p>
    <w:p>
      <w:r>
        <w:t>0</w:t>
      </w:r>
    </w:p>
    <w:p>
      <w:r>
        <w:t>0</w:t>
      </w:r>
    </w:p>
    <w:p>
      <w:r>
        <w:t>0,00</w:t>
      </w:r>
    </w:p>
    <w:p>
      <w:r>
        <w:t>29</w:t>
      </w:r>
    </w:p>
    <w:p>
      <w:r>
        <w:t>0</w:t>
      </w:r>
    </w:p>
    <w:p>
      <w:r>
        <w:t>28</w:t>
      </w:r>
    </w:p>
    <w:p>
      <w:r>
        <w:t>97</w:t>
      </w:r>
    </w:p>
    <w:p>
      <w:r>
        <w:t>0</w:t>
      </w:r>
    </w:p>
    <w:p>
      <w:r>
        <w:t>0,00</w:t>
      </w:r>
    </w:p>
    <w:p>
      <w:r>
        <w:t>0</w:t>
      </w:r>
    </w:p>
    <w:p>
      <w:r>
        <w:t>0,00</w:t>
      </w:r>
    </w:p>
    <w:p>
      <w:r>
        <w:t>4</w:t>
      </w:r>
    </w:p>
    <w:p>
      <w:r>
        <w:t>Huyện Gia Viễn</w:t>
      </w:r>
    </w:p>
    <w:p>
      <w:r>
        <w:t>23</w:t>
      </w:r>
    </w:p>
    <w:p>
      <w:r>
        <w:t>0</w:t>
      </w:r>
    </w:p>
    <w:p>
      <w:r>
        <w:t>23</w:t>
      </w:r>
    </w:p>
    <w:p>
      <w:r>
        <w:t>100</w:t>
      </w:r>
    </w:p>
    <w:p>
      <w:r>
        <w:t>0</w:t>
      </w:r>
    </w:p>
    <w:p>
      <w:r>
        <w:t>0,00</w:t>
      </w:r>
    </w:p>
    <w:p>
      <w:r>
        <w:t>0</w:t>
      </w:r>
    </w:p>
    <w:p>
      <w:r>
        <w:t>0</w:t>
      </w:r>
    </w:p>
    <w:p>
      <w:r>
        <w:t>0</w:t>
      </w:r>
    </w:p>
    <w:p>
      <w:r>
        <w:t>0,00</w:t>
      </w:r>
    </w:p>
    <w:p>
      <w:r>
        <w:t>20</w:t>
      </w:r>
    </w:p>
    <w:p>
      <w:r>
        <w:t>0</w:t>
      </w:r>
    </w:p>
    <w:p>
      <w:r>
        <w:t>20</w:t>
      </w:r>
    </w:p>
    <w:p>
      <w:r>
        <w:t>100,00</w:t>
      </w:r>
    </w:p>
    <w:p>
      <w:r>
        <w:t>0</w:t>
      </w:r>
    </w:p>
    <w:p>
      <w:r>
        <w:t>0,00</w:t>
      </w:r>
    </w:p>
    <w:p>
      <w:r>
        <w:t>0</w:t>
      </w:r>
    </w:p>
    <w:p>
      <w:r>
        <w:t>0,00</w:t>
      </w:r>
    </w:p>
    <w:p>
      <w:r>
        <w:t>5</w:t>
      </w:r>
    </w:p>
    <w:p>
      <w:r>
        <w:t>Huyện Yên Khánh</w:t>
      </w:r>
    </w:p>
    <w:p>
      <w:r>
        <w:t>89</w:t>
      </w:r>
    </w:p>
    <w:p>
      <w:r>
        <w:t>0</w:t>
      </w:r>
    </w:p>
    <w:p>
      <w:r>
        <w:t>89</w:t>
      </w:r>
    </w:p>
    <w:p>
      <w:r>
        <w:t>100</w:t>
      </w:r>
    </w:p>
    <w:p>
      <w:r>
        <w:t>0</w:t>
      </w:r>
    </w:p>
    <w:p>
      <w:r>
        <w:t>0,00</w:t>
      </w:r>
    </w:p>
    <w:p>
      <w:r>
        <w:t>0</w:t>
      </w:r>
    </w:p>
    <w:p>
      <w:r>
        <w:t>0</w:t>
      </w:r>
    </w:p>
    <w:p>
      <w:r>
        <w:t>0</w:t>
      </w:r>
    </w:p>
    <w:p>
      <w:r>
        <w:t>0,00</w:t>
      </w:r>
    </w:p>
    <w:p>
      <w:r>
        <w:t>139</w:t>
      </w:r>
    </w:p>
    <w:p>
      <w:r>
        <w:t>1</w:t>
      </w:r>
    </w:p>
    <w:p>
      <w:r>
        <w:t>138</w:t>
      </w:r>
    </w:p>
    <w:p>
      <w:r>
        <w:t>99</w:t>
      </w:r>
    </w:p>
    <w:p>
      <w:r>
        <w:t>0</w:t>
      </w:r>
    </w:p>
    <w:p>
      <w:r>
        <w:t>0,00</w:t>
      </w:r>
    </w:p>
    <w:p>
      <w:r>
        <w:t>1</w:t>
      </w:r>
    </w:p>
    <w:p>
      <w:r>
        <w:t>0,72</w:t>
      </w:r>
    </w:p>
    <w:p>
      <w:r>
        <w:t>6</w:t>
      </w:r>
    </w:p>
    <w:p>
      <w:r>
        <w:t>Huyện Yên Mô</w:t>
      </w:r>
    </w:p>
    <w:p>
      <w:r>
        <w:t>42</w:t>
      </w:r>
    </w:p>
    <w:p>
      <w:r>
        <w:t>0</w:t>
      </w:r>
    </w:p>
    <w:p>
      <w:r>
        <w:t>42</w:t>
      </w:r>
    </w:p>
    <w:p>
      <w:r>
        <w:t>100</w:t>
      </w:r>
    </w:p>
    <w:p>
      <w:r>
        <w:t>0</w:t>
      </w:r>
    </w:p>
    <w:p>
      <w:r>
        <w:t>0,00</w:t>
      </w:r>
    </w:p>
    <w:p>
      <w:r>
        <w:t>0</w:t>
      </w:r>
    </w:p>
    <w:p>
      <w:r>
        <w:t>0</w:t>
      </w:r>
    </w:p>
    <w:p>
      <w:r>
        <w:t>0</w:t>
      </w:r>
    </w:p>
    <w:p>
      <w:r>
        <w:t>0,00</w:t>
      </w:r>
    </w:p>
    <w:p>
      <w:r>
        <w:t>67</w:t>
      </w:r>
    </w:p>
    <w:p>
      <w:r>
        <w:t>0</w:t>
      </w:r>
    </w:p>
    <w:p>
      <w:r>
        <w:t>67</w:t>
      </w:r>
    </w:p>
    <w:p>
      <w:r>
        <w:t>100</w:t>
      </w:r>
    </w:p>
    <w:p>
      <w:r>
        <w:t>0</w:t>
      </w:r>
    </w:p>
    <w:p>
      <w:r>
        <w:t>0,00</w:t>
      </w:r>
    </w:p>
    <w:p>
      <w:r>
        <w:t>0</w:t>
      </w:r>
    </w:p>
    <w:p>
      <w:r>
        <w:t>0,00</w:t>
      </w:r>
    </w:p>
    <w:p>
      <w:r>
        <w:t>7</w:t>
      </w:r>
    </w:p>
    <w:p>
      <w:r>
        <w:t>Huyện Nho Quan</w:t>
      </w:r>
    </w:p>
    <w:p>
      <w:r>
        <w:t>71</w:t>
      </w:r>
    </w:p>
    <w:p>
      <w:r>
        <w:t>1</w:t>
      </w:r>
    </w:p>
    <w:p>
      <w:r>
        <w:t>70</w:t>
      </w:r>
    </w:p>
    <w:p>
      <w:r>
        <w:t>98,59</w:t>
      </w:r>
    </w:p>
    <w:p>
      <w:r>
        <w:t>1</w:t>
      </w:r>
    </w:p>
    <w:p>
      <w:r>
        <w:t>1,41</w:t>
      </w:r>
    </w:p>
    <w:p>
      <w:r>
        <w:t>0</w:t>
      </w:r>
    </w:p>
    <w:p>
      <w:r>
        <w:t>0</w:t>
      </w:r>
    </w:p>
    <w:p>
      <w:r>
        <w:t>0</w:t>
      </w:r>
    </w:p>
    <w:p>
      <w:r>
        <w:t>0,00</w:t>
      </w:r>
    </w:p>
    <w:p>
      <w:r>
        <w:t>76</w:t>
      </w:r>
    </w:p>
    <w:p>
      <w:r>
        <w:t>4</w:t>
      </w:r>
    </w:p>
    <w:p>
      <w:r>
        <w:t>72</w:t>
      </w:r>
    </w:p>
    <w:p>
      <w:r>
        <w:t>95</w:t>
      </w:r>
    </w:p>
    <w:p>
      <w:r>
        <w:t>4</w:t>
      </w:r>
    </w:p>
    <w:p>
      <w:r>
        <w:t>5,26</w:t>
      </w:r>
    </w:p>
    <w:p>
      <w:r>
        <w:t>0</w:t>
      </w:r>
    </w:p>
    <w:p>
      <w:r>
        <w:t>0,00</w:t>
      </w:r>
    </w:p>
    <w:p>
      <w:r>
        <w:t>8</w:t>
      </w:r>
    </w:p>
    <w:p>
      <w:r>
        <w:t>Huyện Kim Sơn</w:t>
      </w:r>
    </w:p>
    <w:p>
      <w:r>
        <w:t>95</w:t>
      </w:r>
    </w:p>
    <w:p>
      <w:r>
        <w:t>0</w:t>
      </w:r>
    </w:p>
    <w:p>
      <w:r>
        <w:t>95</w:t>
      </w:r>
    </w:p>
    <w:p>
      <w:r>
        <w:t>100</w:t>
      </w:r>
    </w:p>
    <w:p>
      <w:r>
        <w:t>0</w:t>
      </w:r>
    </w:p>
    <w:p>
      <w:r>
        <w:t>0,00</w:t>
      </w:r>
    </w:p>
    <w:p>
      <w:r>
        <w:t>0</w:t>
      </w:r>
    </w:p>
    <w:p>
      <w:r>
        <w:t>0</w:t>
      </w:r>
    </w:p>
    <w:p>
      <w:r>
        <w:t>0</w:t>
      </w:r>
    </w:p>
    <w:p>
      <w:r>
        <w:t>0,00</w:t>
      </w:r>
    </w:p>
    <w:p>
      <w:r>
        <w:t>155</w:t>
      </w:r>
    </w:p>
    <w:p>
      <w:r>
        <w:t>0</w:t>
      </w:r>
    </w:p>
    <w:p>
      <w:r>
        <w:t>155</w:t>
      </w:r>
    </w:p>
    <w:p>
      <w:r>
        <w:t>100,00</w:t>
      </w:r>
    </w:p>
    <w:p>
      <w:r>
        <w:t>0</w:t>
      </w:r>
    </w:p>
    <w:p>
      <w:r>
        <w:t>0,00</w:t>
      </w:r>
    </w:p>
    <w:p>
      <w:r>
        <w:t>0</w:t>
      </w:r>
    </w:p>
    <w:p>
      <w:r>
        <w:t>0,00</w:t>
      </w:r>
    </w:p>
    <w:p>
      <w:r>
        <w:t>II</w:t>
      </w:r>
    </w:p>
    <w:p>
      <w:r>
        <w:t>Khu vực nông thôn</w:t>
      </w:r>
    </w:p>
    <w:p>
      <w:r>
        <w:t>5.380</w:t>
      </w:r>
    </w:p>
    <w:p>
      <w:r>
        <w:t>259</w:t>
      </w:r>
    </w:p>
    <w:p>
      <w:r>
        <w:t>5.118</w:t>
      </w:r>
    </w:p>
    <w:p>
      <w:r>
        <w:t>95,13</w:t>
      </w:r>
    </w:p>
    <w:p>
      <w:r>
        <w:t>253</w:t>
      </w:r>
    </w:p>
    <w:p>
      <w:r>
        <w:t>4,76</w:t>
      </w:r>
    </w:p>
    <w:p>
      <w:r>
        <w:t>3</w:t>
      </w:r>
    </w:p>
    <w:p>
      <w:r>
        <w:t>0,07</w:t>
      </w:r>
    </w:p>
    <w:p>
      <w:r>
        <w:t>3</w:t>
      </w:r>
    </w:p>
    <w:p>
      <w:r>
        <w:t>0,06</w:t>
      </w:r>
    </w:p>
    <w:p>
      <w:r>
        <w:t>6.375</w:t>
      </w:r>
    </w:p>
    <w:p>
      <w:r>
        <w:t>282</w:t>
      </w:r>
    </w:p>
    <w:p>
      <w:r>
        <w:t>6.153</w:t>
      </w:r>
    </w:p>
    <w:p>
      <w:r>
        <w:t>96,52</w:t>
      </w:r>
    </w:p>
    <w:p>
      <w:r>
        <w:t>278</w:t>
      </w:r>
    </w:p>
    <w:p>
      <w:r>
        <w:t>4,36</w:t>
      </w:r>
    </w:p>
    <w:p>
      <w:r>
        <w:t>4</w:t>
      </w:r>
    </w:p>
    <w:p>
      <w:r>
        <w:t>0,07</w:t>
      </w:r>
    </w:p>
    <w:p>
      <w:r>
        <w:t>1</w:t>
      </w:r>
    </w:p>
    <w:p>
      <w:r>
        <w:t>TP Ninh Bình</w:t>
      </w:r>
    </w:p>
    <w:p>
      <w:r>
        <w:t>111</w:t>
      </w:r>
    </w:p>
    <w:p>
      <w:r>
        <w:t>0</w:t>
      </w:r>
    </w:p>
    <w:p>
      <w:r>
        <w:t>110</w:t>
      </w:r>
    </w:p>
    <w:p>
      <w:r>
        <w:t>99,10</w:t>
      </w:r>
    </w:p>
    <w:p>
      <w:r>
        <w:t>0</w:t>
      </w:r>
    </w:p>
    <w:p>
      <w:r>
        <w:t>0,00</w:t>
      </w:r>
    </w:p>
    <w:p>
      <w:r>
        <w:t>0</w:t>
      </w:r>
    </w:p>
    <w:p>
      <w:r>
        <w:t>0,90</w:t>
      </w:r>
    </w:p>
    <w:p>
      <w:r>
        <w:t>0</w:t>
      </w:r>
    </w:p>
    <w:p>
      <w:r>
        <w:t>0,00</w:t>
      </w:r>
    </w:p>
    <w:p>
      <w:r>
        <w:t>132</w:t>
      </w:r>
    </w:p>
    <w:p>
      <w:r>
        <w:t>0</w:t>
      </w:r>
    </w:p>
    <w:p>
      <w:r>
        <w:t>132</w:t>
      </w:r>
    </w:p>
    <w:p>
      <w:r>
        <w:t>100</w:t>
      </w:r>
    </w:p>
    <w:p>
      <w:r>
        <w:t>0</w:t>
      </w:r>
    </w:p>
    <w:p>
      <w:r>
        <w:t>0,00</w:t>
      </w:r>
    </w:p>
    <w:p>
      <w:r>
        <w:t>0</w:t>
      </w:r>
    </w:p>
    <w:p>
      <w:r>
        <w:t>0,00</w:t>
      </w:r>
    </w:p>
    <w:p>
      <w:r>
        <w:t>2</w:t>
      </w:r>
    </w:p>
    <w:p>
      <w:r>
        <w:t>TP Tam Điệp</w:t>
      </w:r>
    </w:p>
    <w:p>
      <w:r>
        <w:t>42</w:t>
      </w:r>
    </w:p>
    <w:p>
      <w:r>
        <w:t>1</w:t>
      </w:r>
    </w:p>
    <w:p>
      <w:r>
        <w:t>41</w:t>
      </w:r>
    </w:p>
    <w:p>
      <w:r>
        <w:t>97,62</w:t>
      </w:r>
    </w:p>
    <w:p>
      <w:r>
        <w:t>1</w:t>
      </w:r>
    </w:p>
    <w:p>
      <w:r>
        <w:t>2,38</w:t>
      </w:r>
    </w:p>
    <w:p>
      <w:r>
        <w:t>0</w:t>
      </w:r>
    </w:p>
    <w:p>
      <w:r>
        <w:t>0</w:t>
      </w:r>
    </w:p>
    <w:p>
      <w:r>
        <w:t>0</w:t>
      </w:r>
    </w:p>
    <w:p>
      <w:r>
        <w:t>0,00</w:t>
      </w:r>
    </w:p>
    <w:p>
      <w:r>
        <w:t>57</w:t>
      </w:r>
    </w:p>
    <w:p>
      <w:r>
        <w:t>2</w:t>
      </w:r>
    </w:p>
    <w:p>
      <w:r>
        <w:t>55</w:t>
      </w:r>
    </w:p>
    <w:p>
      <w:r>
        <w:t>96,49</w:t>
      </w:r>
    </w:p>
    <w:p>
      <w:r>
        <w:t>2</w:t>
      </w:r>
    </w:p>
    <w:p>
      <w:r>
        <w:t>3,51</w:t>
      </w:r>
    </w:p>
    <w:p>
      <w:r>
        <w:t>0</w:t>
      </w:r>
    </w:p>
    <w:p>
      <w:r>
        <w:t>0,00</w:t>
      </w:r>
    </w:p>
    <w:p>
      <w:r>
        <w:t>3</w:t>
      </w:r>
    </w:p>
    <w:p>
      <w:r>
        <w:t>Huyện Hoa Lư</w:t>
      </w:r>
    </w:p>
    <w:p>
      <w:r>
        <w:t>301</w:t>
      </w:r>
    </w:p>
    <w:p>
      <w:r>
        <w:t>0</w:t>
      </w:r>
    </w:p>
    <w:p>
      <w:r>
        <w:t>301</w:t>
      </w:r>
    </w:p>
    <w:p>
      <w:r>
        <w:t>100</w:t>
      </w:r>
    </w:p>
    <w:p>
      <w:r>
        <w:t>0</w:t>
      </w:r>
    </w:p>
    <w:p>
      <w:r>
        <w:t>0,00</w:t>
      </w:r>
    </w:p>
    <w:p>
      <w:r>
        <w:t>0</w:t>
      </w:r>
    </w:p>
    <w:p>
      <w:r>
        <w:t>0</w:t>
      </w:r>
    </w:p>
    <w:p>
      <w:r>
        <w:t>0</w:t>
      </w:r>
    </w:p>
    <w:p>
      <w:r>
        <w:t>0,00</w:t>
      </w:r>
    </w:p>
    <w:p>
      <w:r>
        <w:t>411</w:t>
      </w:r>
    </w:p>
    <w:p>
      <w:r>
        <w:t>1</w:t>
      </w:r>
    </w:p>
    <w:p>
      <w:r>
        <w:t>410</w:t>
      </w:r>
    </w:p>
    <w:p>
      <w:r>
        <w:t>99,79</w:t>
      </w:r>
    </w:p>
    <w:p>
      <w:r>
        <w:t>0</w:t>
      </w:r>
    </w:p>
    <w:p>
      <w:r>
        <w:t>0,00</w:t>
      </w:r>
    </w:p>
    <w:p>
      <w:r>
        <w:t>1</w:t>
      </w:r>
    </w:p>
    <w:p>
      <w:r>
        <w:t>0,21</w:t>
      </w:r>
    </w:p>
    <w:p>
      <w:r>
        <w:t>4</w:t>
      </w:r>
    </w:p>
    <w:p>
      <w:r>
        <w:t>Huyện Gia Viễn</w:t>
      </w:r>
    </w:p>
    <w:p>
      <w:r>
        <w:t>752</w:t>
      </w:r>
    </w:p>
    <w:p>
      <w:r>
        <w:t>0</w:t>
      </w:r>
    </w:p>
    <w:p>
      <w:r>
        <w:t>752</w:t>
      </w:r>
    </w:p>
    <w:p>
      <w:r>
        <w:t>100</w:t>
      </w:r>
    </w:p>
    <w:p>
      <w:r>
        <w:t>0</w:t>
      </w:r>
    </w:p>
    <w:p>
      <w:r>
        <w:t>0,00</w:t>
      </w:r>
    </w:p>
    <w:p>
      <w:r>
        <w:t>0</w:t>
      </w:r>
    </w:p>
    <w:p>
      <w:r>
        <w:t>0</w:t>
      </w:r>
    </w:p>
    <w:p>
      <w:r>
        <w:t>0</w:t>
      </w:r>
    </w:p>
    <w:p>
      <w:r>
        <w:t>0,00</w:t>
      </w:r>
    </w:p>
    <w:p>
      <w:r>
        <w:t>714</w:t>
      </w:r>
    </w:p>
    <w:p>
      <w:r>
        <w:t>2</w:t>
      </w:r>
    </w:p>
    <w:p>
      <w:r>
        <w:t>712</w:t>
      </w:r>
    </w:p>
    <w:p>
      <w:r>
        <w:t>99,72</w:t>
      </w:r>
    </w:p>
    <w:p>
      <w:r>
        <w:t>1</w:t>
      </w:r>
    </w:p>
    <w:p>
      <w:r>
        <w:t>0,14</w:t>
      </w:r>
    </w:p>
    <w:p>
      <w:r>
        <w:t>1</w:t>
      </w:r>
    </w:p>
    <w:p>
      <w:r>
        <w:t>0,14</w:t>
      </w:r>
    </w:p>
    <w:p>
      <w:r>
        <w:t>5</w:t>
      </w:r>
    </w:p>
    <w:p>
      <w:r>
        <w:t>Huyện Yên Khánh</w:t>
      </w:r>
    </w:p>
    <w:p>
      <w:r>
        <w:t>856</w:t>
      </w:r>
    </w:p>
    <w:p>
      <w:r>
        <w:t>2</w:t>
      </w:r>
    </w:p>
    <w:p>
      <w:r>
        <w:t>854</w:t>
      </w:r>
    </w:p>
    <w:p>
      <w:r>
        <w:t>100</w:t>
      </w:r>
    </w:p>
    <w:p>
      <w:r>
        <w:t>0</w:t>
      </w:r>
    </w:p>
    <w:p>
      <w:r>
        <w:t>0,00</w:t>
      </w:r>
    </w:p>
    <w:p>
      <w:r>
        <w:t>2</w:t>
      </w:r>
    </w:p>
    <w:p>
      <w:r>
        <w:t>0,23</w:t>
      </w:r>
    </w:p>
    <w:p>
      <w:r>
        <w:t>0</w:t>
      </w:r>
    </w:p>
    <w:p>
      <w:r>
        <w:t>0,00</w:t>
      </w:r>
    </w:p>
    <w:p>
      <w:r>
        <w:t>1.021</w:t>
      </w:r>
    </w:p>
    <w:p>
      <w:r>
        <w:t>1</w:t>
      </w:r>
    </w:p>
    <w:p>
      <w:r>
        <w:t>1.020</w:t>
      </w:r>
    </w:p>
    <w:p>
      <w:r>
        <w:t>99,90</w:t>
      </w:r>
    </w:p>
    <w:p>
      <w:r>
        <w:t>1</w:t>
      </w:r>
    </w:p>
    <w:p>
      <w:r>
        <w:t>0,10</w:t>
      </w:r>
    </w:p>
    <w:p>
      <w:r>
        <w:t>0</w:t>
      </w:r>
    </w:p>
    <w:p>
      <w:r>
        <w:t>0,00</w:t>
      </w:r>
    </w:p>
    <w:p>
      <w:r>
        <w:t>6</w:t>
      </w:r>
    </w:p>
    <w:p>
      <w:r>
        <w:t>Huyện Yên Mô</w:t>
      </w:r>
    </w:p>
    <w:p>
      <w:r>
        <w:t>765</w:t>
      </w:r>
    </w:p>
    <w:p>
      <w:r>
        <w:t>0</w:t>
      </w:r>
    </w:p>
    <w:p>
      <w:r>
        <w:t>765</w:t>
      </w:r>
    </w:p>
    <w:p>
      <w:r>
        <w:t>100</w:t>
      </w:r>
    </w:p>
    <w:p>
      <w:r>
        <w:t>0</w:t>
      </w:r>
    </w:p>
    <w:p>
      <w:r>
        <w:t>0,00</w:t>
      </w:r>
    </w:p>
    <w:p>
      <w:r>
        <w:t>0</w:t>
      </w:r>
    </w:p>
    <w:p>
      <w:r>
        <w:t>0</w:t>
      </w:r>
    </w:p>
    <w:p>
      <w:r>
        <w:t>0</w:t>
      </w:r>
    </w:p>
    <w:p>
      <w:r>
        <w:t>0,00</w:t>
      </w:r>
    </w:p>
    <w:p>
      <w:r>
        <w:t>1.034</w:t>
      </w:r>
    </w:p>
    <w:p>
      <w:r>
        <w:t>1</w:t>
      </w:r>
    </w:p>
    <w:p>
      <w:r>
        <w:t>1.033</w:t>
      </w:r>
    </w:p>
    <w:p>
      <w:r>
        <w:t>99,90</w:t>
      </w:r>
    </w:p>
    <w:p>
      <w:r>
        <w:t>1</w:t>
      </w:r>
    </w:p>
    <w:p>
      <w:r>
        <w:t>0,10</w:t>
      </w:r>
    </w:p>
    <w:p>
      <w:r>
        <w:t>0</w:t>
      </w:r>
    </w:p>
    <w:p>
      <w:r>
        <w:t>0,00</w:t>
      </w:r>
    </w:p>
    <w:p>
      <w:r>
        <w:t>7</w:t>
      </w:r>
    </w:p>
    <w:p>
      <w:r>
        <w:t>Huyện Nho Quan</w:t>
      </w:r>
    </w:p>
    <w:p>
      <w:r>
        <w:t>1.131</w:t>
      </w:r>
    </w:p>
    <w:p>
      <w:r>
        <w:t>254</w:t>
      </w:r>
    </w:p>
    <w:p>
      <w:r>
        <w:t>875</w:t>
      </w:r>
    </w:p>
    <w:p>
      <w:r>
        <w:t>77,37</w:t>
      </w:r>
    </w:p>
    <w:p>
      <w:r>
        <w:t>252</w:t>
      </w:r>
    </w:p>
    <w:p>
      <w:r>
        <w:t>22,55</w:t>
      </w:r>
    </w:p>
    <w:p>
      <w:r>
        <w:t>1</w:t>
      </w:r>
    </w:p>
    <w:p>
      <w:r>
        <w:t>0,09</w:t>
      </w:r>
    </w:p>
    <w:p>
      <w:r>
        <w:t>1</w:t>
      </w:r>
    </w:p>
    <w:p>
      <w:r>
        <w:t>0,11</w:t>
      </w:r>
    </w:p>
    <w:p>
      <w:r>
        <w:t>1.348</w:t>
      </w:r>
    </w:p>
    <w:p>
      <w:r>
        <w:t>275</w:t>
      </w:r>
    </w:p>
    <w:p>
      <w:r>
        <w:t>1.073</w:t>
      </w:r>
    </w:p>
    <w:p>
      <w:r>
        <w:t>79,60</w:t>
      </w:r>
    </w:p>
    <w:p>
      <w:r>
        <w:t>273</w:t>
      </w:r>
    </w:p>
    <w:p>
      <w:r>
        <w:t>20,25</w:t>
      </w:r>
    </w:p>
    <w:p>
      <w:r>
        <w:t>2</w:t>
      </w:r>
    </w:p>
    <w:p>
      <w:r>
        <w:t>0,19</w:t>
      </w:r>
    </w:p>
    <w:p>
      <w:r>
        <w:t>8</w:t>
      </w:r>
    </w:p>
    <w:p>
      <w:r>
        <w:t>Huyện Kim Sơn</w:t>
      </w:r>
    </w:p>
    <w:p>
      <w:r>
        <w:t>1.422</w:t>
      </w:r>
    </w:p>
    <w:p>
      <w:r>
        <w:t>2</w:t>
      </w:r>
    </w:p>
    <w:p>
      <w:r>
        <w:t>1.420</w:t>
      </w:r>
    </w:p>
    <w:p>
      <w:r>
        <w:t>99,86</w:t>
      </w:r>
    </w:p>
    <w:p>
      <w:r>
        <w:t>0</w:t>
      </w:r>
    </w:p>
    <w:p>
      <w:r>
        <w:t>0,00</w:t>
      </w:r>
    </w:p>
    <w:p>
      <w:r>
        <w:t>0</w:t>
      </w:r>
    </w:p>
    <w:p>
      <w:r>
        <w:t>0,00</w:t>
      </w:r>
    </w:p>
    <w:p>
      <w:r>
        <w:t>2</w:t>
      </w:r>
    </w:p>
    <w:p>
      <w:r>
        <w:t>0,14</w:t>
      </w:r>
    </w:p>
    <w:p>
      <w:r>
        <w:t>1.658</w:t>
      </w:r>
    </w:p>
    <w:p>
      <w:r>
        <w:t>0</w:t>
      </w:r>
    </w:p>
    <w:p>
      <w:r>
        <w:t>1.658</w:t>
      </w:r>
    </w:p>
    <w:p>
      <w:r>
        <w:t>100,00</w:t>
      </w:r>
    </w:p>
    <w:p>
      <w:r>
        <w:t>0</w:t>
      </w:r>
    </w:p>
    <w:p>
      <w:r>
        <w:t>0,00</w:t>
      </w:r>
    </w:p>
    <w:p>
      <w:r>
        <w:t>0</w:t>
      </w:r>
    </w:p>
    <w:p>
      <w:r>
        <w:t>0,00</w:t>
      </w:r>
    </w:p>
    <w:p>
      <w:r>
        <w:t>III</w:t>
      </w:r>
    </w:p>
    <w:p>
      <w:r>
        <w:t>Toàn tỉnh</w:t>
      </w:r>
    </w:p>
    <w:p>
      <w:r>
        <w:t>5.905</w:t>
      </w:r>
    </w:p>
    <w:p>
      <w:r>
        <w:t>261</w:t>
      </w:r>
    </w:p>
    <w:p>
      <w:r>
        <w:t>5.641</w:t>
      </w:r>
    </w:p>
    <w:p>
      <w:r>
        <w:t>95,53</w:t>
      </w:r>
    </w:p>
    <w:p>
      <w:r>
        <w:t>255</w:t>
      </w:r>
    </w:p>
    <w:p>
      <w:r>
        <w:t>4,37</w:t>
      </w:r>
    </w:p>
    <w:p>
      <w:r>
        <w:t>3</w:t>
      </w:r>
    </w:p>
    <w:p>
      <w:r>
        <w:t>0,07</w:t>
      </w:r>
    </w:p>
    <w:p>
      <w:r>
        <w:t>3</w:t>
      </w:r>
    </w:p>
    <w:p>
      <w:r>
        <w:t>0,06</w:t>
      </w:r>
    </w:p>
    <w:p>
      <w:r>
        <w:t>7.207</w:t>
      </w:r>
    </w:p>
    <w:p>
      <w:r>
        <w:t>288</w:t>
      </w:r>
    </w:p>
    <w:p>
      <w:r>
        <w:t>6.980</w:t>
      </w:r>
    </w:p>
    <w:p>
      <w:r>
        <w:t>96,85</w:t>
      </w:r>
    </w:p>
    <w:p>
      <w:r>
        <w:t>282</w:t>
      </w:r>
    </w:p>
    <w:p>
      <w:r>
        <w:t>3,91</w:t>
      </w:r>
    </w:p>
    <w:p>
      <w:r>
        <w:t>6</w:t>
      </w:r>
    </w:p>
    <w:p>
      <w:r>
        <w:t>0,09</w:t>
      </w:r>
    </w:p>
    <w:p>
      <w:r>
        <w:t>1</w:t>
      </w:r>
    </w:p>
    <w:p>
      <w:r>
        <w:t>TP Ninh Bình</w:t>
      </w:r>
    </w:p>
    <w:p>
      <w:r>
        <w:t>258</w:t>
      </w:r>
    </w:p>
    <w:p>
      <w:r>
        <w:t>0</w:t>
      </w:r>
    </w:p>
    <w:p>
      <w:r>
        <w:t>257</w:t>
      </w:r>
    </w:p>
    <w:p>
      <w:r>
        <w:t>99,61</w:t>
      </w:r>
    </w:p>
    <w:p>
      <w:r>
        <w:t>0</w:t>
      </w:r>
    </w:p>
    <w:p>
      <w:r>
        <w:t>0,00</w:t>
      </w:r>
    </w:p>
    <w:p>
      <w:r>
        <w:t>0</w:t>
      </w:r>
    </w:p>
    <w:p>
      <w:r>
        <w:t>0,90</w:t>
      </w:r>
    </w:p>
    <w:p>
      <w:r>
        <w:t>0</w:t>
      </w:r>
    </w:p>
    <w:p>
      <w:r>
        <w:t>0,00</w:t>
      </w:r>
    </w:p>
    <w:p>
      <w:r>
        <w:t>394</w:t>
      </w:r>
    </w:p>
    <w:p>
      <w:r>
        <w:t>0</w:t>
      </w:r>
    </w:p>
    <w:p>
      <w:r>
        <w:t>394</w:t>
      </w:r>
    </w:p>
    <w:p>
      <w:r>
        <w:t>100</w:t>
      </w:r>
    </w:p>
    <w:p>
      <w:r>
        <w:t>0</w:t>
      </w:r>
    </w:p>
    <w:p>
      <w:r>
        <w:t>0,00</w:t>
      </w:r>
    </w:p>
    <w:p>
      <w:r>
        <w:t>0</w:t>
      </w:r>
    </w:p>
    <w:p>
      <w:r>
        <w:t>0,00</w:t>
      </w:r>
    </w:p>
    <w:p>
      <w:r>
        <w:t>2</w:t>
      </w:r>
    </w:p>
    <w:p>
      <w:r>
        <w:t>TP Tam Điệp</w:t>
      </w:r>
    </w:p>
    <w:p>
      <w:r>
        <w:t>89</w:t>
      </w:r>
    </w:p>
    <w:p>
      <w:r>
        <w:t>2</w:t>
      </w:r>
    </w:p>
    <w:p>
      <w:r>
        <w:t>87</w:t>
      </w:r>
    </w:p>
    <w:p>
      <w:r>
        <w:t>97,75</w:t>
      </w:r>
    </w:p>
    <w:p>
      <w:r>
        <w:t>2</w:t>
      </w:r>
    </w:p>
    <w:p>
      <w:r>
        <w:t>2,25</w:t>
      </w:r>
    </w:p>
    <w:p>
      <w:r>
        <w:t>0</w:t>
      </w:r>
    </w:p>
    <w:p>
      <w:r>
        <w:t>0</w:t>
      </w:r>
    </w:p>
    <w:p>
      <w:r>
        <w:t>0</w:t>
      </w:r>
    </w:p>
    <w:p>
      <w:r>
        <w:t>0,00</w:t>
      </w:r>
    </w:p>
    <w:p>
      <w:r>
        <w:t>141</w:t>
      </w:r>
    </w:p>
    <w:p>
      <w:r>
        <w:t>3</w:t>
      </w:r>
    </w:p>
    <w:p>
      <w:r>
        <w:t>138</w:t>
      </w:r>
    </w:p>
    <w:p>
      <w:r>
        <w:t>97,87</w:t>
      </w:r>
    </w:p>
    <w:p>
      <w:r>
        <w:t>2</w:t>
      </w:r>
    </w:p>
    <w:p>
      <w:r>
        <w:t>1,42</w:t>
      </w:r>
    </w:p>
    <w:p>
      <w:r>
        <w:t>1</w:t>
      </w:r>
    </w:p>
    <w:p>
      <w:r>
        <w:t>0,72</w:t>
      </w:r>
    </w:p>
    <w:p>
      <w:r>
        <w:t>3</w:t>
      </w:r>
    </w:p>
    <w:p>
      <w:r>
        <w:t>Huyện Hoa Lư</w:t>
      </w:r>
    </w:p>
    <w:p>
      <w:r>
        <w:t>312</w:t>
      </w:r>
    </w:p>
    <w:p>
      <w:r>
        <w:t>0</w:t>
      </w:r>
    </w:p>
    <w:p>
      <w:r>
        <w:t>312</w:t>
      </w:r>
    </w:p>
    <w:p>
      <w:r>
        <w:t>100</w:t>
      </w:r>
    </w:p>
    <w:p>
      <w:r>
        <w:t>0</w:t>
      </w:r>
    </w:p>
    <w:p>
      <w:r>
        <w:t>0,00</w:t>
      </w:r>
    </w:p>
    <w:p>
      <w:r>
        <w:t>0</w:t>
      </w:r>
    </w:p>
    <w:p>
      <w:r>
        <w:t>0</w:t>
      </w:r>
    </w:p>
    <w:p>
      <w:r>
        <w:t>0</w:t>
      </w:r>
    </w:p>
    <w:p>
      <w:r>
        <w:t>0,00</w:t>
      </w:r>
    </w:p>
    <w:p>
      <w:r>
        <w:t>440</w:t>
      </w:r>
    </w:p>
    <w:p>
      <w:r>
        <w:t>1</w:t>
      </w:r>
    </w:p>
    <w:p>
      <w:r>
        <w:t>498</w:t>
      </w:r>
    </w:p>
    <w:p>
      <w:r>
        <w:t>99,60</w:t>
      </w:r>
    </w:p>
    <w:p>
      <w:r>
        <w:t>0</w:t>
      </w:r>
    </w:p>
    <w:p>
      <w:r>
        <w:t>0,00</w:t>
      </w:r>
    </w:p>
    <w:p>
      <w:r>
        <w:t>1</w:t>
      </w:r>
    </w:p>
    <w:p>
      <w:r>
        <w:t>0,20</w:t>
      </w:r>
    </w:p>
    <w:p>
      <w:r>
        <w:t>4</w:t>
      </w:r>
    </w:p>
    <w:p>
      <w:r>
        <w:t>Huyện Gia Viễn</w:t>
      </w:r>
    </w:p>
    <w:p>
      <w:r>
        <w:t>775</w:t>
      </w:r>
    </w:p>
    <w:p>
      <w:r>
        <w:t>0</w:t>
      </w:r>
    </w:p>
    <w:p>
      <w:r>
        <w:t>775</w:t>
      </w:r>
    </w:p>
    <w:p>
      <w:r>
        <w:t>100</w:t>
      </w:r>
    </w:p>
    <w:p>
      <w:r>
        <w:t>0</w:t>
      </w:r>
    </w:p>
    <w:p>
      <w:r>
        <w:t>0,00</w:t>
      </w:r>
    </w:p>
    <w:p>
      <w:r>
        <w:t>0</w:t>
      </w:r>
    </w:p>
    <w:p>
      <w:r>
        <w:t>0</w:t>
      </w:r>
    </w:p>
    <w:p>
      <w:r>
        <w:t>0</w:t>
      </w:r>
    </w:p>
    <w:p>
      <w:r>
        <w:t>0,00</w:t>
      </w:r>
    </w:p>
    <w:p>
      <w:r>
        <w:t>734</w:t>
      </w:r>
    </w:p>
    <w:p>
      <w:r>
        <w:t>2</w:t>
      </w:r>
    </w:p>
    <w:p>
      <w:r>
        <w:t>734</w:t>
      </w:r>
    </w:p>
    <w:p>
      <w:r>
        <w:t>99,73</w:t>
      </w:r>
    </w:p>
    <w:p>
      <w:r>
        <w:t>1</w:t>
      </w:r>
    </w:p>
    <w:p>
      <w:r>
        <w:t>0,14</w:t>
      </w:r>
    </w:p>
    <w:p>
      <w:r>
        <w:t>1</w:t>
      </w:r>
    </w:p>
    <w:p>
      <w:r>
        <w:t>0,14</w:t>
      </w:r>
    </w:p>
    <w:p>
      <w:r>
        <w:t>5</w:t>
      </w:r>
    </w:p>
    <w:p>
      <w:r>
        <w:t>Huyện Yên Khánh</w:t>
      </w:r>
    </w:p>
    <w:p>
      <w:r>
        <w:t>945</w:t>
      </w:r>
    </w:p>
    <w:p>
      <w:r>
        <w:t>2</w:t>
      </w:r>
    </w:p>
    <w:p>
      <w:r>
        <w:t>943</w:t>
      </w:r>
    </w:p>
    <w:p>
      <w:r>
        <w:t>99,79</w:t>
      </w:r>
    </w:p>
    <w:p>
      <w:r>
        <w:t>0</w:t>
      </w:r>
    </w:p>
    <w:p>
      <w:r>
        <w:t>0,00</w:t>
      </w:r>
    </w:p>
    <w:p>
      <w:r>
        <w:t>2</w:t>
      </w:r>
    </w:p>
    <w:p>
      <w:r>
        <w:t>0,23</w:t>
      </w:r>
    </w:p>
    <w:p>
      <w:r>
        <w:t>0</w:t>
      </w:r>
    </w:p>
    <w:p>
      <w:r>
        <w:t>0,00</w:t>
      </w:r>
    </w:p>
    <w:p>
      <w:r>
        <w:t>1.160</w:t>
      </w:r>
    </w:p>
    <w:p>
      <w:r>
        <w:t>2</w:t>
      </w:r>
    </w:p>
    <w:p>
      <w:r>
        <w:t>1.158</w:t>
      </w:r>
    </w:p>
    <w:p>
      <w:r>
        <w:t>99,83</w:t>
      </w:r>
    </w:p>
    <w:p>
      <w:r>
        <w:t>1</w:t>
      </w:r>
    </w:p>
    <w:p>
      <w:r>
        <w:t>0,09</w:t>
      </w:r>
    </w:p>
    <w:p>
      <w:r>
        <w:t>1</w:t>
      </w:r>
    </w:p>
    <w:p>
      <w:r>
        <w:t>0,09</w:t>
      </w:r>
    </w:p>
    <w:p>
      <w:r>
        <w:t>6</w:t>
      </w:r>
    </w:p>
    <w:p>
      <w:r>
        <w:t>Huyện Yên Mô</w:t>
      </w:r>
    </w:p>
    <w:p>
      <w:r>
        <w:t>807</w:t>
      </w:r>
    </w:p>
    <w:p>
      <w:r>
        <w:t>0</w:t>
      </w:r>
    </w:p>
    <w:p>
      <w:r>
        <w:t>807</w:t>
      </w:r>
    </w:p>
    <w:p>
      <w:r>
        <w:t>100</w:t>
      </w:r>
    </w:p>
    <w:p>
      <w:r>
        <w:t>0</w:t>
      </w:r>
    </w:p>
    <w:p>
      <w:r>
        <w:t>0,00</w:t>
      </w:r>
    </w:p>
    <w:p>
      <w:r>
        <w:t>0</w:t>
      </w:r>
    </w:p>
    <w:p>
      <w:r>
        <w:t>0</w:t>
      </w:r>
    </w:p>
    <w:p>
      <w:r>
        <w:t>0</w:t>
      </w:r>
    </w:p>
    <w:p>
      <w:r>
        <w:t>0,00</w:t>
      </w:r>
    </w:p>
    <w:p>
      <w:r>
        <w:t>1.101</w:t>
      </w:r>
    </w:p>
    <w:p>
      <w:r>
        <w:t>1</w:t>
      </w:r>
    </w:p>
    <w:p>
      <w:r>
        <w:t>1.100</w:t>
      </w:r>
    </w:p>
    <w:p>
      <w:r>
        <w:t>99,91</w:t>
      </w:r>
    </w:p>
    <w:p>
      <w:r>
        <w:t>1</w:t>
      </w:r>
    </w:p>
    <w:p>
      <w:r>
        <w:t>0,09</w:t>
      </w:r>
    </w:p>
    <w:p>
      <w:r>
        <w:t>0</w:t>
      </w:r>
    </w:p>
    <w:p>
      <w:r>
        <w:t>0,00</w:t>
      </w:r>
    </w:p>
    <w:p>
      <w:r>
        <w:t>7</w:t>
      </w:r>
    </w:p>
    <w:p>
      <w:r>
        <w:t>Huyện Nho Quan</w:t>
      </w:r>
    </w:p>
    <w:p>
      <w:r>
        <w:t>1.202</w:t>
      </w:r>
    </w:p>
    <w:p>
      <w:r>
        <w:t>255</w:t>
      </w:r>
    </w:p>
    <w:p>
      <w:r>
        <w:t>945</w:t>
      </w:r>
    </w:p>
    <w:p>
      <w:r>
        <w:t>78,62</w:t>
      </w:r>
    </w:p>
    <w:p>
      <w:r>
        <w:t>253</w:t>
      </w:r>
    </w:p>
    <w:p>
      <w:r>
        <w:t>21,30</w:t>
      </w:r>
    </w:p>
    <w:p>
      <w:r>
        <w:t>1</w:t>
      </w:r>
    </w:p>
    <w:p>
      <w:r>
        <w:t>0,088</w:t>
      </w:r>
    </w:p>
    <w:p>
      <w:r>
        <w:t>1</w:t>
      </w:r>
    </w:p>
    <w:p>
      <w:r>
        <w:t>0,11</w:t>
      </w:r>
    </w:p>
    <w:p>
      <w:r>
        <w:t>1.424</w:t>
      </w:r>
    </w:p>
    <w:p>
      <w:r>
        <w:t>279</w:t>
      </w:r>
    </w:p>
    <w:p>
      <w:r>
        <w:t>1.145</w:t>
      </w:r>
    </w:p>
    <w:p>
      <w:r>
        <w:t>80,41</w:t>
      </w:r>
    </w:p>
    <w:p>
      <w:r>
        <w:t>277</w:t>
      </w:r>
    </w:p>
    <w:p>
      <w:r>
        <w:t>19,45</w:t>
      </w:r>
    </w:p>
    <w:p>
      <w:r>
        <w:t>2</w:t>
      </w:r>
    </w:p>
    <w:p>
      <w:r>
        <w:t>0,17</w:t>
      </w:r>
    </w:p>
    <w:p>
      <w:r>
        <w:t>8</w:t>
      </w:r>
    </w:p>
    <w:p>
      <w:r>
        <w:t>Huyện Kim Sơn</w:t>
      </w:r>
    </w:p>
    <w:p>
      <w:r>
        <w:t>1.517</w:t>
      </w:r>
    </w:p>
    <w:p>
      <w:r>
        <w:t>2</w:t>
      </w:r>
    </w:p>
    <w:p>
      <w:r>
        <w:t>1.515</w:t>
      </w:r>
    </w:p>
    <w:p>
      <w:r>
        <w:t>99,87</w:t>
      </w:r>
    </w:p>
    <w:p>
      <w:r>
        <w:t>0</w:t>
      </w:r>
    </w:p>
    <w:p>
      <w:r>
        <w:t>0,00</w:t>
      </w:r>
    </w:p>
    <w:p>
      <w:r>
        <w:t>0</w:t>
      </w:r>
    </w:p>
    <w:p>
      <w:r>
        <w:t>0</w:t>
      </w:r>
    </w:p>
    <w:p>
      <w:r>
        <w:t>2</w:t>
      </w:r>
    </w:p>
    <w:p>
      <w:r>
        <w:t>0,14</w:t>
      </w:r>
    </w:p>
    <w:p>
      <w:r>
        <w:t>1.813</w:t>
      </w:r>
    </w:p>
    <w:p>
      <w:r>
        <w:t>0</w:t>
      </w:r>
    </w:p>
    <w:p>
      <w:r>
        <w:t>1.813</w:t>
      </w:r>
    </w:p>
    <w:p>
      <w:r>
        <w:t>100,00</w:t>
      </w:r>
    </w:p>
    <w:p>
      <w:r>
        <w:t>0</w:t>
      </w:r>
    </w:p>
    <w:p>
      <w:r>
        <w:t>0,00</w:t>
      </w:r>
    </w:p>
    <w:p>
      <w:r>
        <w:t>0</w:t>
      </w:r>
    </w:p>
    <w:p>
      <w:r>
        <w:t>0,00</w:t>
      </w:r>
    </w:p>
    <w:p>
      <w:r>
        <w:t>Mẫu số 8.11</w:t>
      </w:r>
    </w:p>
    <w:p>
      <w:r>
        <w:t>PHÂN TÍCH HỘ NGHÈO THEO CÁC NGUYÊN NHÂN NGHÈO</w:t>
      </w:r>
    </w:p>
    <w:p>
      <w:r>
        <w:t>(Kèm theo Quyết định số:     /QĐ-UBND ngày     tháng 12 năm 2023 của UBND tỉnh Ninh Bình)</w:t>
      </w:r>
    </w:p>
    <w:p>
      <w:r>
        <w:t>TT</w:t>
      </w:r>
    </w:p>
    <w:p>
      <w:r>
        <w:t>Huyện/thành phố</w:t>
      </w:r>
    </w:p>
    <w:p>
      <w:r>
        <w:t>Tổng số hộ nghèo</w:t>
      </w:r>
    </w:p>
    <w:p>
      <w:r>
        <w:t>Tổng số hộ nghèo theo nguyên nhân</w:t>
      </w:r>
    </w:p>
    <w:p>
      <w:r>
        <w:t>Nguyên nhân nghèo</w:t>
      </w:r>
    </w:p>
    <w:p>
      <w:r>
        <w:t>Không có đất sản xuất</w:t>
      </w:r>
    </w:p>
    <w:p>
      <w:r>
        <w:t>Tỷ lệ     (%)</w:t>
      </w:r>
    </w:p>
    <w:p>
      <w:r>
        <w:t>Không có vốn sản xuất, kinh doanh</w:t>
      </w:r>
    </w:p>
    <w:p>
      <w:r>
        <w:t>Tỷ lệ     (%)</w:t>
      </w:r>
    </w:p>
    <w:p>
      <w:r>
        <w:t>Không có lao động</w:t>
      </w:r>
    </w:p>
    <w:p>
      <w:r>
        <w:t>Tỷ lệ     (%)</w:t>
      </w:r>
    </w:p>
    <w:p>
      <w:r>
        <w:t>Không có công cụ, phương tiện sản xuất</w:t>
      </w:r>
    </w:p>
    <w:p>
      <w:r>
        <w:t>Tỷ lệ     (%)</w:t>
      </w:r>
    </w:p>
    <w:p>
      <w:r>
        <w:t>Không có kiến thức về sản xuất</w:t>
      </w:r>
    </w:p>
    <w:p>
      <w:r>
        <w:t>Tỷ lệ     (%)</w:t>
      </w:r>
    </w:p>
    <w:p>
      <w:r>
        <w:t>Không có kỹ năng lao động,     sản xuất</w:t>
      </w:r>
    </w:p>
    <w:p>
      <w:r>
        <w:t>Tỷ lệ     (%)</w:t>
      </w:r>
    </w:p>
    <w:p>
      <w:r>
        <w:t>Có người ốm đau, bệnh     nặng, tai nạn…</w:t>
      </w:r>
    </w:p>
    <w:p>
      <w:r>
        <w:t>Tỷ lệ     (%)</w:t>
      </w:r>
    </w:p>
    <w:p>
      <w:r>
        <w:t>Nguyên nhân khác (Ghi rõ)</w:t>
      </w:r>
    </w:p>
    <w:p>
      <w:r>
        <w:t>Tỷ lệ     (%)</w:t>
      </w:r>
    </w:p>
    <w:p>
      <w:r>
        <w:t>A</w:t>
      </w:r>
    </w:p>
    <w:p>
      <w:r>
        <w:t>B</w:t>
      </w:r>
    </w:p>
    <w:p>
      <w:r>
        <w:t>C</w:t>
      </w:r>
    </w:p>
    <w:p>
      <w:r>
        <w:t>D</w:t>
      </w:r>
    </w:p>
    <w:p>
      <w:r>
        <w:t>1</w:t>
      </w:r>
    </w:p>
    <w:p>
      <w:r>
        <w:t>2=1/D</w:t>
      </w:r>
    </w:p>
    <w:p>
      <w:r>
        <w:t>3</w:t>
      </w:r>
    </w:p>
    <w:p>
      <w:r>
        <w:t>4=3/D</w:t>
      </w:r>
    </w:p>
    <w:p>
      <w:r>
        <w:t>5</w:t>
      </w:r>
    </w:p>
    <w:p>
      <w:r>
        <w:t>6=5/D</w:t>
      </w:r>
    </w:p>
    <w:p>
      <w:r>
        <w:t>7</w:t>
      </w:r>
    </w:p>
    <w:p>
      <w:r>
        <w:t>8=7/D</w:t>
      </w:r>
    </w:p>
    <w:p>
      <w:r>
        <w:t>9</w:t>
      </w:r>
    </w:p>
    <w:p>
      <w:r>
        <w:t>10=9/D</w:t>
      </w:r>
    </w:p>
    <w:p>
      <w:r>
        <w:t>11</w:t>
      </w:r>
    </w:p>
    <w:p>
      <w:r>
        <w:t>12=11/D</w:t>
      </w:r>
    </w:p>
    <w:p>
      <w:r>
        <w:t>13</w:t>
      </w:r>
    </w:p>
    <w:p>
      <w:r>
        <w:t>14=13/D</w:t>
      </w:r>
    </w:p>
    <w:p>
      <w:r>
        <w:t>15</w:t>
      </w:r>
    </w:p>
    <w:p>
      <w:r>
        <w:t>16=15/D</w:t>
      </w:r>
    </w:p>
    <w:p>
      <w:r>
        <w:t>I</w:t>
      </w:r>
    </w:p>
    <w:p>
      <w:r>
        <w:t>Khu vực thành thị</w:t>
      </w:r>
    </w:p>
    <w:p>
      <w:r>
        <w:t>525</w:t>
      </w:r>
    </w:p>
    <w:p>
      <w:r>
        <w:t>825</w:t>
      </w:r>
    </w:p>
    <w:p>
      <w:r>
        <w:t>29</w:t>
      </w:r>
    </w:p>
    <w:p>
      <w:r>
        <w:t>3,52</w:t>
      </w:r>
    </w:p>
    <w:p>
      <w:r>
        <w:t>96</w:t>
      </w:r>
    </w:p>
    <w:p>
      <w:r>
        <w:t>11,64</w:t>
      </w:r>
    </w:p>
    <w:p>
      <w:r>
        <w:t>222</w:t>
      </w:r>
    </w:p>
    <w:p>
      <w:r>
        <w:t>26,91</w:t>
      </w:r>
    </w:p>
    <w:p>
      <w:r>
        <w:t>9</w:t>
      </w:r>
    </w:p>
    <w:p>
      <w:r>
        <w:t>1,09</w:t>
      </w:r>
    </w:p>
    <w:p>
      <w:r>
        <w:t>37</w:t>
      </w:r>
    </w:p>
    <w:p>
      <w:r>
        <w:t>4,48</w:t>
      </w:r>
    </w:p>
    <w:p>
      <w:r>
        <w:t>48</w:t>
      </w:r>
    </w:p>
    <w:p>
      <w:r>
        <w:t>5,82</w:t>
      </w:r>
    </w:p>
    <w:p>
      <w:r>
        <w:t>286</w:t>
      </w:r>
    </w:p>
    <w:p>
      <w:r>
        <w:t>34,67</w:t>
      </w:r>
    </w:p>
    <w:p>
      <w:r>
        <w:t>98</w:t>
      </w:r>
    </w:p>
    <w:p>
      <w:r>
        <w:t>11,88</w:t>
      </w:r>
    </w:p>
    <w:p>
      <w:r>
        <w:t>1</w:t>
      </w:r>
    </w:p>
    <w:p>
      <w:r>
        <w:t>TP Ninh Bình</w:t>
      </w:r>
    </w:p>
    <w:p>
      <w:r>
        <w:t>147</w:t>
      </w:r>
    </w:p>
    <w:p>
      <w:r>
        <w:t>192</w:t>
      </w:r>
    </w:p>
    <w:p>
      <w:r>
        <w:t>0</w:t>
      </w:r>
    </w:p>
    <w:p>
      <w:r>
        <w:t>0,00</w:t>
      </w:r>
    </w:p>
    <w:p>
      <w:r>
        <w:t>2</w:t>
      </w:r>
    </w:p>
    <w:p>
      <w:r>
        <w:t>1,04</w:t>
      </w:r>
    </w:p>
    <w:p>
      <w:r>
        <w:t>44</w:t>
      </w:r>
    </w:p>
    <w:p>
      <w:r>
        <w:t>22,92</w:t>
      </w:r>
    </w:p>
    <w:p>
      <w:r>
        <w:t>0</w:t>
      </w:r>
    </w:p>
    <w:p>
      <w:r>
        <w:t>0,00</w:t>
      </w:r>
    </w:p>
    <w:p>
      <w:r>
        <w:t>6</w:t>
      </w:r>
    </w:p>
    <w:p>
      <w:r>
        <w:t>3,13</w:t>
      </w:r>
    </w:p>
    <w:p>
      <w:r>
        <w:t>4</w:t>
      </w:r>
    </w:p>
    <w:p>
      <w:r>
        <w:t>2,08</w:t>
      </w:r>
    </w:p>
    <w:p>
      <w:r>
        <w:t>100</w:t>
      </w:r>
    </w:p>
    <w:p>
      <w:r>
        <w:t>52,08</w:t>
      </w:r>
    </w:p>
    <w:p>
      <w:r>
        <w:t>36</w:t>
      </w:r>
    </w:p>
    <w:p>
      <w:r>
        <w:t>18,75</w:t>
      </w:r>
    </w:p>
    <w:p>
      <w:r>
        <w:t>2</w:t>
      </w:r>
    </w:p>
    <w:p>
      <w:r>
        <w:t>TP Tam Điệp</w:t>
      </w:r>
    </w:p>
    <w:p>
      <w:r>
        <w:t>47</w:t>
      </w:r>
    </w:p>
    <w:p>
      <w:r>
        <w:t>83</w:t>
      </w:r>
    </w:p>
    <w:p>
      <w:r>
        <w:t>2</w:t>
      </w:r>
    </w:p>
    <w:p>
      <w:r>
        <w:t>2,41</w:t>
      </w:r>
    </w:p>
    <w:p>
      <w:r>
        <w:t>9</w:t>
      </w:r>
    </w:p>
    <w:p>
      <w:r>
        <w:t>10,84</w:t>
      </w:r>
    </w:p>
    <w:p>
      <w:r>
        <w:t>12</w:t>
      </w:r>
    </w:p>
    <w:p>
      <w:r>
        <w:t>14,46</w:t>
      </w:r>
    </w:p>
    <w:p>
      <w:r>
        <w:t>1</w:t>
      </w:r>
    </w:p>
    <w:p>
      <w:r>
        <w:t>1,20</w:t>
      </w:r>
    </w:p>
    <w:p>
      <w:r>
        <w:t>5</w:t>
      </w:r>
    </w:p>
    <w:p>
      <w:r>
        <w:t>6,02</w:t>
      </w:r>
    </w:p>
    <w:p>
      <w:r>
        <w:t>10</w:t>
      </w:r>
    </w:p>
    <w:p>
      <w:r>
        <w:t>12,05</w:t>
      </w:r>
    </w:p>
    <w:p>
      <w:r>
        <w:t>26</w:t>
      </w:r>
    </w:p>
    <w:p>
      <w:r>
        <w:t>31,33</w:t>
      </w:r>
    </w:p>
    <w:p>
      <w:r>
        <w:t>18</w:t>
      </w:r>
    </w:p>
    <w:p>
      <w:r>
        <w:t>21,69</w:t>
      </w:r>
    </w:p>
    <w:p>
      <w:r>
        <w:t>3</w:t>
      </w:r>
    </w:p>
    <w:p>
      <w:r>
        <w:t>Huyện Hoa Lư</w:t>
      </w:r>
    </w:p>
    <w:p>
      <w:r>
        <w:t>11</w:t>
      </w:r>
    </w:p>
    <w:p>
      <w:r>
        <w:t>36</w:t>
      </w:r>
    </w:p>
    <w:p>
      <w:r>
        <w:t>5</w:t>
      </w:r>
    </w:p>
    <w:p>
      <w:r>
        <w:t>13,89</w:t>
      </w:r>
    </w:p>
    <w:p>
      <w:r>
        <w:t>4</w:t>
      </w:r>
    </w:p>
    <w:p>
      <w:r>
        <w:t>11,11</w:t>
      </w:r>
    </w:p>
    <w:p>
      <w:r>
        <w:t>8</w:t>
      </w:r>
    </w:p>
    <w:p>
      <w:r>
        <w:t>22,22</w:t>
      </w:r>
    </w:p>
    <w:p>
      <w:r>
        <w:t>2</w:t>
      </w:r>
    </w:p>
    <w:p>
      <w:r>
        <w:t>5,56</w:t>
      </w:r>
    </w:p>
    <w:p>
      <w:r>
        <w:t>4</w:t>
      </w:r>
    </w:p>
    <w:p>
      <w:r>
        <w:t>11,11</w:t>
      </w:r>
    </w:p>
    <w:p>
      <w:r>
        <w:t>4</w:t>
      </w:r>
    </w:p>
    <w:p>
      <w:r>
        <w:t>11,11</w:t>
      </w:r>
    </w:p>
    <w:p>
      <w:r>
        <w:t>9</w:t>
      </w:r>
    </w:p>
    <w:p>
      <w:r>
        <w:t>25,00</w:t>
      </w:r>
    </w:p>
    <w:p>
      <w:r>
        <w:t>0</w:t>
      </w:r>
    </w:p>
    <w:p>
      <w:r>
        <w:t>0,00</w:t>
      </w:r>
    </w:p>
    <w:p>
      <w:r>
        <w:t>4</w:t>
      </w:r>
    </w:p>
    <w:p>
      <w:r>
        <w:t>Huyện Gia Viễn</w:t>
      </w:r>
    </w:p>
    <w:p>
      <w:r>
        <w:t>23</w:t>
      </w:r>
    </w:p>
    <w:p>
      <w:r>
        <w:t>76</w:t>
      </w:r>
    </w:p>
    <w:p>
      <w:r>
        <w:t>0</w:t>
      </w:r>
    </w:p>
    <w:p>
      <w:r>
        <w:t>0,00</w:t>
      </w:r>
    </w:p>
    <w:p>
      <w:r>
        <w:t>5</w:t>
      </w:r>
    </w:p>
    <w:p>
      <w:r>
        <w:t>6,58</w:t>
      </w:r>
    </w:p>
    <w:p>
      <w:r>
        <w:t>22</w:t>
      </w:r>
    </w:p>
    <w:p>
      <w:r>
        <w:t>28,95</w:t>
      </w:r>
    </w:p>
    <w:p>
      <w:r>
        <w:t>0</w:t>
      </w:r>
    </w:p>
    <w:p>
      <w:r>
        <w:t>0,00</w:t>
      </w:r>
    </w:p>
    <w:p>
      <w:r>
        <w:t>0</w:t>
      </w:r>
    </w:p>
    <w:p>
      <w:r>
        <w:t>0,00</w:t>
      </w:r>
    </w:p>
    <w:p>
      <w:r>
        <w:t>7</w:t>
      </w:r>
    </w:p>
    <w:p>
      <w:r>
        <w:t>9,21</w:t>
      </w:r>
    </w:p>
    <w:p>
      <w:r>
        <w:t>22</w:t>
      </w:r>
    </w:p>
    <w:p>
      <w:r>
        <w:t>28,95</w:t>
      </w:r>
    </w:p>
    <w:p>
      <w:r>
        <w:t>20</w:t>
      </w:r>
    </w:p>
    <w:p>
      <w:r>
        <w:t>26,32</w:t>
      </w:r>
    </w:p>
    <w:p>
      <w:r>
        <w:t>5</w:t>
      </w:r>
    </w:p>
    <w:p>
      <w:r>
        <w:t>Huyện Yên Khánh</w:t>
      </w:r>
    </w:p>
    <w:p>
      <w:r>
        <w:t>89</w:t>
      </w:r>
    </w:p>
    <w:p>
      <w:r>
        <w:t>122</w:t>
      </w:r>
    </w:p>
    <w:p>
      <w:r>
        <w:t>6</w:t>
      </w:r>
    </w:p>
    <w:p>
      <w:r>
        <w:t>4,92</w:t>
      </w:r>
    </w:p>
    <w:p>
      <w:r>
        <w:t>20</w:t>
      </w:r>
    </w:p>
    <w:p>
      <w:r>
        <w:t>16,39</w:t>
      </w:r>
    </w:p>
    <w:p>
      <w:r>
        <w:t>61</w:t>
      </w:r>
    </w:p>
    <w:p>
      <w:r>
        <w:t>50,00</w:t>
      </w:r>
    </w:p>
    <w:p>
      <w:r>
        <w:t>0</w:t>
      </w:r>
    </w:p>
    <w:p>
      <w:r>
        <w:t>0,00</w:t>
      </w:r>
    </w:p>
    <w:p>
      <w:r>
        <w:t>3</w:t>
      </w:r>
    </w:p>
    <w:p>
      <w:r>
        <w:t>2,46</w:t>
      </w:r>
    </w:p>
    <w:p>
      <w:r>
        <w:t>6</w:t>
      </w:r>
    </w:p>
    <w:p>
      <w:r>
        <w:t>4,92</w:t>
      </w:r>
    </w:p>
    <w:p>
      <w:r>
        <w:t>17</w:t>
      </w:r>
    </w:p>
    <w:p>
      <w:r>
        <w:t>13,93</w:t>
      </w:r>
    </w:p>
    <w:p>
      <w:r>
        <w:t>9</w:t>
      </w:r>
    </w:p>
    <w:p>
      <w:r>
        <w:t>7,38</w:t>
      </w:r>
    </w:p>
    <w:p>
      <w:r>
        <w:t>6</w:t>
      </w:r>
    </w:p>
    <w:p>
      <w:r>
        <w:t>Huyện Yên Mô</w:t>
      </w:r>
    </w:p>
    <w:p>
      <w:r>
        <w:t>42</w:t>
      </w:r>
    </w:p>
    <w:p>
      <w:r>
        <w:t>50</w:t>
      </w:r>
    </w:p>
    <w:p>
      <w:r>
        <w:t>0</w:t>
      </w:r>
    </w:p>
    <w:p>
      <w:r>
        <w:t>0,00</w:t>
      </w:r>
    </w:p>
    <w:p>
      <w:r>
        <w:t>1</w:t>
      </w:r>
    </w:p>
    <w:p>
      <w:r>
        <w:t>2,00</w:t>
      </w:r>
    </w:p>
    <w:p>
      <w:r>
        <w:t>23</w:t>
      </w:r>
    </w:p>
    <w:p>
      <w:r>
        <w:t>46,00</w:t>
      </w:r>
    </w:p>
    <w:p>
      <w:r>
        <w:t>0</w:t>
      </w:r>
    </w:p>
    <w:p>
      <w:r>
        <w:t>0,00</w:t>
      </w:r>
    </w:p>
    <w:p>
      <w:r>
        <w:t>5</w:t>
      </w:r>
    </w:p>
    <w:p>
      <w:r>
        <w:t>10,00</w:t>
      </w:r>
    </w:p>
    <w:p>
      <w:r>
        <w:t>3</w:t>
      </w:r>
    </w:p>
    <w:p>
      <w:r>
        <w:t>6,00</w:t>
      </w:r>
    </w:p>
    <w:p>
      <w:r>
        <w:t>18</w:t>
      </w:r>
    </w:p>
    <w:p>
      <w:r>
        <w:t>36,00</w:t>
      </w:r>
    </w:p>
    <w:p>
      <w:r>
        <w:t>0</w:t>
      </w:r>
    </w:p>
    <w:p>
      <w:r>
        <w:t>0,00</w:t>
      </w:r>
    </w:p>
    <w:p>
      <w:r>
        <w:t>7</w:t>
      </w:r>
    </w:p>
    <w:p>
      <w:r>
        <w:t>Huyện Nho Quan</w:t>
      </w:r>
    </w:p>
    <w:p>
      <w:r>
        <w:t>71</w:t>
      </w:r>
    </w:p>
    <w:p>
      <w:r>
        <w:t>119</w:t>
      </w:r>
    </w:p>
    <w:p>
      <w:r>
        <w:t>10</w:t>
      </w:r>
    </w:p>
    <w:p>
      <w:r>
        <w:t>8,40</w:t>
      </w:r>
    </w:p>
    <w:p>
      <w:r>
        <w:t>24</w:t>
      </w:r>
    </w:p>
    <w:p>
      <w:r>
        <w:t>20,17</w:t>
      </w:r>
    </w:p>
    <w:p>
      <w:r>
        <w:t>34</w:t>
      </w:r>
    </w:p>
    <w:p>
      <w:r>
        <w:t>28,57</w:t>
      </w:r>
    </w:p>
    <w:p>
      <w:r>
        <w:t>0</w:t>
      </w:r>
    </w:p>
    <w:p>
      <w:r>
        <w:t>0,00</w:t>
      </w:r>
    </w:p>
    <w:p>
      <w:r>
        <w:t>4</w:t>
      </w:r>
    </w:p>
    <w:p>
      <w:r>
        <w:t>3,36</w:t>
      </w:r>
    </w:p>
    <w:p>
      <w:r>
        <w:t>9</w:t>
      </w:r>
    </w:p>
    <w:p>
      <w:r>
        <w:t>7,56</w:t>
      </w:r>
    </w:p>
    <w:p>
      <w:r>
        <w:t>38</w:t>
      </w:r>
    </w:p>
    <w:p>
      <w:r>
        <w:t>31,93</w:t>
      </w:r>
    </w:p>
    <w:p>
      <w:r>
        <w:t>0</w:t>
      </w:r>
    </w:p>
    <w:p>
      <w:r>
        <w:t>0,00</w:t>
      </w:r>
    </w:p>
    <w:p>
      <w:r>
        <w:t>8</w:t>
      </w:r>
    </w:p>
    <w:p>
      <w:r>
        <w:t>Huyện Kim Sơn</w:t>
      </w:r>
    </w:p>
    <w:p>
      <w:r>
        <w:t>95</w:t>
      </w:r>
    </w:p>
    <w:p>
      <w:r>
        <w:t>147</w:t>
      </w:r>
    </w:p>
    <w:p>
      <w:r>
        <w:t>6</w:t>
      </w:r>
    </w:p>
    <w:p>
      <w:r>
        <w:t>4,08</w:t>
      </w:r>
    </w:p>
    <w:p>
      <w:r>
        <w:t>31</w:t>
      </w:r>
    </w:p>
    <w:p>
      <w:r>
        <w:t>21,09</w:t>
      </w:r>
    </w:p>
    <w:p>
      <w:r>
        <w:t>18</w:t>
      </w:r>
    </w:p>
    <w:p>
      <w:r>
        <w:t>12,24</w:t>
      </w:r>
    </w:p>
    <w:p>
      <w:r>
        <w:t>6</w:t>
      </w:r>
    </w:p>
    <w:p>
      <w:r>
        <w:t>4,08</w:t>
      </w:r>
    </w:p>
    <w:p>
      <w:r>
        <w:t>10</w:t>
      </w:r>
    </w:p>
    <w:p>
      <w:r>
        <w:t>6,80</w:t>
      </w:r>
    </w:p>
    <w:p>
      <w:r>
        <w:t>5</w:t>
      </w:r>
    </w:p>
    <w:p>
      <w:r>
        <w:t>3,40</w:t>
      </w:r>
    </w:p>
    <w:p>
      <w:r>
        <w:t>56</w:t>
      </w:r>
    </w:p>
    <w:p>
      <w:r>
        <w:t>38,10</w:t>
      </w:r>
    </w:p>
    <w:p>
      <w:r>
        <w:t>15</w:t>
      </w:r>
    </w:p>
    <w:p>
      <w:r>
        <w:t>10,20</w:t>
      </w:r>
    </w:p>
    <w:p>
      <w:r>
        <w:t>II</w:t>
      </w:r>
    </w:p>
    <w:p>
      <w:r>
        <w:t>Khu vực nông thôn</w:t>
      </w:r>
    </w:p>
    <w:p>
      <w:r>
        <w:t>5.380</w:t>
      </w:r>
    </w:p>
    <w:p>
      <w:r>
        <w:t>8.772</w:t>
      </w:r>
    </w:p>
    <w:p>
      <w:r>
        <w:t>214</w:t>
      </w:r>
    </w:p>
    <w:p>
      <w:r>
        <w:t>2,44</w:t>
      </w:r>
    </w:p>
    <w:p>
      <w:r>
        <w:t>702</w:t>
      </w:r>
    </w:p>
    <w:p>
      <w:r>
        <w:t>8,00</w:t>
      </w:r>
    </w:p>
    <w:p>
      <w:r>
        <w:t>3.433</w:t>
      </w:r>
    </w:p>
    <w:p>
      <w:r>
        <w:t>39,14</w:t>
      </w:r>
    </w:p>
    <w:p>
      <w:r>
        <w:t>191</w:t>
      </w:r>
    </w:p>
    <w:p>
      <w:r>
        <w:t>2,18</w:t>
      </w:r>
    </w:p>
    <w:p>
      <w:r>
        <w:t>306</w:t>
      </w:r>
    </w:p>
    <w:p>
      <w:r>
        <w:t>3,49</w:t>
      </w:r>
    </w:p>
    <w:p>
      <w:r>
        <w:t>362</w:t>
      </w:r>
    </w:p>
    <w:p>
      <w:r>
        <w:t>4,13</w:t>
      </w:r>
    </w:p>
    <w:p>
      <w:r>
        <w:t>2.834</w:t>
      </w:r>
    </w:p>
    <w:p>
      <w:r>
        <w:t>32,31</w:t>
      </w:r>
    </w:p>
    <w:p>
      <w:r>
        <w:t>730</w:t>
      </w:r>
    </w:p>
    <w:p>
      <w:r>
        <w:t>8,32</w:t>
      </w:r>
    </w:p>
    <w:p>
      <w:r>
        <w:t>1</w:t>
      </w:r>
    </w:p>
    <w:p>
      <w:r>
        <w:t>TP Ninh Bình</w:t>
      </w:r>
    </w:p>
    <w:p>
      <w:r>
        <w:t>111</w:t>
      </w:r>
    </w:p>
    <w:p>
      <w:r>
        <w:t>180</w:t>
      </w:r>
    </w:p>
    <w:p>
      <w:r>
        <w:t>11</w:t>
      </w:r>
    </w:p>
    <w:p>
      <w:r>
        <w:t>6,11</w:t>
      </w:r>
    </w:p>
    <w:p>
      <w:r>
        <w:t>17</w:t>
      </w:r>
    </w:p>
    <w:p>
      <w:r>
        <w:t>9,44</w:t>
      </w:r>
    </w:p>
    <w:p>
      <w:r>
        <w:t>58</w:t>
      </w:r>
    </w:p>
    <w:p>
      <w:r>
        <w:t>32,22</w:t>
      </w:r>
    </w:p>
    <w:p>
      <w:r>
        <w:t>0</w:t>
      </w:r>
    </w:p>
    <w:p>
      <w:r>
        <w:t>0,00</w:t>
      </w:r>
    </w:p>
    <w:p>
      <w:r>
        <w:t>3</w:t>
      </w:r>
    </w:p>
    <w:p>
      <w:r>
        <w:t>1,67</w:t>
      </w:r>
    </w:p>
    <w:p>
      <w:r>
        <w:t>3</w:t>
      </w:r>
    </w:p>
    <w:p>
      <w:r>
        <w:t>1,67</w:t>
      </w:r>
    </w:p>
    <w:p>
      <w:r>
        <w:t>67</w:t>
      </w:r>
    </w:p>
    <w:p>
      <w:r>
        <w:t>37,22</w:t>
      </w:r>
    </w:p>
    <w:p>
      <w:r>
        <w:t>21</w:t>
      </w:r>
    </w:p>
    <w:p>
      <w:r>
        <w:t>11,67</w:t>
      </w:r>
    </w:p>
    <w:p>
      <w:r>
        <w:t>2</w:t>
      </w:r>
    </w:p>
    <w:p>
      <w:r>
        <w:t>TP Tam Điệp</w:t>
      </w:r>
    </w:p>
    <w:p>
      <w:r>
        <w:t>42</w:t>
      </w:r>
    </w:p>
    <w:p>
      <w:r>
        <w:t>77</w:t>
      </w:r>
    </w:p>
    <w:p>
      <w:r>
        <w:t>0</w:t>
      </w:r>
    </w:p>
    <w:p>
      <w:r>
        <w:t>0,00</w:t>
      </w:r>
    </w:p>
    <w:p>
      <w:r>
        <w:t>10</w:t>
      </w:r>
    </w:p>
    <w:p>
      <w:r>
        <w:t>12,99</w:t>
      </w:r>
    </w:p>
    <w:p>
      <w:r>
        <w:t>28</w:t>
      </w:r>
    </w:p>
    <w:p>
      <w:r>
        <w:t>36,36</w:t>
      </w:r>
    </w:p>
    <w:p>
      <w:r>
        <w:t>0</w:t>
      </w:r>
    </w:p>
    <w:p>
      <w:r>
        <w:t>0,00</w:t>
      </w:r>
    </w:p>
    <w:p>
      <w:r>
        <w:t>6</w:t>
      </w:r>
    </w:p>
    <w:p>
      <w:r>
        <w:t>7,79</w:t>
      </w:r>
    </w:p>
    <w:p>
      <w:r>
        <w:t>2</w:t>
      </w:r>
    </w:p>
    <w:p>
      <w:r>
        <w:t>2,60</w:t>
      </w:r>
    </w:p>
    <w:p>
      <w:r>
        <w:t>26</w:t>
      </w:r>
    </w:p>
    <w:p>
      <w:r>
        <w:t>33,77</w:t>
      </w:r>
    </w:p>
    <w:p>
      <w:r>
        <w:t>5</w:t>
      </w:r>
    </w:p>
    <w:p>
      <w:r>
        <w:t>6,49</w:t>
      </w:r>
    </w:p>
    <w:p>
      <w:r>
        <w:t>3</w:t>
      </w:r>
    </w:p>
    <w:p>
      <w:r>
        <w:t>Huyện Hoa Lư</w:t>
      </w:r>
    </w:p>
    <w:p>
      <w:r>
        <w:t>301</w:t>
      </w:r>
    </w:p>
    <w:p>
      <w:r>
        <w:t>411</w:t>
      </w:r>
    </w:p>
    <w:p>
      <w:r>
        <w:t>0</w:t>
      </w:r>
    </w:p>
    <w:p>
      <w:r>
        <w:t>0,00</w:t>
      </w:r>
    </w:p>
    <w:p>
      <w:r>
        <w:t>1</w:t>
      </w:r>
    </w:p>
    <w:p>
      <w:r>
        <w:t>0,24</w:t>
      </w:r>
    </w:p>
    <w:p>
      <w:r>
        <w:t>241</w:t>
      </w:r>
    </w:p>
    <w:p>
      <w:r>
        <w:t>58,64</w:t>
      </w:r>
    </w:p>
    <w:p>
      <w:r>
        <w:t>2</w:t>
      </w:r>
    </w:p>
    <w:p>
      <w:r>
        <w:t>0,49</w:t>
      </w:r>
    </w:p>
    <w:p>
      <w:r>
        <w:t>2</w:t>
      </w:r>
    </w:p>
    <w:p>
      <w:r>
        <w:t>0,49</w:t>
      </w:r>
    </w:p>
    <w:p>
      <w:r>
        <w:t>3</w:t>
      </w:r>
    </w:p>
    <w:p>
      <w:r>
        <w:t>0,73</w:t>
      </w:r>
    </w:p>
    <w:p>
      <w:r>
        <w:t>148</w:t>
      </w:r>
    </w:p>
    <w:p>
      <w:r>
        <w:t>36,01</w:t>
      </w:r>
    </w:p>
    <w:p>
      <w:r>
        <w:t>14</w:t>
      </w:r>
    </w:p>
    <w:p>
      <w:r>
        <w:t>3,41</w:t>
      </w:r>
    </w:p>
    <w:p>
      <w:r>
        <w:t>4</w:t>
      </w:r>
    </w:p>
    <w:p>
      <w:r>
        <w:t>Huyện Gia Viễn</w:t>
      </w:r>
    </w:p>
    <w:p>
      <w:r>
        <w:t>752</w:t>
      </w:r>
    </w:p>
    <w:p>
      <w:r>
        <w:t>1.275</w:t>
      </w:r>
    </w:p>
    <w:p>
      <w:r>
        <w:t>9</w:t>
      </w:r>
    </w:p>
    <w:p>
      <w:r>
        <w:t>0,71</w:t>
      </w:r>
    </w:p>
    <w:p>
      <w:r>
        <w:t>34</w:t>
      </w:r>
    </w:p>
    <w:p>
      <w:r>
        <w:t>2,67</w:t>
      </w:r>
    </w:p>
    <w:p>
      <w:r>
        <w:t>573</w:t>
      </w:r>
    </w:p>
    <w:p>
      <w:r>
        <w:t>44,94</w:t>
      </w:r>
    </w:p>
    <w:p>
      <w:r>
        <w:t>9</w:t>
      </w:r>
    </w:p>
    <w:p>
      <w:r>
        <w:t>0,71</w:t>
      </w:r>
    </w:p>
    <w:p>
      <w:r>
        <w:t>38</w:t>
      </w:r>
    </w:p>
    <w:p>
      <w:r>
        <w:t>2,98</w:t>
      </w:r>
    </w:p>
    <w:p>
      <w:r>
        <w:t>44</w:t>
      </w:r>
    </w:p>
    <w:p>
      <w:r>
        <w:t>3,45</w:t>
      </w:r>
    </w:p>
    <w:p>
      <w:r>
        <w:t>457</w:t>
      </w:r>
    </w:p>
    <w:p>
      <w:r>
        <w:t>35,84</w:t>
      </w:r>
    </w:p>
    <w:p>
      <w:r>
        <w:t>111</w:t>
      </w:r>
    </w:p>
    <w:p>
      <w:r>
        <w:t>8,71</w:t>
      </w:r>
    </w:p>
    <w:p>
      <w:r>
        <w:t>5</w:t>
      </w:r>
    </w:p>
    <w:p>
      <w:r>
        <w:t>Huyện Yên Khánh</w:t>
      </w:r>
    </w:p>
    <w:p>
      <w:r>
        <w:t>856</w:t>
      </w:r>
    </w:p>
    <w:p>
      <w:r>
        <w:t>1.175</w:t>
      </w:r>
    </w:p>
    <w:p>
      <w:r>
        <w:t>1</w:t>
      </w:r>
    </w:p>
    <w:p>
      <w:r>
        <w:t>0,09</w:t>
      </w:r>
    </w:p>
    <w:p>
      <w:r>
        <w:t>114</w:t>
      </w:r>
    </w:p>
    <w:p>
      <w:r>
        <w:t>9,70</w:t>
      </w:r>
    </w:p>
    <w:p>
      <w:r>
        <w:t>454</w:t>
      </w:r>
    </w:p>
    <w:p>
      <w:r>
        <w:t>38,64</w:t>
      </w:r>
    </w:p>
    <w:p>
      <w:r>
        <w:t>4</w:t>
      </w:r>
    </w:p>
    <w:p>
      <w:r>
        <w:t>0,34</w:t>
      </w:r>
    </w:p>
    <w:p>
      <w:r>
        <w:t>13</w:t>
      </w:r>
    </w:p>
    <w:p>
      <w:r>
        <w:t>1,11</w:t>
      </w:r>
    </w:p>
    <w:p>
      <w:r>
        <w:t>21</w:t>
      </w:r>
    </w:p>
    <w:p>
      <w:r>
        <w:t>1,79</w:t>
      </w:r>
    </w:p>
    <w:p>
      <w:r>
        <w:t>550</w:t>
      </w:r>
    </w:p>
    <w:p>
      <w:r>
        <w:t>46,81</w:t>
      </w:r>
    </w:p>
    <w:p>
      <w:r>
        <w:t>18</w:t>
      </w:r>
    </w:p>
    <w:p>
      <w:r>
        <w:t>1,53</w:t>
      </w:r>
    </w:p>
    <w:p>
      <w:r>
        <w:t>6</w:t>
      </w:r>
    </w:p>
    <w:p>
      <w:r>
        <w:t>Huyện Yên Mô</w:t>
      </w:r>
    </w:p>
    <w:p>
      <w:r>
        <w:t>765</w:t>
      </w:r>
    </w:p>
    <w:p>
      <w:r>
        <w:t>894</w:t>
      </w:r>
    </w:p>
    <w:p>
      <w:r>
        <w:t>21</w:t>
      </w:r>
    </w:p>
    <w:p>
      <w:r>
        <w:t>2,35</w:t>
      </w:r>
    </w:p>
    <w:p>
      <w:r>
        <w:t>29</w:t>
      </w:r>
    </w:p>
    <w:p>
      <w:r>
        <w:t>3,24</w:t>
      </w:r>
    </w:p>
    <w:p>
      <w:r>
        <w:t>391</w:t>
      </w:r>
    </w:p>
    <w:p>
      <w:r>
        <w:t>43,74</w:t>
      </w:r>
    </w:p>
    <w:p>
      <w:r>
        <w:t>8</w:t>
      </w:r>
    </w:p>
    <w:p>
      <w:r>
        <w:t>0,89</w:t>
      </w:r>
    </w:p>
    <w:p>
      <w:r>
        <w:t>22</w:t>
      </w:r>
    </w:p>
    <w:p>
      <w:r>
        <w:t>2,46</w:t>
      </w:r>
    </w:p>
    <w:p>
      <w:r>
        <w:t>30</w:t>
      </w:r>
    </w:p>
    <w:p>
      <w:r>
        <w:t>3,36</w:t>
      </w:r>
    </w:p>
    <w:p>
      <w:r>
        <w:t>307</w:t>
      </w:r>
    </w:p>
    <w:p>
      <w:r>
        <w:t>34,34</w:t>
      </w:r>
    </w:p>
    <w:p>
      <w:r>
        <w:t>86</w:t>
      </w:r>
    </w:p>
    <w:p>
      <w:r>
        <w:t>9,62</w:t>
      </w:r>
    </w:p>
    <w:p>
      <w:r>
        <w:t>7</w:t>
      </w:r>
    </w:p>
    <w:p>
      <w:r>
        <w:t>Huyện Nho Quan</w:t>
      </w:r>
    </w:p>
    <w:p>
      <w:r>
        <w:t>1.131</w:t>
      </w:r>
    </w:p>
    <w:p>
      <w:r>
        <w:t>2.002</w:t>
      </w:r>
    </w:p>
    <w:p>
      <w:r>
        <w:t>46</w:t>
      </w:r>
    </w:p>
    <w:p>
      <w:r>
        <w:t>2,30</w:t>
      </w:r>
    </w:p>
    <w:p>
      <w:r>
        <w:t>168</w:t>
      </w:r>
    </w:p>
    <w:p>
      <w:r>
        <w:t>8,39</w:t>
      </w:r>
    </w:p>
    <w:p>
      <w:r>
        <w:t>770</w:t>
      </w:r>
    </w:p>
    <w:p>
      <w:r>
        <w:t>38,46</w:t>
      </w:r>
    </w:p>
    <w:p>
      <w:r>
        <w:t>46</w:t>
      </w:r>
    </w:p>
    <w:p>
      <w:r>
        <w:t>2,30</w:t>
      </w:r>
    </w:p>
    <w:p>
      <w:r>
        <w:t>112</w:t>
      </w:r>
    </w:p>
    <w:p>
      <w:r>
        <w:t>5,59</w:t>
      </w:r>
    </w:p>
    <w:p>
      <w:r>
        <w:t>152</w:t>
      </w:r>
    </w:p>
    <w:p>
      <w:r>
        <w:t>7,59</w:t>
      </w:r>
    </w:p>
    <w:p>
      <w:r>
        <w:t>512</w:t>
      </w:r>
    </w:p>
    <w:p>
      <w:r>
        <w:t>25,57</w:t>
      </w:r>
    </w:p>
    <w:p>
      <w:r>
        <w:t>196</w:t>
      </w:r>
    </w:p>
    <w:p>
      <w:r>
        <w:t>9,79</w:t>
      </w:r>
    </w:p>
    <w:p>
      <w:r>
        <w:t>8</w:t>
      </w:r>
    </w:p>
    <w:p>
      <w:r>
        <w:t>Huyện Kim Sơn</w:t>
      </w:r>
    </w:p>
    <w:p>
      <w:r>
        <w:t>1.422</w:t>
      </w:r>
    </w:p>
    <w:p>
      <w:r>
        <w:t>2.758</w:t>
      </w:r>
    </w:p>
    <w:p>
      <w:r>
        <w:t>126</w:t>
      </w:r>
    </w:p>
    <w:p>
      <w:r>
        <w:t>4,57</w:t>
      </w:r>
    </w:p>
    <w:p>
      <w:r>
        <w:t>329</w:t>
      </w:r>
    </w:p>
    <w:p>
      <w:r>
        <w:t>11,93</w:t>
      </w:r>
    </w:p>
    <w:p>
      <w:r>
        <w:t>918</w:t>
      </w:r>
    </w:p>
    <w:p>
      <w:r>
        <w:t>33,28</w:t>
      </w:r>
    </w:p>
    <w:p>
      <w:r>
        <w:t>122</w:t>
      </w:r>
    </w:p>
    <w:p>
      <w:r>
        <w:t>4,42</w:t>
      </w:r>
    </w:p>
    <w:p>
      <w:r>
        <w:t>110</w:t>
      </w:r>
    </w:p>
    <w:p>
      <w:r>
        <w:t>3,99</w:t>
      </w:r>
    </w:p>
    <w:p>
      <w:r>
        <w:t>107</w:t>
      </w:r>
    </w:p>
    <w:p>
      <w:r>
        <w:t>3,88</w:t>
      </w:r>
    </w:p>
    <w:p>
      <w:r>
        <w:t>767</w:t>
      </w:r>
    </w:p>
    <w:p>
      <w:r>
        <w:t>27,81</w:t>
      </w:r>
    </w:p>
    <w:p>
      <w:r>
        <w:t>279</w:t>
      </w:r>
    </w:p>
    <w:p>
      <w:r>
        <w:t>10,12</w:t>
      </w:r>
    </w:p>
    <w:p>
      <w:r>
        <w:t>III</w:t>
      </w:r>
    </w:p>
    <w:p>
      <w:r>
        <w:t>Toàn tỉnh</w:t>
      </w:r>
    </w:p>
    <w:p>
      <w:r>
        <w:t>5.905</w:t>
      </w:r>
    </w:p>
    <w:p>
      <w:r>
        <w:t>9.597</w:t>
      </w:r>
    </w:p>
    <w:p>
      <w:r>
        <w:t>243</w:t>
      </w:r>
    </w:p>
    <w:p>
      <w:r>
        <w:t>2,53</w:t>
      </w:r>
    </w:p>
    <w:p>
      <w:r>
        <w:t>798</w:t>
      </w:r>
    </w:p>
    <w:p>
      <w:r>
        <w:t>8,32</w:t>
      </w:r>
    </w:p>
    <w:p>
      <w:r>
        <w:t>3.655</w:t>
      </w:r>
    </w:p>
    <w:p>
      <w:r>
        <w:t>38,08</w:t>
      </w:r>
    </w:p>
    <w:p>
      <w:r>
        <w:t>200</w:t>
      </w:r>
    </w:p>
    <w:p>
      <w:r>
        <w:t>2,08</w:t>
      </w:r>
    </w:p>
    <w:p>
      <w:r>
        <w:t>343</w:t>
      </w:r>
    </w:p>
    <w:p>
      <w:r>
        <w:t>3,57</w:t>
      </w:r>
    </w:p>
    <w:p>
      <w:r>
        <w:t>410</w:t>
      </w:r>
    </w:p>
    <w:p>
      <w:r>
        <w:t>4,27</w:t>
      </w:r>
    </w:p>
    <w:p>
      <w:r>
        <w:t>3.120</w:t>
      </w:r>
    </w:p>
    <w:p>
      <w:r>
        <w:t>32,51</w:t>
      </w:r>
    </w:p>
    <w:p>
      <w:r>
        <w:t>828</w:t>
      </w:r>
    </w:p>
    <w:p>
      <w:r>
        <w:t>8,63</w:t>
      </w:r>
    </w:p>
    <w:p>
      <w:r>
        <w:t>1</w:t>
      </w:r>
    </w:p>
    <w:p>
      <w:r>
        <w:t>TP Ninh Bình</w:t>
      </w:r>
    </w:p>
    <w:p>
      <w:r>
        <w:t>258</w:t>
      </w:r>
    </w:p>
    <w:p>
      <w:r>
        <w:t>372</w:t>
      </w:r>
    </w:p>
    <w:p>
      <w:r>
        <w:t>11</w:t>
      </w:r>
    </w:p>
    <w:p>
      <w:r>
        <w:t>2,96</w:t>
      </w:r>
    </w:p>
    <w:p>
      <w:r>
        <w:t>19</w:t>
      </w:r>
    </w:p>
    <w:p>
      <w:r>
        <w:t>5,11</w:t>
      </w:r>
    </w:p>
    <w:p>
      <w:r>
        <w:t>102</w:t>
      </w:r>
    </w:p>
    <w:p>
      <w:r>
        <w:t>27,42</w:t>
      </w:r>
    </w:p>
    <w:p>
      <w:r>
        <w:t>0</w:t>
      </w:r>
    </w:p>
    <w:p>
      <w:r>
        <w:t>0,00</w:t>
      </w:r>
    </w:p>
    <w:p>
      <w:r>
        <w:t>9</w:t>
      </w:r>
    </w:p>
    <w:p>
      <w:r>
        <w:t>2,42</w:t>
      </w:r>
    </w:p>
    <w:p>
      <w:r>
        <w:t>7</w:t>
      </w:r>
    </w:p>
    <w:p>
      <w:r>
        <w:t>1,88</w:t>
      </w:r>
    </w:p>
    <w:p>
      <w:r>
        <w:t>167</w:t>
      </w:r>
    </w:p>
    <w:p>
      <w:r>
        <w:t>44,89</w:t>
      </w:r>
    </w:p>
    <w:p>
      <w:r>
        <w:t>57</w:t>
      </w:r>
    </w:p>
    <w:p>
      <w:r>
        <w:t>15,32</w:t>
      </w:r>
    </w:p>
    <w:p>
      <w:r>
        <w:t>2</w:t>
      </w:r>
    </w:p>
    <w:p>
      <w:r>
        <w:t>TP Tam Điệp</w:t>
      </w:r>
    </w:p>
    <w:p>
      <w:r>
        <w:t>89</w:t>
      </w:r>
    </w:p>
    <w:p>
      <w:r>
        <w:t>160</w:t>
      </w:r>
    </w:p>
    <w:p>
      <w:r>
        <w:t>2</w:t>
      </w:r>
    </w:p>
    <w:p>
      <w:r>
        <w:t>1,25</w:t>
      </w:r>
    </w:p>
    <w:p>
      <w:r>
        <w:t>19</w:t>
      </w:r>
    </w:p>
    <w:p>
      <w:r>
        <w:t>11,88</w:t>
      </w:r>
    </w:p>
    <w:p>
      <w:r>
        <w:t>40</w:t>
      </w:r>
    </w:p>
    <w:p>
      <w:r>
        <w:t>25,00</w:t>
      </w:r>
    </w:p>
    <w:p>
      <w:r>
        <w:t>1</w:t>
      </w:r>
    </w:p>
    <w:p>
      <w:r>
        <w:t>0,63</w:t>
      </w:r>
    </w:p>
    <w:p>
      <w:r>
        <w:t>11</w:t>
      </w:r>
    </w:p>
    <w:p>
      <w:r>
        <w:t>6,88</w:t>
      </w:r>
    </w:p>
    <w:p>
      <w:r>
        <w:t>12</w:t>
      </w:r>
    </w:p>
    <w:p>
      <w:r>
        <w:t>7,50</w:t>
      </w:r>
    </w:p>
    <w:p>
      <w:r>
        <w:t>52</w:t>
      </w:r>
    </w:p>
    <w:p>
      <w:r>
        <w:t>32,50</w:t>
      </w:r>
    </w:p>
    <w:p>
      <w:r>
        <w:t>23</w:t>
      </w:r>
    </w:p>
    <w:p>
      <w:r>
        <w:t>14,38</w:t>
      </w:r>
    </w:p>
    <w:p>
      <w:r>
        <w:t>3</w:t>
      </w:r>
    </w:p>
    <w:p>
      <w:r>
        <w:t>Huyện Hoa Lư</w:t>
      </w:r>
    </w:p>
    <w:p>
      <w:r>
        <w:t>312</w:t>
      </w:r>
    </w:p>
    <w:p>
      <w:r>
        <w:t>447</w:t>
      </w:r>
    </w:p>
    <w:p>
      <w:r>
        <w:t>5</w:t>
      </w:r>
    </w:p>
    <w:p>
      <w:r>
        <w:t>1,12</w:t>
      </w:r>
    </w:p>
    <w:p>
      <w:r>
        <w:t>5</w:t>
      </w:r>
    </w:p>
    <w:p>
      <w:r>
        <w:t>1,12</w:t>
      </w:r>
    </w:p>
    <w:p>
      <w:r>
        <w:t>249</w:t>
      </w:r>
    </w:p>
    <w:p>
      <w:r>
        <w:t>55,70</w:t>
      </w:r>
    </w:p>
    <w:p>
      <w:r>
        <w:t>4</w:t>
      </w:r>
    </w:p>
    <w:p>
      <w:r>
        <w:t>0,89</w:t>
      </w:r>
    </w:p>
    <w:p>
      <w:r>
        <w:t>6</w:t>
      </w:r>
    </w:p>
    <w:p>
      <w:r>
        <w:t>1,34</w:t>
      </w:r>
    </w:p>
    <w:p>
      <w:r>
        <w:t>7</w:t>
      </w:r>
    </w:p>
    <w:p>
      <w:r>
        <w:t>1,57</w:t>
      </w:r>
    </w:p>
    <w:p>
      <w:r>
        <w:t>157</w:t>
      </w:r>
    </w:p>
    <w:p>
      <w:r>
        <w:t>35,12</w:t>
      </w:r>
    </w:p>
    <w:p>
      <w:r>
        <w:t>14</w:t>
      </w:r>
    </w:p>
    <w:p>
      <w:r>
        <w:t>3,13</w:t>
      </w:r>
    </w:p>
    <w:p>
      <w:r>
        <w:t>4</w:t>
      </w:r>
    </w:p>
    <w:p>
      <w:r>
        <w:t>Huyện Gia Viễn</w:t>
      </w:r>
    </w:p>
    <w:p>
      <w:r>
        <w:t>775</w:t>
      </w:r>
    </w:p>
    <w:p>
      <w:r>
        <w:t>1.351</w:t>
      </w:r>
    </w:p>
    <w:p>
      <w:r>
        <w:t>9</w:t>
      </w:r>
    </w:p>
    <w:p>
      <w:r>
        <w:t>0,67</w:t>
      </w:r>
    </w:p>
    <w:p>
      <w:r>
        <w:t>39</w:t>
      </w:r>
    </w:p>
    <w:p>
      <w:r>
        <w:t>2,89</w:t>
      </w:r>
    </w:p>
    <w:p>
      <w:r>
        <w:t>595</w:t>
      </w:r>
    </w:p>
    <w:p>
      <w:r>
        <w:t>44,04</w:t>
      </w:r>
    </w:p>
    <w:p>
      <w:r>
        <w:t>9</w:t>
      </w:r>
    </w:p>
    <w:p>
      <w:r>
        <w:t>0,67</w:t>
      </w:r>
    </w:p>
    <w:p>
      <w:r>
        <w:t>38</w:t>
      </w:r>
    </w:p>
    <w:p>
      <w:r>
        <w:t>2,81</w:t>
      </w:r>
    </w:p>
    <w:p>
      <w:r>
        <w:t>51</w:t>
      </w:r>
    </w:p>
    <w:p>
      <w:r>
        <w:t>3,77</w:t>
      </w:r>
    </w:p>
    <w:p>
      <w:r>
        <w:t>479</w:t>
      </w:r>
    </w:p>
    <w:p>
      <w:r>
        <w:t>35,46</w:t>
      </w:r>
    </w:p>
    <w:p>
      <w:r>
        <w:t>131</w:t>
      </w:r>
    </w:p>
    <w:p>
      <w:r>
        <w:t>9,70</w:t>
      </w:r>
    </w:p>
    <w:p>
      <w:r>
        <w:t>5</w:t>
      </w:r>
    </w:p>
    <w:p>
      <w:r>
        <w:t>Huyện Yên Khánh</w:t>
      </w:r>
    </w:p>
    <w:p>
      <w:r>
        <w:t>945</w:t>
      </w:r>
    </w:p>
    <w:p>
      <w:r>
        <w:t>1.297</w:t>
      </w:r>
    </w:p>
    <w:p>
      <w:r>
        <w:t>7</w:t>
      </w:r>
    </w:p>
    <w:p>
      <w:r>
        <w:t>0,54</w:t>
      </w:r>
    </w:p>
    <w:p>
      <w:r>
        <w:t>134</w:t>
      </w:r>
    </w:p>
    <w:p>
      <w:r>
        <w:t>10,33</w:t>
      </w:r>
    </w:p>
    <w:p>
      <w:r>
        <w:t>515</w:t>
      </w:r>
    </w:p>
    <w:p>
      <w:r>
        <w:t>39,71</w:t>
      </w:r>
    </w:p>
    <w:p>
      <w:r>
        <w:t>4</w:t>
      </w:r>
    </w:p>
    <w:p>
      <w:r>
        <w:t>0,31</w:t>
      </w:r>
    </w:p>
    <w:p>
      <w:r>
        <w:t>16</w:t>
      </w:r>
    </w:p>
    <w:p>
      <w:r>
        <w:t>1,23</w:t>
      </w:r>
    </w:p>
    <w:p>
      <w:r>
        <w:t>27</w:t>
      </w:r>
    </w:p>
    <w:p>
      <w:r>
        <w:t>2,08</w:t>
      </w:r>
    </w:p>
    <w:p>
      <w:r>
        <w:t>567</w:t>
      </w:r>
    </w:p>
    <w:p>
      <w:r>
        <w:t>43,72</w:t>
      </w:r>
    </w:p>
    <w:p>
      <w:r>
        <w:t>27</w:t>
      </w:r>
    </w:p>
    <w:p>
      <w:r>
        <w:t>2,08</w:t>
      </w:r>
    </w:p>
    <w:p>
      <w:r>
        <w:t>6</w:t>
      </w:r>
    </w:p>
    <w:p>
      <w:r>
        <w:t>Huyện Yên Mô</w:t>
      </w:r>
    </w:p>
    <w:p>
      <w:r>
        <w:t>807</w:t>
      </w:r>
    </w:p>
    <w:p>
      <w:r>
        <w:t>944</w:t>
      </w:r>
    </w:p>
    <w:p>
      <w:r>
        <w:t>21</w:t>
      </w:r>
    </w:p>
    <w:p>
      <w:r>
        <w:t>2,22</w:t>
      </w:r>
    </w:p>
    <w:p>
      <w:r>
        <w:t>30</w:t>
      </w:r>
    </w:p>
    <w:p>
      <w:r>
        <w:t>3,18</w:t>
      </w:r>
    </w:p>
    <w:p>
      <w:r>
        <w:t>414</w:t>
      </w:r>
    </w:p>
    <w:p>
      <w:r>
        <w:t>43,86</w:t>
      </w:r>
    </w:p>
    <w:p>
      <w:r>
        <w:t>8</w:t>
      </w:r>
    </w:p>
    <w:p>
      <w:r>
        <w:t>0,85</w:t>
      </w:r>
    </w:p>
    <w:p>
      <w:r>
        <w:t>27</w:t>
      </w:r>
    </w:p>
    <w:p>
      <w:r>
        <w:t>2,86</w:t>
      </w:r>
    </w:p>
    <w:p>
      <w:r>
        <w:t>33</w:t>
      </w:r>
    </w:p>
    <w:p>
      <w:r>
        <w:t>3,50</w:t>
      </w:r>
    </w:p>
    <w:p>
      <w:r>
        <w:t>325</w:t>
      </w:r>
    </w:p>
    <w:p>
      <w:r>
        <w:t>34,43</w:t>
      </w:r>
    </w:p>
    <w:p>
      <w:r>
        <w:t>86</w:t>
      </w:r>
    </w:p>
    <w:p>
      <w:r>
        <w:t>9,11</w:t>
      </w:r>
    </w:p>
    <w:p>
      <w:r>
        <w:t>7</w:t>
      </w:r>
    </w:p>
    <w:p>
      <w:r>
        <w:t>Huyện Nho Quan</w:t>
      </w:r>
    </w:p>
    <w:p>
      <w:r>
        <w:t>1.202</w:t>
      </w:r>
    </w:p>
    <w:p>
      <w:r>
        <w:t>2.121</w:t>
      </w:r>
    </w:p>
    <w:p>
      <w:r>
        <w:t>56</w:t>
      </w:r>
    </w:p>
    <w:p>
      <w:r>
        <w:t>2,64</w:t>
      </w:r>
    </w:p>
    <w:p>
      <w:r>
        <w:t>192</w:t>
      </w:r>
    </w:p>
    <w:p>
      <w:r>
        <w:t>9,05</w:t>
      </w:r>
    </w:p>
    <w:p>
      <w:r>
        <w:t>804</w:t>
      </w:r>
    </w:p>
    <w:p>
      <w:r>
        <w:t>37,91</w:t>
      </w:r>
    </w:p>
    <w:p>
      <w:r>
        <w:t>46</w:t>
      </w:r>
    </w:p>
    <w:p>
      <w:r>
        <w:t>2,17</w:t>
      </w:r>
    </w:p>
    <w:p>
      <w:r>
        <w:t>116</w:t>
      </w:r>
    </w:p>
    <w:p>
      <w:r>
        <w:t>5,47</w:t>
      </w:r>
    </w:p>
    <w:p>
      <w:r>
        <w:t>161</w:t>
      </w:r>
    </w:p>
    <w:p>
      <w:r>
        <w:t>7,59</w:t>
      </w:r>
    </w:p>
    <w:p>
      <w:r>
        <w:t>550</w:t>
      </w:r>
    </w:p>
    <w:p>
      <w:r>
        <w:t>25,93</w:t>
      </w:r>
    </w:p>
    <w:p>
      <w:r>
        <w:t>196</w:t>
      </w:r>
    </w:p>
    <w:p>
      <w:r>
        <w:t>9,24</w:t>
      </w:r>
    </w:p>
    <w:p>
      <w:r>
        <w:t>8</w:t>
      </w:r>
    </w:p>
    <w:p>
      <w:r>
        <w:t>Huyện Kim Sơn</w:t>
      </w:r>
    </w:p>
    <w:p>
      <w:r>
        <w:t>1.517</w:t>
      </w:r>
    </w:p>
    <w:p>
      <w:r>
        <w:t>2.905</w:t>
      </w:r>
    </w:p>
    <w:p>
      <w:r>
        <w:t>132</w:t>
      </w:r>
    </w:p>
    <w:p>
      <w:r>
        <w:t>4,54</w:t>
      </w:r>
    </w:p>
    <w:p>
      <w:r>
        <w:t>360</w:t>
      </w:r>
    </w:p>
    <w:p>
      <w:r>
        <w:t>12,39</w:t>
      </w:r>
    </w:p>
    <w:p>
      <w:r>
        <w:t>936</w:t>
      </w:r>
    </w:p>
    <w:p>
      <w:r>
        <w:t>32,22</w:t>
      </w:r>
    </w:p>
    <w:p>
      <w:r>
        <w:t>128</w:t>
      </w:r>
    </w:p>
    <w:p>
      <w:r>
        <w:t>4,41</w:t>
      </w:r>
    </w:p>
    <w:p>
      <w:r>
        <w:t>120</w:t>
      </w:r>
    </w:p>
    <w:p>
      <w:r>
        <w:t>4,13</w:t>
      </w:r>
    </w:p>
    <w:p>
      <w:r>
        <w:t>112</w:t>
      </w:r>
    </w:p>
    <w:p>
      <w:r>
        <w:t>3,86</w:t>
      </w:r>
    </w:p>
    <w:p>
      <w:r>
        <w:t>823</w:t>
      </w:r>
    </w:p>
    <w:p>
      <w:r>
        <w:t>28,33</w:t>
      </w:r>
    </w:p>
    <w:p>
      <w:r>
        <w:t>294</w:t>
      </w:r>
    </w:p>
    <w:p>
      <w:r>
        <w:t>10,12</w:t>
      </w:r>
    </w:p>
    <w:p>
      <w:r>
        <w:t>Mẫu số 8.12</w:t>
      </w:r>
    </w:p>
    <w:p>
      <w:r>
        <w:t>PHÂN TÍCH HỘ CẬN NGHÈO THEO CÁC NGUYÊN NHÂN NGHÈO</w:t>
      </w:r>
    </w:p>
    <w:p>
      <w:r>
        <w:t>(Kèm theo Quyết định số:      /QĐ-UBND ngày      tháng 12 năm 2023 của UBND tỉnh Ninh Bình)</w:t>
      </w:r>
    </w:p>
    <w:p>
      <w:r>
        <w:t>TT</w:t>
      </w:r>
    </w:p>
    <w:p>
      <w:r>
        <w:t>Huyện/thành phố</w:t>
      </w:r>
    </w:p>
    <w:p>
      <w:r>
        <w:t>Tổng số hộ cận nghèo</w:t>
      </w:r>
    </w:p>
    <w:p>
      <w:r>
        <w:t>Tổng số hộ cận nghèo theo nguyên nhân</w:t>
      </w:r>
    </w:p>
    <w:p>
      <w:r>
        <w:t>Nguyên nhân nghèo</w:t>
      </w:r>
    </w:p>
    <w:p>
      <w:r>
        <w:t>Không có đất sản xuất</w:t>
      </w:r>
    </w:p>
    <w:p>
      <w:r>
        <w:t>Tỷ lệ     (%)</w:t>
      </w:r>
    </w:p>
    <w:p>
      <w:r>
        <w:t>Không có vốn sản xuất, kinh doanh</w:t>
      </w:r>
    </w:p>
    <w:p>
      <w:r>
        <w:t>Tỷ lệ     (%)</w:t>
      </w:r>
    </w:p>
    <w:p>
      <w:r>
        <w:t>Không có lao động</w:t>
      </w:r>
    </w:p>
    <w:p>
      <w:r>
        <w:t>Tỷ lệ     (%)</w:t>
      </w:r>
    </w:p>
    <w:p>
      <w:r>
        <w:t>Không có công cụ, phương tiện sản xuất</w:t>
      </w:r>
    </w:p>
    <w:p>
      <w:r>
        <w:t>Tỷ lệ     (%)</w:t>
      </w:r>
    </w:p>
    <w:p>
      <w:r>
        <w:t>Không có kiến thức về sản xuất</w:t>
      </w:r>
    </w:p>
    <w:p>
      <w:r>
        <w:t>Tỷ lệ     (%)</w:t>
      </w:r>
    </w:p>
    <w:p>
      <w:r>
        <w:t>Không có kỹ năng lao động, sản xuất</w:t>
      </w:r>
    </w:p>
    <w:p>
      <w:r>
        <w:t>Tỷ lệ     (%)</w:t>
      </w:r>
    </w:p>
    <w:p>
      <w:r>
        <w:t>Có người ốm đau, bệnh     nặng, tai nạn…</w:t>
      </w:r>
    </w:p>
    <w:p>
      <w:r>
        <w:t>Tỷ lệ     (%)</w:t>
      </w:r>
    </w:p>
    <w:p>
      <w:r>
        <w:t>Nguyên nhân khác</w:t>
      </w:r>
    </w:p>
    <w:p>
      <w:r>
        <w:t>Tỷ lệ     (%)</w:t>
      </w:r>
    </w:p>
    <w:p>
      <w:r>
        <w:t>A</w:t>
      </w:r>
    </w:p>
    <w:p>
      <w:r>
        <w:t>B</w:t>
      </w:r>
    </w:p>
    <w:p>
      <w:r>
        <w:t>C</w:t>
      </w:r>
    </w:p>
    <w:p>
      <w:r>
        <w:t>D</w:t>
      </w:r>
    </w:p>
    <w:p>
      <w:r>
        <w:t>1</w:t>
      </w:r>
    </w:p>
    <w:p>
      <w:r>
        <w:t>2=1/D</w:t>
      </w:r>
    </w:p>
    <w:p>
      <w:r>
        <w:t>3</w:t>
      </w:r>
    </w:p>
    <w:p>
      <w:r>
        <w:t>4=3/D</w:t>
      </w:r>
    </w:p>
    <w:p>
      <w:r>
        <w:t>5</w:t>
      </w:r>
    </w:p>
    <w:p>
      <w:r>
        <w:t>6=5/D</w:t>
      </w:r>
    </w:p>
    <w:p>
      <w:r>
        <w:t>7</w:t>
      </w:r>
    </w:p>
    <w:p>
      <w:r>
        <w:t>8=7/D</w:t>
      </w:r>
    </w:p>
    <w:p>
      <w:r>
        <w:t>9</w:t>
      </w:r>
    </w:p>
    <w:p>
      <w:r>
        <w:t>10=9/ D</w:t>
      </w:r>
    </w:p>
    <w:p>
      <w:r>
        <w:t>11</w:t>
      </w:r>
    </w:p>
    <w:p>
      <w:r>
        <w:t>12=11/ D</w:t>
      </w:r>
    </w:p>
    <w:p>
      <w:r>
        <w:t>13</w:t>
      </w:r>
    </w:p>
    <w:p>
      <w:r>
        <w:t>14=1     3/D</w:t>
      </w:r>
    </w:p>
    <w:p>
      <w:r>
        <w:t>15</w:t>
      </w:r>
    </w:p>
    <w:p>
      <w:r>
        <w:t>16=15/D</w:t>
      </w:r>
    </w:p>
    <w:p>
      <w:r>
        <w:t>I</w:t>
      </w:r>
    </w:p>
    <w:p>
      <w:r>
        <w:t>Khu vực thành thị</w:t>
      </w:r>
    </w:p>
    <w:p>
      <w:r>
        <w:t>832</w:t>
      </w:r>
    </w:p>
    <w:p>
      <w:r>
        <w:t>1.183</w:t>
      </w:r>
    </w:p>
    <w:p>
      <w:r>
        <w:t>75</w:t>
      </w:r>
    </w:p>
    <w:p>
      <w:r>
        <w:t>6,35</w:t>
      </w:r>
    </w:p>
    <w:p>
      <w:r>
        <w:t>164</w:t>
      </w:r>
    </w:p>
    <w:p>
      <w:r>
        <w:t>13,89</w:t>
      </w:r>
    </w:p>
    <w:p>
      <w:r>
        <w:t>273</w:t>
      </w:r>
    </w:p>
    <w:p>
      <w:r>
        <w:t>23,12</w:t>
      </w:r>
    </w:p>
    <w:p>
      <w:r>
        <w:t>37</w:t>
      </w:r>
    </w:p>
    <w:p>
      <w:r>
        <w:t>3,13</w:t>
      </w:r>
    </w:p>
    <w:p>
      <w:r>
        <w:t>63</w:t>
      </w:r>
    </w:p>
    <w:p>
      <w:r>
        <w:t>5,33</w:t>
      </w:r>
    </w:p>
    <w:p>
      <w:r>
        <w:t>63</w:t>
      </w:r>
    </w:p>
    <w:p>
      <w:r>
        <w:t>5,33</w:t>
      </w:r>
    </w:p>
    <w:p>
      <w:r>
        <w:t>384</w:t>
      </w:r>
    </w:p>
    <w:p>
      <w:r>
        <w:t>32,51</w:t>
      </w:r>
    </w:p>
    <w:p>
      <w:r>
        <w:t>122</w:t>
      </w:r>
    </w:p>
    <w:p>
      <w:r>
        <w:t>10,33</w:t>
      </w:r>
    </w:p>
    <w:p>
      <w:r>
        <w:t>1</w:t>
      </w:r>
    </w:p>
    <w:p>
      <w:r>
        <w:t>TP Ninh Bình</w:t>
      </w:r>
    </w:p>
    <w:p>
      <w:r>
        <w:t>262</w:t>
      </w:r>
    </w:p>
    <w:p>
      <w:r>
        <w:t>322</w:t>
      </w:r>
    </w:p>
    <w:p>
      <w:r>
        <w:t>6</w:t>
      </w:r>
    </w:p>
    <w:p>
      <w:r>
        <w:t>1,86</w:t>
      </w:r>
    </w:p>
    <w:p>
      <w:r>
        <w:t>14</w:t>
      </w:r>
    </w:p>
    <w:p>
      <w:r>
        <w:t>4,35</w:t>
      </w:r>
    </w:p>
    <w:p>
      <w:r>
        <w:t>97</w:t>
      </w:r>
    </w:p>
    <w:p>
      <w:r>
        <w:t>30,12</w:t>
      </w:r>
    </w:p>
    <w:p>
      <w:r>
        <w:t>9</w:t>
      </w:r>
    </w:p>
    <w:p>
      <w:r>
        <w:t>2,80</w:t>
      </w:r>
    </w:p>
    <w:p>
      <w:r>
        <w:t>22</w:t>
      </w:r>
    </w:p>
    <w:p>
      <w:r>
        <w:t>6,83</w:t>
      </w:r>
    </w:p>
    <w:p>
      <w:r>
        <w:t>9</w:t>
      </w:r>
    </w:p>
    <w:p>
      <w:r>
        <w:t>2,80</w:t>
      </w:r>
    </w:p>
    <w:p>
      <w:r>
        <w:t>132</w:t>
      </w:r>
    </w:p>
    <w:p>
      <w:r>
        <w:t>40,99</w:t>
      </w:r>
    </w:p>
    <w:p>
      <w:r>
        <w:t>33</w:t>
      </w:r>
    </w:p>
    <w:p>
      <w:r>
        <w:t>10,25</w:t>
      </w:r>
    </w:p>
    <w:p>
      <w:r>
        <w:t>2</w:t>
      </w:r>
    </w:p>
    <w:p>
      <w:r>
        <w:t>TP Tam Điệp</w:t>
      </w:r>
    </w:p>
    <w:p>
      <w:r>
        <w:t>84</w:t>
      </w:r>
    </w:p>
    <w:p>
      <w:r>
        <w:t>127</w:t>
      </w:r>
    </w:p>
    <w:p>
      <w:r>
        <w:t>5</w:t>
      </w:r>
    </w:p>
    <w:p>
      <w:r>
        <w:t>3,94</w:t>
      </w:r>
    </w:p>
    <w:p>
      <w:r>
        <w:t>17</w:t>
      </w:r>
    </w:p>
    <w:p>
      <w:r>
        <w:t>13,39</w:t>
      </w:r>
    </w:p>
    <w:p>
      <w:r>
        <w:t>15</w:t>
      </w:r>
    </w:p>
    <w:p>
      <w:r>
        <w:t>11,81</w:t>
      </w:r>
    </w:p>
    <w:p>
      <w:r>
        <w:t>3</w:t>
      </w:r>
    </w:p>
    <w:p>
      <w:r>
        <w:t>2,36</w:t>
      </w:r>
    </w:p>
    <w:p>
      <w:r>
        <w:t>13</w:t>
      </w:r>
    </w:p>
    <w:p>
      <w:r>
        <w:t>10,24</w:t>
      </w:r>
    </w:p>
    <w:p>
      <w:r>
        <w:t>12</w:t>
      </w:r>
    </w:p>
    <w:p>
      <w:r>
        <w:t>9,45</w:t>
      </w:r>
    </w:p>
    <w:p>
      <w:r>
        <w:t>42</w:t>
      </w:r>
    </w:p>
    <w:p>
      <w:r>
        <w:t>33,07</w:t>
      </w:r>
    </w:p>
    <w:p>
      <w:r>
        <w:t>20</w:t>
      </w:r>
    </w:p>
    <w:p>
      <w:r>
        <w:t>15,75</w:t>
      </w:r>
    </w:p>
    <w:p>
      <w:r>
        <w:t>3</w:t>
      </w:r>
    </w:p>
    <w:p>
      <w:r>
        <w:t>Huyện Hoa Lư</w:t>
      </w:r>
    </w:p>
    <w:p>
      <w:r>
        <w:t>29</w:t>
      </w:r>
    </w:p>
    <w:p>
      <w:r>
        <w:t>104</w:t>
      </w:r>
    </w:p>
    <w:p>
      <w:r>
        <w:t>19</w:t>
      </w:r>
    </w:p>
    <w:p>
      <w:r>
        <w:t>18,27</w:t>
      </w:r>
    </w:p>
    <w:p>
      <w:r>
        <w:t>17</w:t>
      </w:r>
    </w:p>
    <w:p>
      <w:r>
        <w:t>16,35</w:t>
      </w:r>
    </w:p>
    <w:p>
      <w:r>
        <w:t>12</w:t>
      </w:r>
    </w:p>
    <w:p>
      <w:r>
        <w:t>11,54</w:t>
      </w:r>
    </w:p>
    <w:p>
      <w:r>
        <w:t>16</w:t>
      </w:r>
    </w:p>
    <w:p>
      <w:r>
        <w:t>15,38</w:t>
      </w:r>
    </w:p>
    <w:p>
      <w:r>
        <w:t>16</w:t>
      </w:r>
    </w:p>
    <w:p>
      <w:r>
        <w:t>15,38</w:t>
      </w:r>
    </w:p>
    <w:p>
      <w:r>
        <w:t>15</w:t>
      </w:r>
    </w:p>
    <w:p>
      <w:r>
        <w:t>14,42</w:t>
      </w:r>
    </w:p>
    <w:p>
      <w:r>
        <w:t>9</w:t>
      </w:r>
    </w:p>
    <w:p>
      <w:r>
        <w:t>8,654</w:t>
      </w:r>
    </w:p>
    <w:p>
      <w:r>
        <w:t>0</w:t>
      </w:r>
    </w:p>
    <w:p>
      <w:r>
        <w:t>0,00</w:t>
      </w:r>
    </w:p>
    <w:p>
      <w:r>
        <w:t>4</w:t>
      </w:r>
    </w:p>
    <w:p>
      <w:r>
        <w:t>Huyện Gia Viễn</w:t>
      </w:r>
    </w:p>
    <w:p>
      <w:r>
        <w:t>20</w:t>
      </w:r>
    </w:p>
    <w:p>
      <w:r>
        <w:t>42</w:t>
      </w:r>
    </w:p>
    <w:p>
      <w:r>
        <w:t>0</w:t>
      </w:r>
    </w:p>
    <w:p>
      <w:r>
        <w:t>0,00</w:t>
      </w:r>
    </w:p>
    <w:p>
      <w:r>
        <w:t>8</w:t>
      </w:r>
    </w:p>
    <w:p>
      <w:r>
        <w:t>20,00</w:t>
      </w:r>
    </w:p>
    <w:p>
      <w:r>
        <w:t>8</w:t>
      </w:r>
    </w:p>
    <w:p>
      <w:r>
        <w:t>20,00</w:t>
      </w:r>
    </w:p>
    <w:p>
      <w:r>
        <w:t>0</w:t>
      </w:r>
    </w:p>
    <w:p>
      <w:r>
        <w:t>0,00</w:t>
      </w:r>
    </w:p>
    <w:p>
      <w:r>
        <w:t>0</w:t>
      </w:r>
    </w:p>
    <w:p>
      <w:r>
        <w:t>0,00</w:t>
      </w:r>
    </w:p>
    <w:p>
      <w:r>
        <w:t>0</w:t>
      </w:r>
    </w:p>
    <w:p>
      <w:r>
        <w:t>0,00</w:t>
      </w:r>
    </w:p>
    <w:p>
      <w:r>
        <w:t>13</w:t>
      </w:r>
    </w:p>
    <w:p>
      <w:r>
        <w:t>27,5</w:t>
      </w:r>
    </w:p>
    <w:p>
      <w:r>
        <w:t>13</w:t>
      </w:r>
    </w:p>
    <w:p>
      <w:r>
        <w:t>32,50</w:t>
      </w:r>
    </w:p>
    <w:p>
      <w:r>
        <w:t>5</w:t>
      </w:r>
    </w:p>
    <w:p>
      <w:r>
        <w:t>Huyện Yên Khánh</w:t>
      </w:r>
    </w:p>
    <w:p>
      <w:r>
        <w:t>139</w:t>
      </w:r>
    </w:p>
    <w:p>
      <w:r>
        <w:t>148</w:t>
      </w:r>
    </w:p>
    <w:p>
      <w:r>
        <w:t>0</w:t>
      </w:r>
    </w:p>
    <w:p>
      <w:r>
        <w:t>0,00</w:t>
      </w:r>
    </w:p>
    <w:p>
      <w:r>
        <w:t>29</w:t>
      </w:r>
    </w:p>
    <w:p>
      <w:r>
        <w:t>19,59</w:t>
      </w:r>
    </w:p>
    <w:p>
      <w:r>
        <w:t>80</w:t>
      </w:r>
    </w:p>
    <w:p>
      <w:r>
        <w:t>54,05</w:t>
      </w:r>
    </w:p>
    <w:p>
      <w:r>
        <w:t>0</w:t>
      </w:r>
    </w:p>
    <w:p>
      <w:r>
        <w:t>0,00</w:t>
      </w:r>
    </w:p>
    <w:p>
      <w:r>
        <w:t>0</w:t>
      </w:r>
    </w:p>
    <w:p>
      <w:r>
        <w:t>0,00</w:t>
      </w:r>
    </w:p>
    <w:p>
      <w:r>
        <w:t>0</w:t>
      </w:r>
    </w:p>
    <w:p>
      <w:r>
        <w:t>0,00</w:t>
      </w:r>
    </w:p>
    <w:p>
      <w:r>
        <w:t>11</w:t>
      </w:r>
    </w:p>
    <w:p>
      <w:r>
        <w:t>7,432</w:t>
      </w:r>
    </w:p>
    <w:p>
      <w:r>
        <w:t>28</w:t>
      </w:r>
    </w:p>
    <w:p>
      <w:r>
        <w:t>18,92</w:t>
      </w:r>
    </w:p>
    <w:p>
      <w:r>
        <w:t>6</w:t>
      </w:r>
    </w:p>
    <w:p>
      <w:r>
        <w:t>Huyện Yên Mô</w:t>
      </w:r>
    </w:p>
    <w:p>
      <w:r>
        <w:t>67</w:t>
      </w:r>
    </w:p>
    <w:p>
      <w:r>
        <w:t>69</w:t>
      </w:r>
    </w:p>
    <w:p>
      <w:r>
        <w:t>0</w:t>
      </w:r>
    </w:p>
    <w:p>
      <w:r>
        <w:t>0,00</w:t>
      </w:r>
    </w:p>
    <w:p>
      <w:r>
        <w:t>0</w:t>
      </w:r>
    </w:p>
    <w:p>
      <w:r>
        <w:t>0,00</w:t>
      </w:r>
    </w:p>
    <w:p>
      <w:r>
        <w:t>13</w:t>
      </w:r>
    </w:p>
    <w:p>
      <w:r>
        <w:t>18,84</w:t>
      </w:r>
    </w:p>
    <w:p>
      <w:r>
        <w:t>1</w:t>
      </w:r>
    </w:p>
    <w:p>
      <w:r>
        <w:t>1,45</w:t>
      </w:r>
    </w:p>
    <w:p>
      <w:r>
        <w:t>3</w:t>
      </w:r>
    </w:p>
    <w:p>
      <w:r>
        <w:t>4,35</w:t>
      </w:r>
    </w:p>
    <w:p>
      <w:r>
        <w:t>15</w:t>
      </w:r>
    </w:p>
    <w:p>
      <w:r>
        <w:t>21,74</w:t>
      </w:r>
    </w:p>
    <w:p>
      <w:r>
        <w:t>35</w:t>
      </w:r>
    </w:p>
    <w:p>
      <w:r>
        <w:t>50,72</w:t>
      </w:r>
    </w:p>
    <w:p>
      <w:r>
        <w:t>2</w:t>
      </w:r>
    </w:p>
    <w:p>
      <w:r>
        <w:t>2,90</w:t>
      </w:r>
    </w:p>
    <w:p>
      <w:r>
        <w:t>7</w:t>
      </w:r>
    </w:p>
    <w:p>
      <w:r>
        <w:t>Huyện Nho Quan</w:t>
      </w:r>
    </w:p>
    <w:p>
      <w:r>
        <w:t>76</w:t>
      </w:r>
    </w:p>
    <w:p>
      <w:r>
        <w:t>127</w:t>
      </w:r>
    </w:p>
    <w:p>
      <w:r>
        <w:t>7</w:t>
      </w:r>
    </w:p>
    <w:p>
      <w:r>
        <w:t>5,51</w:t>
      </w:r>
    </w:p>
    <w:p>
      <w:r>
        <w:t>35</w:t>
      </w:r>
    </w:p>
    <w:p>
      <w:r>
        <w:t>27,56</w:t>
      </w:r>
    </w:p>
    <w:p>
      <w:r>
        <w:t>35</w:t>
      </w:r>
    </w:p>
    <w:p>
      <w:r>
        <w:t>27,56</w:t>
      </w:r>
    </w:p>
    <w:p>
      <w:r>
        <w:t>0</w:t>
      </w:r>
    </w:p>
    <w:p>
      <w:r>
        <w:t>0,00</w:t>
      </w:r>
    </w:p>
    <w:p>
      <w:r>
        <w:t>4</w:t>
      </w:r>
    </w:p>
    <w:p>
      <w:r>
        <w:t>3,15</w:t>
      </w:r>
    </w:p>
    <w:p>
      <w:r>
        <w:t>10</w:t>
      </w:r>
    </w:p>
    <w:p>
      <w:r>
        <w:t>7,87</w:t>
      </w:r>
    </w:p>
    <w:p>
      <w:r>
        <w:t>36</w:t>
      </w:r>
    </w:p>
    <w:p>
      <w:r>
        <w:t>28,35</w:t>
      </w:r>
    </w:p>
    <w:p>
      <w:r>
        <w:t>0</w:t>
      </w:r>
    </w:p>
    <w:p>
      <w:r>
        <w:t>0,00</w:t>
      </w:r>
    </w:p>
    <w:p>
      <w:r>
        <w:t>8</w:t>
      </w:r>
    </w:p>
    <w:p>
      <w:r>
        <w:t>Huyện Kim Sơn</w:t>
      </w:r>
    </w:p>
    <w:p>
      <w:r>
        <w:t>155</w:t>
      </w:r>
    </w:p>
    <w:p>
      <w:r>
        <w:t>244</w:t>
      </w:r>
    </w:p>
    <w:p>
      <w:r>
        <w:t>38</w:t>
      </w:r>
    </w:p>
    <w:p>
      <w:r>
        <w:t>15,57</w:t>
      </w:r>
    </w:p>
    <w:p>
      <w:r>
        <w:t>44</w:t>
      </w:r>
    </w:p>
    <w:p>
      <w:r>
        <w:t>18,03</w:t>
      </w:r>
    </w:p>
    <w:p>
      <w:r>
        <w:t>13</w:t>
      </w:r>
    </w:p>
    <w:p>
      <w:r>
        <w:t>5,33</w:t>
      </w:r>
    </w:p>
    <w:p>
      <w:r>
        <w:t>8</w:t>
      </w:r>
    </w:p>
    <w:p>
      <w:r>
        <w:t>3,28</w:t>
      </w:r>
    </w:p>
    <w:p>
      <w:r>
        <w:t>5</w:t>
      </w:r>
    </w:p>
    <w:p>
      <w:r>
        <w:t>2,05</w:t>
      </w:r>
    </w:p>
    <w:p>
      <w:r>
        <w:t>2</w:t>
      </w:r>
    </w:p>
    <w:p>
      <w:r>
        <w:t>0,82</w:t>
      </w:r>
    </w:p>
    <w:p>
      <w:r>
        <w:t>108</w:t>
      </w:r>
    </w:p>
    <w:p>
      <w:r>
        <w:t>44,26</w:t>
      </w:r>
    </w:p>
    <w:p>
      <w:r>
        <w:t>26</w:t>
      </w:r>
    </w:p>
    <w:p>
      <w:r>
        <w:t>10,66</w:t>
      </w:r>
    </w:p>
    <w:p>
      <w:r>
        <w:t>II</w:t>
      </w:r>
    </w:p>
    <w:p>
      <w:r>
        <w:t>Khu vực nông thôn</w:t>
      </w:r>
    </w:p>
    <w:p>
      <w:r>
        <w:t>6.375</w:t>
      </w:r>
    </w:p>
    <w:p>
      <w:r>
        <w:t>9.557</w:t>
      </w:r>
    </w:p>
    <w:p>
      <w:r>
        <w:t>369</w:t>
      </w:r>
    </w:p>
    <w:p>
      <w:r>
        <w:t>3,86</w:t>
      </w:r>
    </w:p>
    <w:p>
      <w:r>
        <w:t>980</w:t>
      </w:r>
    </w:p>
    <w:p>
      <w:r>
        <w:t>10,25</w:t>
      </w:r>
    </w:p>
    <w:p>
      <w:r>
        <w:t>2.962</w:t>
      </w:r>
    </w:p>
    <w:p>
      <w:r>
        <w:t>30,99</w:t>
      </w:r>
    </w:p>
    <w:p>
      <w:r>
        <w:t>250</w:t>
      </w:r>
    </w:p>
    <w:p>
      <w:r>
        <w:t>2,62</w:t>
      </w:r>
    </w:p>
    <w:p>
      <w:r>
        <w:t>443</w:t>
      </w:r>
    </w:p>
    <w:p>
      <w:r>
        <w:t>4,64</w:t>
      </w:r>
    </w:p>
    <w:p>
      <w:r>
        <w:t>594</w:t>
      </w:r>
    </w:p>
    <w:p>
      <w:r>
        <w:t>6,22</w:t>
      </w:r>
    </w:p>
    <w:p>
      <w:r>
        <w:t>3.067</w:t>
      </w:r>
    </w:p>
    <w:p>
      <w:r>
        <w:t>32,09</w:t>
      </w:r>
    </w:p>
    <w:p>
      <w:r>
        <w:t>892</w:t>
      </w:r>
    </w:p>
    <w:p>
      <w:r>
        <w:t>9,33</w:t>
      </w:r>
    </w:p>
    <w:p>
      <w:r>
        <w:t>1</w:t>
      </w:r>
    </w:p>
    <w:p>
      <w:r>
        <w:t>TP Ninh Bình</w:t>
      </w:r>
    </w:p>
    <w:p>
      <w:r>
        <w:t>132</w:t>
      </w:r>
    </w:p>
    <w:p>
      <w:r>
        <w:t>176</w:t>
      </w:r>
    </w:p>
    <w:p>
      <w:r>
        <w:t>5</w:t>
      </w:r>
    </w:p>
    <w:p>
      <w:r>
        <w:t>2,84</w:t>
      </w:r>
    </w:p>
    <w:p>
      <w:r>
        <w:t>9</w:t>
      </w:r>
    </w:p>
    <w:p>
      <w:r>
        <w:t>5,11</w:t>
      </w:r>
    </w:p>
    <w:p>
      <w:r>
        <w:t>66</w:t>
      </w:r>
    </w:p>
    <w:p>
      <w:r>
        <w:t>37,50</w:t>
      </w:r>
    </w:p>
    <w:p>
      <w:r>
        <w:t>0</w:t>
      </w:r>
    </w:p>
    <w:p>
      <w:r>
        <w:t>0,00</w:t>
      </w:r>
    </w:p>
    <w:p>
      <w:r>
        <w:t>7</w:t>
      </w:r>
    </w:p>
    <w:p>
      <w:r>
        <w:t>3,98</w:t>
      </w:r>
    </w:p>
    <w:p>
      <w:r>
        <w:t>4</w:t>
      </w:r>
    </w:p>
    <w:p>
      <w:r>
        <w:t>2,27</w:t>
      </w:r>
    </w:p>
    <w:p>
      <w:r>
        <w:t>56</w:t>
      </w:r>
    </w:p>
    <w:p>
      <w:r>
        <w:t>31,82</w:t>
      </w:r>
    </w:p>
    <w:p>
      <w:r>
        <w:t>29</w:t>
      </w:r>
    </w:p>
    <w:p>
      <w:r>
        <w:t>16,48</w:t>
      </w:r>
    </w:p>
    <w:p>
      <w:r>
        <w:t>2</w:t>
      </w:r>
    </w:p>
    <w:p>
      <w:r>
        <w:t>TP Tam Điệp</w:t>
      </w:r>
    </w:p>
    <w:p>
      <w:r>
        <w:t>57</w:t>
      </w:r>
    </w:p>
    <w:p>
      <w:r>
        <w:t>116</w:t>
      </w:r>
    </w:p>
    <w:p>
      <w:r>
        <w:t>0</w:t>
      </w:r>
    </w:p>
    <w:p>
      <w:r>
        <w:t>0,00</w:t>
      </w:r>
    </w:p>
    <w:p>
      <w:r>
        <w:t>24</w:t>
      </w:r>
    </w:p>
    <w:p>
      <w:r>
        <w:t>20,69</w:t>
      </w:r>
    </w:p>
    <w:p>
      <w:r>
        <w:t>33</w:t>
      </w:r>
    </w:p>
    <w:p>
      <w:r>
        <w:t>28,45</w:t>
      </w:r>
    </w:p>
    <w:p>
      <w:r>
        <w:t>1</w:t>
      </w:r>
    </w:p>
    <w:p>
      <w:r>
        <w:t>0,86</w:t>
      </w:r>
    </w:p>
    <w:p>
      <w:r>
        <w:t>8</w:t>
      </w:r>
    </w:p>
    <w:p>
      <w:r>
        <w:t>6,90</w:t>
      </w:r>
    </w:p>
    <w:p>
      <w:r>
        <w:t>7</w:t>
      </w:r>
    </w:p>
    <w:p>
      <w:r>
        <w:t>6,03</w:t>
      </w:r>
    </w:p>
    <w:p>
      <w:r>
        <w:t>36</w:t>
      </w:r>
    </w:p>
    <w:p>
      <w:r>
        <w:t>31,03</w:t>
      </w:r>
    </w:p>
    <w:p>
      <w:r>
        <w:t>7</w:t>
      </w:r>
    </w:p>
    <w:p>
      <w:r>
        <w:t>6,03</w:t>
      </w:r>
    </w:p>
    <w:p>
      <w:r>
        <w:t>3</w:t>
      </w:r>
    </w:p>
    <w:p>
      <w:r>
        <w:t>Huyện Hoa Lư</w:t>
      </w:r>
    </w:p>
    <w:p>
      <w:r>
        <w:t>411</w:t>
      </w:r>
    </w:p>
    <w:p>
      <w:r>
        <w:t>509</w:t>
      </w:r>
    </w:p>
    <w:p>
      <w:r>
        <w:t>13</w:t>
      </w:r>
    </w:p>
    <w:p>
      <w:r>
        <w:t>2,55</w:t>
      </w:r>
    </w:p>
    <w:p>
      <w:r>
        <w:t>9</w:t>
      </w:r>
    </w:p>
    <w:p>
      <w:r>
        <w:t>1,77</w:t>
      </w:r>
    </w:p>
    <w:p>
      <w:r>
        <w:t>268</w:t>
      </w:r>
    </w:p>
    <w:p>
      <w:r>
        <w:t>52,65</w:t>
      </w:r>
    </w:p>
    <w:p>
      <w:r>
        <w:t>4</w:t>
      </w:r>
    </w:p>
    <w:p>
      <w:r>
        <w:t>0,79</w:t>
      </w:r>
    </w:p>
    <w:p>
      <w:r>
        <w:t>5</w:t>
      </w:r>
    </w:p>
    <w:p>
      <w:r>
        <w:t>0,98</w:t>
      </w:r>
    </w:p>
    <w:p>
      <w:r>
        <w:t>20</w:t>
      </w:r>
    </w:p>
    <w:p>
      <w:r>
        <w:t>3,93</w:t>
      </w:r>
    </w:p>
    <w:p>
      <w:r>
        <w:t>180</w:t>
      </w:r>
    </w:p>
    <w:p>
      <w:r>
        <w:t>35,36</w:t>
      </w:r>
    </w:p>
    <w:p>
      <w:r>
        <w:t>10</w:t>
      </w:r>
    </w:p>
    <w:p>
      <w:r>
        <w:t>1,96</w:t>
      </w:r>
    </w:p>
    <w:p>
      <w:r>
        <w:t>4</w:t>
      </w:r>
    </w:p>
    <w:p>
      <w:r>
        <w:t>Huyện Gia Viễn</w:t>
      </w:r>
    </w:p>
    <w:p>
      <w:r>
        <w:t>714</w:t>
      </w:r>
    </w:p>
    <w:p>
      <w:r>
        <w:t>1.024</w:t>
      </w:r>
    </w:p>
    <w:p>
      <w:r>
        <w:t>7</w:t>
      </w:r>
    </w:p>
    <w:p>
      <w:r>
        <w:t>0,68</w:t>
      </w:r>
    </w:p>
    <w:p>
      <w:r>
        <w:t>74</w:t>
      </w:r>
    </w:p>
    <w:p>
      <w:r>
        <w:t>7,23</w:t>
      </w:r>
    </w:p>
    <w:p>
      <w:r>
        <w:t>341</w:t>
      </w:r>
    </w:p>
    <w:p>
      <w:r>
        <w:t>33,30</w:t>
      </w:r>
    </w:p>
    <w:p>
      <w:r>
        <w:t>8</w:t>
      </w:r>
    </w:p>
    <w:p>
      <w:r>
        <w:t>0,78</w:t>
      </w:r>
    </w:p>
    <w:p>
      <w:r>
        <w:t>53</w:t>
      </w:r>
    </w:p>
    <w:p>
      <w:r>
        <w:t>5,18</w:t>
      </w:r>
    </w:p>
    <w:p>
      <w:r>
        <w:t>90</w:t>
      </w:r>
    </w:p>
    <w:p>
      <w:r>
        <w:t>8,79</w:t>
      </w:r>
    </w:p>
    <w:p>
      <w:r>
        <w:t>354</w:t>
      </w:r>
    </w:p>
    <w:p>
      <w:r>
        <w:t>34,57</w:t>
      </w:r>
    </w:p>
    <w:p>
      <w:r>
        <w:t>97</w:t>
      </w:r>
    </w:p>
    <w:p>
      <w:r>
        <w:t>9,47</w:t>
      </w:r>
    </w:p>
    <w:p>
      <w:r>
        <w:t>5</w:t>
      </w:r>
    </w:p>
    <w:p>
      <w:r>
        <w:t>Huyện Yên Khánh</w:t>
      </w:r>
    </w:p>
    <w:p>
      <w:r>
        <w:t>1.021</w:t>
      </w:r>
    </w:p>
    <w:p>
      <w:r>
        <w:t>1.434</w:t>
      </w:r>
    </w:p>
    <w:p>
      <w:r>
        <w:t>0</w:t>
      </w:r>
    </w:p>
    <w:p>
      <w:r>
        <w:t>0,00</w:t>
      </w:r>
    </w:p>
    <w:p>
      <w:r>
        <w:t>138</w:t>
      </w:r>
    </w:p>
    <w:p>
      <w:r>
        <w:t>9,62</w:t>
      </w:r>
    </w:p>
    <w:p>
      <w:r>
        <w:t>472</w:t>
      </w:r>
    </w:p>
    <w:p>
      <w:r>
        <w:t>32,91</w:t>
      </w:r>
    </w:p>
    <w:p>
      <w:r>
        <w:t>17</w:t>
      </w:r>
    </w:p>
    <w:p>
      <w:r>
        <w:t>1,19</w:t>
      </w:r>
    </w:p>
    <w:p>
      <w:r>
        <w:t>30</w:t>
      </w:r>
    </w:p>
    <w:p>
      <w:r>
        <w:t>2,09</w:t>
      </w:r>
    </w:p>
    <w:p>
      <w:r>
        <w:t>54</w:t>
      </w:r>
    </w:p>
    <w:p>
      <w:r>
        <w:t>3,77</w:t>
      </w:r>
    </w:p>
    <w:p>
      <w:r>
        <w:t>660</w:t>
      </w:r>
    </w:p>
    <w:p>
      <w:r>
        <w:t>46,03</w:t>
      </w:r>
    </w:p>
    <w:p>
      <w:r>
        <w:t>63</w:t>
      </w:r>
    </w:p>
    <w:p>
      <w:r>
        <w:t>4,39</w:t>
      </w:r>
    </w:p>
    <w:p>
      <w:r>
        <w:t>6</w:t>
      </w:r>
    </w:p>
    <w:p>
      <w:r>
        <w:t>Huyện Yên Mô</w:t>
      </w:r>
    </w:p>
    <w:p>
      <w:r>
        <w:t>1.034</w:t>
      </w:r>
    </w:p>
    <w:p>
      <w:r>
        <w:t>1.240</w:t>
      </w:r>
    </w:p>
    <w:p>
      <w:r>
        <w:t>17</w:t>
      </w:r>
    </w:p>
    <w:p>
      <w:r>
        <w:t>1,37</w:t>
      </w:r>
    </w:p>
    <w:p>
      <w:r>
        <w:t>56</w:t>
      </w:r>
    </w:p>
    <w:p>
      <w:r>
        <w:t>4,52</w:t>
      </w:r>
    </w:p>
    <w:p>
      <w:r>
        <w:t>412</w:t>
      </w:r>
    </w:p>
    <w:p>
      <w:r>
        <w:t>33,23</w:t>
      </w:r>
    </w:p>
    <w:p>
      <w:r>
        <w:t>16</w:t>
      </w:r>
    </w:p>
    <w:p>
      <w:r>
        <w:t>1,29</w:t>
      </w:r>
    </w:p>
    <w:p>
      <w:r>
        <w:t>39</w:t>
      </w:r>
    </w:p>
    <w:p>
      <w:r>
        <w:t>3,15</w:t>
      </w:r>
    </w:p>
    <w:p>
      <w:r>
        <w:t>53</w:t>
      </w:r>
    </w:p>
    <w:p>
      <w:r>
        <w:t>4,27</w:t>
      </w:r>
    </w:p>
    <w:p>
      <w:r>
        <w:t>453</w:t>
      </w:r>
    </w:p>
    <w:p>
      <w:r>
        <w:t>36,53</w:t>
      </w:r>
    </w:p>
    <w:p>
      <w:r>
        <w:t>194</w:t>
      </w:r>
    </w:p>
    <w:p>
      <w:r>
        <w:t>15,65</w:t>
      </w:r>
    </w:p>
    <w:p>
      <w:r>
        <w:t>7</w:t>
      </w:r>
    </w:p>
    <w:p>
      <w:r>
        <w:t>Huyện Nho Quan</w:t>
      </w:r>
    </w:p>
    <w:p>
      <w:r>
        <w:t>1.348</w:t>
      </w:r>
    </w:p>
    <w:p>
      <w:r>
        <w:t>2.187</w:t>
      </w:r>
    </w:p>
    <w:p>
      <w:r>
        <w:t>57</w:t>
      </w:r>
    </w:p>
    <w:p>
      <w:r>
        <w:t>2,61</w:t>
      </w:r>
    </w:p>
    <w:p>
      <w:r>
        <w:t>323</w:t>
      </w:r>
    </w:p>
    <w:p>
      <w:r>
        <w:t>14,77</w:t>
      </w:r>
    </w:p>
    <w:p>
      <w:r>
        <w:t>576</w:t>
      </w:r>
    </w:p>
    <w:p>
      <w:r>
        <w:t>26,34</w:t>
      </w:r>
    </w:p>
    <w:p>
      <w:r>
        <w:t>100</w:t>
      </w:r>
    </w:p>
    <w:p>
      <w:r>
        <w:t>4,57</w:t>
      </w:r>
    </w:p>
    <w:p>
      <w:r>
        <w:t>206</w:t>
      </w:r>
    </w:p>
    <w:p>
      <w:r>
        <w:t>9,42</w:t>
      </w:r>
    </w:p>
    <w:p>
      <w:r>
        <w:t>250</w:t>
      </w:r>
    </w:p>
    <w:p>
      <w:r>
        <w:t>11,43</w:t>
      </w:r>
    </w:p>
    <w:p>
      <w:r>
        <w:t>445</w:t>
      </w:r>
    </w:p>
    <w:p>
      <w:r>
        <w:t>20,35</w:t>
      </w:r>
    </w:p>
    <w:p>
      <w:r>
        <w:t>230</w:t>
      </w:r>
    </w:p>
    <w:p>
      <w:r>
        <w:t>10,52</w:t>
      </w:r>
    </w:p>
    <w:p>
      <w:r>
        <w:t>8</w:t>
      </w:r>
    </w:p>
    <w:p>
      <w:r>
        <w:t>Huyện Kim Sơn</w:t>
      </w:r>
    </w:p>
    <w:p>
      <w:r>
        <w:t>1.658</w:t>
      </w:r>
    </w:p>
    <w:p>
      <w:r>
        <w:t>2.871</w:t>
      </w:r>
    </w:p>
    <w:p>
      <w:r>
        <w:t>270</w:t>
      </w:r>
    </w:p>
    <w:p>
      <w:r>
        <w:t>9,40</w:t>
      </w:r>
    </w:p>
    <w:p>
      <w:r>
        <w:t>347</w:t>
      </w:r>
    </w:p>
    <w:p>
      <w:r>
        <w:t>12,09</w:t>
      </w:r>
    </w:p>
    <w:p>
      <w:r>
        <w:t>794</w:t>
      </w:r>
    </w:p>
    <w:p>
      <w:r>
        <w:t>27,66</w:t>
      </w:r>
    </w:p>
    <w:p>
      <w:r>
        <w:t>104</w:t>
      </w:r>
    </w:p>
    <w:p>
      <w:r>
        <w:t>3,62</w:t>
      </w:r>
    </w:p>
    <w:p>
      <w:r>
        <w:t>95</w:t>
      </w:r>
    </w:p>
    <w:p>
      <w:r>
        <w:t>3,31</w:t>
      </w:r>
    </w:p>
    <w:p>
      <w:r>
        <w:t>116</w:t>
      </w:r>
    </w:p>
    <w:p>
      <w:r>
        <w:t>4,04</w:t>
      </w:r>
    </w:p>
    <w:p>
      <w:r>
        <w:t>883</w:t>
      </w:r>
    </w:p>
    <w:p>
      <w:r>
        <w:t>30,76</w:t>
      </w:r>
    </w:p>
    <w:p>
      <w:r>
        <w:t>262</w:t>
      </w:r>
    </w:p>
    <w:p>
      <w:r>
        <w:t>9,13</w:t>
      </w:r>
    </w:p>
    <w:p>
      <w:r>
        <w:t>III</w:t>
      </w:r>
    </w:p>
    <w:p>
      <w:r>
        <w:t>Toàn tỉnh</w:t>
      </w:r>
    </w:p>
    <w:p>
      <w:r>
        <w:t>7.207</w:t>
      </w:r>
    </w:p>
    <w:p>
      <w:r>
        <w:t>10.740</w:t>
      </w:r>
    </w:p>
    <w:p>
      <w:r>
        <w:t>444</w:t>
      </w:r>
    </w:p>
    <w:p>
      <w:r>
        <w:t>4,13</w:t>
      </w:r>
    </w:p>
    <w:p>
      <w:r>
        <w:t>1.144</w:t>
      </w:r>
    </w:p>
    <w:p>
      <w:r>
        <w:t>10,65</w:t>
      </w:r>
    </w:p>
    <w:p>
      <w:r>
        <w:t>3.235</w:t>
      </w:r>
    </w:p>
    <w:p>
      <w:r>
        <w:t>30,13</w:t>
      </w:r>
    </w:p>
    <w:p>
      <w:r>
        <w:t>287</w:t>
      </w:r>
    </w:p>
    <w:p>
      <w:r>
        <w:t>2,67</w:t>
      </w:r>
    </w:p>
    <w:p>
      <w:r>
        <w:t>506</w:t>
      </w:r>
    </w:p>
    <w:p>
      <w:r>
        <w:t>4,71</w:t>
      </w:r>
    </w:p>
    <w:p>
      <w:r>
        <w:t>657</w:t>
      </w:r>
    </w:p>
    <w:p>
      <w:r>
        <w:t>6,12</w:t>
      </w:r>
    </w:p>
    <w:p>
      <w:r>
        <w:t>3.453</w:t>
      </w:r>
    </w:p>
    <w:p>
      <w:r>
        <w:t>32,14</w:t>
      </w:r>
    </w:p>
    <w:p>
      <w:r>
        <w:t>1.014</w:t>
      </w:r>
    </w:p>
    <w:p>
      <w:r>
        <w:t>9,44</w:t>
      </w:r>
    </w:p>
    <w:p>
      <w:r>
        <w:t>1</w:t>
      </w:r>
    </w:p>
    <w:p>
      <w:r>
        <w:t>TP Ninh Bình</w:t>
      </w:r>
    </w:p>
    <w:p>
      <w:r>
        <w:t>394</w:t>
      </w:r>
    </w:p>
    <w:p>
      <w:r>
        <w:t>498</w:t>
      </w:r>
    </w:p>
    <w:p>
      <w:r>
        <w:t>11</w:t>
      </w:r>
    </w:p>
    <w:p>
      <w:r>
        <w:t>2,21</w:t>
      </w:r>
    </w:p>
    <w:p>
      <w:r>
        <w:t>23</w:t>
      </w:r>
    </w:p>
    <w:p>
      <w:r>
        <w:t>4,62</w:t>
      </w:r>
    </w:p>
    <w:p>
      <w:r>
        <w:t>163</w:t>
      </w:r>
    </w:p>
    <w:p>
      <w:r>
        <w:t>32,73</w:t>
      </w:r>
    </w:p>
    <w:p>
      <w:r>
        <w:t>9</w:t>
      </w:r>
    </w:p>
    <w:p>
      <w:r>
        <w:t>1,81</w:t>
      </w:r>
    </w:p>
    <w:p>
      <w:r>
        <w:t>29</w:t>
      </w:r>
    </w:p>
    <w:p>
      <w:r>
        <w:t>5,82</w:t>
      </w:r>
    </w:p>
    <w:p>
      <w:r>
        <w:t>13</w:t>
      </w:r>
    </w:p>
    <w:p>
      <w:r>
        <w:t>2,61</w:t>
      </w:r>
    </w:p>
    <w:p>
      <w:r>
        <w:t>188</w:t>
      </w:r>
    </w:p>
    <w:p>
      <w:r>
        <w:t>37,75</w:t>
      </w:r>
    </w:p>
    <w:p>
      <w:r>
        <w:t>62</w:t>
      </w:r>
    </w:p>
    <w:p>
      <w:r>
        <w:t>12,45</w:t>
      </w:r>
    </w:p>
    <w:p>
      <w:r>
        <w:t>2</w:t>
      </w:r>
    </w:p>
    <w:p>
      <w:r>
        <w:t>TP Tam Điệp</w:t>
      </w:r>
    </w:p>
    <w:p>
      <w:r>
        <w:t>141</w:t>
      </w:r>
    </w:p>
    <w:p>
      <w:r>
        <w:t>243</w:t>
      </w:r>
    </w:p>
    <w:p>
      <w:r>
        <w:t>5</w:t>
      </w:r>
    </w:p>
    <w:p>
      <w:r>
        <w:t>2,06</w:t>
      </w:r>
    </w:p>
    <w:p>
      <w:r>
        <w:t>41</w:t>
      </w:r>
    </w:p>
    <w:p>
      <w:r>
        <w:t>16,87</w:t>
      </w:r>
    </w:p>
    <w:p>
      <w:r>
        <w:t>48</w:t>
      </w:r>
    </w:p>
    <w:p>
      <w:r>
        <w:t>19,75</w:t>
      </w:r>
    </w:p>
    <w:p>
      <w:r>
        <w:t>4</w:t>
      </w:r>
    </w:p>
    <w:p>
      <w:r>
        <w:t>1,65</w:t>
      </w:r>
    </w:p>
    <w:p>
      <w:r>
        <w:t>21</w:t>
      </w:r>
    </w:p>
    <w:p>
      <w:r>
        <w:t>8,64</w:t>
      </w:r>
    </w:p>
    <w:p>
      <w:r>
        <w:t>19</w:t>
      </w:r>
    </w:p>
    <w:p>
      <w:r>
        <w:t>7,82</w:t>
      </w:r>
    </w:p>
    <w:p>
      <w:r>
        <w:t>78</w:t>
      </w:r>
    </w:p>
    <w:p>
      <w:r>
        <w:t>32,1</w:t>
      </w:r>
    </w:p>
    <w:p>
      <w:r>
        <w:t>27</w:t>
      </w:r>
    </w:p>
    <w:p>
      <w:r>
        <w:t>11,11</w:t>
      </w:r>
    </w:p>
    <w:p>
      <w:r>
        <w:t>3</w:t>
      </w:r>
    </w:p>
    <w:p>
      <w:r>
        <w:t>Huyện Hoa Lư</w:t>
      </w:r>
    </w:p>
    <w:p>
      <w:r>
        <w:t>440</w:t>
      </w:r>
    </w:p>
    <w:p>
      <w:r>
        <w:t>613</w:t>
      </w:r>
    </w:p>
    <w:p>
      <w:r>
        <w:t>32</w:t>
      </w:r>
    </w:p>
    <w:p>
      <w:r>
        <w:t>5,22</w:t>
      </w:r>
    </w:p>
    <w:p>
      <w:r>
        <w:t>26</w:t>
      </w:r>
    </w:p>
    <w:p>
      <w:r>
        <w:t>4,24</w:t>
      </w:r>
    </w:p>
    <w:p>
      <w:r>
        <w:t>280</w:t>
      </w:r>
    </w:p>
    <w:p>
      <w:r>
        <w:t>45,68</w:t>
      </w:r>
    </w:p>
    <w:p>
      <w:r>
        <w:t>20</w:t>
      </w:r>
    </w:p>
    <w:p>
      <w:r>
        <w:t>3,26</w:t>
      </w:r>
    </w:p>
    <w:p>
      <w:r>
        <w:t>21</w:t>
      </w:r>
    </w:p>
    <w:p>
      <w:r>
        <w:t>3,43</w:t>
      </w:r>
    </w:p>
    <w:p>
      <w:r>
        <w:t>35</w:t>
      </w:r>
    </w:p>
    <w:p>
      <w:r>
        <w:t>5,71</w:t>
      </w:r>
    </w:p>
    <w:p>
      <w:r>
        <w:t>189</w:t>
      </w:r>
    </w:p>
    <w:p>
      <w:r>
        <w:t>30,83</w:t>
      </w:r>
    </w:p>
    <w:p>
      <w:r>
        <w:t>10</w:t>
      </w:r>
    </w:p>
    <w:p>
      <w:r>
        <w:t>1,63</w:t>
      </w:r>
    </w:p>
    <w:p>
      <w:r>
        <w:t>4</w:t>
      </w:r>
    </w:p>
    <w:p>
      <w:r>
        <w:t>Huyện Gia Viễn</w:t>
      </w:r>
    </w:p>
    <w:p>
      <w:r>
        <w:t>734</w:t>
      </w:r>
    </w:p>
    <w:p>
      <w:r>
        <w:t>1.066</w:t>
      </w:r>
    </w:p>
    <w:p>
      <w:r>
        <w:t>7</w:t>
      </w:r>
    </w:p>
    <w:p>
      <w:r>
        <w:t>0,66</w:t>
      </w:r>
    </w:p>
    <w:p>
      <w:r>
        <w:t>82</w:t>
      </w:r>
    </w:p>
    <w:p>
      <w:r>
        <w:t>7,71</w:t>
      </w:r>
    </w:p>
    <w:p>
      <w:r>
        <w:t>349</w:t>
      </w:r>
    </w:p>
    <w:p>
      <w:r>
        <w:t>32,80</w:t>
      </w:r>
    </w:p>
    <w:p>
      <w:r>
        <w:t>8</w:t>
      </w:r>
    </w:p>
    <w:p>
      <w:r>
        <w:t>0,75</w:t>
      </w:r>
    </w:p>
    <w:p>
      <w:r>
        <w:t>53</w:t>
      </w:r>
    </w:p>
    <w:p>
      <w:r>
        <w:t>4,98</w:t>
      </w:r>
    </w:p>
    <w:p>
      <w:r>
        <w:t>90</w:t>
      </w:r>
    </w:p>
    <w:p>
      <w:r>
        <w:t>8,46</w:t>
      </w:r>
    </w:p>
    <w:p>
      <w:r>
        <w:t>367</w:t>
      </w:r>
    </w:p>
    <w:p>
      <w:r>
        <w:t>34,3</w:t>
      </w:r>
    </w:p>
    <w:p>
      <w:r>
        <w:t>110</w:t>
      </w:r>
    </w:p>
    <w:p>
      <w:r>
        <w:t>10,34</w:t>
      </w:r>
    </w:p>
    <w:p>
      <w:r>
        <w:t>5</w:t>
      </w:r>
    </w:p>
    <w:p>
      <w:r>
        <w:t>Huyện Yên Khánh</w:t>
      </w:r>
    </w:p>
    <w:p>
      <w:r>
        <w:t>1.160</w:t>
      </w:r>
    </w:p>
    <w:p>
      <w:r>
        <w:t>1.582</w:t>
      </w:r>
    </w:p>
    <w:p>
      <w:r>
        <w:t>0</w:t>
      </w:r>
    </w:p>
    <w:p>
      <w:r>
        <w:t>0,00</w:t>
      </w:r>
    </w:p>
    <w:p>
      <w:r>
        <w:t>167</w:t>
      </w:r>
    </w:p>
    <w:p>
      <w:r>
        <w:t>10,56</w:t>
      </w:r>
    </w:p>
    <w:p>
      <w:r>
        <w:t>552</w:t>
      </w:r>
    </w:p>
    <w:p>
      <w:r>
        <w:t>34,89</w:t>
      </w:r>
    </w:p>
    <w:p>
      <w:r>
        <w:t>17</w:t>
      </w:r>
    </w:p>
    <w:p>
      <w:r>
        <w:t>1,07</w:t>
      </w:r>
    </w:p>
    <w:p>
      <w:r>
        <w:t>30</w:t>
      </w:r>
    </w:p>
    <w:p>
      <w:r>
        <w:t>1,90</w:t>
      </w:r>
    </w:p>
    <w:p>
      <w:r>
        <w:t>54</w:t>
      </w:r>
    </w:p>
    <w:p>
      <w:r>
        <w:t>3,41</w:t>
      </w:r>
    </w:p>
    <w:p>
      <w:r>
        <w:t>671</w:t>
      </w:r>
    </w:p>
    <w:p>
      <w:r>
        <w:t>42,41</w:t>
      </w:r>
    </w:p>
    <w:p>
      <w:r>
        <w:t>91</w:t>
      </w:r>
    </w:p>
    <w:p>
      <w:r>
        <w:t>5,75</w:t>
      </w:r>
    </w:p>
    <w:p>
      <w:r>
        <w:t>6</w:t>
      </w:r>
    </w:p>
    <w:p>
      <w:r>
        <w:t>Huyện Yên Mô</w:t>
      </w:r>
    </w:p>
    <w:p>
      <w:r>
        <w:t>1.101</w:t>
      </w:r>
    </w:p>
    <w:p>
      <w:r>
        <w:t>1.309</w:t>
      </w:r>
    </w:p>
    <w:p>
      <w:r>
        <w:t>17</w:t>
      </w:r>
    </w:p>
    <w:p>
      <w:r>
        <w:t>1,30</w:t>
      </w:r>
    </w:p>
    <w:p>
      <w:r>
        <w:t>56</w:t>
      </w:r>
    </w:p>
    <w:p>
      <w:r>
        <w:t>4,28</w:t>
      </w:r>
    </w:p>
    <w:p>
      <w:r>
        <w:t>425</w:t>
      </w:r>
    </w:p>
    <w:p>
      <w:r>
        <w:t>32,47</w:t>
      </w:r>
    </w:p>
    <w:p>
      <w:r>
        <w:t>17</w:t>
      </w:r>
    </w:p>
    <w:p>
      <w:r>
        <w:t>1,30</w:t>
      </w:r>
    </w:p>
    <w:p>
      <w:r>
        <w:t>42</w:t>
      </w:r>
    </w:p>
    <w:p>
      <w:r>
        <w:t>3,21</w:t>
      </w:r>
    </w:p>
    <w:p>
      <w:r>
        <w:t>68</w:t>
      </w:r>
    </w:p>
    <w:p>
      <w:r>
        <w:t>5,19</w:t>
      </w:r>
    </w:p>
    <w:p>
      <w:r>
        <w:t>488</w:t>
      </w:r>
    </w:p>
    <w:p>
      <w:r>
        <w:t>37,28</w:t>
      </w:r>
    </w:p>
    <w:p>
      <w:r>
        <w:t>196</w:t>
      </w:r>
    </w:p>
    <w:p>
      <w:r>
        <w:t>14,97</w:t>
      </w:r>
    </w:p>
    <w:p>
      <w:r>
        <w:t>7</w:t>
      </w:r>
    </w:p>
    <w:p>
      <w:r>
        <w:t>Huyện Nho Quan</w:t>
      </w:r>
    </w:p>
    <w:p>
      <w:r>
        <w:t>1.424</w:t>
      </w:r>
    </w:p>
    <w:p>
      <w:r>
        <w:t>2.314</w:t>
      </w:r>
    </w:p>
    <w:p>
      <w:r>
        <w:t>64</w:t>
      </w:r>
    </w:p>
    <w:p>
      <w:r>
        <w:t>2,77</w:t>
      </w:r>
    </w:p>
    <w:p>
      <w:r>
        <w:t>358</w:t>
      </w:r>
    </w:p>
    <w:p>
      <w:r>
        <w:t>15,47</w:t>
      </w:r>
    </w:p>
    <w:p>
      <w:r>
        <w:t>611</w:t>
      </w:r>
    </w:p>
    <w:p>
      <w:r>
        <w:t>26,40</w:t>
      </w:r>
    </w:p>
    <w:p>
      <w:r>
        <w:t>100</w:t>
      </w:r>
    </w:p>
    <w:p>
      <w:r>
        <w:t>4,32</w:t>
      </w:r>
    </w:p>
    <w:p>
      <w:r>
        <w:t>210</w:t>
      </w:r>
    </w:p>
    <w:p>
      <w:r>
        <w:t>9,08</w:t>
      </w:r>
    </w:p>
    <w:p>
      <w:r>
        <w:t>260</w:t>
      </w:r>
    </w:p>
    <w:p>
      <w:r>
        <w:t>11,24</w:t>
      </w:r>
    </w:p>
    <w:p>
      <w:r>
        <w:t>481</w:t>
      </w:r>
    </w:p>
    <w:p>
      <w:r>
        <w:t>20,79</w:t>
      </w:r>
    </w:p>
    <w:p>
      <w:r>
        <w:t>230</w:t>
      </w:r>
    </w:p>
    <w:p>
      <w:r>
        <w:t>9,94</w:t>
      </w:r>
    </w:p>
    <w:p>
      <w:r>
        <w:t>8</w:t>
      </w:r>
    </w:p>
    <w:p>
      <w:r>
        <w:t>Huyện Kim Sơn</w:t>
      </w:r>
    </w:p>
    <w:p>
      <w:r>
        <w:t>1.813</w:t>
      </w:r>
    </w:p>
    <w:p>
      <w:r>
        <w:t>3.115</w:t>
      </w:r>
    </w:p>
    <w:p>
      <w:r>
        <w:t>308</w:t>
      </w:r>
    </w:p>
    <w:p>
      <w:r>
        <w:t>9,89</w:t>
      </w:r>
    </w:p>
    <w:p>
      <w:r>
        <w:t>391</w:t>
      </w:r>
    </w:p>
    <w:p>
      <w:r>
        <w:t>12,55</w:t>
      </w:r>
    </w:p>
    <w:p>
      <w:r>
        <w:t>807</w:t>
      </w:r>
    </w:p>
    <w:p>
      <w:r>
        <w:t>25,91</w:t>
      </w:r>
    </w:p>
    <w:p>
      <w:r>
        <w:t>112</w:t>
      </w:r>
    </w:p>
    <w:p>
      <w:r>
        <w:t>3,60</w:t>
      </w:r>
    </w:p>
    <w:p>
      <w:r>
        <w:t>100</w:t>
      </w:r>
    </w:p>
    <w:p>
      <w:r>
        <w:t>3,21</w:t>
      </w:r>
    </w:p>
    <w:p>
      <w:r>
        <w:t>118</w:t>
      </w:r>
    </w:p>
    <w:p>
      <w:r>
        <w:t>3,79</w:t>
      </w:r>
    </w:p>
    <w:p>
      <w:r>
        <w:t>991</w:t>
      </w:r>
    </w:p>
    <w:p>
      <w:r>
        <w:t>31,81</w:t>
      </w:r>
    </w:p>
    <w:p>
      <w:r>
        <w:t>288</w:t>
      </w:r>
    </w:p>
    <w:p>
      <w:r>
        <w:t>9,25</w:t>
      </w:r>
    </w:p>
    <w:p>
      <w:r>
        <w:t>Mẫu số 8.13</w:t>
      </w:r>
    </w:p>
    <w:p>
      <w:r>
        <w:t>TỔNG HỢP CHỈ TIÊU THIẾU HỤT CỦA TRẺ EM THUỘC HỘ NGHÈO, HỘ CẬN NGHÈO</w:t>
      </w:r>
    </w:p>
    <w:p>
      <w:r>
        <w:t>(Kèm theo Quyết định số:     /QĐ-UBND ngày      tháng 12 năm 2023 của UBND tỉnh Ninh Bình)</w:t>
      </w:r>
    </w:p>
    <w:p>
      <w:r>
        <w:t>TT</w:t>
      </w:r>
    </w:p>
    <w:p>
      <w:r>
        <w:t>Huyện/thành phố</w:t>
      </w:r>
    </w:p>
    <w:p>
      <w:r>
        <w:t>Chỉ số thiếu hụt về trẻ em thuộc hộ nghèo</w:t>
      </w:r>
    </w:p>
    <w:p>
      <w:r>
        <w:t>Chỉ số thiếu hụt về trẻ em thuộc hộ cận nghèo</w:t>
      </w:r>
    </w:p>
    <w:p>
      <w:r>
        <w:t>Tổng số trẻ em</w:t>
      </w:r>
    </w:p>
    <w:p>
      <w:r>
        <w:t>Y tế</w:t>
      </w:r>
    </w:p>
    <w:p>
      <w:r>
        <w:t>Giáo dục</w:t>
      </w:r>
    </w:p>
    <w:p>
      <w:r>
        <w:t>Tổng số trẻ em</w:t>
      </w:r>
    </w:p>
    <w:p>
      <w:r>
        <w:t>Y tế</w:t>
      </w:r>
    </w:p>
    <w:p>
      <w:r>
        <w:t>Giáo dục</w:t>
      </w:r>
    </w:p>
    <w:p>
      <w:r>
        <w:t>Chỉ số thiếu hụt về BHYT</w:t>
      </w:r>
    </w:p>
    <w:p>
      <w:r>
        <w:t>Chỉ số thiếu hụt về dinh dưỡng</w:t>
      </w:r>
    </w:p>
    <w:p>
      <w:r>
        <w:t>Chỉ số thiếu hụt về tình trạng đi học</w:t>
      </w:r>
    </w:p>
    <w:p>
      <w:r>
        <w:t>Chỉ số thiếu hụt về BHYT</w:t>
      </w:r>
    </w:p>
    <w:p>
      <w:r>
        <w:t>Chỉ số thiếu hụt về dinh dưỡng</w:t>
      </w:r>
    </w:p>
    <w:p>
      <w:r>
        <w:t>Chỉ số thiếu hụt về tình trạng đi học</w:t>
      </w:r>
    </w:p>
    <w:p>
      <w:r>
        <w:t>Đơn vị tính</w:t>
      </w:r>
    </w:p>
    <w:p>
      <w:r>
        <w:t>Trẻ</w:t>
      </w:r>
    </w:p>
    <w:p>
      <w:r>
        <w:t>Trẻ</w:t>
      </w:r>
    </w:p>
    <w:p>
      <w:r>
        <w:t>Trẻ</w:t>
      </w:r>
    </w:p>
    <w:p>
      <w:r>
        <w:t>Trẻ</w:t>
      </w:r>
    </w:p>
    <w:p>
      <w:r>
        <w:t>Trẻ</w:t>
      </w:r>
    </w:p>
    <w:p>
      <w:r>
        <w:t>Trẻ</w:t>
      </w:r>
    </w:p>
    <w:p>
      <w:r>
        <w:t>Trẻ</w:t>
      </w:r>
    </w:p>
    <w:p>
      <w:r>
        <w:t>Trẻ</w:t>
      </w:r>
    </w:p>
    <w:p>
      <w:r>
        <w:t>A</w:t>
      </w:r>
    </w:p>
    <w:p>
      <w:r>
        <w:t>B</w:t>
      </w:r>
    </w:p>
    <w:p>
      <w:r>
        <w:t>1</w:t>
      </w:r>
    </w:p>
    <w:p>
      <w:r>
        <w:t>2</w:t>
      </w:r>
    </w:p>
    <w:p>
      <w:r>
        <w:t>3</w:t>
      </w:r>
    </w:p>
    <w:p>
      <w:r>
        <w:t>4</w:t>
      </w:r>
    </w:p>
    <w:p>
      <w:r>
        <w:t>5</w:t>
      </w:r>
    </w:p>
    <w:p>
      <w:r>
        <w:t>6</w:t>
      </w:r>
    </w:p>
    <w:p>
      <w:r>
        <w:t>7</w:t>
      </w:r>
    </w:p>
    <w:p>
      <w:r>
        <w:t>8</w:t>
      </w:r>
    </w:p>
    <w:p>
      <w:r>
        <w:t>I</w:t>
      </w:r>
    </w:p>
    <w:p>
      <w:r>
        <w:t>Khu vực thành thị</w:t>
      </w:r>
    </w:p>
    <w:p>
      <w:r>
        <w:t>244</w:t>
      </w:r>
    </w:p>
    <w:p>
      <w:r>
        <w:t>116</w:t>
      </w:r>
    </w:p>
    <w:p>
      <w:r>
        <w:t>9</w:t>
      </w:r>
    </w:p>
    <w:p>
      <w:r>
        <w:t>4</w:t>
      </w:r>
    </w:p>
    <w:p>
      <w:r>
        <w:t>585</w:t>
      </w:r>
    </w:p>
    <w:p>
      <w:r>
        <w:t>340</w:t>
      </w:r>
    </w:p>
    <w:p>
      <w:r>
        <w:t>8</w:t>
      </w:r>
    </w:p>
    <w:p>
      <w:r>
        <w:t>1</w:t>
      </w:r>
    </w:p>
    <w:p>
      <w:r>
        <w:t>1</w:t>
      </w:r>
    </w:p>
    <w:p>
      <w:r>
        <w:t>TP Ninh Bình</w:t>
      </w:r>
    </w:p>
    <w:p>
      <w:r>
        <w:t>65</w:t>
      </w:r>
    </w:p>
    <w:p>
      <w:r>
        <w:t>16</w:t>
      </w:r>
    </w:p>
    <w:p>
      <w:r>
        <w:t>1</w:t>
      </w:r>
    </w:p>
    <w:p>
      <w:r>
        <w:t>0</w:t>
      </w:r>
    </w:p>
    <w:p>
      <w:r>
        <w:t>172</w:t>
      </w:r>
    </w:p>
    <w:p>
      <w:r>
        <w:t>95</w:t>
      </w:r>
    </w:p>
    <w:p>
      <w:r>
        <w:t>1</w:t>
      </w:r>
    </w:p>
    <w:p>
      <w:r>
        <w:t>0</w:t>
      </w:r>
    </w:p>
    <w:p>
      <w:r>
        <w:t>2</w:t>
      </w:r>
    </w:p>
    <w:p>
      <w:r>
        <w:t>TP Tam Điệp</w:t>
      </w:r>
    </w:p>
    <w:p>
      <w:r>
        <w:t>35</w:t>
      </w:r>
    </w:p>
    <w:p>
      <w:r>
        <w:t>16</w:t>
      </w:r>
    </w:p>
    <w:p>
      <w:r>
        <w:t>1</w:t>
      </w:r>
    </w:p>
    <w:p>
      <w:r>
        <w:t>2</w:t>
      </w:r>
    </w:p>
    <w:p>
      <w:r>
        <w:t>75</w:t>
      </w:r>
    </w:p>
    <w:p>
      <w:r>
        <w:t>29</w:t>
      </w:r>
    </w:p>
    <w:p>
      <w:r>
        <w:t>4</w:t>
      </w:r>
    </w:p>
    <w:p>
      <w:r>
        <w:t>0</w:t>
      </w:r>
    </w:p>
    <w:p>
      <w:r>
        <w:t>3</w:t>
      </w:r>
    </w:p>
    <w:p>
      <w:r>
        <w:t>Huyện Hoa Lư</w:t>
      </w:r>
    </w:p>
    <w:p>
      <w:r>
        <w:t>9</w:t>
      </w:r>
    </w:p>
    <w:p>
      <w:r>
        <w:t>7</w:t>
      </w:r>
    </w:p>
    <w:p>
      <w:r>
        <w:t>0</w:t>
      </w:r>
    </w:p>
    <w:p>
      <w:r>
        <w:t>0</w:t>
      </w:r>
    </w:p>
    <w:p>
      <w:r>
        <w:t>27</w:t>
      </w:r>
    </w:p>
    <w:p>
      <w:r>
        <w:t>20</w:t>
      </w:r>
    </w:p>
    <w:p>
      <w:r>
        <w:t>0</w:t>
      </w:r>
    </w:p>
    <w:p>
      <w:r>
        <w:t>0</w:t>
      </w:r>
    </w:p>
    <w:p>
      <w:r>
        <w:t>4</w:t>
      </w:r>
    </w:p>
    <w:p>
      <w:r>
        <w:t>Huyện Gia Viễn</w:t>
      </w:r>
    </w:p>
    <w:p>
      <w:r>
        <w:t>9</w:t>
      </w:r>
    </w:p>
    <w:p>
      <w:r>
        <w:t>7</w:t>
      </w:r>
    </w:p>
    <w:p>
      <w:r>
        <w:t>2</w:t>
      </w:r>
    </w:p>
    <w:p>
      <w:r>
        <w:t>0</w:t>
      </w:r>
    </w:p>
    <w:p>
      <w:r>
        <w:t>9</w:t>
      </w:r>
    </w:p>
    <w:p>
      <w:r>
        <w:t>9</w:t>
      </w:r>
    </w:p>
    <w:p>
      <w:r>
        <w:t>0</w:t>
      </w:r>
    </w:p>
    <w:p>
      <w:r>
        <w:t>0</w:t>
      </w:r>
    </w:p>
    <w:p>
      <w:r>
        <w:t>5</w:t>
      </w:r>
    </w:p>
    <w:p>
      <w:r>
        <w:t>Huyện Yên Khánh</w:t>
      </w:r>
    </w:p>
    <w:p>
      <w:r>
        <w:t>36</w:t>
      </w:r>
    </w:p>
    <w:p>
      <w:r>
        <w:t>16</w:t>
      </w:r>
    </w:p>
    <w:p>
      <w:r>
        <w:t>1</w:t>
      </w:r>
    </w:p>
    <w:p>
      <w:r>
        <w:t>0</w:t>
      </w:r>
    </w:p>
    <w:p>
      <w:r>
        <w:t>105</w:t>
      </w:r>
    </w:p>
    <w:p>
      <w:r>
        <w:t>58</w:t>
      </w:r>
    </w:p>
    <w:p>
      <w:r>
        <w:t>0</w:t>
      </w:r>
    </w:p>
    <w:p>
      <w:r>
        <w:t>0</w:t>
      </w:r>
    </w:p>
    <w:p>
      <w:r>
        <w:t>6</w:t>
      </w:r>
    </w:p>
    <w:p>
      <w:r>
        <w:t>Huyện Yên Mô</w:t>
      </w:r>
    </w:p>
    <w:p>
      <w:r>
        <w:t>16</w:t>
      </w:r>
    </w:p>
    <w:p>
      <w:r>
        <w:t>9</w:t>
      </w:r>
    </w:p>
    <w:p>
      <w:r>
        <w:t>0</w:t>
      </w:r>
    </w:p>
    <w:p>
      <w:r>
        <w:t>0</w:t>
      </w:r>
    </w:p>
    <w:p>
      <w:r>
        <w:t>47</w:t>
      </w:r>
    </w:p>
    <w:p>
      <w:r>
        <w:t>34</w:t>
      </w:r>
    </w:p>
    <w:p>
      <w:r>
        <w:t>1</w:t>
      </w:r>
    </w:p>
    <w:p>
      <w:r>
        <w:t>0</w:t>
      </w:r>
    </w:p>
    <w:p>
      <w:r>
        <w:t>7</w:t>
      </w:r>
    </w:p>
    <w:p>
      <w:r>
        <w:t>Huyện Nho Quan</w:t>
      </w:r>
    </w:p>
    <w:p>
      <w:r>
        <w:t>17</w:t>
      </w:r>
    </w:p>
    <w:p>
      <w:r>
        <w:t>0</w:t>
      </w:r>
    </w:p>
    <w:p>
      <w:r>
        <w:t>0</w:t>
      </w:r>
    </w:p>
    <w:p>
      <w:r>
        <w:t>0</w:t>
      </w:r>
    </w:p>
    <w:p>
      <w:r>
        <w:t>32</w:t>
      </w:r>
    </w:p>
    <w:p>
      <w:r>
        <w:t>0</w:t>
      </w:r>
    </w:p>
    <w:p>
      <w:r>
        <w:t>0</w:t>
      </w:r>
    </w:p>
    <w:p>
      <w:r>
        <w:t>0</w:t>
      </w:r>
    </w:p>
    <w:p>
      <w:r>
        <w:t>8</w:t>
      </w:r>
    </w:p>
    <w:p>
      <w:r>
        <w:t>Huyện Kim Sơn</w:t>
      </w:r>
    </w:p>
    <w:p>
      <w:r>
        <w:t>57</w:t>
      </w:r>
    </w:p>
    <w:p>
      <w:r>
        <w:t>45</w:t>
      </w:r>
    </w:p>
    <w:p>
      <w:r>
        <w:t>4</w:t>
      </w:r>
    </w:p>
    <w:p>
      <w:r>
        <w:t>2</w:t>
      </w:r>
    </w:p>
    <w:p>
      <w:r>
        <w:t>118</w:t>
      </w:r>
    </w:p>
    <w:p>
      <w:r>
        <w:t>95</w:t>
      </w:r>
    </w:p>
    <w:p>
      <w:r>
        <w:t>2</w:t>
      </w:r>
    </w:p>
    <w:p>
      <w:r>
        <w:t>1</w:t>
      </w:r>
    </w:p>
    <w:p>
      <w:r>
        <w:t>II</w:t>
      </w:r>
    </w:p>
    <w:p>
      <w:r>
        <w:t>Khu vực nông thôn</w:t>
      </w:r>
    </w:p>
    <w:p>
      <w:r>
        <w:t>1.788</w:t>
      </w:r>
    </w:p>
    <w:p>
      <w:r>
        <w:t>739</w:t>
      </w:r>
    </w:p>
    <w:p>
      <w:r>
        <w:t>113</w:t>
      </w:r>
    </w:p>
    <w:p>
      <w:r>
        <w:t>25</w:t>
      </w:r>
    </w:p>
    <w:p>
      <w:r>
        <w:t>3.111</w:t>
      </w:r>
    </w:p>
    <w:p>
      <w:r>
        <w:t>1.364</w:t>
      </w:r>
    </w:p>
    <w:p>
      <w:r>
        <w:t>199</w:t>
      </w:r>
    </w:p>
    <w:p>
      <w:r>
        <w:t>27</w:t>
      </w:r>
    </w:p>
    <w:p>
      <w:r>
        <w:t>1</w:t>
      </w:r>
    </w:p>
    <w:p>
      <w:r>
        <w:t>TP Ninh Bình</w:t>
      </w:r>
    </w:p>
    <w:p>
      <w:r>
        <w:t>23</w:t>
      </w:r>
    </w:p>
    <w:p>
      <w:r>
        <w:t>21</w:t>
      </w:r>
    </w:p>
    <w:p>
      <w:r>
        <w:t>0</w:t>
      </w:r>
    </w:p>
    <w:p>
      <w:r>
        <w:t>0</w:t>
      </w:r>
    </w:p>
    <w:p>
      <w:r>
        <w:t>49</w:t>
      </w:r>
    </w:p>
    <w:p>
      <w:r>
        <w:t>65</w:t>
      </w:r>
    </w:p>
    <w:p>
      <w:r>
        <w:t>0</w:t>
      </w:r>
    </w:p>
    <w:p>
      <w:r>
        <w:t>2</w:t>
      </w:r>
    </w:p>
    <w:p>
      <w:r>
        <w:t>2</w:t>
      </w:r>
    </w:p>
    <w:p>
      <w:r>
        <w:t>TP Tam Điệp</w:t>
      </w:r>
    </w:p>
    <w:p>
      <w:r>
        <w:t>21</w:t>
      </w:r>
    </w:p>
    <w:p>
      <w:r>
        <w:t>0</w:t>
      </w:r>
    </w:p>
    <w:p>
      <w:r>
        <w:t>1</w:t>
      </w:r>
    </w:p>
    <w:p>
      <w:r>
        <w:t>0</w:t>
      </w:r>
    </w:p>
    <w:p>
      <w:r>
        <w:t>52</w:t>
      </w:r>
    </w:p>
    <w:p>
      <w:r>
        <w:t>0</w:t>
      </w:r>
    </w:p>
    <w:p>
      <w:r>
        <w:t>0</w:t>
      </w:r>
    </w:p>
    <w:p>
      <w:r>
        <w:t>0</w:t>
      </w:r>
    </w:p>
    <w:p>
      <w:r>
        <w:t>3</w:t>
      </w:r>
    </w:p>
    <w:p>
      <w:r>
        <w:t>Huyện Hoa Lư</w:t>
      </w:r>
    </w:p>
    <w:p>
      <w:r>
        <w:t>89</w:t>
      </w:r>
    </w:p>
    <w:p>
      <w:r>
        <w:t>23</w:t>
      </w:r>
    </w:p>
    <w:p>
      <w:r>
        <w:t>4</w:t>
      </w:r>
    </w:p>
    <w:p>
      <w:r>
        <w:t>1</w:t>
      </w:r>
    </w:p>
    <w:p>
      <w:r>
        <w:t>228</w:t>
      </w:r>
    </w:p>
    <w:p>
      <w:r>
        <w:t>105</w:t>
      </w:r>
    </w:p>
    <w:p>
      <w:r>
        <w:t>12</w:t>
      </w:r>
    </w:p>
    <w:p>
      <w:r>
        <w:t>5</w:t>
      </w:r>
    </w:p>
    <w:p>
      <w:r>
        <w:t>4</w:t>
      </w:r>
    </w:p>
    <w:p>
      <w:r>
        <w:t>Huyện Gia Viễn</w:t>
      </w:r>
    </w:p>
    <w:p>
      <w:r>
        <w:t>133</w:t>
      </w:r>
    </w:p>
    <w:p>
      <w:r>
        <w:t>78</w:t>
      </w:r>
    </w:p>
    <w:p>
      <w:r>
        <w:t>36</w:t>
      </w:r>
    </w:p>
    <w:p>
      <w:r>
        <w:t>6</w:t>
      </w:r>
    </w:p>
    <w:p>
      <w:r>
        <w:t>433</w:t>
      </w:r>
    </w:p>
    <w:p>
      <w:r>
        <w:t>314</w:t>
      </w:r>
    </w:p>
    <w:p>
      <w:r>
        <w:t>97</w:t>
      </w:r>
    </w:p>
    <w:p>
      <w:r>
        <w:t>10</w:t>
      </w:r>
    </w:p>
    <w:p>
      <w:r>
        <w:t>5</w:t>
      </w:r>
    </w:p>
    <w:p>
      <w:r>
        <w:t>Huyện Yên Khánh</w:t>
      </w:r>
    </w:p>
    <w:p>
      <w:r>
        <w:t>258</w:t>
      </w:r>
    </w:p>
    <w:p>
      <w:r>
        <w:t>215</w:t>
      </w:r>
    </w:p>
    <w:p>
      <w:r>
        <w:t>1</w:t>
      </w:r>
    </w:p>
    <w:p>
      <w:r>
        <w:t>0</w:t>
      </w:r>
    </w:p>
    <w:p>
      <w:r>
        <w:t>369</w:t>
      </w:r>
    </w:p>
    <w:p>
      <w:r>
        <w:t>327</w:t>
      </w:r>
    </w:p>
    <w:p>
      <w:r>
        <w:t>2</w:t>
      </w:r>
    </w:p>
    <w:p>
      <w:r>
        <w:t>0</w:t>
      </w:r>
    </w:p>
    <w:p>
      <w:r>
        <w:t>6</w:t>
      </w:r>
    </w:p>
    <w:p>
      <w:r>
        <w:t>Huyện Yên Mô</w:t>
      </w:r>
    </w:p>
    <w:p>
      <w:r>
        <w:t>276</w:t>
      </w:r>
    </w:p>
    <w:p>
      <w:r>
        <w:t>146</w:t>
      </w:r>
    </w:p>
    <w:p>
      <w:r>
        <w:t>4</w:t>
      </w:r>
    </w:p>
    <w:p>
      <w:r>
        <w:t>1</w:t>
      </w:r>
    </w:p>
    <w:p>
      <w:r>
        <w:t>300</w:t>
      </w:r>
    </w:p>
    <w:p>
      <w:r>
        <w:t>169</w:t>
      </w:r>
    </w:p>
    <w:p>
      <w:r>
        <w:t>1</w:t>
      </w:r>
    </w:p>
    <w:p>
      <w:r>
        <w:t>1</w:t>
      </w:r>
    </w:p>
    <w:p>
      <w:r>
        <w:t>7</w:t>
      </w:r>
    </w:p>
    <w:p>
      <w:r>
        <w:t>Huyện Nho Quan</w:t>
      </w:r>
    </w:p>
    <w:p>
      <w:r>
        <w:t>481</w:t>
      </w:r>
    </w:p>
    <w:p>
      <w:r>
        <w:t>63</w:t>
      </w:r>
    </w:p>
    <w:p>
      <w:r>
        <w:t>49</w:t>
      </w:r>
    </w:p>
    <w:p>
      <w:r>
        <w:t>12</w:t>
      </w:r>
    </w:p>
    <w:p>
      <w:r>
        <w:t>881</w:t>
      </w:r>
    </w:p>
    <w:p>
      <w:r>
        <w:t>100</w:t>
      </w:r>
    </w:p>
    <w:p>
      <w:r>
        <w:t>59</w:t>
      </w:r>
    </w:p>
    <w:p>
      <w:r>
        <w:t>5</w:t>
      </w:r>
    </w:p>
    <w:p>
      <w:r>
        <w:t>8</w:t>
      </w:r>
    </w:p>
    <w:p>
      <w:r>
        <w:t>Huyện Kim Sơn</w:t>
      </w:r>
    </w:p>
    <w:p>
      <w:r>
        <w:t>507</w:t>
      </w:r>
    </w:p>
    <w:p>
      <w:r>
        <w:t>193</w:t>
      </w:r>
    </w:p>
    <w:p>
      <w:r>
        <w:t>18</w:t>
      </w:r>
    </w:p>
    <w:p>
      <w:r>
        <w:t>5</w:t>
      </w:r>
    </w:p>
    <w:p>
      <w:r>
        <w:t>799</w:t>
      </w:r>
    </w:p>
    <w:p>
      <w:r>
        <w:t>284</w:t>
      </w:r>
    </w:p>
    <w:p>
      <w:r>
        <w:t>28</w:t>
      </w:r>
    </w:p>
    <w:p>
      <w:r>
        <w:t>4</w:t>
      </w:r>
    </w:p>
    <w:p>
      <w:r>
        <w:t>III</w:t>
      </w:r>
    </w:p>
    <w:p>
      <w:r>
        <w:t>Toàn tỉnh</w:t>
      </w:r>
    </w:p>
    <w:p>
      <w:r>
        <w:t>2.032</w:t>
      </w:r>
    </w:p>
    <w:p>
      <w:r>
        <w:t>855</w:t>
      </w:r>
    </w:p>
    <w:p>
      <w:r>
        <w:t>122</w:t>
      </w:r>
    </w:p>
    <w:p>
      <w:r>
        <w:t>29</w:t>
      </w:r>
    </w:p>
    <w:p>
      <w:r>
        <w:t>3.696</w:t>
      </w:r>
    </w:p>
    <w:p>
      <w:r>
        <w:t>1.704</w:t>
      </w:r>
    </w:p>
    <w:p>
      <w:r>
        <w:t>207</w:t>
      </w:r>
    </w:p>
    <w:p>
      <w:r>
        <w:t>28</w:t>
      </w:r>
    </w:p>
    <w:p>
      <w:r>
        <w:t>1</w:t>
      </w:r>
    </w:p>
    <w:p>
      <w:r>
        <w:t>TP Ninh Bình</w:t>
      </w:r>
    </w:p>
    <w:p>
      <w:r>
        <w:t>88</w:t>
      </w:r>
    </w:p>
    <w:p>
      <w:r>
        <w:t>37</w:t>
      </w:r>
    </w:p>
    <w:p>
      <w:r>
        <w:t>1</w:t>
      </w:r>
    </w:p>
    <w:p>
      <w:r>
        <w:t>0</w:t>
      </w:r>
    </w:p>
    <w:p>
      <w:r>
        <w:t>221</w:t>
      </w:r>
    </w:p>
    <w:p>
      <w:r>
        <w:t>160</w:t>
      </w:r>
    </w:p>
    <w:p>
      <w:r>
        <w:t>1</w:t>
      </w:r>
    </w:p>
    <w:p>
      <w:r>
        <w:t>2</w:t>
      </w:r>
    </w:p>
    <w:p>
      <w:r>
        <w:t>2</w:t>
      </w:r>
    </w:p>
    <w:p>
      <w:r>
        <w:t>TP Tam Điệp</w:t>
      </w:r>
    </w:p>
    <w:p>
      <w:r>
        <w:t>56</w:t>
      </w:r>
    </w:p>
    <w:p>
      <w:r>
        <w:t>16</w:t>
      </w:r>
    </w:p>
    <w:p>
      <w:r>
        <w:t>2</w:t>
      </w:r>
    </w:p>
    <w:p>
      <w:r>
        <w:t>2</w:t>
      </w:r>
    </w:p>
    <w:p>
      <w:r>
        <w:t>127</w:t>
      </w:r>
    </w:p>
    <w:p>
      <w:r>
        <w:t>29</w:t>
      </w:r>
    </w:p>
    <w:p>
      <w:r>
        <w:t>4</w:t>
      </w:r>
    </w:p>
    <w:p>
      <w:r>
        <w:t>0</w:t>
      </w:r>
    </w:p>
    <w:p>
      <w:r>
        <w:t>3</w:t>
      </w:r>
    </w:p>
    <w:p>
      <w:r>
        <w:t>Huyện Hoa Lư</w:t>
      </w:r>
    </w:p>
    <w:p>
      <w:r>
        <w:t>98</w:t>
      </w:r>
    </w:p>
    <w:p>
      <w:r>
        <w:t>30</w:t>
      </w:r>
    </w:p>
    <w:p>
      <w:r>
        <w:t>4</w:t>
      </w:r>
    </w:p>
    <w:p>
      <w:r>
        <w:t>1</w:t>
      </w:r>
    </w:p>
    <w:p>
      <w:r>
        <w:t>255</w:t>
      </w:r>
    </w:p>
    <w:p>
      <w:r>
        <w:t>125</w:t>
      </w:r>
    </w:p>
    <w:p>
      <w:r>
        <w:t>12</w:t>
      </w:r>
    </w:p>
    <w:p>
      <w:r>
        <w:t>5</w:t>
      </w:r>
    </w:p>
    <w:p>
      <w:r>
        <w:t>4</w:t>
      </w:r>
    </w:p>
    <w:p>
      <w:r>
        <w:t>Huyện Gia Viễn</w:t>
      </w:r>
    </w:p>
    <w:p>
      <w:r>
        <w:t>142</w:t>
      </w:r>
    </w:p>
    <w:p>
      <w:r>
        <w:t>85</w:t>
      </w:r>
    </w:p>
    <w:p>
      <w:r>
        <w:t>38</w:t>
      </w:r>
    </w:p>
    <w:p>
      <w:r>
        <w:t>6</w:t>
      </w:r>
    </w:p>
    <w:p>
      <w:r>
        <w:t>442</w:t>
      </w:r>
    </w:p>
    <w:p>
      <w:r>
        <w:t>323</w:t>
      </w:r>
    </w:p>
    <w:p>
      <w:r>
        <w:t>97</w:t>
      </w:r>
    </w:p>
    <w:p>
      <w:r>
        <w:t>10</w:t>
      </w:r>
    </w:p>
    <w:p>
      <w:r>
        <w:t>5</w:t>
      </w:r>
    </w:p>
    <w:p>
      <w:r>
        <w:t>Huyện Yên Khánh</w:t>
      </w:r>
    </w:p>
    <w:p>
      <w:r>
        <w:t>294</w:t>
      </w:r>
    </w:p>
    <w:p>
      <w:r>
        <w:t>231</w:t>
      </w:r>
    </w:p>
    <w:p>
      <w:r>
        <w:t>2</w:t>
      </w:r>
    </w:p>
    <w:p>
      <w:r>
        <w:t>0</w:t>
      </w:r>
    </w:p>
    <w:p>
      <w:r>
        <w:t>474</w:t>
      </w:r>
    </w:p>
    <w:p>
      <w:r>
        <w:t>385</w:t>
      </w:r>
    </w:p>
    <w:p>
      <w:r>
        <w:t>2</w:t>
      </w:r>
    </w:p>
    <w:p>
      <w:r>
        <w:t>0</w:t>
      </w:r>
    </w:p>
    <w:p>
      <w:r>
        <w:t>6</w:t>
      </w:r>
    </w:p>
    <w:p>
      <w:r>
        <w:t>Huyện Yên Mô</w:t>
      </w:r>
    </w:p>
    <w:p>
      <w:r>
        <w:t>292</w:t>
      </w:r>
    </w:p>
    <w:p>
      <w:r>
        <w:t>155</w:t>
      </w:r>
    </w:p>
    <w:p>
      <w:r>
        <w:t>4</w:t>
      </w:r>
    </w:p>
    <w:p>
      <w:r>
        <w:t>1</w:t>
      </w:r>
    </w:p>
    <w:p>
      <w:r>
        <w:t>347</w:t>
      </w:r>
    </w:p>
    <w:p>
      <w:r>
        <w:t>203</w:t>
      </w:r>
    </w:p>
    <w:p>
      <w:r>
        <w:t>2</w:t>
      </w:r>
    </w:p>
    <w:p>
      <w:r>
        <w:t>1</w:t>
      </w:r>
    </w:p>
    <w:p>
      <w:r>
        <w:t>7</w:t>
      </w:r>
    </w:p>
    <w:p>
      <w:r>
        <w:t>Huyện Nho Quan</w:t>
      </w:r>
    </w:p>
    <w:p>
      <w:r>
        <w:t>498</w:t>
      </w:r>
    </w:p>
    <w:p>
      <w:r>
        <w:t>63</w:t>
      </w:r>
    </w:p>
    <w:p>
      <w:r>
        <w:t>49</w:t>
      </w:r>
    </w:p>
    <w:p>
      <w:r>
        <w:t>12</w:t>
      </w:r>
    </w:p>
    <w:p>
      <w:r>
        <w:t>913</w:t>
      </w:r>
    </w:p>
    <w:p>
      <w:r>
        <w:t>100</w:t>
      </w:r>
    </w:p>
    <w:p>
      <w:r>
        <w:t>59</w:t>
      </w:r>
    </w:p>
    <w:p>
      <w:r>
        <w:t>5</w:t>
      </w:r>
    </w:p>
    <w:p>
      <w:r>
        <w:t>8</w:t>
      </w:r>
    </w:p>
    <w:p>
      <w:r>
        <w:t>Huyện Kim Sơn</w:t>
      </w:r>
    </w:p>
    <w:p>
      <w:r>
        <w:t>564</w:t>
      </w:r>
    </w:p>
    <w:p>
      <w:r>
        <w:t>238</w:t>
      </w:r>
    </w:p>
    <w:p>
      <w:r>
        <w:t>22</w:t>
      </w:r>
    </w:p>
    <w:p>
      <w:r>
        <w:t>7</w:t>
      </w:r>
    </w:p>
    <w:p>
      <w:r>
        <w:t>917</w:t>
      </w:r>
    </w:p>
    <w:p>
      <w:r>
        <w:t>379</w:t>
      </w:r>
    </w:p>
    <w:p>
      <w:r>
        <w:t>30</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