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2023 phê duyệt Danh mục dịch vụ công trực tuyến trong thực hiện thủ tục hành chính trên môi trường điện tử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896/QĐ-UBND</w:t>
      </w:r>
    </w:p>
    <w:p>
      <w:r>
        <w:t>Lai Châu, ngày 30 tháng 6 năm 2023</w:t>
      </w:r>
    </w:p>
    <w:p>
      <w:r>
        <w:t>QUYẾT ĐỊNH</w:t>
      </w:r>
    </w:p>
    <w:p>
      <w:r>
        <w:t>PHÊ DUYỆT DANH MỤC DỊCH VỤ CÔNG TRỰC TUYẾN TRONG THỰC HIỆN THỦ TỤC HÀNH CHÍNH TRÊN MÔI TRƯỜNG ĐIỆN TỬ THUỘC THẨM QUYỀN GIẢI QUYẾT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w:t>
      </w:r>
    </w:p>
    <w:p>
      <w:r>
        <w:t>QUYẾT ĐỊNH:</w:t>
      </w:r>
    </w:p>
    <w:p>
      <w:r>
        <w:t>Điều 1.  Phê duyệt kèm theo Quyết định này Danh mục dịch vụ công trực tuyến trong thực hiện thủ tục hành chính trên môi trường điện tử thuộc thẩm quyền giải quyết của Sở Nông nghiệp và Phát triển nông thôn tỉnh Lai Châu.</w:t>
      </w:r>
    </w:p>
    <w:p>
      <w:r>
        <w:t>(Có danh mục chi tiết tại Phụ lục I, II, III kèm theo)</w:t>
      </w:r>
    </w:p>
    <w:p>
      <w:r>
        <w:t>Điều 2.  Trách nhiệm của các cơ quan, đơn vị</w:t>
      </w:r>
    </w:p>
    <w:p>
      <w:r>
        <w:t>1. Sở Nông nghiệp và Phát triển nông thôn</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Ủy ban nhân dân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Nông nghiệp và Phát triển nông thôn, Thông tin và Truyền thông; Thủ trưởng các cơ quan, đơn vị và tổ chức, cá nhân có liên quan chịu trách nhiệm thi hành Quyết định này./.</w:t>
      </w:r>
    </w:p>
    <w:p>
      <w:r>
        <w:t>Nơi nhận:</w:t>
      </w:r>
    </w:p>
    <w:p>
      <w:r>
        <w:t>- Như Điều 3;</w:t>
      </w:r>
    </w:p>
    <w:p>
      <w:r>
        <w:t>- Cục KSTTHC-VPCP;</w:t>
      </w:r>
    </w:p>
    <w:p>
      <w:r>
        <w:t>- U (b/c);</w:t>
      </w:r>
    </w:p>
    <w:p>
      <w:r>
        <w:t>- VP UBND tỉnh: V, KTN, HCC, CB;</w:t>
      </w:r>
    </w:p>
    <w:p>
      <w:r>
        <w:t>- VNPT Lai Châu (p/h);</w:t>
      </w:r>
    </w:p>
    <w:p>
      <w:r>
        <w:t>- Lưu: VT, KS.</w:t>
      </w:r>
    </w:p>
    <w:p>
      <w:r>
        <w:t>Q. CHỦ TỊCH</w:t>
      </w:r>
    </w:p>
    <w:p>
      <w:r>
        <w:t>Tống Thanh Hải</w:t>
      </w:r>
    </w:p>
    <w:p>
      <w:r>
        <w:t>PHỤ LỤC I:</w:t>
      </w:r>
    </w:p>
    <w:p>
      <w:r>
        <w:t>DANH MỤC DỊCH VỤ CÔNG TRỰC TUYẾN TOÀN TRÌNH</w:t>
      </w:r>
    </w:p>
    <w:p>
      <w:r>
        <w:t>STT</w:t>
      </w:r>
    </w:p>
    <w:p>
      <w:r>
        <w:t>Mã TTHC</w:t>
      </w:r>
    </w:p>
    <w:p>
      <w:r>
        <w:t>Tên TTHC</w:t>
      </w:r>
    </w:p>
    <w:p>
      <w:r>
        <w:t>Số lượng</w:t>
      </w:r>
    </w:p>
    <w:p>
      <w:r>
        <w:t>Phí/lệ phí thực hiện</w:t>
      </w:r>
    </w:p>
    <w:p>
      <w:r>
        <w:t>Phí</w:t>
      </w:r>
    </w:p>
    <w:p>
      <w:r>
        <w:t>Lệ phí</w:t>
      </w:r>
    </w:p>
    <w:p>
      <w:r>
        <w:t>Không</w:t>
      </w:r>
    </w:p>
    <w:p>
      <w:r>
        <w:t>CẤP TỈNH</w:t>
      </w:r>
    </w:p>
    <w:p>
      <w:r>
        <w:t>8</w:t>
      </w:r>
    </w:p>
    <w:p>
      <w:r>
        <w:t>I</w:t>
      </w:r>
    </w:p>
    <w:p>
      <w:r>
        <w:t>Lĩnh vực Bảo vệ thực vật</w:t>
      </w:r>
    </w:p>
    <w:p>
      <w:r>
        <w:t>4</w:t>
      </w:r>
    </w:p>
    <w:p>
      <w:r>
        <w:t>1</w:t>
      </w:r>
    </w:p>
    <w:p>
      <w:r>
        <w:t>1.004363.000.00.00.H35</w:t>
      </w:r>
    </w:p>
    <w:p>
      <w:r>
        <w:t>Cấp giấy chứng nhận đủ điều kiện buôn bán thuốc bảo vệ thực vật</w:t>
      </w:r>
    </w:p>
    <w:p>
      <w:r>
        <w:t>x</w:t>
      </w:r>
    </w:p>
    <w:p>
      <w:r>
        <w:t>2</w:t>
      </w:r>
    </w:p>
    <w:p>
      <w:r>
        <w:t>1.004346.000.00.00.H35</w:t>
      </w:r>
    </w:p>
    <w:p>
      <w:r>
        <w:t>Cấp lại giấy chứng nhận đủ điều kiện buôn bán thuốc bảo vệ thực vật</w:t>
      </w:r>
    </w:p>
    <w:p>
      <w:r>
        <w:t>x</w:t>
      </w:r>
    </w:p>
    <w:p>
      <w:r>
        <w:t>3</w:t>
      </w:r>
    </w:p>
    <w:p>
      <w:r>
        <w:t>1.004493.000.00.00.H35</w:t>
      </w:r>
    </w:p>
    <w:p>
      <w:r>
        <w:t>Cấp giấy xác nhận nội dung quảng cáo thuốc bảo vệ thực vật</w:t>
      </w:r>
    </w:p>
    <w:p>
      <w:r>
        <w:t>x</w:t>
      </w:r>
    </w:p>
    <w:p>
      <w:r>
        <w:t>4</w:t>
      </w:r>
    </w:p>
    <w:p>
      <w:r>
        <w:t>1.007933.000.00.00.H35</w:t>
      </w:r>
    </w:p>
    <w:p>
      <w:r>
        <w:t>Xác nhận nội dung quảng cáo phân bón</w:t>
      </w:r>
    </w:p>
    <w:p>
      <w:r>
        <w:t>x</w:t>
      </w:r>
    </w:p>
    <w:p>
      <w:r>
        <w:t>II</w:t>
      </w:r>
    </w:p>
    <w:p>
      <w:r>
        <w:t>Lĩnh vực Thú y</w:t>
      </w:r>
    </w:p>
    <w:p>
      <w:r>
        <w:t>4</w:t>
      </w:r>
    </w:p>
    <w:p>
      <w:r>
        <w:t>1</w:t>
      </w:r>
    </w:p>
    <w:p>
      <w:r>
        <w:t>2.001064.000.00.00.H35</w:t>
      </w:r>
    </w:p>
    <w:p>
      <w:r>
        <w:t>Cấp, gia hạn Chứng chỉ hành nghề thú y thuộc thẩm quyền cơ quan quản lý chuyên ngành thú y cấp tỉnh</w:t>
      </w:r>
    </w:p>
    <w:p>
      <w:r>
        <w:t>x</w:t>
      </w:r>
    </w:p>
    <w:p>
      <w:r>
        <w:t>x</w:t>
      </w:r>
    </w:p>
    <w:p>
      <w:r>
        <w:t>2</w:t>
      </w:r>
    </w:p>
    <w:p>
      <w:r>
        <w:t>1.004839.000.00.00.H35</w:t>
      </w:r>
    </w:p>
    <w:p>
      <w:r>
        <w:t>Cấp lại Giấy chứng nhận đủ điều kiện buôn bán thuốc thú y</w:t>
      </w:r>
    </w:p>
    <w:p>
      <w:r>
        <w:t>x</w:t>
      </w:r>
    </w:p>
    <w:p>
      <w:r>
        <w:t>x</w:t>
      </w:r>
    </w:p>
    <w:p>
      <w:r>
        <w:t>3</w:t>
      </w:r>
    </w:p>
    <w:p>
      <w:r>
        <w:t>1.001686.000.00.00.H35</w:t>
      </w:r>
    </w:p>
    <w:p>
      <w:r>
        <w:t>Cấp Giấy chứng nhận đủ điều kiện buôn bán thuốc thú y</w:t>
      </w:r>
    </w:p>
    <w:p>
      <w:r>
        <w:t>x</w:t>
      </w:r>
    </w:p>
    <w:p>
      <w:r>
        <w:t>x</w:t>
      </w:r>
    </w:p>
    <w:p>
      <w:r>
        <w:t>4</w:t>
      </w:r>
    </w:p>
    <w:p>
      <w:r>
        <w:t>1.004022.000.00.00.H35</w:t>
      </w:r>
    </w:p>
    <w:p>
      <w:r>
        <w:t>Cấp giấy xác nhận nội dung quảng cáo thuốc thú y</w:t>
      </w:r>
    </w:p>
    <w:p>
      <w:r>
        <w:t>x</w:t>
      </w:r>
    </w:p>
    <w:p>
      <w:r>
        <w:t>x</w:t>
      </w:r>
    </w:p>
    <w:p>
      <w:r>
        <w:t>PHỤ LỤC II:</w:t>
      </w:r>
    </w:p>
    <w:p>
      <w:r>
        <w:t>DANH MỤC DỊCH VỤ CÔNG TRỰC TUYẾN MỘT PHẦN</w:t>
      </w:r>
    </w:p>
    <w:p>
      <w:r>
        <w:t>STT</w:t>
      </w:r>
    </w:p>
    <w:p>
      <w:r>
        <w:t>Mã TTHC</w:t>
      </w:r>
    </w:p>
    <w:p>
      <w:r>
        <w:t>Tên TTHC</w:t>
      </w:r>
    </w:p>
    <w:p>
      <w:r>
        <w:t>Số lượng</w:t>
      </w:r>
    </w:p>
    <w:p>
      <w:r>
        <w:t>Phí/lệ phí thực hiện</w:t>
      </w:r>
    </w:p>
    <w:p>
      <w:r>
        <w:t>Phí</w:t>
      </w:r>
    </w:p>
    <w:p>
      <w:r>
        <w:t>Lệ phí</w:t>
      </w:r>
    </w:p>
    <w:p>
      <w:r>
        <w:t>Không</w:t>
      </w:r>
    </w:p>
    <w:p>
      <w:r>
        <w:t>CẤP TỈNH</w:t>
      </w:r>
    </w:p>
    <w:p>
      <w:r>
        <w:t>10</w:t>
      </w:r>
    </w:p>
    <w:p>
      <w:r>
        <w:t>I</w:t>
      </w:r>
    </w:p>
    <w:p>
      <w:r>
        <w:t>Lĩnh vực Quản lý chất lượng nông lâm sản và thủy sản</w:t>
      </w:r>
    </w:p>
    <w:p>
      <w:r>
        <w:t>2</w:t>
      </w:r>
    </w:p>
    <w:p>
      <w:r>
        <w:t>1</w:t>
      </w:r>
    </w:p>
    <w:p>
      <w:r>
        <w:t>2.001827.000.00.00.H35</w:t>
      </w:r>
    </w:p>
    <w:p>
      <w:r>
        <w:t>Cấp Giấy chứng nhận cơ sở đủ điều kiện an toàn thực phẩm đối với cơ sở sản xuất, kinh doanh thực phẩm nông, lâm, thủy sản</w:t>
      </w:r>
    </w:p>
    <w:p>
      <w:r>
        <w:t>x</w:t>
      </w:r>
    </w:p>
    <w:p>
      <w:r>
        <w:t>2</w:t>
      </w:r>
    </w:p>
    <w:p>
      <w:r>
        <w:t>2001823.000.00.00.H35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x</w:t>
      </w:r>
    </w:p>
    <w:p>
      <w:r>
        <w:t>II</w:t>
      </w:r>
    </w:p>
    <w:p>
      <w:r>
        <w:t>Lĩnh vực Lâm nghiệp</w:t>
      </w:r>
    </w:p>
    <w:p>
      <w:r>
        <w:t>2</w:t>
      </w:r>
    </w:p>
    <w:p>
      <w:r>
        <w:t>1</w:t>
      </w:r>
    </w:p>
    <w:p>
      <w:r>
        <w:t>1.004815.000.00.00.H35</w:t>
      </w:r>
    </w:p>
    <w:p>
      <w:r>
        <w:t>Đăng ký mã số cơ sở nuôi, trồng các loài động vật rừng, thực vật rừng nguy cấp, quý hiếm nhóm II và động vật, thực vật hoang dã nguy cấp thuộc phụ lục II, III của cites</w:t>
      </w:r>
    </w:p>
    <w:p>
      <w:r>
        <w:t>x</w:t>
      </w:r>
    </w:p>
    <w:p>
      <w:r>
        <w:t>2</w:t>
      </w:r>
    </w:p>
    <w:p>
      <w:r>
        <w:t>3.000198.000.00.00.H35</w:t>
      </w:r>
    </w:p>
    <w:p>
      <w:r>
        <w:t>Công nhận, công nhận lại nguồn giống cây trồng lâm nghiệp</w:t>
      </w:r>
    </w:p>
    <w:p>
      <w:r>
        <w:t>x</w:t>
      </w:r>
    </w:p>
    <w:p>
      <w:r>
        <w:t>III</w:t>
      </w:r>
    </w:p>
    <w:p>
      <w:r>
        <w:t>Lĩnh vực Bảo vệ thực vật</w:t>
      </w:r>
    </w:p>
    <w:p>
      <w:r>
        <w:t>4</w:t>
      </w:r>
    </w:p>
    <w:p>
      <w:r>
        <w:t>1</w:t>
      </w:r>
    </w:p>
    <w:p>
      <w:r>
        <w:t>1.007931.000.00.00.H35</w:t>
      </w:r>
    </w:p>
    <w:p>
      <w:r>
        <w:t>Cấp Giấy chứng nhận đủ điều kiện buôn bán phân bón</w:t>
      </w:r>
    </w:p>
    <w:p>
      <w:r>
        <w:t>x</w:t>
      </w:r>
    </w:p>
    <w:p>
      <w:r>
        <w:t>2</w:t>
      </w:r>
    </w:p>
    <w:p>
      <w:r>
        <w:t>1.007932.000.00.00.H35</w:t>
      </w:r>
    </w:p>
    <w:p>
      <w:r>
        <w:t>Cấp lại Giấy chứng nhận đủ điều kiện buôn bán phân bón</w:t>
      </w:r>
    </w:p>
    <w:p>
      <w:r>
        <w:t>x</w:t>
      </w:r>
    </w:p>
    <w:p>
      <w:r>
        <w:t>3</w:t>
      </w:r>
    </w:p>
    <w:p>
      <w:r>
        <w:t>1.004509.000.00.00.H35</w:t>
      </w:r>
    </w:p>
    <w:p>
      <w:r>
        <w:t>Cấp Giấy phép vận chuyển thuốc bảo vệ thực vật</w:t>
      </w:r>
    </w:p>
    <w:p>
      <w:r>
        <w:t>x</w:t>
      </w:r>
    </w:p>
    <w:p>
      <w:r>
        <w:t>4</w:t>
      </w:r>
    </w:p>
    <w:p>
      <w:r>
        <w:t>1.007933.000.00.00.H35</w:t>
      </w:r>
    </w:p>
    <w:p>
      <w:r>
        <w:t>Xác nhận nội dung quảng cáo phân bón</w:t>
      </w:r>
    </w:p>
    <w:p>
      <w:r>
        <w:t>x</w:t>
      </w:r>
    </w:p>
    <w:p>
      <w:r>
        <w:t>IV</w:t>
      </w:r>
    </w:p>
    <w:p>
      <w:r>
        <w:t>Lĩnh vực Thú y</w:t>
      </w:r>
    </w:p>
    <w:p>
      <w:r>
        <w:t>2</w:t>
      </w:r>
    </w:p>
    <w:p>
      <w:r>
        <w:t>1</w:t>
      </w:r>
    </w:p>
    <w:p>
      <w:r>
        <w:t>1.005319.000.00.00.H35</w:t>
      </w:r>
    </w:p>
    <w:p>
      <w:r>
        <w:t>Cấp lại Chứng chỉ hành nghề thú y (trong trường hợp bị mất, sai sót, hư hỏng; có thay đổi thông tin liên quan đến cá nhân đã được cấp Chứng chỉ hành nghề thú y)</w:t>
      </w:r>
    </w:p>
    <w:p>
      <w:r>
        <w:t>x</w:t>
      </w:r>
    </w:p>
    <w:p>
      <w:r>
        <w:t>x</w:t>
      </w:r>
    </w:p>
    <w:p>
      <w:r>
        <w:t>2</w:t>
      </w:r>
    </w:p>
    <w:p>
      <w:r>
        <w:t>1.002338.000.00.00.H35</w:t>
      </w:r>
    </w:p>
    <w:p>
      <w:r>
        <w:t>Cấp giấy chứng nhận kiểm dịch động vật, sản phẩm động vật trên cạn vận chuyển ra khỏi địa bàn cấp tỉnh</w:t>
      </w:r>
    </w:p>
    <w:p>
      <w:r>
        <w:t>x</w:t>
      </w:r>
    </w:p>
    <w:p>
      <w:r>
        <w:t>x</w:t>
      </w:r>
    </w:p>
    <w:p>
      <w:r>
        <w:t>PHỤ LỤC III:</w:t>
      </w:r>
    </w:p>
    <w:p>
      <w:r>
        <w:t>DANH MỤC DỊCH VỤ CÔNG TRỰC TUYẾN CÒN LẠI</w:t>
      </w:r>
    </w:p>
    <w:p>
      <w:r>
        <w:t>STT</w:t>
      </w:r>
    </w:p>
    <w:p>
      <w:r>
        <w:t>Mã TTHC</w:t>
      </w:r>
    </w:p>
    <w:p>
      <w:r>
        <w:t>Tên TTHC</w:t>
      </w:r>
    </w:p>
    <w:p>
      <w:r>
        <w:t>Số lượng</w:t>
      </w:r>
    </w:p>
    <w:p>
      <w:r>
        <w:t>Phí/lệ phí thực hiện</w:t>
      </w:r>
    </w:p>
    <w:p>
      <w:r>
        <w:t>Phí</w:t>
      </w:r>
    </w:p>
    <w:p>
      <w:r>
        <w:t>Lệ phí</w:t>
      </w:r>
    </w:p>
    <w:p>
      <w:r>
        <w:t>Không</w:t>
      </w:r>
    </w:p>
    <w:p>
      <w:r>
        <w:t>CẤP TỈNH</w:t>
      </w:r>
    </w:p>
    <w:p>
      <w:r>
        <w:t>82</w:t>
      </w:r>
    </w:p>
    <w:p>
      <w:r>
        <w:t>I</w:t>
      </w:r>
    </w:p>
    <w:p>
      <w:r>
        <w:t>Lĩnh vực Lâm nghiệp</w:t>
      </w:r>
    </w:p>
    <w:p>
      <w:r>
        <w:t>14</w:t>
      </w:r>
    </w:p>
    <w:p>
      <w:r>
        <w:t>1</w:t>
      </w:r>
    </w:p>
    <w:p>
      <w:r>
        <w:t>1.000084.000.00.00.H35</w:t>
      </w:r>
    </w:p>
    <w:p>
      <w:r>
        <w:t>Phê duyệt đề án du lịch sinh thái, nghỉ dưỡng, giải trí trong rừng đặc dụng đối với khu rừng đặc dụng thuộc địa phương quản lý</w:t>
      </w:r>
    </w:p>
    <w:p>
      <w:r>
        <w:t>x</w:t>
      </w:r>
    </w:p>
    <w:p>
      <w:r>
        <w:t>2</w:t>
      </w:r>
    </w:p>
    <w:p>
      <w:r>
        <w:t>1.000081.000.00.00.H35</w:t>
      </w:r>
    </w:p>
    <w:p>
      <w:r>
        <w:t>Phê duyệt đề án du lịch sinh thái, nghỉ dưỡng, giải trí trong rừng phòng hộ đối với khu rừng phòng hộ thuộc địa phương quản lý</w:t>
      </w:r>
    </w:p>
    <w:p>
      <w:r>
        <w:t>x</w:t>
      </w:r>
    </w:p>
    <w:p>
      <w:r>
        <w:t>3</w:t>
      </w:r>
    </w:p>
    <w:p>
      <w:r>
        <w:t>3.000152.000.00.00.H35</w:t>
      </w:r>
    </w:p>
    <w:p>
      <w:r>
        <w:t>Quyết định chủ trương chuyển mục đích sử dụng rừng sang mục đích khác</w:t>
      </w:r>
    </w:p>
    <w:p>
      <w:r>
        <w:t>x</w:t>
      </w:r>
    </w:p>
    <w:p>
      <w:r>
        <w:t>4</w:t>
      </w:r>
    </w:p>
    <w:p>
      <w:r>
        <w:t>3.000160.000.00.00.H35</w:t>
      </w:r>
    </w:p>
    <w:p>
      <w:r>
        <w:t>Phân loại doanh nghiệp chế biến và xuất khẩu gỗ</w:t>
      </w:r>
    </w:p>
    <w:p>
      <w:r>
        <w:t>x</w:t>
      </w:r>
    </w:p>
    <w:p>
      <w:r>
        <w:t>5</w:t>
      </w:r>
    </w:p>
    <w:p>
      <w:r>
        <w:t>1.000071.000.00.00.H35</w:t>
      </w:r>
    </w:p>
    <w:p>
      <w:r>
        <w:t>phê duyệt chương trình, dự án và hoạt động phi dự án được hỗ trợ tài chính của Quỹ bảo vệ và phát triển rừng cấp tỉnh</w:t>
      </w:r>
    </w:p>
    <w:p>
      <w:r>
        <w:t>x</w:t>
      </w:r>
    </w:p>
    <w:p>
      <w:r>
        <w:t>6</w:t>
      </w:r>
    </w:p>
    <w:p>
      <w:r>
        <w:t>1.000065.000.00.00.H35</w:t>
      </w:r>
    </w:p>
    <w:p>
      <w:r>
        <w:t>Chuyển loại rừng đối với khu rừng do Ủy ban nhân dân cấp tỉnh quyết định thành lập</w:t>
      </w:r>
    </w:p>
    <w:p>
      <w:r>
        <w:t>x</w:t>
      </w:r>
    </w:p>
    <w:p>
      <w:r>
        <w:t>7</w:t>
      </w:r>
    </w:p>
    <w:p>
      <w:r>
        <w:t>1.000058.000.00.00.H35</w:t>
      </w:r>
    </w:p>
    <w:p>
      <w:r>
        <w:t>Miễn, giảm tiền dịch vụ môi trường rừng (đối với bên sử dụng dịch vụ môi trường rừng trong phạm vi địa giới hành chính của một tỉnh)</w:t>
      </w:r>
    </w:p>
    <w:p>
      <w:r>
        <w:t>x</w:t>
      </w:r>
    </w:p>
    <w:p>
      <w:r>
        <w:t>8</w:t>
      </w:r>
    </w:p>
    <w:p>
      <w:r>
        <w:t>1.000055.000.00.00.H35</w:t>
      </w:r>
    </w:p>
    <w:p>
      <w:r>
        <w:t>Phê duyệt phương án quản lý rừng bền vững của chủ rừng là tổ chức</w:t>
      </w:r>
    </w:p>
    <w:p>
      <w:r>
        <w:t>x</w:t>
      </w:r>
    </w:p>
    <w:p>
      <w:r>
        <w:t>9</w:t>
      </w:r>
    </w:p>
    <w:p>
      <w:r>
        <w:t>1.000047.000.00.00.H35</w:t>
      </w:r>
    </w:p>
    <w:p>
      <w:r>
        <w:t>Phê duyệt phương án khai thác động vật rừng thông thường từ tự nhiên</w:t>
      </w:r>
    </w:p>
    <w:p>
      <w:r>
        <w:t>x</w:t>
      </w:r>
    </w:p>
    <w:p>
      <w:r>
        <w:t>10</w:t>
      </w:r>
    </w:p>
    <w:p>
      <w:r>
        <w:t>1.007916.000.00.00.H35</w:t>
      </w:r>
    </w:p>
    <w:p>
      <w:r>
        <w:t>Phê duyệt dự toán, thiết kế Phương án trồng rừng thay thế đối với trường hợp chủ dự án không tự trồng rừng thay thế</w:t>
      </w:r>
    </w:p>
    <w:p>
      <w:r>
        <w:t>x</w:t>
      </w:r>
    </w:p>
    <w:p>
      <w:r>
        <w:t>11</w:t>
      </w:r>
    </w:p>
    <w:p>
      <w:r>
        <w:t>1.007917.000.00.00.H35</w:t>
      </w:r>
    </w:p>
    <w:p>
      <w:r>
        <w:t>Phê duyệt Phương án trồng rừng thay thế đối với trường hợp chủ dự án tự trồng rừng thay thế</w:t>
      </w:r>
    </w:p>
    <w:p>
      <w:r>
        <w:t>x</w:t>
      </w:r>
    </w:p>
    <w:p>
      <w:r>
        <w:t>12</w:t>
      </w:r>
    </w:p>
    <w:p>
      <w:r>
        <w:t>1.000045.000.00.00.H35</w:t>
      </w:r>
    </w:p>
    <w:p>
      <w:r>
        <w:t>Xác nhận bảng kê lâm sản.</w:t>
      </w:r>
    </w:p>
    <w:p>
      <w:r>
        <w:t>x</w:t>
      </w:r>
    </w:p>
    <w:p>
      <w:r>
        <w:t>13</w:t>
      </w:r>
    </w:p>
    <w:p>
      <w:r>
        <w:t>1.011470.000.00.00.H35</w:t>
      </w:r>
    </w:p>
    <w:p>
      <w:r>
        <w:t>Phê duyệt Phương án khai thác thực vật rừng thông thường thuộc thẩm quyền giải quyết của Sở Nông nghiệp và Phát triển nông thôn</w:t>
      </w:r>
    </w:p>
    <w:p>
      <w:r>
        <w:t>x</w:t>
      </w:r>
    </w:p>
    <w:p>
      <w:r>
        <w:t>14</w:t>
      </w:r>
    </w:p>
    <w:p>
      <w:r>
        <w:t>1.005342.000.00.00.H35</w:t>
      </w:r>
    </w:p>
    <w:p>
      <w:r>
        <w:t>Phê duyệt, điều chỉnh, thiết kế dự toán công trình lâm sinh (đối với công trình lâm sinh thuộc dự án do Chủ tịch UBND tỉnh quyết định đầu tư)</w:t>
      </w:r>
    </w:p>
    <w:p>
      <w:r>
        <w:t>x</w:t>
      </w:r>
    </w:p>
    <w:p>
      <w:r>
        <w:t>II</w:t>
      </w:r>
    </w:p>
    <w:p>
      <w:r>
        <w:t>Lĩnh vực Kinh tế hợp tác và PTNT</w:t>
      </w:r>
    </w:p>
    <w:p>
      <w:r>
        <w:t>6</w:t>
      </w:r>
    </w:p>
    <w:p>
      <w:r>
        <w:t>1</w:t>
      </w:r>
    </w:p>
    <w:p>
      <w:r>
        <w:t>1.003434.000.00.00.H35</w:t>
      </w:r>
    </w:p>
    <w:p>
      <w:r>
        <w:t>Hỗ trợ dự án liên kết</w:t>
      </w:r>
    </w:p>
    <w:p>
      <w:r>
        <w:t>x</w:t>
      </w:r>
    </w:p>
    <w:p>
      <w:r>
        <w:t>2</w:t>
      </w:r>
    </w:p>
    <w:p>
      <w:r>
        <w:t>1.003695.000.00.00.H35</w:t>
      </w:r>
    </w:p>
    <w:p>
      <w:r>
        <w:t>Công nhận làng nghề</w:t>
      </w:r>
    </w:p>
    <w:p>
      <w:r>
        <w:t>x</w:t>
      </w:r>
    </w:p>
    <w:p>
      <w:r>
        <w:t>3</w:t>
      </w:r>
    </w:p>
    <w:p>
      <w:r>
        <w:t>1.003712.000.00.00.H35</w:t>
      </w:r>
    </w:p>
    <w:p>
      <w:r>
        <w:t>Công nhận nghề truyền thống</w:t>
      </w:r>
    </w:p>
    <w:p>
      <w:r>
        <w:t>x</w:t>
      </w:r>
    </w:p>
    <w:p>
      <w:r>
        <w:t>4</w:t>
      </w:r>
    </w:p>
    <w:p>
      <w:r>
        <w:t>1.003727.000.00.00.H35</w:t>
      </w:r>
    </w:p>
    <w:p>
      <w:r>
        <w:t>Công nhận làng nghề truyền thống</w:t>
      </w:r>
    </w:p>
    <w:p>
      <w:r>
        <w:t>x</w:t>
      </w:r>
    </w:p>
    <w:p>
      <w:r>
        <w:t>5</w:t>
      </w:r>
    </w:p>
    <w:p>
      <w:r>
        <w:t>1003486.000.00.00.H35</w:t>
      </w:r>
    </w:p>
    <w:p>
      <w:r>
        <w:t>Kiểm tra nhà nước về an toàn thực phẩm muối nhập khẩu</w:t>
      </w:r>
    </w:p>
    <w:p>
      <w:r>
        <w:t>x</w:t>
      </w:r>
    </w:p>
    <w:p>
      <w:r>
        <w:t>6</w:t>
      </w:r>
    </w:p>
    <w:p>
      <w:r>
        <w:t>1003524.000.00.00.H35</w:t>
      </w:r>
    </w:p>
    <w:p>
      <w:r>
        <w:t>Kiểm tra chất lượng muối nhập khẩu</w:t>
      </w:r>
    </w:p>
    <w:p>
      <w:r>
        <w:t>x</w:t>
      </w:r>
    </w:p>
    <w:p>
      <w:r>
        <w:t>III</w:t>
      </w:r>
    </w:p>
    <w:p>
      <w:r>
        <w:t>Lĩnh vực Trồng trọt</w:t>
      </w:r>
    </w:p>
    <w:p>
      <w:r>
        <w:t>1</w:t>
      </w:r>
    </w:p>
    <w:p>
      <w:r>
        <w:t>1</w:t>
      </w:r>
    </w:p>
    <w:p>
      <w:r>
        <w:t>1.008003.000.00.00.H35</w:t>
      </w:r>
    </w:p>
    <w:p>
      <w:r>
        <w:t>Cấp Quyết định, phục hồi Quyết định công nhận cây đầu dòng, vườn cây đầu dòng, cây công nghiệp, cây ăn quả lâu năm nhân giống bằng phương pháp vô tính Trồng trọt</w:t>
      </w:r>
    </w:p>
    <w:p>
      <w:r>
        <w:t>x</w:t>
      </w:r>
    </w:p>
    <w:p>
      <w:r>
        <w:t>IV</w:t>
      </w:r>
    </w:p>
    <w:p>
      <w:r>
        <w:t>Lĩnh vực Phòng chống thiên tai</w:t>
      </w:r>
    </w:p>
    <w:p>
      <w:r>
        <w:t>3</w:t>
      </w:r>
    </w:p>
    <w:p>
      <w:r>
        <w:t>1</w:t>
      </w:r>
    </w:p>
    <w:p>
      <w:r>
        <w:t>1.008408.000.00.00.H35</w:t>
      </w:r>
    </w:p>
    <w:p>
      <w:r>
        <w:t>Phê duyệt việc tiếp nhận viện trợ quốc tế khẩn cấp để cứu trợ thuộc thẩm quyền của Ủy ban nhân dân các tỉnh, thành phố trực thuộc Trung ương</w:t>
      </w:r>
    </w:p>
    <w:p>
      <w:r>
        <w:t>x</w:t>
      </w:r>
    </w:p>
    <w:p>
      <w:r>
        <w:t>2</w:t>
      </w:r>
    </w:p>
    <w:p>
      <w:r>
        <w:t>1.008410.000.00.00.H3</w:t>
      </w:r>
    </w:p>
    <w:p>
      <w:r>
        <w:t>Điều chỉnh Văn kiện viện trợ quốc tế khẩn cấp để khắc phục hậu quả thiên tai không thuộc thẩm quyền quyết định chủ trương tiếp nhận của Thủ tướng Chính phủ (cấp tỉnh)</w:t>
      </w:r>
    </w:p>
    <w:p>
      <w:r>
        <w:t>x</w:t>
      </w:r>
    </w:p>
    <w:p>
      <w:r>
        <w:t>3</w:t>
      </w:r>
    </w:p>
    <w:p>
      <w:r>
        <w:t>1.008409.000.00.00.H35</w:t>
      </w:r>
    </w:p>
    <w:p>
      <w:r>
        <w:t>Phê duyệt Văn kiện viện trợ quốc tế khẩn cấp để khắc phục hậu quả thiên tai không thuộc thẩm quyền quyết định chủ trương tiếp nhận của Thủ tướng Chính phủ (cấp tỉnh)</w:t>
      </w:r>
    </w:p>
    <w:p>
      <w:r>
        <w:t>x</w:t>
      </w:r>
    </w:p>
    <w:p>
      <w:r>
        <w:t>V</w:t>
      </w:r>
    </w:p>
    <w:p>
      <w:r>
        <w:t>Lĩnh vực Hoạt động xây dựng</w:t>
      </w:r>
    </w:p>
    <w:p>
      <w:r>
        <w:t>2</w:t>
      </w:r>
    </w:p>
    <w:p>
      <w:r>
        <w:t>1</w:t>
      </w:r>
    </w:p>
    <w:p>
      <w:r>
        <w:t>1.009973.000.00.00.H35</w:t>
      </w:r>
    </w:p>
    <w:p>
      <w:r>
        <w:t>Thẩm định thiết kế xây dựng triển khai sau thiết kế cơ sở/điều chỉnh Thiết kế xây dựng triển khai sau thiết kế cơ sở (cấp tỉnh - Sở Nông nghiệp và Phát triển nông thôn)</w:t>
      </w:r>
    </w:p>
    <w:p>
      <w:r>
        <w:t>x</w:t>
      </w:r>
    </w:p>
    <w:p>
      <w:r>
        <w:t>2</w:t>
      </w:r>
    </w:p>
    <w:p>
      <w:r>
        <w:t>1.009972.000.00.00.H35</w:t>
      </w:r>
    </w:p>
    <w:p>
      <w:r>
        <w:t>Thẩm định Báo cáo nghiên cứu khả thi đầu tư xây dựng/điều chỉnh Báo cáo nghiên cứu khả thi đầu tư xây dựng (Sở Nông nghiệp và Phát triển nông thôn)</w:t>
      </w:r>
    </w:p>
    <w:p>
      <w:r>
        <w:t>x</w:t>
      </w:r>
    </w:p>
    <w:p>
      <w:r>
        <w:t>VI</w:t>
      </w:r>
    </w:p>
    <w:p>
      <w:r>
        <w:t>Lĩnh vực Quản lý xây dựng công trình</w:t>
      </w:r>
    </w:p>
    <w:p>
      <w:r>
        <w:t>1</w:t>
      </w:r>
    </w:p>
    <w:p>
      <w:r>
        <w:t>1</w:t>
      </w:r>
    </w:p>
    <w:p>
      <w:r>
        <w:t>1.009794.000.00.00.H35</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w:t>
      </w:r>
    </w:p>
    <w:p>
      <w:r>
        <w:t>x</w:t>
      </w:r>
    </w:p>
    <w:p>
      <w:r>
        <w:t>VII</w:t>
      </w:r>
    </w:p>
    <w:p>
      <w:r>
        <w:t>Lĩnh vực Thủy lợi</w:t>
      </w:r>
    </w:p>
    <w:p>
      <w:r>
        <w:t>19</w:t>
      </w:r>
    </w:p>
    <w:p>
      <w:r>
        <w:t>1</w:t>
      </w:r>
    </w:p>
    <w:p>
      <w:r>
        <w:t>1.003880.000.00.00.H35</w:t>
      </w:r>
    </w:p>
    <w:p>
      <w:r>
        <w:t>Cấp gia hạn, điều chỉnh nội dung giấy phép hoạt động du lịch, thể thao, nghiên cứu khoa học, kinh doanh, dịch vụ thuộc thẩm quyền cấp phép của UBND tỉnh.</w:t>
      </w:r>
    </w:p>
    <w:p>
      <w:r>
        <w:t>x</w:t>
      </w:r>
    </w:p>
    <w:p>
      <w:r>
        <w:t>2</w:t>
      </w:r>
    </w:p>
    <w:p>
      <w:r>
        <w:t>1.003893.000.00.00.H35</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x</w:t>
      </w:r>
    </w:p>
    <w:p>
      <w:r>
        <w:t>3</w:t>
      </w:r>
    </w:p>
    <w:p>
      <w:r>
        <w:t>1.003867.000.00.00.H35</w:t>
      </w:r>
    </w:p>
    <w:p>
      <w:r>
        <w:t>Phê duyệt, điều chỉnh quy trình vận hành đối với công trình thủy lợi lớn và công trình thủy lợi vừa do UBND tỉnh quản lý.</w:t>
      </w:r>
    </w:p>
    <w:p>
      <w:r>
        <w:t>x</w:t>
      </w:r>
    </w:p>
    <w:p>
      <w:r>
        <w:t>4</w:t>
      </w:r>
    </w:p>
    <w:p>
      <w:r>
        <w:t>2.001804.000.00.00.H35</w:t>
      </w:r>
    </w:p>
    <w:p>
      <w:r>
        <w:t>Phê duyệt phương án, điều chỉnh phương án cắm mốc chỉ giới phạm vi bảo vệ công trình thủy lợi trên địa bàn UBND tỉnh quản lý.</w:t>
      </w:r>
    </w:p>
    <w:p>
      <w:r>
        <w:t>x</w:t>
      </w:r>
    </w:p>
    <w:p>
      <w:r>
        <w:t>5</w:t>
      </w:r>
    </w:p>
    <w:p>
      <w:r>
        <w:t>1.004427.000.00.00.H35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w:t>
      </w:r>
    </w:p>
    <w:p>
      <w:r>
        <w:t>x</w:t>
      </w:r>
    </w:p>
    <w:p>
      <w:r>
        <w:t>6</w:t>
      </w:r>
    </w:p>
    <w:p>
      <w:r>
        <w:t>2.001791.000.00.00.H35</w:t>
      </w:r>
    </w:p>
    <w:p>
      <w:r>
        <w:t>Cấp giấy phép nuôi trồng thủy sản thuộc thẩm quyền cấp phép của UBND tỉnh.</w:t>
      </w:r>
    </w:p>
    <w:p>
      <w:r>
        <w:t>x</w:t>
      </w:r>
    </w:p>
    <w:p>
      <w:r>
        <w:t>7</w:t>
      </w:r>
    </w:p>
    <w:p>
      <w:r>
        <w:t>1.004385.000.00.00.H35</w:t>
      </w:r>
    </w:p>
    <w:p>
      <w:r>
        <w:t>Cấp giấy phép cho các hoạt động trồng cây lâu năm trong phạm vi bảo vệ công trình thủy lợi thuộc thẩm quyền cấp phép của UBND tỉnh.</w:t>
      </w:r>
    </w:p>
    <w:p>
      <w:r>
        <w:t>x</w:t>
      </w:r>
    </w:p>
    <w:p>
      <w:r>
        <w:t>8</w:t>
      </w:r>
    </w:p>
    <w:p>
      <w:r>
        <w:t>2.001796.000.00.00.H35</w:t>
      </w:r>
    </w:p>
    <w:p>
      <w:r>
        <w:t>Cấp giấy phép hoạt động du lịch, thể thao, nghiên cứu khoa học, kinh doanh, dịch vụ thuộc thẩm quyền cấp phép của UBND tỉnh.</w:t>
      </w:r>
    </w:p>
    <w:p>
      <w:r>
        <w:t>x</w:t>
      </w:r>
    </w:p>
    <w:p>
      <w:r>
        <w:t>9</w:t>
      </w:r>
    </w:p>
    <w:p>
      <w:r>
        <w:t>2.001793.000.00.00.H35</w:t>
      </w:r>
    </w:p>
    <w:p>
      <w:r>
        <w:t>Cấp giấy phép hoạt động của phương tiện thủy nội địa, phương tiện cơ giới, trừ xe mô tô, xe gắn máy, phương tiện thủy nội địa thô sơ của UBND tỉnh.</w:t>
      </w:r>
    </w:p>
    <w:p>
      <w:r>
        <w:t>x</w:t>
      </w:r>
    </w:p>
    <w:p>
      <w:r>
        <w:t>10</w:t>
      </w:r>
    </w:p>
    <w:p>
      <w:r>
        <w:t>2.001795.000.00.00.H35</w:t>
      </w:r>
    </w:p>
    <w:p>
      <w:r>
        <w:t>Cấp giấy phép nổ mìn và các hoạt động gây nổ khác thuộc thẩm quyền cấp phép của UBND tỉnh.</w:t>
      </w:r>
    </w:p>
    <w:p>
      <w:r>
        <w:t>x</w:t>
      </w:r>
    </w:p>
    <w:p>
      <w:r>
        <w:t>11</w:t>
      </w:r>
    </w:p>
    <w:p>
      <w:r>
        <w:t>2.001426.000.00.00.H35</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w:t>
      </w:r>
    </w:p>
    <w:p>
      <w:r>
        <w:t>x</w:t>
      </w:r>
    </w:p>
    <w:p>
      <w:r>
        <w:t>12</w:t>
      </w:r>
    </w:p>
    <w:p>
      <w:r>
        <w:t>2.001401.000.00.00.H35</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x</w:t>
      </w:r>
    </w:p>
    <w:p>
      <w:r>
        <w:t>13</w:t>
      </w:r>
    </w:p>
    <w:p>
      <w:r>
        <w:t>1.003870.000.00.00.H35</w:t>
      </w:r>
    </w:p>
    <w:p>
      <w:r>
        <w:t>Cấp gia hạn, điều chỉnh nội dung giấy phép hoạt động: nuôi trồng thủy sản; Nổ mìn và các hoạt động gây nổ khác thuộc thẩm quyền cấp phép của UBND tỉnh</w:t>
      </w:r>
    </w:p>
    <w:p>
      <w:r>
        <w:t>x</w:t>
      </w:r>
    </w:p>
    <w:p>
      <w:r>
        <w:t>14</w:t>
      </w:r>
    </w:p>
    <w:p>
      <w:r>
        <w:t>1.003221.000.00.00.H35</w:t>
      </w:r>
    </w:p>
    <w:p>
      <w:r>
        <w:t>Thẩm định, phê duyệt đề cương, kết quả kiểm định an toàn đập, hồ chứa thủy lợi thuộc thẩm quyền của UBND tỉnh.</w:t>
      </w:r>
    </w:p>
    <w:p>
      <w:r>
        <w:t>x</w:t>
      </w:r>
    </w:p>
    <w:p>
      <w:r>
        <w:t>15</w:t>
      </w:r>
    </w:p>
    <w:p>
      <w:r>
        <w:t>1.003211.000.00.00.H35</w:t>
      </w:r>
    </w:p>
    <w:p>
      <w:r>
        <w:t>Thẩm định, phê duyệt phương án ứng phó thiên tai cho công trình, vùng hạ du đập trong quá trình thi công thuộc thẩm quyền của UBND tỉnh.</w:t>
      </w:r>
    </w:p>
    <w:p>
      <w:r>
        <w:t>x</w:t>
      </w:r>
    </w:p>
    <w:p>
      <w:r>
        <w:t>16</w:t>
      </w:r>
    </w:p>
    <w:p>
      <w:r>
        <w:t>1.003203.000.00.00.H35</w:t>
      </w:r>
    </w:p>
    <w:p>
      <w:r>
        <w:t>Thẩm định, phê duyệt phương án ứng phó với tình huống khẩn cấp thuộc thẩm quyền của UBND tỉnh.</w:t>
      </w:r>
    </w:p>
    <w:p>
      <w:r>
        <w:t>x</w:t>
      </w:r>
    </w:p>
    <w:p>
      <w:r>
        <w:t>17</w:t>
      </w:r>
    </w:p>
    <w:p>
      <w:r>
        <w:t>1.003188.000.00.00.H35</w:t>
      </w:r>
    </w:p>
    <w:p>
      <w:r>
        <w:t>Phê duyệt phương án bảo vệ đập, hồ chứa nước thuộc thẩm quyền của UBND tỉnh.</w:t>
      </w:r>
    </w:p>
    <w:p>
      <w:r>
        <w:t>x</w:t>
      </w:r>
    </w:p>
    <w:p>
      <w:r>
        <w:t>18</w:t>
      </w:r>
    </w:p>
    <w:p>
      <w:r>
        <w:t>1.003232.000.00.00.H35</w:t>
      </w:r>
    </w:p>
    <w:p>
      <w:r>
        <w:t>Thẩm định, phê duyệt điều chỉnh và công bố công khai quy trình hồ chứa nước thuộc thẩm quyền UBND tỉnh</w:t>
      </w:r>
    </w:p>
    <w:p>
      <w:r>
        <w:t>x</w:t>
      </w:r>
    </w:p>
    <w:p>
      <w:r>
        <w:t>19</w:t>
      </w:r>
    </w:p>
    <w:p>
      <w:r>
        <w:t>1.003232.000.00.00.H35</w:t>
      </w:r>
    </w:p>
    <w:p>
      <w:r>
        <w:t>Thẩm định, phê duyệt, điều chỉnh và công bố công khai quy trình vận hành hồ chứa nước thuộc thẩm quyền của UBND tỉnh.</w:t>
      </w:r>
    </w:p>
    <w:p>
      <w:r>
        <w:t>x</w:t>
      </w:r>
    </w:p>
    <w:p>
      <w:r>
        <w:t>VIII</w:t>
      </w:r>
    </w:p>
    <w:p>
      <w:r>
        <w:t>Lĩnh vực Chăn nuôi</w:t>
      </w:r>
    </w:p>
    <w:p>
      <w:r>
        <w:t>4</w:t>
      </w:r>
    </w:p>
    <w:p>
      <w:r>
        <w:t>1</w:t>
      </w:r>
    </w:p>
    <w:p>
      <w:r>
        <w:t>1.008128.000.00.00.H35</w:t>
      </w:r>
    </w:p>
    <w:p>
      <w:r>
        <w:t>Cấp Giấy chứng nhận đủ điều kiện chăn nuôi đối với chăn nuôi trang trại quy mô lớn</w:t>
      </w:r>
    </w:p>
    <w:p>
      <w:r>
        <w:t>x</w:t>
      </w:r>
    </w:p>
    <w:p>
      <w:r>
        <w:t>2</w:t>
      </w:r>
    </w:p>
    <w:p>
      <w:r>
        <w:t>1.008129.000.00.00.H35</w:t>
      </w:r>
    </w:p>
    <w:p>
      <w:r>
        <w:t>Cấp lại Giấy chứng nhận đủ điều kiện chăn nuôi đối với chăn nuôi trang trại quy mô lớn</w:t>
      </w:r>
    </w:p>
    <w:p>
      <w:r>
        <w:t>x</w:t>
      </w:r>
    </w:p>
    <w:p>
      <w:r>
        <w:t>3</w:t>
      </w:r>
    </w:p>
    <w:p>
      <w:r>
        <w:t>1.008126.000.00.00.H35</w:t>
      </w:r>
    </w:p>
    <w:p>
      <w:r>
        <w:t>Cấp Giấy chứng nhận đủ điều kiện sản xuất thức ăn chăn nuôi thương mại, thức ăn chăn nuôi theo đặt hàng.</w:t>
      </w:r>
    </w:p>
    <w:p>
      <w:r>
        <w:t>x</w:t>
      </w:r>
    </w:p>
    <w:p>
      <w:r>
        <w:t>4</w:t>
      </w:r>
    </w:p>
    <w:p>
      <w:r>
        <w:t>1.008127.000.00.00.H35</w:t>
      </w:r>
    </w:p>
    <w:p>
      <w:r>
        <w:t>Cấp lại Giấy chứng nhận đủ điều kiện sản xuất thức ăn chăn nuôi thương mại, thức ăn chăn nuôi theo đặt hàng</w:t>
      </w:r>
    </w:p>
    <w:p>
      <w:r>
        <w:t>x</w:t>
      </w:r>
    </w:p>
    <w:p>
      <w:r>
        <w:t>IX</w:t>
      </w:r>
    </w:p>
    <w:p>
      <w:r>
        <w:t>Lĩnh vực Thú y</w:t>
      </w:r>
    </w:p>
    <w:p>
      <w:r>
        <w:t>8</w:t>
      </w:r>
    </w:p>
    <w:p>
      <w:r>
        <w:t>1</w:t>
      </w:r>
    </w:p>
    <w:p>
      <w:r>
        <w:t>2.002132.000.00.00.H35</w:t>
      </w:r>
    </w:p>
    <w:p>
      <w:r>
        <w:t>Cấp, cấp lại Giấy chứng nhận điều kiện vệ sinh thú y (Cấp Tỉnh)</w:t>
      </w:r>
    </w:p>
    <w:p>
      <w:r>
        <w:t>x</w:t>
      </w:r>
    </w:p>
    <w:p>
      <w:r>
        <w:t>2</w:t>
      </w:r>
    </w:p>
    <w:p>
      <w:r>
        <w:t>1.005319.000.00.00.H35</w:t>
      </w:r>
    </w:p>
    <w:p>
      <w:r>
        <w:t>Cấp lại Chứng chỉ hành nghề thú y (trong trường hợp bị mất, sai sót, hư hỏng; có thay đổi thông tin liên quan đến cá nhân đã được cấp Chứng chỉ hành nghề thú y)</w:t>
      </w:r>
    </w:p>
    <w:p>
      <w:r>
        <w:t>x</w:t>
      </w:r>
    </w:p>
    <w:p>
      <w:r>
        <w:t>x</w:t>
      </w:r>
    </w:p>
    <w:p>
      <w:r>
        <w:t>3</w:t>
      </w:r>
    </w:p>
    <w:p>
      <w:r>
        <w:t>2.000873.000.00.00.H35</w:t>
      </w:r>
    </w:p>
    <w:p>
      <w:r>
        <w:t>Cấp giấy chứng nhận kiểm dịch động vật, sản phẩm động vật thủy sản vận chuyển ra khỏi địa bàn cấp tỉnh</w:t>
      </w:r>
    </w:p>
    <w:p>
      <w:r>
        <w:t>x</w:t>
      </w:r>
    </w:p>
    <w:p>
      <w:r>
        <w:t>x</w:t>
      </w:r>
    </w:p>
    <w:p>
      <w:r>
        <w:t>4</w:t>
      </w:r>
    </w:p>
    <w:p>
      <w:r>
        <w:t>1.002338.000.00.00.H35</w:t>
      </w:r>
    </w:p>
    <w:p>
      <w:r>
        <w:t>Cấp giấy chứng nhận kiểm dịch động vật, sản phẩm động vật trên cạn vận chuyển ra khỏi địa bàn cấp tỉnh</w:t>
      </w:r>
    </w:p>
    <w:p>
      <w:r>
        <w:t>x</w:t>
      </w:r>
    </w:p>
    <w:p>
      <w:r>
        <w:t>x</w:t>
      </w:r>
    </w:p>
    <w:p>
      <w:r>
        <w:t>5</w:t>
      </w:r>
    </w:p>
    <w:p>
      <w:r>
        <w:t>1.011475.000.00.00.H35</w:t>
      </w:r>
    </w:p>
    <w:p>
      <w:r>
        <w:t>Cấp Giấy chứng nhận cơ sở an toàn dịch bệnh động vật</w:t>
      </w:r>
    </w:p>
    <w:p>
      <w:r>
        <w:t>x</w:t>
      </w:r>
    </w:p>
    <w:p>
      <w:r>
        <w:t>6</w:t>
      </w:r>
    </w:p>
    <w:p>
      <w:r>
        <w:t>1.011477.000.00.00.H35</w:t>
      </w:r>
    </w:p>
    <w:p>
      <w:r>
        <w:t>Cấp lại Giấy chứng nhận cơ sở an toàn dịch bệnh động vật</w:t>
      </w:r>
    </w:p>
    <w:p>
      <w:r>
        <w:t>x</w:t>
      </w:r>
    </w:p>
    <w:p>
      <w:r>
        <w:t>7</w:t>
      </w:r>
    </w:p>
    <w:p>
      <w:r>
        <w:t>1.011478.000.00.00.H35</w:t>
      </w:r>
    </w:p>
    <w:p>
      <w:r>
        <w:t>Cấp Giấy chứng nhận vùng an toàn dịch bệnh động vật</w:t>
      </w:r>
    </w:p>
    <w:p>
      <w:r>
        <w:t>x</w:t>
      </w:r>
    </w:p>
    <w:p>
      <w:r>
        <w:t>8</w:t>
      </w:r>
    </w:p>
    <w:p>
      <w:r>
        <w:t>1.011479.000.00.00.H35</w:t>
      </w:r>
    </w:p>
    <w:p>
      <w:r>
        <w:t>Cấp lại Giấy chứng nhận vùng an toàn dịch bệnh động vật</w:t>
      </w:r>
    </w:p>
    <w:p>
      <w:r>
        <w:t>x</w:t>
      </w:r>
    </w:p>
    <w:p>
      <w:r>
        <w:t>X</w:t>
      </w:r>
    </w:p>
    <w:p>
      <w:r>
        <w:t>Lĩnh vực Thuỷ sản</w:t>
      </w:r>
    </w:p>
    <w:p>
      <w:r>
        <w:t>16</w:t>
      </w:r>
    </w:p>
    <w:p>
      <w:r>
        <w:t>1</w:t>
      </w:r>
    </w:p>
    <w:p>
      <w:r>
        <w:t>1.004923.000.00.00.H35</w:t>
      </w:r>
    </w:p>
    <w:p>
      <w:r>
        <w:t>Công nhận và giao quyền quản lý cho tổ chức cộng đồng (thuộc địa bàn từ hai huyện trở lên)</w:t>
      </w:r>
    </w:p>
    <w:p>
      <w:r>
        <w:t>x</w:t>
      </w:r>
    </w:p>
    <w:p>
      <w:r>
        <w:t>2</w:t>
      </w:r>
    </w:p>
    <w:p>
      <w:r>
        <w:t>1.004921.000.00.00.H35</w:t>
      </w:r>
    </w:p>
    <w:p>
      <w:r>
        <w:t>Sửa đổi, bổ sung nội dung quyết định công nhận và giao quyền quản lý cho tổ chức cộng đồng (thuộc địa bàn từ hai huyện trở lên)</w:t>
      </w:r>
    </w:p>
    <w:p>
      <w:r>
        <w:t>x</w:t>
      </w:r>
    </w:p>
    <w:p>
      <w:r>
        <w:t>3</w:t>
      </w:r>
    </w:p>
    <w:p>
      <w:r>
        <w:t>1.004918.000.00.00.H35</w:t>
      </w:r>
    </w:p>
    <w:p>
      <w:r>
        <w:t>Cấp, cấp lại giấy chứng nhận cơ sở đủ điều kiện sản xuất, ương dưỡng giống thủy sản (trừ giống thủy sản bố mẹ)</w:t>
      </w:r>
    </w:p>
    <w:p>
      <w:r>
        <w:t>x</w:t>
      </w:r>
    </w:p>
    <w:p>
      <w:r>
        <w:t>4</w:t>
      </w:r>
    </w:p>
    <w:p>
      <w:r>
        <w:t>1.004915.000.00.00.H35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5</w:t>
      </w:r>
    </w:p>
    <w:p>
      <w:r>
        <w:t>1.004913.000.00.00.H35</w:t>
      </w:r>
    </w:p>
    <w:p>
      <w:r>
        <w:t>Cấp giấy chứng nhận cơ sở đủ điều kiện nuôi trồng thủy sản (theo yêu cầu)</w:t>
      </w:r>
    </w:p>
    <w:p>
      <w:r>
        <w:t>x</w:t>
      </w:r>
    </w:p>
    <w:p>
      <w:r>
        <w:t>6</w:t>
      </w:r>
    </w:p>
    <w:p>
      <w:r>
        <w:t>1.004697.000.00.00.H35</w:t>
      </w:r>
    </w:p>
    <w:p>
      <w:r>
        <w:t>Cấp, cấp lại giấy chứng nhận cơ sở đủ điều kiện đóng mới, cải hoán tàu cá</w:t>
      </w:r>
    </w:p>
    <w:p>
      <w:r>
        <w:t>x</w:t>
      </w:r>
    </w:p>
    <w:p>
      <w:r>
        <w:t>7</w:t>
      </w:r>
    </w:p>
    <w:p>
      <w:r>
        <w:t>1.004694.000.00.00.H35</w:t>
      </w:r>
    </w:p>
    <w:p>
      <w:r>
        <w:t>Công bố mở cảng cá loại 2</w:t>
      </w:r>
    </w:p>
    <w:p>
      <w:r>
        <w:t>x</w:t>
      </w:r>
    </w:p>
    <w:p>
      <w:r>
        <w:t>8</w:t>
      </w:r>
    </w:p>
    <w:p>
      <w:r>
        <w:t>1.004692.000.00.00.H35</w:t>
      </w:r>
    </w:p>
    <w:p>
      <w:r>
        <w:t>Cấp, cấp lại giấy xác nhận đăng ký nuôi trồng thủy sản lồng bè, đối tượng thủy sản nuôi chủ lực</w:t>
      </w:r>
    </w:p>
    <w:p>
      <w:r>
        <w:t>x</w:t>
      </w:r>
    </w:p>
    <w:p>
      <w:r>
        <w:t>9</w:t>
      </w:r>
    </w:p>
    <w:p>
      <w:r>
        <w:t>1.00468.000.00.00.H35</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x</w:t>
      </w:r>
    </w:p>
    <w:p>
      <w:r>
        <w:t>10</w:t>
      </w:r>
    </w:p>
    <w:p>
      <w:r>
        <w:t>1.004656.000.00.00.H35</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x</w:t>
      </w:r>
    </w:p>
    <w:p>
      <w:r>
        <w:t>11</w:t>
      </w:r>
    </w:p>
    <w:p>
      <w:r>
        <w:t>1.004056.000.00.00.H35</w:t>
      </w:r>
    </w:p>
    <w:p>
      <w:r>
        <w:t>Hỗ trợ một lần sau đầu tư đóng mới tàu cá</w:t>
      </w:r>
    </w:p>
    <w:p>
      <w:r>
        <w:t>x</w:t>
      </w:r>
    </w:p>
    <w:p>
      <w:r>
        <w:t>12</w:t>
      </w:r>
    </w:p>
    <w:p>
      <w:r>
        <w:t>1.003681.000.00.00.H35</w:t>
      </w:r>
    </w:p>
    <w:p>
      <w:r>
        <w:t>Xóa đăng ký tàu cá</w:t>
      </w:r>
    </w:p>
    <w:p>
      <w:r>
        <w:t>x</w:t>
      </w:r>
    </w:p>
    <w:p>
      <w:r>
        <w:t>13</w:t>
      </w:r>
    </w:p>
    <w:p>
      <w:r>
        <w:t>1.003666.000.00.00.H35</w:t>
      </w:r>
    </w:p>
    <w:p>
      <w:r>
        <w:t>Cấp, cấp lại Giấy chứng nhận nguồn gốc thủy sản khai thác (theo yêu cầu)</w:t>
      </w:r>
    </w:p>
    <w:p>
      <w:r>
        <w:t>x</w:t>
      </w:r>
    </w:p>
    <w:p>
      <w:r>
        <w:t>14</w:t>
      </w:r>
    </w:p>
    <w:p>
      <w:r>
        <w:t>1.00365.000.00.00.H35</w:t>
      </w:r>
    </w:p>
    <w:p>
      <w:r>
        <w:t>Cấp giấy chứng nhận đăng ký tàu cá</w:t>
      </w:r>
    </w:p>
    <w:p>
      <w:r>
        <w:t>x</w:t>
      </w:r>
    </w:p>
    <w:p>
      <w:r>
        <w:t>15</w:t>
      </w:r>
    </w:p>
    <w:p>
      <w:r>
        <w:t>1.003634.000.00.00.H35</w:t>
      </w:r>
    </w:p>
    <w:p>
      <w:r>
        <w:t>Cấp lại giấy chứng nhận đăng ký tàu cá.</w:t>
      </w:r>
    </w:p>
    <w:p>
      <w:r>
        <w:t>x</w:t>
      </w:r>
    </w:p>
    <w:p>
      <w:r>
        <w:t>XI</w:t>
      </w:r>
    </w:p>
    <w:p>
      <w:r>
        <w:t>Lĩnh vực Bảo hiểm</w:t>
      </w:r>
    </w:p>
    <w:p>
      <w:r>
        <w:t>1</w:t>
      </w:r>
    </w:p>
    <w:p>
      <w:r>
        <w:t>1</w:t>
      </w:r>
    </w:p>
    <w:p>
      <w:r>
        <w:t>2.002169.000.00.00.H35</w:t>
      </w:r>
    </w:p>
    <w:p>
      <w:r>
        <w:t>Chi trả phí bảo hiểm nông nghiệp được hỗ trợ từ ngân sách nhà nước</w:t>
      </w:r>
    </w:p>
    <w:p>
      <w:r>
        <w:t>x</w:t>
      </w:r>
    </w:p>
    <w:p>
      <w:r>
        <w:t>XII</w:t>
      </w:r>
    </w:p>
    <w:p>
      <w:r>
        <w:t>Lĩnh vực Công chức, viên chức</w:t>
      </w:r>
    </w:p>
    <w:p>
      <w:r>
        <w:t>1</w:t>
      </w:r>
    </w:p>
    <w:p>
      <w:r>
        <w:t>1</w:t>
      </w:r>
    </w:p>
    <w:p>
      <w:r>
        <w:t>1.005392.000.00.00.H35</w:t>
      </w:r>
    </w:p>
    <w:p>
      <w:r>
        <w:t>Thủ tục xét tuyển viên chức</w:t>
      </w:r>
    </w:p>
    <w:p>
      <w:r>
        <w:t>x</w:t>
      </w:r>
    </w:p>
    <w:p>
      <w:r>
        <w:t>XIII</w:t>
      </w:r>
    </w:p>
    <w:p>
      <w:r>
        <w:t>Lĩnh vực Nông nghiệp</w:t>
      </w:r>
    </w:p>
    <w:p>
      <w:r>
        <w:t>3</w:t>
      </w:r>
    </w:p>
    <w:p>
      <w:r>
        <w:t>1</w:t>
      </w:r>
    </w:p>
    <w:p>
      <w:r>
        <w:t>1.003618.000.00.00.H35</w:t>
      </w:r>
    </w:p>
    <w:p>
      <w:r>
        <w:t>Phê duyệt kế hoạch khuyến nông địa phương</w:t>
      </w:r>
    </w:p>
    <w:p>
      <w:r>
        <w:t>x</w:t>
      </w:r>
    </w:p>
    <w:p>
      <w:r>
        <w:t>2</w:t>
      </w:r>
    </w:p>
    <w:p>
      <w:r>
        <w:t>1.003388.000.00.00.H35</w:t>
      </w:r>
    </w:p>
    <w:p>
      <w:r>
        <w:t>Công nhận doanh nghiệp nông nghiệp ứng dụng công nghệ cao</w:t>
      </w:r>
    </w:p>
    <w:p>
      <w:r>
        <w:t>x</w:t>
      </w:r>
    </w:p>
    <w:p>
      <w:r>
        <w:t>3</w:t>
      </w:r>
    </w:p>
    <w:p>
      <w:r>
        <w:t>1.003371.000.00.00.H35</w:t>
      </w:r>
    </w:p>
    <w:p>
      <w:r>
        <w:t>Công nhận lại doanh nghiệp nông nghiệp ứng dụng công nghệ cao</w:t>
      </w:r>
    </w:p>
    <w:p>
      <w:r>
        <w:t>x</w:t>
      </w:r>
    </w:p>
    <w:p>
      <w:r>
        <w:t>XIV</w:t>
      </w:r>
    </w:p>
    <w:p>
      <w:r>
        <w:t>Lĩnh vực Đầu tư vào nông nghiệp nông thôn</w:t>
      </w:r>
    </w:p>
    <w:p>
      <w:r>
        <w:t>1</w:t>
      </w:r>
    </w:p>
    <w:p>
      <w:r>
        <w:t>1</w:t>
      </w:r>
    </w:p>
    <w:p>
      <w:r>
        <w:t>2.000746.000.00.00.H35</w:t>
      </w:r>
    </w:p>
    <w:p>
      <w:r>
        <w:t>Nghiệm thu hoàn thành các hạng mục đầu tư hoặc toàn bộ dự án được hỗ trợ đầu tư theo Nghị định số 57/2018/NĐ-CP ngày 17/4/2018 của Chính phủ (cấp tỉnh)</w:t>
      </w:r>
    </w:p>
    <w:p>
      <w:r>
        <w:t>x</w:t>
      </w:r>
    </w:p>
    <w:p>
      <w:r>
        <w:t>XV</w:t>
      </w:r>
    </w:p>
    <w:p>
      <w:r>
        <w:t>Lĩnh vực Khoa học Công nghệ và môi trường</w:t>
      </w:r>
    </w:p>
    <w:p>
      <w:r>
        <w:t>2</w:t>
      </w:r>
    </w:p>
    <w:p>
      <w:r>
        <w:t>1</w:t>
      </w:r>
    </w:p>
    <w:p>
      <w:r>
        <w:t>1.009478.000.00.00.H35</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2</w:t>
      </w:r>
    </w:p>
    <w:p>
      <w:r>
        <w:t>1.011647.000.00.00.H35</w:t>
      </w:r>
    </w:p>
    <w:p>
      <w:r>
        <w:t>Công nhận vùng nông nghiệp ứng dụng cao</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