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2025 công bố Danh mục thủ tục hành chính và phê duyệt quy trình nội bộ giải quyết thủ tục hành chính trong lĩnh vực chính sách thuế, đầu tư vào nông nghiệp, nông thôn thuộc thẩm quyền quản lý,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896/QĐ-UBND</w:t>
      </w:r>
    </w:p>
    <w:p>
      <w:r>
        <w:t>Quảng Ngãi, ngày 13 tháng 6 năm 2025</w:t>
      </w:r>
    </w:p>
    <w:p>
      <w:r>
        <w:t>QUYẾT ĐỊNH</w:t>
      </w:r>
    </w:p>
    <w:p>
      <w:r>
        <w:t>VỀ VIỆC CÔNG BỐ DANH MỤC THỦ TỤC HÀNH CHÍNH VÀ PHÊ DUYỆT QUY TRÌNH NỘI BỘ GIẢI QUYẾT THỦ TỤC HÀNH CHÍNH TRONG LĨNH VỰC CHÍNH SÁCH THUẾ, ĐẦU TƯ VÀO NÔNG NGHIỆP, NÔNG THÔN THUỘC THẨM QUYỀN QUẢN LÝ, GIẢI QUYẾT CỦA SỞ NÔNG NGHIỆP VÀ MÔI TRƯỜNG, UBND CẤP HUYỆN, UBND CẤP XÃ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1474/QĐ-BTC ngày 24/4/2025 của Bộ trưởng Bộ Tài chính về việc công bố danh mục thủ tục hành chính thuộc phạm vi chức năng quản lý của Bộ Tài chính;</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3648/TTr-SNNMT ngày 11/6/2025.</w:t>
      </w:r>
    </w:p>
    <w:p>
      <w:r>
        <w:t>QUYẾT ĐỊNH:</w:t>
      </w:r>
    </w:p>
    <w:p>
      <w:r>
        <w:t>Điều 1.  Công bố kèm theo Quyết định này Danh mục thủ tục hành chính (TTHC) và phê duyệt quy trình nội bộ giải quyết TTHC trong lĩnh vực chính sách thuế, đầu tư vào nông nghiệp, nông thôn thuộc thẩm quyền quản lý, giải quyết của Sở Nông nghiệp và Môi trường, UBND cấp huyện, UBND cấp xã trên địa bàn tỉnh Quảng Ngãi, cụ thể như sau:</w:t>
      </w:r>
    </w:p>
    <w:p>
      <w:r>
        <w:t>1. Danh mục TTHC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cụ thể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trong lĩnh vực thuế đã được Chủ tịch UBND tỉnh công bố tại Quyết định số 1626/QĐ-UBND ngày 23/12/2024.</w:t>
      </w:r>
    </w:p>
    <w:p>
      <w:r>
        <w:t>Điều 4.  Chánh Văn phòng UBND tỉnh, Giám đốc các Sở: Nông nghiệp và Môi trường, Khoa học và Công nghệ, Tài chính; Chủ tịch UBND các huyện, thị xã, thành phố; Chủ tịch UBND các xã, phường, thị trấn; các cơ quan, đơn vị, tổ chức và cá nhân liên quan chịu trách nhiệm thi hành Quyết định này./.</w:t>
      </w:r>
    </w:p>
    <w:p>
      <w:r>
        <w:t>Nơi nhận:</w:t>
      </w:r>
    </w:p>
    <w:p>
      <w:r>
        <w:t>- Như Điều 4;</w:t>
      </w:r>
    </w:p>
    <w:p>
      <w:r>
        <w:t>- Bộ Nông nghiệp và Môi trường;</w:t>
      </w:r>
    </w:p>
    <w:p>
      <w:r>
        <w:t>- Bộ Tài chính;</w:t>
      </w:r>
    </w:p>
    <w:p>
      <w:r>
        <w:t>- Cục KSTTHC (VPCP);</w:t>
      </w:r>
    </w:p>
    <w:p>
      <w:r>
        <w:t>- CT, PCT UBND tỉnh;</w:t>
      </w:r>
    </w:p>
    <w:p>
      <w:r>
        <w:t>- VPUB: PCVP, KTN;</w:t>
      </w:r>
    </w:p>
    <w:p>
      <w:r>
        <w:t>- Cổng TTĐT tỉnh;</w:t>
      </w:r>
    </w:p>
    <w:p>
      <w:r>
        <w:t>- Lưu: VT, TTHC(x).</w:t>
      </w:r>
    </w:p>
    <w:p>
      <w:r>
        <w:t>KT. CHỦ TỊCH</w:t>
      </w:r>
    </w:p>
    <w:p>
      <w:r>
        <w:t>PHÓ CHỦ TỊCH</w:t>
      </w:r>
    </w:p>
    <w:p>
      <w:r>
        <w:t>Trần Phước Hiền</w:t>
      </w:r>
    </w:p>
    <w:p>
      <w:r>
        <w:t>PHỤ LỤC I</w:t>
      </w:r>
    </w:p>
    <w:p>
      <w:r>
        <w:t>DANH MỤC THỦ TỤC HÀNH CHÍNH TRONG LĨNH VỰC CHÍNH SÁCH THUẾ, ĐẦU TƯ VÀO NÔNG NGHIỆP, NÔNG THÔN THUỘC THẨM QUYỀN GIẢI QUYẾT CỦA SỞ NÔNG NGHIỆP VÀ MÔI TRƯỜNG, UBND CẤP HUYỆN, UBND CẤP XÃ TRÊN ĐỊA BÀN TỈNH QUẢNG NGÃI</w:t>
      </w:r>
    </w:p>
    <w:p>
      <w:r>
        <w:t>(Kèm theo Quyết định số 896/QĐ-UBND ngày 13/6/2025 của Chủ tịch UBND tỉnh Quảng Ngãi)</w:t>
      </w:r>
    </w:p>
    <w:p>
      <w:r>
        <w:t>A. DANH MỤC THỦ TỤC HÀNH CHÍNH THUỘC THẨM QUYỀN GIẢI QUYẾT CỦA SỞ NÔNG NGHIỆP VÀ MÔI TRƯỜNG</w:t>
      </w:r>
    </w:p>
    <w:p>
      <w:r>
        <w:t>STT</w:t>
      </w:r>
    </w:p>
    <w:p>
      <w:r>
        <w:t>Tên TTHC</w:t>
      </w:r>
    </w:p>
    <w:p>
      <w:r>
        <w:t>Thời hạn giải quyết</w:t>
      </w:r>
    </w:p>
    <w:p>
      <w:r>
        <w:t>Địa điểm, cách thức thực hiện</w:t>
      </w:r>
    </w:p>
    <w:p>
      <w:r>
        <w:t>Phí, lệ phí</w:t>
      </w:r>
    </w:p>
    <w:p>
      <w:r>
        <w:t>Căn cứ pháp lý</w:t>
      </w:r>
    </w:p>
    <w:p>
      <w:r>
        <w:t>I</w:t>
      </w:r>
    </w:p>
    <w:p>
      <w:r>
        <w:t>Lĩnh vực Chính sách Thuế</w:t>
      </w:r>
    </w:p>
    <w:p>
      <w:r>
        <w:t>1</w:t>
      </w:r>
    </w:p>
    <w:p>
      <w:r>
        <w:t>Kê khai, thẩm định tờ khai phí bảo vệ môi trường đối với nước thải</w:t>
      </w:r>
    </w:p>
    <w:p>
      <w:r>
        <w:t>10 ngày làm việc kể từ ngày nhận tờ khai (không bao gồm thời gian lấy mẫu và phân tích nước thải)</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53/2020/NĐ-CP ngày 05/5/2020 của Chính phủ quy định về phí bảo vệ môi trường đối với nước thải</w:t>
      </w:r>
    </w:p>
    <w:p>
      <w:r>
        <w:t>2</w:t>
      </w:r>
    </w:p>
    <w:p>
      <w:r>
        <w:t>Thủ tục khai, nộp phí bảo vệ môi trường đối với khí thải</w:t>
      </w:r>
    </w:p>
    <w:p>
      <w:r>
        <w:t>30 ngày làm việc kể từ ngày nhận tờ khai trong trường hợp số phí thẩm định bằng số phí người nộp kê khai (không bao gồm thời gian lấy mẫu và phân tích khí thải)</w:t>
      </w:r>
    </w:p>
    <w:p>
      <w:r>
        <w:t>Không</w:t>
      </w:r>
    </w:p>
    <w:p>
      <w:r>
        <w:t>Nghị định số 153/2024/NĐ-CP ngày 21/11/2024 của Chính phủ quy định về phí bảo vệ môi trường đối với khí thải</w:t>
      </w:r>
    </w:p>
    <w:p>
      <w:r>
        <w:t>40 ngày làm việc kể từ ngày nhận tờ khai trong trường hợp số phí thẩm định khác số phí người nộp kê khai (không bao gồm thời gian lấy mẫu và phân tích khí thải)</w:t>
      </w:r>
    </w:p>
    <w:p>
      <w:r>
        <w:t>II</w:t>
      </w:r>
    </w:p>
    <w:p>
      <w:r>
        <w:t>Lĩnh vực Đầu tư vào nông nghiệp, nông thôn</w:t>
      </w:r>
    </w:p>
    <w:p>
      <w:r>
        <w:t>1</w:t>
      </w:r>
    </w:p>
    <w:p>
      <w:r>
        <w:t>Nghiệm thu hoàn thành các hạng mục đầu tư hoặc toàn bộ dự án được hỗ trợ đầu tư theo Nghị định số 57/2018/NĐ-CP ngày 17/4/2018 của Chính phủ.</w:t>
      </w:r>
    </w:p>
    <w:p>
      <w:r>
        <w:t>Trong thời hạn 05 ngày kể từ ngày nhận được văn bản đề nghị của doanh nghiệp.</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Nghị định 57/2018/NĐ-CP ngày 17/4/2018 của Chính phủ về cơ chế, chính sách khuyến khích doanh nghiệp đầu tư vào nông nghiệp, nông thôn</w:t>
      </w:r>
    </w:p>
    <w:p>
      <w:r>
        <w:t>B. DANH MỤC THỦ TỤC HÀNH CHÍNH THUỘC THẨM QUYỀN GIẢI QUYẾT CỦA UBND CẤP HUYỆN</w:t>
      </w:r>
    </w:p>
    <w:p>
      <w:r>
        <w:t>TT</w:t>
      </w:r>
    </w:p>
    <w:p>
      <w:r>
        <w:t>Tên TTHC</w:t>
      </w:r>
    </w:p>
    <w:p>
      <w:r>
        <w:t>Thời hạn giải quyết</w:t>
      </w:r>
    </w:p>
    <w:p>
      <w:r>
        <w:t>Địa điểm, cách thức thực hiện</w:t>
      </w:r>
    </w:p>
    <w:p>
      <w:r>
        <w:t>Phí, lệ phí</w:t>
      </w:r>
    </w:p>
    <w:p>
      <w:r>
        <w:t>Căn cứ pháp lý</w:t>
      </w:r>
    </w:p>
    <w:p>
      <w:r>
        <w:t>I</w:t>
      </w:r>
    </w:p>
    <w:p>
      <w:r>
        <w:t>Lĩnh vực Chính sách Thuế</w:t>
      </w:r>
    </w:p>
    <w:p>
      <w:r>
        <w:t>1</w:t>
      </w:r>
    </w:p>
    <w:p>
      <w:r>
        <w:t>Kê khai, thẩm định tờ khai phí bảo vệ môi trường đối với nước thải</w:t>
      </w:r>
    </w:p>
    <w:p>
      <w:r>
        <w:t>10 ngày làm việc kể từ ngày nhận tờ khai (không bao gồm thời gian lấy mẫu và phân tích nước thải)</w:t>
      </w:r>
    </w:p>
    <w:p>
      <w:r>
        <w:t>Nộp hồ sơ và trả kết quả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53/2020/NĐ-CP ngày 05/5/2020 của Chính phủ quy định về phí bảo vệ môi trường đối với nước thải</w:t>
      </w:r>
    </w:p>
    <w:p>
      <w:r>
        <w:t>2</w:t>
      </w:r>
    </w:p>
    <w:p>
      <w:r>
        <w:t>Thủ tục khai, nộp phí bảo vệ môi trường đối với khí thải</w:t>
      </w:r>
    </w:p>
    <w:p>
      <w:r>
        <w:t>30 ngày làm việc kể từ ngày nhận tờ khai trong trường hợp số phí thẩm định bằng số phí người nộp kê khai (không bao gồm thời gian lấy mẫu và phân tích khí thải)</w:t>
      </w:r>
    </w:p>
    <w:p>
      <w:r>
        <w:t>Nộp hồ sơ và trả kết quả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153/2024/NĐ-CP ngày 21/11/2024 của Chính phủ quy định về phí bảo vệ môi trường đối với khí thải</w:t>
      </w:r>
    </w:p>
    <w:p>
      <w:r>
        <w:t>40 ngày làm việc kể từ ngày nhận tờ khai trong trường hợp số phí thẩm định khác số phí người nộp kê khai (không bao gồm thời gian lấy mẫu và phân tích khí thải)</w:t>
      </w:r>
    </w:p>
    <w:p>
      <w:r>
        <w:t>C. DANH MỤC THỦ TỤC HÀNH CHÍNH THUỘC THẨM QUYỀN GIẢI QUYẾT CỦA UBND CẤP XÃ</w:t>
      </w:r>
    </w:p>
    <w:p>
      <w:r>
        <w:t>TT</w:t>
      </w:r>
    </w:p>
    <w:p>
      <w:r>
        <w:t>Tên thủ tục hành chính</w:t>
      </w:r>
    </w:p>
    <w:p>
      <w:r>
        <w:t>Thời hạn giải quyết</w:t>
      </w:r>
    </w:p>
    <w:p>
      <w:r>
        <w:t>Địa điểm, cách thức thực hiện</w:t>
      </w:r>
    </w:p>
    <w:p>
      <w:r>
        <w:t>Phí, lệ phí</w:t>
      </w:r>
    </w:p>
    <w:p>
      <w:r>
        <w:t>Căn cứ pháp lý</w:t>
      </w:r>
    </w:p>
    <w:p>
      <w:r>
        <w:t>I</w:t>
      </w:r>
    </w:p>
    <w:p>
      <w:r>
        <w:t>Lĩnh vực Chính sách Thuế</w:t>
      </w:r>
    </w:p>
    <w:p>
      <w:r>
        <w:t>1</w:t>
      </w:r>
    </w:p>
    <w:p>
      <w:r>
        <w:t>Kê khai, thẩm định tờ khai phí bảo vệ môi trường đối với nước thải</w:t>
      </w:r>
    </w:p>
    <w:p>
      <w:r>
        <w:t>10 ngày làm việc kể từ ngày nhận tờ khai (không bao gồm thời gian lấy mẫu và phân tích nước thải)</w:t>
      </w:r>
    </w:p>
    <w:p>
      <w:r>
        <w:t>Nộp hồ sơ và trả kết quả tại Bộ phận Một cửa của UBND cấp xã thông qua các cách thức sau:</w:t>
      </w:r>
    </w:p>
    <w:p>
      <w:r>
        <w:t>- Trực tiếp.</w:t>
      </w:r>
    </w:p>
    <w:p>
      <w:r>
        <w:t>- Qua dịch vụ bưu chính</w:t>
      </w:r>
    </w:p>
    <w:p>
      <w:r>
        <w:t>- Trực tuyến tại địa chỉ: dichvucong.quangngai.gov.vn</w:t>
      </w:r>
    </w:p>
    <w:p>
      <w:r>
        <w:t>Không</w:t>
      </w:r>
    </w:p>
    <w:p>
      <w:r>
        <w:t>Nghị định số 53/2020/NĐ-CP ngày 05/5/2020 của Chính phủ quy định về phí bảo vệ môi trường đối với nước thải</w:t>
      </w:r>
    </w:p>
    <w:p>
      <w:r>
        <w:t>PHỤ LỤC II</w:t>
      </w:r>
    </w:p>
    <w:p>
      <w:r>
        <w:t>QUY TRÌNH NỘI BỘ GIẢI QUYẾT THỦ TỤC HÀNH CHÍNH LĨNH VỰC CHÍNH SÁCH THUẾ, ĐẦU TƯ VÀO NÔNG NGHIỆP, NÔNG THÔN THUỘC THẨM QUYỀN GIẢI QUYẾT CỦA SỞ NÔNG NGHIỆP VÀ MÔI TRƯỜNG, UBND CẤP HUYỆN, UBND CẤP XÃ TRÊN ĐỊA BÀN TỈNH QUẢNG NGÃI</w:t>
      </w:r>
    </w:p>
    <w:p>
      <w:r>
        <w:t>(Kèm theo Quyết định số 896/QĐ-UBND ngày 13/6/2025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có thẩm quyền phải ban hành Thông báo bổ sung, hoàn thiện lại hồ sơ theo đúng mẫu  (Mẫu số 07 - Quyết định số 750/QĐ-UBND ngày 21/11/2024 của UBND tỉnh);  trừ trường hợp phát sinh bổ sung hồ sơ theo quy định pháp luật diễn ra sau Bước 7.</w:t>
      </w:r>
    </w:p>
    <w:p>
      <w:r>
        <w:t>+ Trường hợp không đủ cơ sở để giải quyết theo quy định: Ban hành Thông báo trả hồ sơ  (Mẫu số 08 -Quyết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 Quy ước viết tắt trong quy trình giải quyết</w:t>
      </w:r>
    </w:p>
    <w:p>
      <w:r>
        <w:t>+ Sở Nông nghiệp và Môi trường, viết tắt là: “Sở NNMT”.</w:t>
      </w:r>
    </w:p>
    <w:p>
      <w:r>
        <w:t>+ Công chức, viên chức của Sở Nông nghiệp và Môi trường được cử đến làm việc tại Trung tâm Phục vụ - Kiểm soát thủ tục hành chính tỉnh, viết tắt là: “Công chức, viên chức tại Trung tâm”.</w:t>
      </w:r>
    </w:p>
    <w:p>
      <w:r>
        <w:t>+ Chi cục Bảo vệ môi trường, viết tắt là: “CCBVMT”.</w:t>
      </w:r>
    </w:p>
    <w:p>
      <w:r>
        <w:t>+ Trung tâm Phục vụ - Kiểm soát thủ tục hành chính tỉnh Quảng Ngãi, viết tắt là: “Trung tâm”.</w:t>
      </w:r>
    </w:p>
    <w:p>
      <w:r>
        <w:t>+ Bộ phận Tiếp nhận và Trả kết quả giải quyết thủ tục hành chính của UBND cấp huyện viết tắt là: “Bộ phận Một cửa cấp huyện”.</w:t>
      </w:r>
    </w:p>
    <w:p>
      <w:r>
        <w:t>+ Bộ phận Tiếp nhận và Trả kết quả giải quyết thủ tục hành chính của UBND cấp xã viết tắt là: “Bộ phận Một cửa cấp xã”.</w:t>
      </w:r>
    </w:p>
    <w:p>
      <w:r>
        <w:t>+ Phí Bảo vệ môi trường, viết tắt là: “Phí BVMT”.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“Bước 1, Bước 2, Bước 3,...”.</w:t>
      </w:r>
    </w:p>
    <w:p>
      <w:r>
        <w:t>I. DANH MỤC THỦ TỤC HÀNH CHÍNH THUỘC THẨM QUYỀN GIẢI QUYẾT CỦA SỞ NÔNG NGHIỆP VÀ MÔI TRƯỜNG TỈNH QUẢNG NGÃI</w:t>
      </w:r>
    </w:p>
    <w:p>
      <w:r>
        <w:t>1. Kê khai, thẩm định tờ khai phí bảo vệ môi trường đối với nước thải</w:t>
      </w:r>
    </w:p>
    <w:p>
      <w:r>
        <w:t>Thời gian giải quyết:  10 ngày làm việc  kể từ ngày nhận tờ khai (không bao gồm thời gian lấy mẫu và phân tích nước thải).</w:t>
      </w:r>
    </w:p>
    <w:p>
      <w:r>
        <w:t>Các bước thực hiện</w:t>
      </w:r>
    </w:p>
    <w:p>
      <w:r>
        <w:t>Nội dung công việc</w:t>
      </w:r>
    </w:p>
    <w:p>
      <w:r>
        <w:t>Người thực hiện</w:t>
      </w:r>
    </w:p>
    <w:p>
      <w:r>
        <w:t>Thời gian giải quyết</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Bước 2. Chuyển hồ sơ</w:t>
      </w:r>
    </w:p>
    <w:p>
      <w:r>
        <w:t>Chuyển hồ sơ về Chi cục Bảo vệ môi trường xử lý</w:t>
      </w:r>
    </w:p>
    <w:p>
      <w:r>
        <w:t>Công chức, viên chức tại Trung tâm</w:t>
      </w:r>
    </w:p>
    <w:p>
      <w:r>
        <w:t>0,5 ngày làm việc</w:t>
      </w:r>
    </w:p>
    <w:p>
      <w:r>
        <w:t>- Hồ sơ</w:t>
      </w:r>
    </w:p>
    <w:p>
      <w:r>
        <w:t>Bước 3. Phân công xử lý</w:t>
      </w:r>
    </w:p>
    <w:p>
      <w:r>
        <w:t>Lãnh đạo Chi cục Bảo vệ môi trường phân công phòng chuyên môn xử lý</w:t>
      </w:r>
    </w:p>
    <w:p>
      <w:r>
        <w:t>Lãnh đạo CCBVMT</w:t>
      </w:r>
    </w:p>
    <w:p>
      <w:r>
        <w:t>0,5 ngày làm việc</w:t>
      </w:r>
    </w:p>
    <w:p>
      <w:r>
        <w:t>- Hồ sơ</w:t>
      </w:r>
    </w:p>
    <w:p>
      <w:r>
        <w:t>Lãnh đạo phòng chuyên môn phân công chuyên viên xử lý hoặc trực tiếp xử lý</w:t>
      </w:r>
    </w:p>
    <w:p>
      <w:r>
        <w:t>Lãnh đạo phòng chuyên môn</w:t>
      </w:r>
    </w:p>
    <w:p>
      <w:r>
        <w:t>0,5 ngày làm việc</w:t>
      </w:r>
    </w:p>
    <w:p>
      <w:r>
        <w:t>Bước 4. Kiểm tra xử lý hồ sơ</w:t>
      </w:r>
    </w:p>
    <w:p>
      <w:r>
        <w:t>Kiểm tra tham mưu xử lý hồ sơ theo quy định:</w:t>
      </w:r>
    </w:p>
    <w:p>
      <w:r>
        <w:t>+ Kiểm tra, đối chiếu hồ sơ, số liệu, tình trạng phí cơ sở đã nộp về tài khoản tạm thu của CCBVMT.</w:t>
      </w:r>
    </w:p>
    <w:p>
      <w:r>
        <w:t>+ Trình Lãnh đạo phòng Kết quả thẩm định Tờ khai phí BVMT đối với nước thải.</w:t>
      </w:r>
    </w:p>
    <w:p>
      <w:r>
        <w:t>+ Tham mưu Lãnh đạo phòng Thông báo nộp phí bảo vệ môi trường đối với nước thải.</w:t>
      </w:r>
    </w:p>
    <w:p>
      <w:r>
        <w:t>Chuyên viên xử lý</w:t>
      </w:r>
    </w:p>
    <w:p>
      <w:r>
        <w:t>05 ngày làm việc</w:t>
      </w:r>
    </w:p>
    <w:p>
      <w:r>
        <w:t>- Hồ sơ</w:t>
      </w:r>
    </w:p>
    <w:p>
      <w:r>
        <w:t>- Dự thảo Kết quả thẩm định Tờ khai phí BVMT đối với nước thải</w:t>
      </w:r>
    </w:p>
    <w:p>
      <w:r>
        <w:t>- Dự thảo Thông báo nộp phí BVMT đối với nước thải</w:t>
      </w:r>
    </w:p>
    <w:p>
      <w:r>
        <w:t>B5. Xem xét hồ sơ</w:t>
      </w:r>
    </w:p>
    <w:p>
      <w:r>
        <w:t>Lãnh đạo phòng chuyên môn xem xét duyệt hồ sơ trình lãnh đạo Chi cục</w:t>
      </w:r>
    </w:p>
    <w:p>
      <w:r>
        <w:t>Lãnh đạo phòng chuyên môn</w:t>
      </w:r>
    </w:p>
    <w:p>
      <w:r>
        <w:t>01 ngày làm việc</w:t>
      </w:r>
    </w:p>
    <w:p>
      <w:r>
        <w:t>- Hồ sơ</w:t>
      </w:r>
    </w:p>
    <w:p>
      <w:r>
        <w:t>- Dự thảo Kết quả thẩm định Tờ khai phí BVMT đối với nước thải</w:t>
      </w:r>
    </w:p>
    <w:p>
      <w:r>
        <w:t>- Dự thảo Thông báo nộp phí BVMT đối với nước thải</w:t>
      </w:r>
    </w:p>
    <w:p>
      <w:r>
        <w:t>Bước 6. Duyệt hồ sơ</w:t>
      </w:r>
    </w:p>
    <w:p>
      <w:r>
        <w:t>Lãnh đạo Chi cục xem xét, duyệt hồ sơ trình lãnh đạo Sở quyết định</w:t>
      </w:r>
    </w:p>
    <w:p>
      <w:r>
        <w:t>Lãnh đạo CCBVMT</w:t>
      </w:r>
    </w:p>
    <w:p>
      <w:r>
        <w:t>0,5 ngày làm việc</w:t>
      </w:r>
    </w:p>
    <w:p>
      <w:r>
        <w:t>- Hồ sơ</w:t>
      </w:r>
    </w:p>
    <w:p>
      <w:r>
        <w:t>- Kết quả thẩm định Tờ khai phí BVMT đối với nước thải</w:t>
      </w:r>
    </w:p>
    <w:p>
      <w:r>
        <w:t>- Dự thảo Thông báo nộp phí BVMT đối với nước thải</w:t>
      </w:r>
    </w:p>
    <w:p>
      <w:r>
        <w:t>Bước 7. Phê duyệt hồ sơ</w:t>
      </w:r>
    </w:p>
    <w:p>
      <w:r>
        <w:t>Lãnh đạo Sở NNMT xem xét, quyết định</w:t>
      </w:r>
    </w:p>
    <w:p>
      <w:r>
        <w:t>Lãnh đạo Sở NNMT</w:t>
      </w:r>
    </w:p>
    <w:p>
      <w:r>
        <w:t>01 ngày làm việc</w:t>
      </w:r>
    </w:p>
    <w:p>
      <w:r>
        <w:t>- Hồ sơ</w:t>
      </w:r>
    </w:p>
    <w:p>
      <w:r>
        <w:t>- Thông báo nộp phí BVMT đối với nước thải.</w:t>
      </w:r>
    </w:p>
    <w:p>
      <w:r>
        <w:t>B8. Phát hành kết quả giải quyết</w:t>
      </w:r>
    </w:p>
    <w:p>
      <w:r>
        <w:t>- Văn thư vào sổ văn bản, lưu trữ, chuyển hồ sơ, kết quả cho chuyên viên xử lý hồ sơ;</w:t>
      </w:r>
    </w:p>
    <w:p>
      <w:r>
        <w:t>- Chuyên viên xử lý hồ sơ chuyển kết quả đến quầy tiếp nhận hồ sơ của Sở NNMT tại Trung tâm</w:t>
      </w:r>
    </w:p>
    <w:p>
      <w:r>
        <w:t>- Văn thư Sở</w:t>
      </w:r>
    </w:p>
    <w:p>
      <w:r>
        <w:t>- Chuyên viên xử lý</w:t>
      </w:r>
    </w:p>
    <w:p>
      <w:r>
        <w:t>01 ngày làm việc</w:t>
      </w:r>
    </w:p>
    <w:p>
      <w:r>
        <w:t>Thông báo nộp phí BVMT đối với nước thải</w:t>
      </w:r>
    </w:p>
    <w:p>
      <w:r>
        <w:t>Bước 9.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viên chức tại Trung tâm</w:t>
      </w:r>
    </w:p>
    <w:p>
      <w:r>
        <w:t>Trong giờ hành chính</w:t>
      </w:r>
    </w:p>
    <w:p>
      <w:r>
        <w:t>- Trả kết quả cho tổ chức, cá nhân</w:t>
      </w:r>
    </w:p>
    <w:p>
      <w:r>
        <w:t>2. Khai, nộp phí bảo vệ môi trường đối với khí thải</w:t>
      </w:r>
    </w:p>
    <w:p>
      <w:r>
        <w:t>- Thời gian giải quyết:</w:t>
      </w:r>
    </w:p>
    <w:p>
      <w:r>
        <w:t>+ Trường hợp số phí thẩm định bằng số phí người nộp kê khai:  30 ngày làm việc  kể từ ngày nhận tờ khai.</w:t>
      </w:r>
    </w:p>
    <w:p>
      <w:r>
        <w:t>+ Trường hợp số phí thẩm định khác số phí người nộp kê khai:  40 ngày làm việc  kể từ ngày nhận tờ khai.</w:t>
      </w:r>
    </w:p>
    <w:p>
      <w:r>
        <w:t>Các bước thực hiện</w:t>
      </w:r>
    </w:p>
    <w:p>
      <w:r>
        <w:t>Nội dung công việc</w:t>
      </w:r>
    </w:p>
    <w:p>
      <w:r>
        <w:t>Đơn vị/Người thực hiện</w:t>
      </w:r>
    </w:p>
    <w:p>
      <w:r>
        <w:t>Thời gian giải quyết</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Bước 2. Chuyển hồ sơ</w:t>
      </w:r>
    </w:p>
    <w:p>
      <w:r>
        <w:t>Chuyển hồ sơ về Chi cục Bảo vệ môi trường xử lý</w:t>
      </w:r>
    </w:p>
    <w:p>
      <w:r>
        <w:t>Công chức, viên chức tại Trung tâm</w:t>
      </w:r>
    </w:p>
    <w:p>
      <w:r>
        <w:t>0,5 ngày làm việc</w:t>
      </w:r>
    </w:p>
    <w:p>
      <w:r>
        <w:t>- Hồ sơ</w:t>
      </w:r>
    </w:p>
    <w:p>
      <w:r>
        <w:t>Bước 3. Phân công xử lý</w:t>
      </w:r>
    </w:p>
    <w:p>
      <w:r>
        <w:t>Lãnh đạo Chi cục Bảo vệ môi trường phân công phòng chuyên môn xử lý</w:t>
      </w:r>
    </w:p>
    <w:p>
      <w:r>
        <w:t>Lãnh đạo CCBVMT</w:t>
      </w:r>
    </w:p>
    <w:p>
      <w:r>
        <w:t>0,5 ngày làm việc</w:t>
      </w:r>
    </w:p>
    <w:p>
      <w:r>
        <w:t>- Hồ sơ</w:t>
      </w:r>
    </w:p>
    <w:p>
      <w:r>
        <w:t>Lãnh đạo phòng chuyên môn phân công chuyên viên xử lý hoặc trực tiếp xử lý</w:t>
      </w:r>
    </w:p>
    <w:p>
      <w:r>
        <w:t>Lãnh đạo phòng chuyên môn</w:t>
      </w:r>
    </w:p>
    <w:p>
      <w:r>
        <w:t>0,5 ngày làm việc</w:t>
      </w:r>
    </w:p>
    <w:p>
      <w:r>
        <w:t>Bước 4: Kiểm tra, thẩm định hồ sơ</w:t>
      </w:r>
    </w:p>
    <w:p>
      <w:r>
        <w:t>- Kiểm tra, tham mưu xử lý hồ sơ theo quy định</w:t>
      </w:r>
    </w:p>
    <w:p>
      <w:r>
        <w:t>- Kiểm tra, đối chiếu hồ sơ, số liệu, tình trạng phí cơ sở đã nộp về tài khoản tạm thu của CCBVMT.</w:t>
      </w:r>
    </w:p>
    <w:p>
      <w:r>
        <w:t>- Trường hợp số phí thẩm định bằng số phí người nộp kê khai:</w:t>
      </w:r>
    </w:p>
    <w:p>
      <w:r>
        <w:t>+ Trình Lãnh đạo phòng Kết quả thẩm định Tờ khai phí BVMT đối với khí thải.</w:t>
      </w:r>
    </w:p>
    <w:p>
      <w:r>
        <w:t>+ Tham mưu Lãnh đạo phòng Thông báo nộp phí bảo vệ môi trường đối với khí thải.</w:t>
      </w:r>
    </w:p>
    <w:p>
      <w:r>
        <w:t>Chuyên viên xử lý</w:t>
      </w:r>
    </w:p>
    <w:p>
      <w:r>
        <w:t>19 ngày làm việc</w:t>
      </w:r>
    </w:p>
    <w:p>
      <w:r>
        <w:t>Kết quả:</w:t>
      </w:r>
    </w:p>
    <w:p>
      <w:r>
        <w:t>- Mẫu số 04</w:t>
      </w:r>
    </w:p>
    <w:p>
      <w:r>
        <w:t>- Bộ hồ sơ;</w:t>
      </w:r>
    </w:p>
    <w:p>
      <w:r>
        <w:t>- Dự thảo Kết quả thẩm định Tờ khai phí BVMT đối với khí thải</w:t>
      </w:r>
    </w:p>
    <w:p>
      <w:r>
        <w:t>- Dự thảo Thông báo nộp phí BVMT đối với khí thải (Mẫu số 02 Phụ lục Nghị định số 153/2024/NĐ-CP ngày 21/11/2024 của Chính phủ).</w:t>
      </w:r>
    </w:p>
    <w:p>
      <w:r>
        <w:t>- Trường hợp số phí thẩm định khác số phí người nộp kê khai:</w:t>
      </w:r>
    </w:p>
    <w:p>
      <w:r>
        <w:t>+ Trình Lãnh đạo phòng Kết quả thẩm định Tờ khai phí BVMT đối với khí thải.</w:t>
      </w:r>
    </w:p>
    <w:p>
      <w:r>
        <w:t>+ Tham mưu Lãnh đạo phòng Thông báo nộp phí bảo vệ môi trường đối với khí thải.</w:t>
      </w:r>
    </w:p>
    <w:p>
      <w:r>
        <w:t>29 ngày làm việc</w:t>
      </w:r>
    </w:p>
    <w:p>
      <w:r>
        <w:t>Bước 5: Xem xét hồ sơ</w:t>
      </w:r>
    </w:p>
    <w:p>
      <w:r>
        <w:t>Lãnh đạo phòng chuyên môn xem xét duyệt hồ sơ trình lãnh đạo Chi cục</w:t>
      </w:r>
    </w:p>
    <w:p>
      <w:r>
        <w:t>Lãnh đạo phòng chuyên môn</w:t>
      </w:r>
    </w:p>
    <w:p>
      <w:r>
        <w:t>05 ngày làm việc</w:t>
      </w:r>
    </w:p>
    <w:p>
      <w:r>
        <w:t>- Hồ sơ</w:t>
      </w:r>
    </w:p>
    <w:p>
      <w:r>
        <w:t>- Kết quả thẩm định Tờ khai phí BVMT đối với khí thải</w:t>
      </w:r>
    </w:p>
    <w:p>
      <w:r>
        <w:t>- Dự thảo Thông báo nộp phí BVMT đối với khí thải (Mẫu số 02 Phụ lục Nghị định số 153/2024/NĐ-CP ngày 21/11/2024 của Chính phủ).</w:t>
      </w:r>
    </w:p>
    <w:p>
      <w:r>
        <w:t>Bước 6. Duyệt hồ sơ</w:t>
      </w:r>
    </w:p>
    <w:p>
      <w:r>
        <w:t>Lãnh đạo Chi cục xem xét, duyệt hồ sơ trình lãnh đạo Sở quyết định</w:t>
      </w:r>
    </w:p>
    <w:p>
      <w:r>
        <w:t>Lãnh đạo CCBVMT</w:t>
      </w:r>
    </w:p>
    <w:p>
      <w:r>
        <w:t>1,5 ngày làm việc</w:t>
      </w:r>
    </w:p>
    <w:p>
      <w:r>
        <w:t>- Hồ sơ</w:t>
      </w:r>
    </w:p>
    <w:p>
      <w:r>
        <w:t>- Thông báo nộp phí BVMT đối với khí thải.</w:t>
      </w:r>
    </w:p>
    <w:p>
      <w:r>
        <w:t>Bước 7. Phê duyệt hồ sơ</w:t>
      </w:r>
    </w:p>
    <w:p>
      <w:r>
        <w:t>Lãnh đạo Sở NNMT xem xét, quyết định</w:t>
      </w:r>
    </w:p>
    <w:p>
      <w:r>
        <w:t>Lãnh đạo Sở NNMT</w:t>
      </w:r>
    </w:p>
    <w:p>
      <w:r>
        <w:t>02 ngày làm việc</w:t>
      </w:r>
    </w:p>
    <w:p>
      <w:r>
        <w:t>Thông báo nộp phí BVMT đối với khí thải</w:t>
      </w:r>
    </w:p>
    <w:p>
      <w:r>
        <w:t>B8. Phát hành kết quả giải quyết</w:t>
      </w:r>
    </w:p>
    <w:p>
      <w:r>
        <w:t>- Văn thư vào sổ văn bản, lưu trữ, chuyển hồ sơ, kết quả cho chuyên viên xử lý hồ sơ;</w:t>
      </w:r>
    </w:p>
    <w:p>
      <w:r>
        <w:t>- Chuyên viên xử lý hồ sơ chuyển kết quả đến quầy tiếp nhận hồ sơ của Sở NNMT tại Trung tâm</w:t>
      </w:r>
    </w:p>
    <w:p>
      <w:r>
        <w:t>- Văn thư Sở</w:t>
      </w:r>
    </w:p>
    <w:p>
      <w:r>
        <w:t>- Chuyên viên xử lý</w:t>
      </w:r>
    </w:p>
    <w:p>
      <w:r>
        <w:t>01 ngày làm việc</w:t>
      </w:r>
    </w:p>
    <w:p>
      <w:r>
        <w:t>Thông báo nộp phí BVMT đối với khí thải</w:t>
      </w:r>
    </w:p>
    <w:p>
      <w:r>
        <w:t>Bước 9.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viên chức tại Trung tâm</w:t>
      </w:r>
    </w:p>
    <w:p>
      <w:r>
        <w:t>Trong giờ hành chính</w:t>
      </w:r>
    </w:p>
    <w:p>
      <w:r>
        <w:t>Trả kết quả cho tổ chức, cá nhân</w:t>
      </w:r>
    </w:p>
    <w:p>
      <w:r>
        <w:t>3. Nghiệm thu hoàn thành các hạng mục đầu tư hoặc toàn bộ dự án được hỗ trợ đầu tư theo Nghị định số 57/2018/NĐ-CP ngày 17/4/2018 của Chính phủ.</w:t>
      </w:r>
    </w:p>
    <w:p>
      <w:r>
        <w:t>Thời gian thực hiện: Trong thời hạn  05 ngày  kể từ ngày nhận được văn bản đề nghị của doanh nghiệp.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từ Trung tâm về Sở NNMT xử lý.</w:t>
      </w:r>
    </w:p>
    <w:p>
      <w:r>
        <w:t>Công chức, viên chức tại Trung tâm</w:t>
      </w:r>
    </w:p>
    <w:p>
      <w:r>
        <w:t>02 giờ</w:t>
      </w:r>
    </w:p>
    <w:p>
      <w:r>
        <w:t>- Hồ sơ.</w:t>
      </w:r>
    </w:p>
    <w:p>
      <w:r>
        <w:t>B3: Phân công xử lý</w:t>
      </w:r>
    </w:p>
    <w:p>
      <w:r>
        <w:t>Lãnh đạo Sở NNMT phân công phòng chuyên môn xử lý</w:t>
      </w:r>
    </w:p>
    <w:p>
      <w:r>
        <w:t>Lãnh đạo Sở NNMT</w:t>
      </w:r>
    </w:p>
    <w:p>
      <w:r>
        <w:t>0,5 ngày</w:t>
      </w:r>
    </w:p>
    <w:p>
      <w:r>
        <w:t>Hồ sơ</w:t>
      </w:r>
    </w:p>
    <w:p>
      <w:r>
        <w:t>Lãnh đạo Phòng chuyên môn phân công chuyên viên xử lý.</w:t>
      </w:r>
    </w:p>
    <w:p>
      <w:r>
        <w:t>Lãnh đạo chuyên môn</w:t>
      </w:r>
    </w:p>
    <w:p>
      <w:r>
        <w:t>02 giờ</w:t>
      </w:r>
    </w:p>
    <w:p>
      <w:r>
        <w:t>B4: Xử lý hồ sơ</w:t>
      </w:r>
    </w:p>
    <w:p>
      <w:r>
        <w:t>- Chuyên viên được phân công thẩm định, kiểm tra hồ sơ:</w:t>
      </w:r>
    </w:p>
    <w:p>
      <w:r>
        <w:t>+ Trường hợp hồ sơ không đáp ứng yêu cầu, thông báo cho tổ chức, cá nhân hoàn thiện hồ sơ.</w:t>
      </w:r>
    </w:p>
    <w:p>
      <w:r>
        <w:t>+ Trường hợp hồ sơ cần giải trình và bổ sung thêm, thông báo cho tổ chức, cá nhân hoàn thiện hồ sơ</w:t>
      </w:r>
    </w:p>
    <w:p>
      <w:r>
        <w:t>+ Trường hợp hồ sơ đáp ứng yêu cầu: Gửi giấy mời tới các Sở Tài chính và các đơn vị liên quan tiến hành nghiệm thu hoàn thành hạng mục hoặc toàn bộ dự án</w:t>
      </w:r>
    </w:p>
    <w:p>
      <w:r>
        <w:t>Chuyên viên xử lý</w:t>
      </w:r>
    </w:p>
    <w:p>
      <w:r>
        <w:t>2,5 ngày</w:t>
      </w:r>
    </w:p>
    <w:p>
      <w:r>
        <w:t>Hồ sơ</w:t>
      </w:r>
    </w:p>
    <w:p>
      <w:r>
        <w:t>B5: Thẩm định hồ sơ</w:t>
      </w:r>
    </w:p>
    <w:p>
      <w:r>
        <w:t>Kiểm tra kết quả nghiệm thu</w:t>
      </w:r>
    </w:p>
    <w:p>
      <w:r>
        <w:t>Hội đồng nghiệm thu, Lãnh đạo phòng chuyên môn</w:t>
      </w:r>
    </w:p>
    <w:p>
      <w:r>
        <w:t>0,5 ngày</w:t>
      </w:r>
    </w:p>
    <w:p>
      <w:r>
        <w:t>- Hồ sơ.</w:t>
      </w:r>
    </w:p>
    <w:p>
      <w:r>
        <w:t>- Biên bản nghiệm thu theo mẫu số 05 quy định tại Phụ lục II ban hành kèm theo Nghị định 57/2018/NĐ-CP hoặc thông báo từ chối nếu nghiệm thu không đạt yêu cầu</w:t>
      </w:r>
    </w:p>
    <w:p>
      <w:r>
        <w:t>B6: Duyệt kết quả nghiệm thu</w:t>
      </w:r>
    </w:p>
    <w:p>
      <w:r>
        <w:t>Duyệt kết quả nghiệm thu</w:t>
      </w:r>
    </w:p>
    <w:p>
      <w:r>
        <w:t>Lãnh đạo Sở NNMT</w:t>
      </w:r>
    </w:p>
    <w:p>
      <w:r>
        <w:t>0,5 ngày</w:t>
      </w:r>
    </w:p>
    <w:p>
      <w:r>
        <w:t>- Hồ sơ.</w:t>
      </w:r>
    </w:p>
    <w:p>
      <w:r>
        <w:t>- Biên bản nghiệm thu theo mẫu số 05 quy định tại Phụ lục II ban hành kèm theo Nghị định 57/2018/NĐ-CP hoặc thông báo từ chối nếu nghiệm thu không đạt yêu cầu.</w:t>
      </w:r>
    </w:p>
    <w:p>
      <w:r>
        <w:t>B7: Phát hành và chuyển kết quả</w:t>
      </w:r>
    </w:p>
    <w:p>
      <w:r>
        <w:t>- Văn thư vào số văn bản, đóng dấu, lưu trữ hồ sơ.</w:t>
      </w:r>
    </w:p>
    <w:p>
      <w:r>
        <w:t>- Chuyển kết quả đến quầy tiếp nhận hồ sơ của Sở NNMT tại Trung tâm</w:t>
      </w:r>
    </w:p>
    <w:p>
      <w:r>
        <w:t>Văn thư</w:t>
      </w:r>
    </w:p>
    <w:p>
      <w:r>
        <w:t>0,5 ngày</w:t>
      </w:r>
    </w:p>
    <w:p>
      <w:r>
        <w:t>- Mẫu số 01.</w:t>
      </w:r>
    </w:p>
    <w:p>
      <w:r>
        <w:t>- Mẫu số 04</w:t>
      </w:r>
    </w:p>
    <w:p>
      <w:r>
        <w:t>- Hồ sơ.</w:t>
      </w:r>
    </w:p>
    <w:p>
      <w:r>
        <w:t>- Các văn bản có liên quan.</w:t>
      </w:r>
    </w:p>
    <w:p>
      <w:r>
        <w:t>B8: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viên chức tại Trung tâm</w:t>
      </w:r>
    </w:p>
    <w:p>
      <w:r>
        <w:t>Trong giờ hành chính</w:t>
      </w:r>
    </w:p>
    <w:p>
      <w:r>
        <w:t>- Thu lại mẫu số 01</w:t>
      </w:r>
    </w:p>
    <w:p>
      <w:r>
        <w:t>- Trả kết quả cho tổ chức, cá nhân</w:t>
      </w:r>
    </w:p>
    <w:p>
      <w:r>
        <w:t>II. DANH MỤC THỦ TỤC HÀNH CHÍNH THUỘC THẨM QUYỀN GIẢI QUYẾT CỦA UBND CẤP HUYỆN</w:t>
      </w:r>
    </w:p>
    <w:p>
      <w:r>
        <w:t>1. Kê khai, thẩm định tờ khai phí bảo vệ môi trường đối với nước thải</w:t>
      </w:r>
    </w:p>
    <w:p>
      <w:r>
        <w:t>Thời gian giải quyết:  10 ngày làm việc  kể từ ngày nhận tờ khai.</w:t>
      </w:r>
    </w:p>
    <w:p>
      <w:r>
        <w:t>Các bước thực hiện</w:t>
      </w:r>
    </w:p>
    <w:p>
      <w:r>
        <w:t>Nội dung công việc</w:t>
      </w:r>
    </w:p>
    <w:p>
      <w:r>
        <w:t>Người thực hiện</w:t>
      </w:r>
    </w:p>
    <w:p>
      <w:r>
        <w:t>Thời gian giải quyết</w:t>
      </w:r>
    </w:p>
    <w:p>
      <w:r>
        <w:t>Kết quả thực hiện</w:t>
      </w:r>
    </w:p>
    <w:p>
      <w:r>
        <w:t>Bước 1: Hướng dẫn, tiếp nhận và chuyển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Bộ phận Một cửa cấp huyện</w:t>
      </w:r>
    </w:p>
    <w:p>
      <w:r>
        <w:t>Trong giờ hành chính</w:t>
      </w:r>
    </w:p>
    <w:p>
      <w:r>
        <w:t>- Mẫu số 01</w:t>
      </w:r>
    </w:p>
    <w:p>
      <w:r>
        <w:t>- Mẫu số 04</w:t>
      </w:r>
    </w:p>
    <w:p>
      <w:r>
        <w:t>- Hồ sơ</w:t>
      </w:r>
    </w:p>
    <w:p>
      <w:r>
        <w:t>Bước 2. Chuyển hồ sơ</w:t>
      </w:r>
    </w:p>
    <w:p>
      <w:r>
        <w:t>Chuyển hồ sơ về phòng chuyên môn cấp huyện để xử lý</w:t>
      </w:r>
    </w:p>
    <w:p>
      <w:r>
        <w:t>Công chức Bộ phận Một cửa cấp huyện</w:t>
      </w:r>
    </w:p>
    <w:p>
      <w:r>
        <w:t>0,5 ngày làm việc</w:t>
      </w:r>
    </w:p>
    <w:p>
      <w:r>
        <w:t>- Hồ sơ</w:t>
      </w:r>
    </w:p>
    <w:p>
      <w:r>
        <w:t>B3: Phân công xử lý</w:t>
      </w:r>
    </w:p>
    <w:p>
      <w:r>
        <w:t>Lãnh đạo phòng chuyên môn cấp huyện phân công công chức xử lý</w:t>
      </w:r>
    </w:p>
    <w:p>
      <w:r>
        <w:t>Lãnh đạo phòng chuyên môn</w:t>
      </w:r>
    </w:p>
    <w:p>
      <w:r>
        <w:t>0,5 ngày làm việc</w:t>
      </w:r>
    </w:p>
    <w:p>
      <w:r>
        <w:t>- Hồ sơ</w:t>
      </w:r>
    </w:p>
    <w:p>
      <w:r>
        <w:t>Bước 4: Kiểm tra, thẩm định hồ sơ</w:t>
      </w:r>
    </w:p>
    <w:p>
      <w:r>
        <w:t>- Kiểm tra, xử lý, thẩm định hồ sơ theo quy định.</w:t>
      </w:r>
    </w:p>
    <w:p>
      <w:r>
        <w:t>+ Thực hiện kiểm tra, đối chiếu hồ sơ, số liệu, tình trạng phí cơ sở đã nộp về tài khoản tạm thu của Phòng chuyên môn cấp huyện đã mở tại Kho bạc nhà nước.</w:t>
      </w:r>
    </w:p>
    <w:p>
      <w:r>
        <w:t>+ Trình Lãnh đạo Phòng chuyên môn kết quả thẩm định Tờ khai phí BVMT đối với nước thải.</w:t>
      </w:r>
    </w:p>
    <w:p>
      <w:r>
        <w:t>+ Trình Lãnh đạo Phòng chuyên môn ban hành thông báo nộp phí BVMT đối với nước thải.</w:t>
      </w:r>
    </w:p>
    <w:p>
      <w:r>
        <w:t>Chuyên viên xử lý</w:t>
      </w:r>
    </w:p>
    <w:p>
      <w:r>
        <w:t>06 ngày làm việc</w:t>
      </w:r>
    </w:p>
    <w:p>
      <w:r>
        <w:t>- Hồ sơ;</w:t>
      </w:r>
    </w:p>
    <w:p>
      <w:r>
        <w:t>- Phiếu kiểm soát quá trình giải quyết hồ sơ;</w:t>
      </w:r>
    </w:p>
    <w:p>
      <w:r>
        <w:t>- Dự thảo Kết quả thẩm định Tờ khai phí BVMT đối với nước thải;</w:t>
      </w:r>
    </w:p>
    <w:p>
      <w:r>
        <w:t>- Dự thảo Thông báo nộp phí BVMT đối với nước thải (Mẫu số 01, 02 Phụ lục Nghị định số 53/2020/NĐ-CP ngày 05/5/2020 của Chính phủ).</w:t>
      </w:r>
    </w:p>
    <w:p>
      <w:r>
        <w:t>Bước 5: Phê duyệt hồ sơ</w:t>
      </w:r>
    </w:p>
    <w:p>
      <w:r>
        <w:t>Lãnh đạo phòng chuyên môn xem xét, ký duyệt hồ sơ</w:t>
      </w:r>
    </w:p>
    <w:p>
      <w:r>
        <w:t>Lãnh đạo phòng chuyên môn</w:t>
      </w:r>
    </w:p>
    <w:p>
      <w:r>
        <w:t>02 ngày làm việc</w:t>
      </w:r>
    </w:p>
    <w:p>
      <w:r>
        <w:t>Thông báo nộp phí BVMT đối với nước thải</w:t>
      </w:r>
    </w:p>
    <w:p>
      <w:r>
        <w:t>Bước 6: Phát hành kết quả</w:t>
      </w:r>
    </w:p>
    <w:p>
      <w:r>
        <w:t>- Văn thư vào số, đóng dấu, lưu trữ.</w:t>
      </w:r>
    </w:p>
    <w:p>
      <w:r>
        <w:t>- Chuyển kết quả giải quyết đến Bộ phận Một cửa cấp huyện</w:t>
      </w:r>
    </w:p>
    <w:p>
      <w:r>
        <w:t>Văn thư</w:t>
      </w:r>
    </w:p>
    <w:p>
      <w:r>
        <w:t>01 ngày làm việc</w:t>
      </w:r>
    </w:p>
    <w:p>
      <w:r>
        <w:t>Thông báo nộp phí BVMT đối với nước thải</w:t>
      </w:r>
    </w:p>
    <w:p>
      <w:r>
        <w:t>Bước 7: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Bộ phận Một cửa cấp huyện</w:t>
      </w:r>
    </w:p>
    <w:p>
      <w:r>
        <w:t>Trong giờ hành chính</w:t>
      </w:r>
    </w:p>
    <w:p>
      <w:r>
        <w:t>Trả kết quả cho tổ chức, cá nhân</w:t>
      </w:r>
    </w:p>
    <w:p>
      <w:r>
        <w:t>2. Khai, nộp phí bảo vệ môi trường đối với khí thải.</w:t>
      </w:r>
    </w:p>
    <w:p>
      <w:r>
        <w:t>- Thời gian giải quyết:</w:t>
      </w:r>
    </w:p>
    <w:p>
      <w:r>
        <w:t>+ Trường hợp số phí thẩm định bằng số phí người nộp kê khai:  30 ngày làm việc  kể từ ngày nhận tờ khai.</w:t>
      </w:r>
    </w:p>
    <w:p>
      <w:r>
        <w:t>+ Trường hợp số phí thẩm định khác số phí người nộp kê khai:  40 ngày làm việc  kể từ ngày nhận tờ khai.</w:t>
      </w:r>
    </w:p>
    <w:p>
      <w:r>
        <w:t>Các bước thực hiện</w:t>
      </w:r>
    </w:p>
    <w:p>
      <w:r>
        <w:t>Nội dung công việc</w:t>
      </w:r>
    </w:p>
    <w:p>
      <w:r>
        <w:t>Người thực hiện</w:t>
      </w:r>
    </w:p>
    <w:p>
      <w:r>
        <w:t>Thời gian giải quyết</w:t>
      </w:r>
    </w:p>
    <w:p>
      <w:r>
        <w:t>Kết quả thực hiện</w:t>
      </w:r>
    </w:p>
    <w:p>
      <w:r>
        <w:t>Bước 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Bộ phận Một cửa cấp huyện</w:t>
      </w:r>
    </w:p>
    <w:p>
      <w:r>
        <w:t>Trong giờ hành chính</w:t>
      </w:r>
    </w:p>
    <w:p>
      <w:r>
        <w:t>- Mẫu số 01</w:t>
      </w:r>
    </w:p>
    <w:p>
      <w:r>
        <w:t>- Mẫu số 04</w:t>
      </w:r>
    </w:p>
    <w:p>
      <w:r>
        <w:t>- Hồ sơ</w:t>
      </w:r>
    </w:p>
    <w:p>
      <w:r>
        <w:t>Bước 2. Chuyển hồ sơ</w:t>
      </w:r>
    </w:p>
    <w:p>
      <w:r>
        <w:t>Chuyển hồ sơ về phòng chuyên môn cấp huyện để xử lý</w:t>
      </w:r>
    </w:p>
    <w:p>
      <w:r>
        <w:t>Công chức Bộ phận Một cửa cấp huyện</w:t>
      </w:r>
    </w:p>
    <w:p>
      <w:r>
        <w:t>0,5 ngày làm việc</w:t>
      </w:r>
    </w:p>
    <w:p>
      <w:r>
        <w:t>- Hồ sơ</w:t>
      </w:r>
    </w:p>
    <w:p>
      <w:r>
        <w:t>B3: Phân công xử lý</w:t>
      </w:r>
    </w:p>
    <w:p>
      <w:r>
        <w:t>Lãnh đạo phòng chuyên môn cấp huyện phân công công chức xử lý</w:t>
      </w:r>
    </w:p>
    <w:p>
      <w:r>
        <w:t>Lãnh đạo phòng chuyên môn</w:t>
      </w:r>
    </w:p>
    <w:p>
      <w:r>
        <w:t>0,5 ngày làm việc</w:t>
      </w:r>
    </w:p>
    <w:p>
      <w:r>
        <w:t>- Hồ sơ</w:t>
      </w:r>
    </w:p>
    <w:p>
      <w:r>
        <w:t>Bước 4: Kiểm tra, thẩm định hồ sơ</w:t>
      </w:r>
    </w:p>
    <w:p>
      <w:r>
        <w:t>- Kiểm tra xử lý hồ sơ theo quy định</w:t>
      </w:r>
    </w:p>
    <w:p>
      <w:r>
        <w:t>- Thực hiện kiểm tra, đối chiếu hồ sơ, số liệu, tình trạng phí cơ sở đã nộp về tài khoản tạm thu của Phòng chuyên môn cấp huyện đã mở tại Kho bạc nhà nước.</w:t>
      </w:r>
    </w:p>
    <w:p>
      <w:r>
        <w:t>- Trường hợp số phí thẩm định bằng số phí người nộp kê khai:</w:t>
      </w:r>
    </w:p>
    <w:p>
      <w:r>
        <w:t>+ Trình Lãnh đạo Phòng chuyên môn kết quả thẩm định Tờ khai phí BVMT đối với khí thải.</w:t>
      </w:r>
    </w:p>
    <w:p>
      <w:r>
        <w:t>+ Trình Lãnh đạo Phòng chuyên môn ban hành thông báo nộp phí BVMT đối với khí thải.</w:t>
      </w:r>
    </w:p>
    <w:p>
      <w:r>
        <w:t>Chuyên viên xử lý</w:t>
      </w:r>
    </w:p>
    <w:p>
      <w:r>
        <w:t>20 ngày làm việc</w:t>
      </w:r>
    </w:p>
    <w:p>
      <w:r>
        <w:t>Kết quả:</w:t>
      </w:r>
    </w:p>
    <w:p>
      <w:r>
        <w:t>- Bộ hồ sơ;</w:t>
      </w:r>
    </w:p>
    <w:p>
      <w:r>
        <w:t>- Phiếu kiểm soát quá trình giải quyết hồ sơ;</w:t>
      </w:r>
    </w:p>
    <w:p>
      <w:r>
        <w:t>- Dự thảo Kết quả thẩm định Tờ khai phí BVMT đối với khí thải;</w:t>
      </w:r>
    </w:p>
    <w:p>
      <w:r>
        <w:t>- Dự thảo Thông báo nộp phí BVMT đối với khí thải (Mẫu số 02 Phụ lục Nghị định số 153/2024/NĐ-CP ngày 21/11/2024 của Chính phủ).</w:t>
      </w:r>
    </w:p>
    <w:p>
      <w:r>
        <w:t>- Trường hợp số phí thẩm định khác số phí người nộp kê khai:</w:t>
      </w:r>
    </w:p>
    <w:p>
      <w:r>
        <w:t>+ Trình Lãnh đạo phòng Kết quả thẩm định Tờ khai phí BVMT đối với khí thải.</w:t>
      </w:r>
    </w:p>
    <w:p>
      <w:r>
        <w:t>+ Tham mưu Lãnh đạo phòng Thông báo nộp phí bảo vệ môi trường đối với khí thải.</w:t>
      </w:r>
    </w:p>
    <w:p>
      <w:r>
        <w:t>30 ngày làm việc</w:t>
      </w:r>
    </w:p>
    <w:p>
      <w:r>
        <w:t>Bước 5: Phê duyệt hồ sơ</w:t>
      </w:r>
    </w:p>
    <w:p>
      <w:r>
        <w:t>Lãnh đạo phòng chuyên môn xem xét, ký duyệt hồ sơ</w:t>
      </w:r>
    </w:p>
    <w:p>
      <w:r>
        <w:t>Lãnh đạo phòng chuyên môn</w:t>
      </w:r>
    </w:p>
    <w:p>
      <w:r>
        <w:t>08 ngày làm việc</w:t>
      </w:r>
    </w:p>
    <w:p>
      <w:r>
        <w:t>Thông báo nộp phí BVMT đối với khí thải.</w:t>
      </w:r>
    </w:p>
    <w:p>
      <w:r>
        <w:t>Bước 6: Phát hành kết quả</w:t>
      </w:r>
    </w:p>
    <w:p>
      <w:r>
        <w:t>- Văn thư vào số, đóng dấu, lưu trữ.</w:t>
      </w:r>
    </w:p>
    <w:p>
      <w:r>
        <w:t>- Chuyển kết quả giải quyết đến Bộ phận Một cửa cấp huyện</w:t>
      </w:r>
    </w:p>
    <w:p>
      <w:r>
        <w:t>Văn thư</w:t>
      </w:r>
    </w:p>
    <w:p>
      <w:r>
        <w:t>01 ngày làm việc</w:t>
      </w:r>
    </w:p>
    <w:p>
      <w:r>
        <w:t>Thông báo nộp phí BVMT đối với khí thải.</w:t>
      </w:r>
    </w:p>
    <w:p>
      <w:r>
        <w:t>Bước 7: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Bộ phận Một cửa cấp huyện</w:t>
      </w:r>
    </w:p>
    <w:p>
      <w:r>
        <w:t>Trong giờ hành chính</w:t>
      </w:r>
    </w:p>
    <w:p>
      <w:r>
        <w:t>Trả kết quả cho tổ chức, cá nhân</w:t>
      </w:r>
    </w:p>
    <w:p>
      <w:r>
        <w:t>III. DANH MỤC THỦ TỤC HÀNH CHÍNH THUỘC THẨM QUYỀN GIẢI QUYẾT CỦA UBND CẤP XÃ</w:t>
      </w:r>
    </w:p>
    <w:p>
      <w:r>
        <w:t>1. Kê khai, thẩm định tờ khai phí bảo vệ môi trường đối với nước thải</w:t>
      </w:r>
    </w:p>
    <w:p>
      <w:r>
        <w:t>Thời gian giải quyết:  10 ngày làm việc  kể từ ngày nhận tờ khai.</w:t>
      </w:r>
    </w:p>
    <w:p>
      <w:r>
        <w:t>Các bước thực hiện</w:t>
      </w:r>
    </w:p>
    <w:p>
      <w:r>
        <w:t>Nội dung công việc</w:t>
      </w:r>
    </w:p>
    <w:p>
      <w:r>
        <w:t>Người thực hiện</w:t>
      </w:r>
    </w:p>
    <w:p>
      <w:r>
        <w:t>Thời gian giải quyết</w:t>
      </w:r>
    </w:p>
    <w:p>
      <w:r>
        <w:t>Kết quả thực hiện</w:t>
      </w:r>
    </w:p>
    <w:p>
      <w:r>
        <w:t>Bước 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Bộ phận Một cửa cấp xã</w:t>
      </w:r>
    </w:p>
    <w:p>
      <w:r>
        <w:t>Trong giờ hành chính</w:t>
      </w:r>
    </w:p>
    <w:p>
      <w:r>
        <w:t>- Mẫu số 01</w:t>
      </w:r>
    </w:p>
    <w:p>
      <w:r>
        <w:t>- Mẫu số 04</w:t>
      </w:r>
    </w:p>
    <w:p>
      <w:r>
        <w:t>- Hồ sơ</w:t>
      </w:r>
    </w:p>
    <w:p>
      <w:r>
        <w:t>Bước 2: Chuyển hồ sơ</w:t>
      </w:r>
    </w:p>
    <w:p>
      <w:r>
        <w:t>Chuyển hồ sơ đến lãnh đạo UBND cấp xã để phân công xử lý</w:t>
      </w:r>
    </w:p>
    <w:p>
      <w:r>
        <w:t>Công chức Bộ phận Một cửa cấp xã</w:t>
      </w:r>
    </w:p>
    <w:p>
      <w:r>
        <w:t>0,5 ngày làm việc</w:t>
      </w:r>
    </w:p>
    <w:p>
      <w:r>
        <w:t>- Hồ sơ</w:t>
      </w:r>
    </w:p>
    <w:p>
      <w:r>
        <w:t>B3: Phân công xử lý</w:t>
      </w:r>
    </w:p>
    <w:p>
      <w:r>
        <w:t>Lãnh đạo UBND cấp xã phân công công chức xử lý</w:t>
      </w:r>
    </w:p>
    <w:p>
      <w:r>
        <w:t>Lãnh đạo UBND cấp xã</w:t>
      </w:r>
    </w:p>
    <w:p>
      <w:r>
        <w:t>0,5 ngày làm việc</w:t>
      </w:r>
    </w:p>
    <w:p>
      <w:r>
        <w:t>- Hồ sơ</w:t>
      </w:r>
    </w:p>
    <w:p>
      <w:r>
        <w:t>Bước 4: Kiểm tra, thẩm định hồ sơ</w:t>
      </w:r>
    </w:p>
    <w:p>
      <w:r>
        <w:t>- Kiểm tra, xử lý, thẩm định hồ sơ theo quy định</w:t>
      </w:r>
    </w:p>
    <w:p>
      <w:r>
        <w:t>+ Thực hiện kiểm tra, đối chiếu hồ sơ, số liệu, tình trạng phí cơ sở đã nộp về tài khoản tạm thu của UBND đã mở tại Kho bạc nhà nước.</w:t>
      </w:r>
    </w:p>
    <w:p>
      <w:r>
        <w:t>+ Trình Lãnh đạo UBND kết quả thẩm định Tờ khai phí BVMT đối với nước thải.</w:t>
      </w:r>
    </w:p>
    <w:p>
      <w:r>
        <w:t>+ Trình Lãnh đạo UBND ban hành thông báo nộp phí BVMT đối với nước thải.</w:t>
      </w:r>
    </w:p>
    <w:p>
      <w:r>
        <w:t>Công chức xử lý</w:t>
      </w:r>
    </w:p>
    <w:p>
      <w:r>
        <w:t>06 ngày làm việc</w:t>
      </w:r>
    </w:p>
    <w:p>
      <w:r>
        <w:t>- Hồ sơ;</w:t>
      </w:r>
    </w:p>
    <w:p>
      <w:r>
        <w:t>- Dự thảo Kết quả thẩm định Tờ khai phí BVMT đối với nước thải;</w:t>
      </w:r>
    </w:p>
    <w:p>
      <w:r>
        <w:t>- Dự thảo Thông báo nộp phí BVMT đối với nước thải (Mẫu số 01, 02 Phụ lục Nghị định số 53/2020/NĐ-CP ngày 05/5/2020 của Chính phủ).</w:t>
      </w:r>
    </w:p>
    <w:p>
      <w:r>
        <w:t>Bước 5: Phê duyệt hồ sơ</w:t>
      </w:r>
    </w:p>
    <w:p>
      <w:r>
        <w:t>Lãnh đạo UBND cấp xã xem xét, quyết định</w:t>
      </w:r>
    </w:p>
    <w:p>
      <w:r>
        <w:t>Lãnh đạo UBND cấp xã</w:t>
      </w:r>
    </w:p>
    <w:p>
      <w:r>
        <w:t>02 ngày làm việc</w:t>
      </w:r>
    </w:p>
    <w:p>
      <w:r>
        <w:t>Thông báo nộp phí BVMT đối với nước thải</w:t>
      </w:r>
    </w:p>
    <w:p>
      <w:r>
        <w:t>B6: Phát hành kết quả</w:t>
      </w:r>
    </w:p>
    <w:p>
      <w:r>
        <w:t>Văn thư vào số, đóng dấu, lưu trữ</w:t>
      </w:r>
    </w:p>
    <w:p>
      <w:r>
        <w:t>- Chuyển kết quả đến Bộ phận Một cửa</w:t>
      </w:r>
    </w:p>
    <w:p>
      <w:r>
        <w:t>Văn thư</w:t>
      </w:r>
    </w:p>
    <w:p>
      <w:r>
        <w:t>01 ngày làm việc</w:t>
      </w:r>
    </w:p>
    <w:p>
      <w:r>
        <w:t>Thông báo nộp phí BVMT đối với nước thải</w:t>
      </w:r>
    </w:p>
    <w:p>
      <w:r>
        <w:t>Bước 7: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Bộ phận Một cửa cấp xã</w:t>
      </w:r>
    </w:p>
    <w:p>
      <w:r>
        <w:t>Trong giờ hành chính</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