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895/QĐ-UBND năm 2025 công bố danh mục thủ tục hành chính và phê duyệt quy trình nội bộ trong giải quyết thủ tục hành chính theo cơ chế một cửa lĩnh vực Thành lập và hoạt động quỹ đầu tư khởi nghiệp sáng tạo thuộc thẩm quyền giải quyết của Sở Tài chính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895/QĐ-UBND</w:t>
      </w:r>
    </w:p>
    <w:p>
      <w:r>
        <w:t>Lạng Sơn, ngày 17 tháng 4 năm 2025</w:t>
      </w:r>
    </w:p>
    <w:p>
      <w:r>
        <w:t>QUYẾT ĐỊNH</w:t>
      </w:r>
    </w:p>
    <w:p>
      <w:r>
        <w:t>CÔNG BỐ DANH MỤC THỦ TỤC HÀNH CHÍNH VÀ PHÊ DUYỆT QUY TRÌNH NỘI BỘ TRONG GIẢI QUYẾT THỦ TỤC HÀNH CHÍNH THEO CƠ CHẾ MỘT CỬA LĨNH VỰC THÀNH LẬP VÀ HOẠT ĐỘNG QUỸ ĐẦU TƯ KHỞI NGHIỆP SÁNG TẠO THUỘC THẨM QUYỀN GIẢI QUYẾT CỦA SỞ TÀI CHÍNH TỈNH LẠNG SƠN</w:t>
      </w:r>
    </w:p>
    <w:p>
      <w:r>
        <w:t>CHỦ TỊCH ỦY BAN NHÂN DÂN TỈNH LẠNG SƠN</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Nghị định số 61/2018/NĐ-CP ngày 23/4/2018 của Chính phủ về thực hiện cơ chế một cửa, một cửa liên thông trong giải quyết thủ tục hành chính; Nghị định số 107/2021/NĐ-CP ngày 06/12/2021 của Chính phủ sửa đổi, bổ sung một số điều của Nghị định số 61/2018/NĐ-CP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1397/QĐ-BKHĐT ngày 21/9/2018 của Bộ trưởng Bộ Kế hoạch và Đầu tư về công bố danh mục thủ tục hành chính mới ban hành, sửa đổi, bổ sung, bãi bỏ, hủy bỏ, hủy công khai lĩnh vực đấu thầu, hỗ trợ doanh nghiệp nhỏ và vừa, đầu tư vào nông nghiệp, nông thôn, thành lập và hoạt động của doanh nghiệp thuộc phạm vi chức năng quản lý của Bộ Kế hoạch và Đầu tư;</w:t>
      </w:r>
    </w:p>
    <w:p>
      <w:r>
        <w:t>Theo đề nghị của Giám đốc Sở Tài chính tại Tờ trình số 101/TTr-STC ngày 31/3/2025.</w:t>
      </w:r>
    </w:p>
    <w:p>
      <w:r>
        <w:t>QUYẾT ĐỊNH:</w:t>
      </w:r>
    </w:p>
    <w:p>
      <w:r>
        <w:t>Điều 1.  Công bố   danh mục thủ tục hành chính và phê duyệt   quy trình nội bộ trong giải quyết thủ tục hành chính theo cơ chế một cửa lĩnh vực Thành lập và hoạt động quỹ đầu tư khởi nghiệp sáng tạo     thuộc thẩm quyền giải quyết của Sở Tài chính tỉnh Lạng Sơn  (Có danh mục chi tiết kèm theo).</w:t>
      </w:r>
    </w:p>
    <w:p>
      <w:r>
        <w:t>Điều 2.  Giao Văn phòng UBND tỉnh chủ trì, phối hợp với Sở Tài chính trên cơ sở quy trình nội bộ được phê duyệt tại Quyết định này xây dựng, cập nhật quy trình điện tử giải quyết thủ tục hành chính vào Hệ thống thông tin giải quyết thủ tục hành chính của tỉnh.</w:t>
      </w:r>
    </w:p>
    <w:p>
      <w:r>
        <w:t>Điều 3.  Quyết định này có hiệu lực thi hành kể từ ngày ký.   Danh mục thủ tục hành chính và quy trình nội bộ lĩnh vực   Thành lập và hoạt động quỹ đầu tư khởi nghiệp sáng tạo     tại   các Quyết định của Chủ tịch UBND tỉnh hết hiệu lực kể từ ngày Quyết định này có hiệu lực thi hành:</w:t>
      </w:r>
    </w:p>
    <w:p>
      <w:r>
        <w:t>1. Quyết định số 2503/QĐ-UBND ngày 03/12/2020 về việc công bố danh mục  thủ tục hành chính   chuẩn hóa   thuộc  thẩm quyền giải quyết    của  Sở Kế hoạch và Đầu tư, UBND cấp huyện, UBND cấp xã tỉnh Lạng Sơn;</w:t>
      </w:r>
    </w:p>
    <w:p>
      <w:r>
        <w:t>2. Quyết định số 2640/QĐ-UBND ngày 17/12/2020 về việc thay thế quy trình nội bộ trong giải quyết thủ tục hành chính theo cơ chế một cửa, một cửa liên thông thuộc thẩm quyền giải quyết của Sở Kế hoạch và Đầu tư, UBND cấp huyện tỉnh Lạng Sơn;</w:t>
      </w:r>
    </w:p>
    <w:p>
      <w:r>
        <w:t>3. Quyết định số 1847/QĐ-UBND ngày 13/9/2021 về việc phê duyệt danh mục thủ tục hành chính cắt giảm thời hạn giải quyết  thuộc  thẩm quyền giải quyết của Sở Kế hoạch và Đầu tư, UBND cấp huyện tỉnh Lạng Sơn.</w:t>
      </w:r>
    </w:p>
    <w:p>
      <w:r>
        <w:t>Điều 4.  Chánh Văn phòng UBND tỉnh, Giám đốc Sở Tài chính và các tổ chức, cá nhân có liên quan chịu trách nhiệm thi hành Quyết định này./.</w:t>
      </w:r>
    </w:p>
    <w:p>
      <w:r>
        <w:t>Nơi nhận:</w:t>
      </w:r>
    </w:p>
    <w:p>
      <w:r>
        <w:t>- Như Điều 4;</w:t>
      </w:r>
    </w:p>
    <w:p>
      <w:r>
        <w:t>- Cục KSTTHC, Văn phòng Chính phủ;</w:t>
      </w:r>
    </w:p>
    <w:p>
      <w:r>
        <w:t>- CT, các PCT UBND tỉnh;</w:t>
      </w:r>
    </w:p>
    <w:p>
      <w:r>
        <w:t>- PCVP UBND tỉnh, Phòng KT, TTTT;</w:t>
      </w:r>
    </w:p>
    <w:p>
      <w:r>
        <w:t>- Lưu: VT, TTPVHCC  (LgH) .</w:t>
      </w:r>
    </w:p>
    <w:p>
      <w:r>
        <w:t>KT. CHỦ TỊCH</w:t>
      </w:r>
    </w:p>
    <w:p>
      <w:r>
        <w:t>PHÓ CHỦ TỊCH</w:t>
      </w:r>
    </w:p>
    <w:p>
      <w:r>
        <w:t>Dương Xuân Huyên</w:t>
      </w:r>
    </w:p>
    <w:p>
      <w:r>
        <w:t>PHỤ LỤC I</w:t>
      </w:r>
    </w:p>
    <w:p>
      <w:r>
        <w:t>DANH MỤC THỦ TỤC HÀNH CHÍNH LĨNH VỰC THÀNH LẬP VÀ HOẠT ĐỘNG QUỸ KHỞI NGHIỆP SÁNG TẠO THUỘC THẨM QUYỀN GIẢI QUYẾT CỦA SỞ TÀI CHÍNH TỈNH LẠNG SƠN</w:t>
      </w:r>
    </w:p>
    <w:p>
      <w:r>
        <w:t>(Kèm theo Quyết định số 895/QĐ-UBND ngày 17/4/2025 của Chủ tịch UBND tỉnh)</w:t>
      </w:r>
    </w:p>
    <w:p>
      <w:r>
        <w:t>Số TT</w:t>
      </w:r>
    </w:p>
    <w:p>
      <w:r>
        <w:t>Mã thủ tục hành chính</w:t>
      </w:r>
    </w:p>
    <w:p>
      <w:r>
        <w:t>Tên thủ tục hành chính</w:t>
      </w:r>
    </w:p>
    <w:p>
      <w:r>
        <w:t>Thời hạn giải quyết</w:t>
      </w:r>
    </w:p>
    <w:p>
      <w:r>
        <w:t>Địa điểm thực hiện</w:t>
      </w:r>
    </w:p>
    <w:p>
      <w:r>
        <w:t>Cách thứcthực hiện</w:t>
      </w:r>
    </w:p>
    <w:p>
      <w:r>
        <w:t>Căn cứ pháp lý</w:t>
      </w:r>
    </w:p>
    <w:p>
      <w:r>
        <w:t>Theo quy định</w:t>
      </w:r>
    </w:p>
    <w:p>
      <w:r>
        <w:t>Đã cắt giảm</w:t>
      </w:r>
    </w:p>
    <w:p>
      <w:r>
        <w:t>1</w:t>
      </w:r>
    </w:p>
    <w:p>
      <w:r>
        <w:t>2.000024.000.00.00.H37</w:t>
      </w:r>
    </w:p>
    <w:p>
      <w:r>
        <w:t>Thông báo thành lập quỹ đầu tư khởi nghiệp sáng tạo</w:t>
      </w:r>
    </w:p>
    <w:p>
      <w:r>
        <w:t>15 ngày làm việc</w:t>
      </w:r>
    </w:p>
    <w:p>
      <w:r>
        <w:t>12 ngày làm việc</w:t>
      </w:r>
    </w:p>
    <w:p>
      <w:r>
        <w:t>(Quyết định số 1847/QĐ-UBND, ngày 13/9/2021)</w:t>
      </w:r>
    </w:p>
    <w:p>
      <w:r>
        <w:t>-  Cơ quan tiếp nhận và trả kết quả :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w:t>
      </w:r>
    </w:p>
    <w:p>
      <w:r>
        <w:t>- Tiếp nhận và trả kết quả trực tiếp tại Trung tâm Phục vụ hành chính công tỉnh;</w:t>
      </w:r>
    </w:p>
    <w:p>
      <w:r>
        <w:t>- Tiếp nhận trực tuyến tại địa chỉ: http://dichvucong.langson.gov.vn;</w:t>
      </w:r>
    </w:p>
    <w:p>
      <w:r>
        <w:t>- Tiếp nhận qua dịch vụ bưu chính công ích.</w:t>
      </w:r>
    </w:p>
    <w:p>
      <w:r>
        <w:t>- Luật Hỗ trợ doanh nghiệp nhỏ và vừa năm 2017;</w:t>
      </w:r>
    </w:p>
    <w:p>
      <w:r>
        <w:t>- Nghị định số 39/2018/NĐ-CP ngày 11/03/2018 của Chính phủ quy định chi tiết một số điều của Luật Hỗ trợ doanh nghiệp nhỏ và vừa.</w:t>
      </w:r>
    </w:p>
    <w:p>
      <w:r>
        <w:t>2</w:t>
      </w:r>
    </w:p>
    <w:p>
      <w:r>
        <w:t>2.000016.000.00.00.H37</w:t>
      </w:r>
    </w:p>
    <w:p>
      <w:r>
        <w:t>Thông báo tăng, giảm vốn góp của quỹ đầu tư khởi nghiệp sáng tạo</w:t>
      </w:r>
    </w:p>
    <w:p>
      <w:r>
        <w:t>15 ngày làm việc</w:t>
      </w:r>
    </w:p>
    <w:p>
      <w:r>
        <w:t>3</w:t>
      </w:r>
    </w:p>
    <w:p>
      <w:r>
        <w:t>2.000005.000.00.00.H37</w:t>
      </w:r>
    </w:p>
    <w:p>
      <w:r>
        <w:t>Thông báo gia hạn thời gian hoạt động quỹ đầu tư khởi nghiệp sáng tạo</w:t>
      </w:r>
    </w:p>
    <w:p>
      <w:r>
        <w:t>15 ngày làm việc</w:t>
      </w:r>
    </w:p>
    <w:p>
      <w:r>
        <w:t>4</w:t>
      </w:r>
    </w:p>
    <w:p>
      <w:r>
        <w:t>2.002005.000.00.00.H37</w:t>
      </w:r>
    </w:p>
    <w:p>
      <w:r>
        <w:t>Thông báo giải thể và kết quả giải thể quỹ đầu tư khởi nghiệp sáng tạo</w:t>
      </w:r>
    </w:p>
    <w:p>
      <w:r>
        <w:t>15 ngày làm việc</w:t>
      </w:r>
    </w:p>
    <w:p>
      <w:r>
        <w:t>5</w:t>
      </w:r>
    </w:p>
    <w:p>
      <w:r>
        <w:t>2.002004.000.00.00.H37</w:t>
      </w:r>
    </w:p>
    <w:p>
      <w:r>
        <w:t>Thông báo về việc chuyển nhượng phần vốn góp của các nhà đầu tư</w:t>
      </w:r>
    </w:p>
    <w:p>
      <w:r>
        <w:t>Không quy định thời gian</w:t>
      </w:r>
    </w:p>
    <w:p>
      <w:r>
        <w:t>Cơ quan tiếp nhận và trả kết quả   : Sở Tài chính tỉnh Lạng Sơn. Địa chỉ: Đường Nguyễn Chí Thanh, khu tái định cư và dân cư Nam thành phố, xã Mai Pha, thành phố Lạng Sơn, tỉnh Lạng Sơn.</w:t>
      </w:r>
    </w:p>
    <w:p>
      <w:r>
        <w:t>- Tiếp nhận hồ sơ trực tiếp tại  Sở Tài chính ;</w:t>
      </w:r>
    </w:p>
    <w:p>
      <w:r>
        <w:t>- Không tiếp nhận tại Bộ phận Một cửa.</w:t>
      </w:r>
    </w:p>
    <w:p>
      <w:r>
        <w:t>PHỤ LỤC</w:t>
      </w:r>
    </w:p>
    <w:p>
      <w:r>
        <w:t>DANH MỤC VÀ QUY TRÌNH NỘI BỘ TRONG GIẢI QUYẾT THỦ TỤC HÀNH CHÍNH THEO CƠ CHẾ MỘT CỬA LĨNH VỰC THÀNH LẬP VÀ HOẠT ĐỘNG QUỸ ĐẦU TƯ KHỞI NGHIỆP SÁNG TẠO THUỘC THẨM QUYỀN GIẢI QUYẾT CỦA SỞ TÀI CHÍNH TỈNH LẠNG SƠN</w:t>
      </w:r>
    </w:p>
    <w:p>
      <w:r>
        <w:t>(Kèm theo Quyết định số 895/QĐ-UBND ngày 17 4/2025 của Chủ tịch UBND tỉnh)</w:t>
      </w:r>
    </w:p>
    <w:p>
      <w:r>
        <w:t>Phần I</w:t>
      </w:r>
    </w:p>
    <w:p>
      <w:r>
        <w:t>DANH MỤC THỦ TỤC HÀNH CHÍNH ĐƯỢC XÂY DỰNG QUY TRÌNH NỘI BỘ THỰC HIỆN THEO CƠ CHẾ MỘT CỬA (04 TTHC)</w:t>
      </w:r>
    </w:p>
    <w:p>
      <w:r>
        <w:t>TT</w:t>
      </w:r>
    </w:p>
    <w:p>
      <w:r>
        <w:t>Tên thủ tục hành chính</w:t>
      </w:r>
    </w:p>
    <w:p>
      <w:r>
        <w:t>1</w:t>
      </w:r>
    </w:p>
    <w:p>
      <w:r>
        <w:t>Thông báo thành lập quỹ đầu tư khởi nghiệp sáng tạo</w:t>
      </w:r>
    </w:p>
    <w:p>
      <w:r>
        <w:t>2</w:t>
      </w:r>
    </w:p>
    <w:p>
      <w:r>
        <w:t>Thông báo tăng, giảm vốn góp của quỹ đầu tư khởi nghiệp sáng tạo</w:t>
      </w:r>
    </w:p>
    <w:p>
      <w:r>
        <w:t>3</w:t>
      </w:r>
    </w:p>
    <w:p>
      <w:r>
        <w:t>Thông báo gia hạn thời gian hoạt động quỹ đầu tư khởi nghiệp sáng tạo</w:t>
      </w:r>
    </w:p>
    <w:p>
      <w:r>
        <w:t>4</w:t>
      </w:r>
    </w:p>
    <w:p>
      <w:r>
        <w:t>Thông báo giải thể và kết quả giải thể quỹ đầu tư khởi nghiệp sáng tạo</w:t>
      </w:r>
    </w:p>
    <w:p>
      <w:r>
        <w:t>Phần II</w:t>
      </w:r>
    </w:p>
    <w:p>
      <w:r>
        <w:t>QUY TRÌNH NỘI BỘ TRONG GIẢI QUYẾT THỦ TỤC HÀNH CHÍNH THEO CƠ CHẾ MỘT CỬA</w:t>
      </w:r>
    </w:p>
    <w:p>
      <w:r>
        <w:t>Cụm từ viết tắt:</w:t>
      </w:r>
    </w:p>
    <w:p>
      <w:r>
        <w:t>- Trung tâm Phục vụ hành chính công: TTPVHCC;</w:t>
      </w:r>
    </w:p>
    <w:p>
      <w:r>
        <w:t>- Công chức Một cửa: CCMC;</w:t>
      </w:r>
    </w:p>
    <w:p>
      <w:r>
        <w:t>- Đăng ký kinh doanh: ĐKKD.</w:t>
      </w:r>
    </w:p>
    <w:p>
      <w:r>
        <w:t>Nhóm 04 TTHC, gồm:</w:t>
      </w:r>
    </w:p>
    <w:p>
      <w:r>
        <w:t>1. Thông báo thành lập quỹ đầu tư khởi nghiệp sáng tạo.</w:t>
      </w:r>
    </w:p>
    <w:p>
      <w:r>
        <w:t>2. Thông báo tăng, giảm vốn góp của quỹ đầu tư khởi nghiệp sáng tạo.</w:t>
      </w:r>
    </w:p>
    <w:p>
      <w:r>
        <w:t>3. Thông báo gia hạn thời gian hoạt động quỹ đầu tư khởi nghiệp sáng tạo.</w:t>
      </w:r>
    </w:p>
    <w:p>
      <w:r>
        <w:t>4. Thông báo giải thể và kết quả giải thể quỹ đầu tư khởi nghiệp sáng tạo.</w:t>
      </w:r>
    </w:p>
    <w:p>
      <w:r>
        <w:t>Tổng thời gian thực hiện TTHC: 12 ngày làm việc.</w:t>
      </w:r>
    </w:p>
    <w:p>
      <w:r>
        <w:t>(Thời gian thực hiện theo quy định: 15 ngày làm việc; thời gian đã cắt giảm: 03 ngày làm việc).</w:t>
      </w:r>
    </w:p>
    <w:p>
      <w:r>
        <w:t>TT</w:t>
      </w:r>
    </w:p>
    <w:p>
      <w:r>
        <w:t>Trình tự</w:t>
      </w:r>
    </w:p>
    <w:p>
      <w:r>
        <w:t>Trách nhiệm thực hiện</w:t>
      </w:r>
    </w:p>
    <w:p>
      <w:r>
        <w:t>Thời gian thực hiện</w:t>
      </w:r>
    </w:p>
    <w:p>
      <w:r>
        <w:t>B1</w:t>
      </w:r>
    </w:p>
    <w:p>
      <w:r>
        <w:t>Tiếp nhận hồ sơ trực tuyến</w:t>
      </w:r>
    </w:p>
    <w:p>
      <w:r>
        <w:t>CCMC tại TTPVHCC</w:t>
      </w:r>
    </w:p>
    <w:p>
      <w:r>
        <w:t>0,5 ngày</w:t>
      </w:r>
    </w:p>
    <w:p>
      <w:r>
        <w:t>B2</w:t>
      </w:r>
    </w:p>
    <w:p>
      <w:r>
        <w:t>Phân công xử lý hồ sơ</w:t>
      </w:r>
    </w:p>
    <w:p>
      <w:r>
        <w:t>Lãnh đạo Phòng ĐKKD</w:t>
      </w:r>
    </w:p>
    <w:p>
      <w:r>
        <w:t>0,5 ngày</w:t>
      </w:r>
    </w:p>
    <w:p>
      <w:r>
        <w:t>B3</w:t>
      </w:r>
    </w:p>
    <w:p>
      <w:r>
        <w:t>- Trường hợp hồ sơ hợp lệ, cơ quan đăng ký kinh doanh có văn bản gửi công ty thực hiện quản lý quỹ về việc thành lập quỹ hợp lệ;</w:t>
      </w:r>
    </w:p>
    <w:p>
      <w:r>
        <w:t>- Trường hợp thông báo và tài liệu kèm theo không hợp lệ theo quy định tại Nghị định số 38/2018/NĐ-CP ngày 11/3/2018 của Chính phủ thì cơ quan đăng ký kinh doanh gửi văn bản cho công ty thực hiện quản lý quỹ biết và phải nêu rõ lý do, các yêu cầu sửa đổi, bổ sung.</w:t>
      </w:r>
    </w:p>
    <w:p>
      <w:r>
        <w:t>Chuyên viên Phòng ĐKKD</w:t>
      </w:r>
    </w:p>
    <w:p>
      <w:r>
        <w:t>05 ngày</w:t>
      </w:r>
    </w:p>
    <w:p>
      <w:r>
        <w:t>B4</w:t>
      </w:r>
    </w:p>
    <w:p>
      <w:r>
        <w:t>Xem xét xử lý hồ sơ:</w:t>
      </w:r>
    </w:p>
    <w:p>
      <w:r>
        <w:t>- Quyết định;</w:t>
      </w:r>
    </w:p>
    <w:p>
      <w:r>
        <w:t>- Chuyển kết quả cho CCMC.</w:t>
      </w:r>
    </w:p>
    <w:p>
      <w:r>
        <w:t>Lãnh đạo Phòng ĐKKD</w:t>
      </w:r>
    </w:p>
    <w:p>
      <w:r>
        <w:t>05 ngày</w:t>
      </w:r>
    </w:p>
    <w:p>
      <w:r>
        <w:t>B5</w:t>
      </w:r>
    </w:p>
    <w:p>
      <w:r>
        <w:t>- Đóng dấu, trả kết quả giải quyết;</w:t>
      </w:r>
    </w:p>
    <w:p>
      <w:r>
        <w:t>- Thống kê, theo dõi.</w:t>
      </w:r>
    </w:p>
    <w:p>
      <w:r>
        <w:t>CCMC tại TTPVHCC</w:t>
      </w:r>
    </w:p>
    <w:p>
      <w:r>
        <w:t>01 ngày</w:t>
      </w:r>
    </w:p>
    <w:p>
      <w:r>
        <w:t>Tổng thời gian thực hiện</w:t>
      </w:r>
    </w:p>
    <w:p>
      <w:r>
        <w:t>12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