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893/QĐ-UBND năm 2023 công bố mới và bãi bỏ Danh mục thủ tục hành chính lĩnh vực điện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893/QĐ-UBND</w:t>
      </w:r>
    </w:p>
    <w:p>
      <w:r>
        <w:t>Trà Vinh, ngày 12 tháng 6 năm 2023</w:t>
      </w:r>
    </w:p>
    <w:p>
      <w:r>
        <w:t>QUYẾT ĐỊNH</w:t>
      </w:r>
    </w:p>
    <w:p>
      <w:r>
        <w:t>VỀ VIỆC CÔNG BỐ MỚI VÀ BÃI BỎ DANH MỤC THỦ TỤC HÀNH CHÍNH LĨNH VỰC ĐIỆN THUỘC THẨM QUYỀN GIẢI QUYẾT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1206/QĐ-BCT ngày 19 tháng 5 năm 2023 của Bộ trưởng   Bộ Công Thương về việc công bố thủ tục hành chính sửa đổi, bổ sung trong lĩnh vực   điện thuộc phạm vi chức năng quản lý của Bộ Công Thương;</w:t>
      </w:r>
    </w:p>
    <w:p>
      <w:r>
        <w:t>Theo đề nghị của Giám đốc Sở Công Thương tại Tờ trình số: 27/Tr-SCT ngày   05/6/2023.</w:t>
      </w:r>
    </w:p>
    <w:p>
      <w:r>
        <w:t>QUYẾT ĐỊNH:</w:t>
      </w:r>
    </w:p>
    <w:p>
      <w:r>
        <w:t>Điều 1.  Công bố mới kèm theo Quyết định này Danh mục  08  ( Tám ) thủ tục hành chính (TTHC) lĩnh vực điện thuộc thẩm quyền giải quyết của Sở Công Thương và bãi bỏ  08  ( Tám ) TTHC được công bố tại Quyết định số 347/QĐ-UBND ngày 22 tháng 3 năm 2023 của Chủ tịch Ủy ban nhân dân tỉnh về việc công bố mới và bãi bỏ Danh mục TTHC thuộc phạm vi, chức năng quản lý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mức độ một phần, toàn trình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w:t>
      </w:r>
    </w:p>
    <w:p>
      <w:r>
        <w:t>Điều 3.  Chánh Văn phòng Ủy ban nhân dân tỉnh, Giám đốc Sở Công Thương, Thủ trưởng các cơ quan chuyên môn thuộc Ủy ban nhân dân tỉnh và Chủ tịch Ủy ban nhân dân các huyện, thị xã, thành phố chịu trách nhiệm thi hành Quyết định này.</w:t>
      </w:r>
    </w:p>
    <w:p>
      <w:r>
        <w:t>Quyết định này có hiệu lực thi hành kể từ ngày ký./.</w:t>
      </w:r>
    </w:p>
    <w:p>
      <w:r>
        <w:t>KT. CHỦ TỊCH</w:t>
      </w:r>
    </w:p>
    <w:p>
      <w:r>
        <w:t>PHÓ CHỦ TỊCH</w:t>
      </w:r>
    </w:p>
    <w:p>
      <w:r>
        <w:t>Nguyễn Quỳnh Thiện</w:t>
      </w:r>
    </w:p>
    <w:p>
      <w:r>
        <w:t>PHỤ LỤC</w:t>
      </w:r>
    </w:p>
    <w:p>
      <w:r>
        <w:t>DANH MỤC THỦ TỤC HÀNH CHÍNH CÔNG BỐ MỚI VÀ BÃI BỎ LĨNH VỰC ĐIỆN THUỘC THẨM QUYỀN GIẢI QUYẾT CỦA SỞ CÔNG THƯƠNG</w:t>
      </w:r>
    </w:p>
    <w:p>
      <w:r>
        <w:t>(Kèm theo Quyết định số 893/QĐ-UBND ngày 12/6/2023 của Chủ tịch UBND tỉnh Trà Vinh)</w:t>
      </w:r>
    </w:p>
    <w:p>
      <w:r>
        <w:t>I. Danh mục thủ tục hành chính công bố mới:</w:t>
      </w:r>
    </w:p>
    <w:p>
      <w:r>
        <w:t>Stt</w:t>
      </w:r>
    </w:p>
    <w:p>
      <w:r>
        <w:t>Tên TTHC</w:t>
      </w:r>
    </w:p>
    <w:p>
      <w:r>
        <w:t>Mức độ   DVC</w:t>
      </w:r>
    </w:p>
    <w:p>
      <w:r>
        <w:t>TH giải   quyết</w:t>
      </w:r>
    </w:p>
    <w:p>
      <w:r>
        <w:t>Địa điểm   thực hiện</w:t>
      </w:r>
    </w:p>
    <w:p>
      <w:r>
        <w:t>Phí, lệ phí</w:t>
      </w:r>
    </w:p>
    <w:p>
      <w:r>
        <w:t>(  Nếu có  )</w:t>
      </w:r>
    </w:p>
    <w:p>
      <w:r>
        <w:t>Cơ quan   thực hiện</w:t>
      </w:r>
    </w:p>
    <w:p>
      <w:r>
        <w:t>Cách thức thực   hiện</w:t>
      </w:r>
    </w:p>
    <w:p>
      <w:r>
        <w:t>Căn cứ pháp lý</w:t>
      </w:r>
    </w:p>
    <w:p>
      <w:r>
        <w:t>1.</w:t>
      </w:r>
    </w:p>
    <w:p>
      <w:r>
        <w:t>Cấp Giấy phép hoạt động phát điện đối với nhà máy điện có quy mô công suất dưới 03MW đặt tại địa phương (2.001617)</w:t>
      </w:r>
    </w:p>
    <w:p>
      <w:r>
        <w:t>Một phần</w:t>
      </w:r>
    </w:p>
    <w:p>
      <w:r>
        <w:t>07 ngày làm việc</w:t>
      </w:r>
    </w:p>
    <w:p>
      <w:r>
        <w:t>Trung tâm Phục vụ HCC tỉnh</w:t>
      </w:r>
    </w:p>
    <w:p>
      <w:r>
        <w:t>Phí thẩm định   2.100.000   đồng/lần thẩm định</w:t>
      </w:r>
    </w:p>
    <w:p>
      <w:r>
        <w:t>Sở Công Thương tỉnh Trà Vinh</w:t>
      </w:r>
    </w:p>
    <w:p>
      <w:r>
        <w:t>- Nộp hồ sơ trực tiếp hoặc nộp qua dịch vụ bưu điện tại Bộ phận Tiếp nhận và trả kết quả Sở Công Thương.</w:t>
      </w:r>
    </w:p>
    <w:p>
      <w:r>
        <w:t>- Hoặc nộp hồ sơ trực tuyến qua hệ thống Cổng dịch vụ công trực tuyến.</w:t>
      </w:r>
    </w:p>
    <w:p>
      <w:r>
        <w:t>- Luật Điện lực ngày 03 tháng 12 năm 2004 và Luật sửa đổi, bổ sung một số điều của Luật Điện lực ngày 20 tháng 11 năm 2012;</w:t>
      </w:r>
    </w:p>
    <w:p>
      <w:r>
        <w:t>- Văn bản hợp nhất số 18/2023/VBHN-BCT ngày 27/12/022, hợp nhất Nghị định Quy định chi tiết thi hành một số điều của Luật Điện lực và Luật sửa đổi, bổ sung một số điều của Luật Điện lực.</w:t>
      </w:r>
    </w:p>
    <w:p>
      <w:r>
        <w:t>- Văn bản hợp nhất số 12/2023/VBHN-BCT ngày 27/04/2023 của Bộ trưởng Bộ Công Thương, hợp nhất Thông tư quy định về trình tự, thủ tục cấp giấy phép hoạt động điện lực.</w:t>
      </w:r>
    </w:p>
    <w:p>
      <w:r>
        <w:t>- Thông tư số 106/2020/TT- BTC ngày 08/12/2020 của Bộ Tài Chính quy định mức thu, chế độ thu, nộp, quản lý và sử dụng phí thẩm định cấp phép hoạt động điện lực.</w:t>
      </w:r>
    </w:p>
    <w:p>
      <w:r>
        <w:t>2.</w:t>
      </w:r>
    </w:p>
    <w:p>
      <w:r>
        <w:t>Cấp sửa đổi, bổ sung Giấy phép hoạt động phát điện đối với nhà máy điện có quy mô công suất dưới 03MW đặt tại địa phương (2.001549)</w:t>
      </w:r>
    </w:p>
    <w:p>
      <w:r>
        <w:t>Một phần</w:t>
      </w:r>
    </w:p>
    <w:p>
      <w:r>
        <w:t>05 ngày làm việc</w:t>
      </w:r>
    </w:p>
    <w:p>
      <w:r>
        <w:t>Trung tâm Phục vụ HCC tỉnh</w:t>
      </w:r>
    </w:p>
    <w:p>
      <w:r>
        <w:t>Phí thẩm định   1.050.000   đồng/lần thẩm định</w:t>
      </w:r>
    </w:p>
    <w:p>
      <w:r>
        <w:t>Sở Công Thương tỉnh Trà Vinh</w:t>
      </w:r>
    </w:p>
    <w:p>
      <w:r>
        <w:t>3.</w:t>
      </w:r>
    </w:p>
    <w:p>
      <w:r>
        <w:t>Cấp giấy phép hoạt động phân phối điện đến cấp điện áp 35 kV tại địa phương (2.001249)</w:t>
      </w:r>
    </w:p>
    <w:p>
      <w:r>
        <w:t>Một phần</w:t>
      </w:r>
    </w:p>
    <w:p>
      <w:r>
        <w:t>07 ngày làm việc</w:t>
      </w:r>
    </w:p>
    <w:p>
      <w:r>
        <w:t>Trung tâm Phục vụ HCC tỉnh</w:t>
      </w:r>
    </w:p>
    <w:p>
      <w:r>
        <w:t>Phí thẩm định   800.000   đồng/lần thẩm định</w:t>
      </w:r>
    </w:p>
    <w:p>
      <w:r>
        <w:t>Sở Công Thương tỉnh Trà Vinh</w:t>
      </w:r>
    </w:p>
    <w:p>
      <w:r>
        <w:t>- Nộp hồ sơ trực tiếp hoặc nộp qua dịch vụ bưu điện tại Bộ phận Tiếp nhận và trả kết quả Sở Công Thương.</w:t>
      </w:r>
    </w:p>
    <w:p>
      <w:r>
        <w:t>- Hoặc nộp hồ sơ trực tuyến qua hệ thống Cổng dịch vụ công trực tuyến</w:t>
      </w:r>
    </w:p>
    <w:p>
      <w:r>
        <w:t>- Luật Điện lực ngày 03 tháng 12 năm 2004 và Luật sửa đổi, bổ sung một số điều của Luật Điện lực ngày 20 tháng 11 năm 2012;</w:t>
      </w:r>
    </w:p>
    <w:p>
      <w:r>
        <w:t>- Văn bản hợp nhất số 18/2023/VBHN-BCT ngày 27/12/022, hợp nhất Nghị định Quy định chi tiết thi hành một số điều của Luật Điện lực và Luật sửa đổi, bổ sung một số điều của Luật Điện lực.</w:t>
      </w:r>
    </w:p>
    <w:p>
      <w:r>
        <w:t>- Văn bản hợp nhất số 12/2023/VBHN-BCT ngày 27/04/2023 của Bộ trưởng Bộ Công Thương, hợp nhất Thông tư quy định về trình tự, thủ tục cấp giấy phép hoạt động điện lực.</w:t>
      </w:r>
    </w:p>
    <w:p>
      <w:r>
        <w:t>- Thông tư số 106/2020/TT-BTC ngày 08/12/2020 của Bộ Tài Chính quy định mức thu, chế độ thu, nộp, quản lý và sử dụng phí thẩm định cấp phép hoạt động điện lực.</w:t>
      </w:r>
    </w:p>
    <w:p>
      <w:r>
        <w:t>4.</w:t>
      </w:r>
    </w:p>
    <w:p>
      <w:r>
        <w:t>Cấp Sửa đổi, bổ sung giấy phép hoạt động phân phối điện đến cấp điện áp 35 kV tại địa phương (2.001724)</w:t>
      </w:r>
    </w:p>
    <w:p>
      <w:r>
        <w:t>Một phần</w:t>
      </w:r>
    </w:p>
    <w:p>
      <w:r>
        <w:t>05 ngày làm việc</w:t>
      </w:r>
    </w:p>
    <w:p>
      <w:r>
        <w:t>Trung tâm Phục vụ HCC tỉnh</w:t>
      </w:r>
    </w:p>
    <w:p>
      <w:r>
        <w:t>Phí thẩm định   400.000   đồng/lần thẩm định</w:t>
      </w:r>
    </w:p>
    <w:p>
      <w:r>
        <w:t>Sở Công Thương tỉnh Trà Vinh</w:t>
      </w:r>
    </w:p>
    <w:p>
      <w:r>
        <w:t>5.</w:t>
      </w:r>
    </w:p>
    <w:p>
      <w:r>
        <w:t>Cấp giấy phép hoạt động bán lẻ điện đến cấp điện áp 0,4kV tại địa phương (2.001535)</w:t>
      </w:r>
    </w:p>
    <w:p>
      <w:r>
        <w:t>Toàn trình</w:t>
      </w:r>
    </w:p>
    <w:p>
      <w:r>
        <w:t>07 ngày làm việc</w:t>
      </w:r>
    </w:p>
    <w:p>
      <w:r>
        <w:t>Trung tâm Phục vụ HCC tỉnh</w:t>
      </w:r>
    </w:p>
    <w:p>
      <w:r>
        <w:t>Phí thẩm định   700.000   đồng/lần thẩm định</w:t>
      </w:r>
    </w:p>
    <w:p>
      <w:r>
        <w:t>Sở Công Thương tỉnh Trà Vinh</w:t>
      </w:r>
    </w:p>
    <w:p>
      <w:r>
        <w:t>- Nộp hồ sơ trực tiếp hoặc nộp qua dịch vụ bưu điện tại Bộ phận Tiếp nhận và trả kết quả Sở Công Thương.</w:t>
      </w:r>
    </w:p>
    <w:p>
      <w:r>
        <w:t>- Hoặc nộp hồ sơ trực tuyến qua hệ thống Cổng dịch vụ công trực tuyến</w:t>
      </w:r>
    </w:p>
    <w:p>
      <w:r>
        <w:t>6.</w:t>
      </w:r>
    </w:p>
    <w:p>
      <w:r>
        <w:t>Cấp sửa đổi, bổ sung giấy phép hoạt động bán lẻ điện đến cấp điện áp 0,4kV tại địa phương (2.001266)</w:t>
      </w:r>
    </w:p>
    <w:p>
      <w:r>
        <w:t>Toàn trình</w:t>
      </w:r>
    </w:p>
    <w:p>
      <w:r>
        <w:t>05 ngày làm việc</w:t>
      </w:r>
    </w:p>
    <w:p>
      <w:r>
        <w:t>Trung tâm Phục vụ HCC tỉnh</w:t>
      </w:r>
    </w:p>
    <w:p>
      <w:r>
        <w:t>Phí thẩm định   350.000   đồng/lần thẩm định</w:t>
      </w:r>
    </w:p>
    <w:p>
      <w:r>
        <w:t>Sở Công Thương tỉnh Trà Vinh</w:t>
      </w:r>
    </w:p>
    <w:p>
      <w:r>
        <w:t>- Nộp hồ sơ trực tiếp hoặc nộp qua dịch vụ bưu điện tại Bộ phận Tiếp nhận và trả kết quả Sở Công Thương.</w:t>
      </w:r>
    </w:p>
    <w:p>
      <w:r>
        <w:t>- Hoặc nộp hồ sơ trực tuyến qua hệ thống Cổng dịch vụ công trực tuyến</w:t>
      </w:r>
    </w:p>
    <w:p>
      <w:r>
        <w:t>- Luật Điện lực ngày 03 tháng 12 năm 2004 và Luật sửa đổi, bổ sung một số điều của Luật Điện lực ngày 20 tháng 11 năm 2012;</w:t>
      </w:r>
    </w:p>
    <w:p>
      <w:r>
        <w:t>- Văn bản hợp nhất số 18/2023/VBHN-BCT ngày 27/12/022, hợp nhất Nghị định Quy định chi tiết thi hành một số điều của Luật Điện lực và Luật sửa đổi, bổ sung một số điều của Luật Điện lực.</w:t>
      </w:r>
    </w:p>
    <w:p>
      <w:r>
        <w:t>- Văn bản hợp nhất số 12/2023/VBHN-BCT ngày 27/04/2023 của Bộ trưởng Bộ Công Thương, hợp nhất Thông tư quy định về trình tự, thủ tục cấp giấy phép hoạt động điện lực.</w:t>
      </w:r>
    </w:p>
    <w:p>
      <w:r>
        <w:t>- Thông tư số 106/2020/TT-BTC ngày 08/12/2020 của Bộ Tài Chính quy định mức thu, chế độ thu, nộp, quản lý và sử dụng phí thẩm định cấp phép hoạt động điện lực.</w:t>
      </w:r>
    </w:p>
    <w:p>
      <w:r>
        <w:t>7.</w:t>
      </w:r>
    </w:p>
    <w:p>
      <w:r>
        <w:t>Cấp giấy phép hoạt động tư vấn chuyên ngành điện thuộc thẩm quyền cấp của địa phương (2.001561)</w:t>
      </w:r>
    </w:p>
    <w:p>
      <w:r>
        <w:t>Toàn trình</w:t>
      </w:r>
    </w:p>
    <w:p>
      <w:r>
        <w:t>07 ngày làm việc</w:t>
      </w:r>
    </w:p>
    <w:p>
      <w:r>
        <w:t>Trung tâm Phục vụ HCC tỉnh</w:t>
      </w:r>
    </w:p>
    <w:p>
      <w:r>
        <w:t>Phí thẩm định   800.000   đồng/lần thẩm định</w:t>
      </w:r>
    </w:p>
    <w:p>
      <w:r>
        <w:t>Sở Công Thương tỉnh Trà Vinh</w:t>
      </w:r>
    </w:p>
    <w:p>
      <w:r>
        <w:t>8.</w:t>
      </w:r>
    </w:p>
    <w:p>
      <w:r>
        <w:t>Cấp sửa đổi, bổ sung giấy phép hoạt động tư vấn chuyên ngành điện thuộc thẩm quyền cấp của địa phương (2.001632)</w:t>
      </w:r>
    </w:p>
    <w:p>
      <w:r>
        <w:t>Toàn trình</w:t>
      </w:r>
    </w:p>
    <w:p>
      <w:r>
        <w:t>05 ngày làm việc</w:t>
      </w:r>
    </w:p>
    <w:p>
      <w:r>
        <w:t>Trung tâm Phục vụ HCC tỉnh</w:t>
      </w:r>
    </w:p>
    <w:p>
      <w:r>
        <w:t>Phí thẩm định   400.000   đồng/lần thẩm định</w:t>
      </w:r>
    </w:p>
    <w:p>
      <w:r>
        <w:t>Sở Công Thương tỉnh Trà Vinh</w:t>
      </w:r>
    </w:p>
    <w:p>
      <w:r>
        <w:t>II. Danh mục thủ tục hành chính công bố mới:</w:t>
      </w:r>
    </w:p>
    <w:p>
      <w:r>
        <w:t>Stt</w:t>
      </w:r>
    </w:p>
    <w:p>
      <w:r>
        <w:t>Mã TTHC</w:t>
      </w:r>
    </w:p>
    <w:p>
      <w:r>
        <w:t>Tên TTHC</w:t>
      </w:r>
    </w:p>
    <w:p>
      <w:r>
        <w:t>1</w:t>
      </w:r>
    </w:p>
    <w:p>
      <w:r>
        <w:t>2.001617</w:t>
      </w:r>
    </w:p>
    <w:p>
      <w:r>
        <w:t>Cấp Giấy phép hoạt động phát điện đối với nhà máy điện có quy mô công suất dưới 03MW đặt tại địa phương</w:t>
      </w:r>
    </w:p>
    <w:p>
      <w:r>
        <w:t>2</w:t>
      </w:r>
    </w:p>
    <w:p>
      <w:r>
        <w:t>2.001549</w:t>
      </w:r>
    </w:p>
    <w:p>
      <w:r>
        <w:t>Cấp sửa đổi, bổ sung Giấy phép hoạt động phát điện đối với nhà máy điện có quy mô công suất dưới 03MW đặt tại địa phương</w:t>
      </w:r>
    </w:p>
    <w:p>
      <w:r>
        <w:t>3</w:t>
      </w:r>
    </w:p>
    <w:p>
      <w:r>
        <w:t>2.001249</w:t>
      </w:r>
    </w:p>
    <w:p>
      <w:r>
        <w:t>Cấp giấy phép hoạt động phân phối điện đến cấp điện áp 35 kV tại địa phương</w:t>
      </w:r>
    </w:p>
    <w:p>
      <w:r>
        <w:t>4</w:t>
      </w:r>
    </w:p>
    <w:p>
      <w:r>
        <w:t>2.001724</w:t>
      </w:r>
    </w:p>
    <w:p>
      <w:r>
        <w:t>Cấp Sửa đổi, bổ sung giấy phép hoạt động phân phối điện đến cấp điện áp 35 kV tại địa phương</w:t>
      </w:r>
    </w:p>
    <w:p>
      <w:r>
        <w:t>5</w:t>
      </w:r>
    </w:p>
    <w:p>
      <w:r>
        <w:t>2.001535</w:t>
      </w:r>
    </w:p>
    <w:p>
      <w:r>
        <w:t>Cấp giấy phép hoạt động bán lẻ điện đến cấp điện áp 0,4kV tại địa phương</w:t>
      </w:r>
    </w:p>
    <w:p>
      <w:r>
        <w:t>6</w:t>
      </w:r>
    </w:p>
    <w:p>
      <w:r>
        <w:t>2.001266</w:t>
      </w:r>
    </w:p>
    <w:p>
      <w:r>
        <w:t>Cấp sửa đổi, bổ sung giấy phép hoạt động bán lẻ điện đến cấp điện áp 0,4kV tại địa phương</w:t>
      </w:r>
    </w:p>
    <w:p>
      <w:r>
        <w:t>7</w:t>
      </w:r>
    </w:p>
    <w:p>
      <w:r>
        <w:t>2.001561</w:t>
      </w:r>
    </w:p>
    <w:p>
      <w:r>
        <w:t>Cấp giấy phép hoạt động tư vấn chuyên ngành điện thuộc thẩm quyền cấp của địa phương</w:t>
      </w:r>
    </w:p>
    <w:p>
      <w:r>
        <w:t>8</w:t>
      </w:r>
    </w:p>
    <w:p>
      <w:r>
        <w:t>2.001632</w:t>
      </w:r>
    </w:p>
    <w:p>
      <w:r>
        <w:t>Cấp sửa đổi, bổ sung giấy phép hoạt động tư vấn chuyên ngành điện thuộc thẩm quyền cấp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