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892/QĐ-UBND năm 2025 công bố Danh mục thủ tục hành chính chuẩn hóa trong lĩnh vực Môi trường thuộc thẩm quyền giải quyết của Sở Nông nghiệp và Môi trường;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892/QĐ-UBND</w:t>
      </w:r>
    </w:p>
    <w:p>
      <w:r>
        <w:t>Yên Bái, ngày 25 tháng 4 năm 2025</w:t>
      </w:r>
    </w:p>
    <w:p>
      <w:r>
        <w:t>QUYẾT ĐỊNH</w:t>
      </w:r>
    </w:p>
    <w:p>
      <w:r>
        <w:t>VỀ VIỆC CÔNG BỐ DANH MỤC THỦ TỤC HÀNH CHÍNH CHUẨN HÓA TRONG LĨNH VỰC MÔI TRƯỜNG THUỘC THẨM QUYỀN GIẢI QUYẾT CỦA SỞ NÔNG NGHIỆP VÀ MÔI TRƯỜNG; ỦY BAN NHÂN DÂN CÁC HUYỆN, THỊ XÃ, THÀNH PHỐ; ỦY BAN NHÂN DÂN CÁC XÃ, PHƯỜNG, THỊ TRẤN TỈNH YÊN BÁI</w:t>
      </w:r>
    </w:p>
    <w:p>
      <w:r>
        <w:t>CHỦ TỊCH ỦY BAN NHÂN DÂN TỈNH YÊN BÁI</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973/QĐ-BNNMT ngày 18/4/2025 của Bộ trưởng Bộ Nông nghiệp và Môi trường về việc công bố chuẩn hoá thủ tục hành chính lĩnh vực môi trường thuộc phạm vi chức năng quản lý nhà nước của Bộ Nông nghiệp và Môi trường;</w:t>
      </w:r>
    </w:p>
    <w:p>
      <w:r>
        <w:t>Theo đề nghị của Giám đốc Sở Nông nghiệp và Môi trường tại Tờ trình   số 125/TTr-SNNMT ngày 24/4/2025.</w:t>
      </w:r>
    </w:p>
    <w:p>
      <w:r>
        <w:t>QUYẾT ĐỊNH:</w:t>
      </w:r>
    </w:p>
    <w:p>
      <w:r>
        <w:t>Điều 1.  Công bố kèm theo Quyết định này Danh mục 11 thủ tục hành chính chuẩn hóa trong lĩnh vực môi trường thuộc thẩm quyền giải quyết của Sở Nông nghiệp và Môi trường; Ủy ban nhân dân các huyện, thị xã, thành phố; Ủy ban nhân dân các xã, phường, thị trấn tỉnh Yên Bái.</w:t>
      </w:r>
    </w:p>
    <w:p>
      <w:r>
        <w:t>Điều 2.  Quyết định này có hiệu lực thi hành kể từ ngày ký và thay thế các Quyết định của Chủ tịch Ủy ban nhân dân tỉnh Yên Bái về việc công bố Danh mục thủ tục hành chính trong lĩnh vực Môi trường, gồm:</w:t>
      </w:r>
    </w:p>
    <w:p>
      <w:r>
        <w:t>1. Quyết định số 1961/QĐ-UBND ngày 28/10/2022 về việc công bố Danh mục thủ tục hành chính được sửa đổi, bổ sung, bãi bỏ trong các lĩnh vực Môi trường; Tài nguyên nước thuộc thẩm quyền giải quyết của Sở Tài nguyên và Môi trường; Ủy ban nhân dân các huyện, thị xã, thành phố và Ủy ban nhân dân các xã, phường, thị trấn tỉnh Yên Bái</w:t>
      </w:r>
    </w:p>
    <w:p>
      <w:r>
        <w:t>2. Quyết định số 319/QĐ-UBND ngày 07/3/2022 về việc công bố danh mục thủtục hành chính mới ban hành; thay thế; bãi bỏ trong lĩnh vực Môi trường thuộc thẩm quyền giải quyết của Sở Tài nguyên và Môi trường; Ủy ban nhân dân cấp huyện và Ủy ban nhân dân cấp xã tỉnh Yên Bái.</w:t>
      </w:r>
    </w:p>
    <w:p>
      <w:r>
        <w:t>3. Quyết định số 62/QĐ-UBND ngày 12/01/2024 về việc công bố Danh mục thủ tục hành chính được sửa đổi, bổ sung trong các lĩnh vực: Đất đai; Tài nguyên n ư ớc; Môi tr ư ờng thuộc phạm vi quản lý của Sở Tài nguyên và Môi trường; Ủy ban nhân dân các huyện, thị xã, thành phố tỉnh Yên Bái</w:t>
      </w:r>
    </w:p>
    <w:p>
      <w:r>
        <w:t>Điều 3.  Chánh Văn phòng Ủy ban nhân dân tỉnh, Giám đốc Sở Nông nghiệp và Môi trường; Chủ tịch Ủy ban nhân dân các huyện, thị xã, thành phố; Chủ tịch Ủyban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PHỤ LỤC</w:t>
      </w:r>
    </w:p>
    <w:p>
      <w:r>
        <w:t>DANH MỤC THỦ TỤC HÀNH CHÍNH CHUẨN HÓA TRONG LĨNH VỰC MÔI TRƯỜNG THUỘC THẨM QUYỀN GIẢI QUYẾT CỦA SỞ NÔNG NGHIỆP VÀ MÔI TRƯỜNG; ỦY BAN NHÂN DÂN CÁC HUYỆN, THỊ XÃ, THÀNH PHỐ; ỦY BAN NHÂN DÂN CÁC XÃ, PHƯỜNG, THỊ TRẤN TỈNH YÊN BÁI</w:t>
      </w:r>
    </w:p>
    <w:p>
      <w:r>
        <w:t>(Ban hành kèm theo Quyết định số 892/QĐ-UBND ngày 25 tháng 4 năm 2025 của Chủ tịch Ủy ban nhân dân tỉnh Yên Bái)</w:t>
      </w:r>
    </w:p>
    <w:p>
      <w:r>
        <w:t>TT</w:t>
      </w:r>
    </w:p>
    <w:p>
      <w:r>
        <w:t>Số hồ sơ     TTHC</w:t>
      </w:r>
    </w:p>
    <w:p>
      <w:r>
        <w:t>Tên TTHC</w:t>
      </w:r>
    </w:p>
    <w:p>
      <w:r>
        <w:t>Thời gian giải quyết</w:t>
      </w:r>
    </w:p>
    <w:p>
      <w:r>
        <w:t>Địa điểm thực hiện</w:t>
      </w:r>
    </w:p>
    <w:p>
      <w:r>
        <w:t>Phí, lệ phí      (nếu có)</w:t>
      </w:r>
    </w:p>
    <w:p>
      <w:r>
        <w:t>Căn cứ pháp lý</w:t>
      </w:r>
    </w:p>
    <w:p>
      <w:r>
        <w:t>I</w:t>
      </w:r>
    </w:p>
    <w:p>
      <w:r>
        <w:t>THỦ TỤC HÀNH CHÍNH CẤP TỈNH: 06 TTHC</w:t>
      </w:r>
    </w:p>
    <w:p>
      <w:r>
        <w:t>1</w:t>
      </w:r>
    </w:p>
    <w:p>
      <w:r>
        <w:t>1.010733</w:t>
      </w:r>
    </w:p>
    <w:p>
      <w:r>
        <w:t>Thẩm định báo cáo đánh giá tác động môi trường</w:t>
      </w:r>
    </w:p>
    <w:p>
      <w:r>
        <w:t>Thời gian giải quyết tối đa  50 (năm mươi) ngày,  cụ thể:</w:t>
      </w:r>
    </w:p>
    <w:p>
      <w:r>
        <w:t>- Thời hạn kiểm tra, trả lời về tính đầy đủ, hợp lệ của hồ sơ:    Không quy định.</w:t>
      </w:r>
    </w:p>
    <w:p>
      <w:r>
        <w:t>- Thời hạn thẩm định hồ sơ:    Tối đa  30 (ba mươi) ngày  kể từ ngày nhận được hồ sơ đầy đủ, hợp lệ.</w:t>
      </w:r>
    </w:p>
    <w:p>
      <w:r>
        <w:t>- Thời điểm thông báo kết quả:    Trong thời hạn thẩm định.</w:t>
      </w:r>
    </w:p>
    <w:p>
      <w:r>
        <w:t>- Thời hạn phê duyệt hồ sơ:    Tối đa  20 (hai mươi) ngày  kể từ ngày nhận được hồ sơ đầy đủ, hợp lệ.</w:t>
      </w:r>
    </w:p>
    <w:p>
      <w:r>
        <w:t>Thời gian tổ chức, cá nhân chỉnh sửa, bổ sung hồ sơ không tính vào thời gian giải quyết thủ tục hành chính của cơ quan cấp phép.</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    Theo khoản 5 Điều 2 Nghị quyết số 51/2023/NQ- HĐND ngày 05/10/2023 của HĐND tỉnh Yên Bái</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 Nghị định số 05/2025/NĐ- 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Thông tư số 07/2025/TT- BTNMT ngày 28 tháng 02 năm 2025 của Bộ trưởng Bộ Tài nguyên và Môi trường sửa đổi, bổ sung một số điều của Thông tư số 02/2022/TT- BTNMT ngày 10 tháng 01 năm 2022 của Bộ trưởng Bộ Tài nguyên và Môi trường quy định chi tiết thi hành một số điều của Luật Bảo vệ môi trường;</w:t>
      </w:r>
    </w:p>
    <w:p>
      <w:r>
        <w:t>- Nghị quyết số 51/2023/NQ- HĐND ngày 05 tháng 10 năm 2023 của Hội đồng nhân dân tỉnh Yên Bái về việc quy định một số loại phí, lệ phí trên địa bàn tỉnh Yên Bái thuộc thẩm quyền quyết định của Hội đồng nhân dân tỉnh.</w:t>
      </w:r>
    </w:p>
    <w:p>
      <w:r>
        <w:t>2</w:t>
      </w:r>
    </w:p>
    <w:p>
      <w:r>
        <w:t>1.010735</w:t>
      </w:r>
    </w:p>
    <w:p>
      <w:r>
        <w:t>Thẩm định phương án cải tạo, phục hồi môi trường trong hoạt động khai thác khoáng sản ( báo cáo riêng theo quy định tại khoản 2 Điều   36 Nghị định số   08/2022/NĐ-CP )</w:t>
      </w:r>
    </w:p>
    <w:p>
      <w:r>
        <w:t>Thời gian giải quyết tối đa  45 (bốn mươi lăm) ngày,  cụ thể:</w:t>
      </w:r>
    </w:p>
    <w:p>
      <w:r>
        <w:t>- Thời hạn kiểm tra, trả lời về tính đầy đủ và hợp lệ của hồ sơ:    Không quy định.</w:t>
      </w:r>
    </w:p>
    <w:p>
      <w:r>
        <w:t>- Thời hạn thẩm định hồ sơ:    Tối đa  30 (ba mươi) ngày  kể từ ngày nhận được hồ sơ đầy đủ, hợp lệ.</w:t>
      </w:r>
    </w:p>
    <w:p>
      <w:r>
        <w:t>- Thời hạn phê duyệt hồ sơ:    Tối đa  15 (mười lăm) ngày  kể từ ngày nhận được hồ sơ đầy đủ, hợp lệ.</w:t>
      </w:r>
    </w:p>
    <w:p>
      <w:r>
        <w:t>Thời gian tổ chức, cá nhân chỉnh sửa, bổ sung hồ sơ không tính vào thời gian giải quyết thủ tục hành chính của cơ quan cấp phép.</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    Theo khoản 6 Điều 2 Nghị quyết số 51/2023/NQ- HĐND ngày 05/10/2023 của HĐND tỉnh Yên Bái</w:t>
      </w:r>
    </w:p>
    <w:p>
      <w:r>
        <w:t>- Luật Khoáng sản số 60/2010/QH12 ngày 17/11/2010;</w:t>
      </w:r>
    </w:p>
    <w:p>
      <w:r>
        <w:t>- Luật Bảo vệ môi trường số 72/2020/QH14 ngày 17 tháng 11 năm 2020;</w:t>
      </w:r>
    </w:p>
    <w:p>
      <w:r>
        <w:t>- Nghị định số 08/2022/NĐ- CP ngày 10/01/2022 của Chính phủ quy định chi tiết một số điều của Luật Bảo vệ môi trường;</w:t>
      </w:r>
    </w:p>
    <w:p>
      <w:r>
        <w:t>- Thông tư số 02/2022/TT- BTNMT ngày 10/01/2022 của Bộ Tài nguyên và Môi trường quy định chi tiết thi hành một số điều của Luật Bảo vệ môi trường;</w:t>
      </w:r>
    </w:p>
    <w:p>
      <w:r>
        <w:t>- Nghị quyết số 51/2023/NQ- HĐND ngày 05 tháng 10 năm 2023 của Hội đồng nhân dân tỉnh Yên Bái về việc quy định một số loại phí, lệ phí trên địa bàn tỉnh Yên Bái thuộc thẩm quyền quyết định của Hội đồng nhân dân tỉnh.</w:t>
      </w:r>
    </w:p>
    <w:p>
      <w:r>
        <w:t>3</w:t>
      </w:r>
    </w:p>
    <w:p>
      <w:r>
        <w:t>1.010727</w:t>
      </w:r>
    </w:p>
    <w:p>
      <w:r>
        <w:t>Cấp giấy phép môi trường</w:t>
      </w:r>
    </w:p>
    <w:p>
      <w:r>
        <w:t>- Trường hợp dự án đầu tư không thuộc đối tượng phải vận hành thử nghiệm công trình xử lý chất thải: Thời gian giải quyết  20 (hai mươi) ngày  kể từ ngày nhận được hồ sơ đầy đủ, hợp lệ (trong đó thời hạn xem xét, cấp giấy phép, trả kết quả của cơ quan cấp giấy phép môi trường 05  (năm) ngày ).</w:t>
      </w:r>
    </w:p>
    <w:p>
      <w:r>
        <w:t>- Các trường hợp còn lại: Thời gian giải quyết tối đa  30 (ba mươi )  ngày  kể từ ngày nhận được hồ sơ đầy đủ, hợp lệ (trong đó thời hạn xem xét, cấp giấy phép, trả kết quả sau khi nhận được hồ sơ chỉnh sửa, bổ sung theo yêu cầu của cơ quan cấp giấy phép môi trường  15 (mười lăm) ngày ).</w:t>
      </w:r>
    </w:p>
    <w:p>
      <w:r>
        <w:t>Thời gian tổ chức, cá nhân chỉnh sửa, bổ sung hồ sơ không tính vào thời gian giải quyết thủ tục hành chính của cơ quan cấp phép.</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   :</w:t>
      </w:r>
    </w:p>
    <w:p>
      <w:r>
        <w:t>- Trường hợp nộp hồ sơ trực tiếp mức thu phí bằng 100%</w:t>
      </w:r>
    </w:p>
    <w:p>
      <w:r>
        <w:t>- Trường hợp nộp hồ sơ trực tuyến toàn trình: mức thu phí bằng 50%  (theo quy định tại khoản 1   Điều 1 Nghị quyết số   148/2024/NQ-   HĐND ngày   10/12/2024   của HĐND   tỉnh Yên Bái)</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 Nghị định số 05/2025/NĐ- 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Thông tư số 07/2025/TT- BTNMT ngày 28 tháng 02 năm 2025 của Bộ trưởng Bộ Tài nguyên và Môi trường sửa đổi, bổ sung một số điều của Thông tư số 02/2022/TT- BTNMT ngày 10 tháng 01 năm 2022 của Bộ trưởng Bộ Tài nguyên và Môi trường quy định chi tiết thi hành một số điều của Luật Bảo vệ môi trường</w:t>
      </w:r>
    </w:p>
    <w:p>
      <w:r>
        <w:t>- Nghị quyết số 148/2024/NQ-HĐND ngày 10 tháng 12 năm 2024 của Hội đồng nhân dân tỉnh Yên Bái sửa đổi, bổ sung một số điều của Nghị quyết số 51/2023/NQ-HĐND ngày 05 tháng 10 năm 2023 của Hội đồng nhân dân tỉnh Yên Bái về việc quy định một số loại phí, lệ phí trên địa bàn tỉnh Yên Bái thuộc thẩm quyền quyết định của Hội đồng nhân dân tỉnh.</w:t>
      </w:r>
    </w:p>
    <w:p>
      <w:r>
        <w:t>4</w:t>
      </w:r>
    </w:p>
    <w:p>
      <w:r>
        <w:t>1.010728</w:t>
      </w:r>
    </w:p>
    <w:p>
      <w:r>
        <w:t>Cấp đổi giấy phép môi trường</w:t>
      </w:r>
    </w:p>
    <w:p>
      <w:r>
        <w:t>Thời gian giải quyết 10  (mười)  ngày.</w:t>
      </w:r>
    </w:p>
    <w:p>
      <w:r>
        <w:t>Nộp hồ trực tuyến toàn trình trên Cổng dịch vụ công tỉnh Yên Bái tại địa chỉ: https://dichvucong.yenbai.gov.vn</w:t>
      </w:r>
    </w:p>
    <w:p>
      <w:r>
        <w:t>Không</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 Nghị định số 05/2025/NĐ- 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Thông tư số 07/2025/TT- BTNMT ngày 28 tháng 02 năm 2025 của Bộ trưởng Bộ Tài nguyên và Môi trường sửa đổi, bổ sung một số điều của Thông tư số 02/2022/TT- BTNMT ngày 10 tháng 01 năm 2022 của Bộ trưởng Bộ Tài nguyên và Môi trường quy định chi tiết thi hành một số điều của Luật Bảo vệ môi trường.</w:t>
      </w:r>
    </w:p>
    <w:p>
      <w:r>
        <w:t>5</w:t>
      </w:r>
    </w:p>
    <w:p>
      <w:r>
        <w:t>1.010729</w:t>
      </w:r>
    </w:p>
    <w:p>
      <w:r>
        <w:t>Cấp điều chỉnh giấy phép môi trường</w:t>
      </w:r>
    </w:p>
    <w:p>
      <w:r>
        <w:t>Thời gian giải quyết 25  (hai mươi lăm)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 Nghị định số 05/2025/NĐ- 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Thông tư số 07/2025/TT- BTNMT ngày 28 tháng 02 năm 2025 của Bộ trưởng Bộ Tài nguyên và Môi trường sửa đổi, bổ sung một số điều của Thông tư số 02/2022/TT- BTNMT ngày 10 tháng 01 năm 2022 của Bộ trưởng Bộ Tài nguyên và Môi trường quy định chi tiết thi hành một số điều của Luật Bảo vệ môi trường</w:t>
      </w:r>
    </w:p>
    <w:p>
      <w:r>
        <w:t>6</w:t>
      </w:r>
    </w:p>
    <w:p>
      <w:r>
        <w:t>1.010730</w:t>
      </w:r>
    </w:p>
    <w:p>
      <w:r>
        <w:t>Cấp lại giấy phép môi trường</w:t>
      </w:r>
    </w:p>
    <w:p>
      <w:r>
        <w:t>- Thời gian giải quyết tối đa  30 (ba mươi )  ngày  kể từ ngày nhận được hồ sơ đầy đủ, hợp lệ (trong đó thời hạn xem xét, cấp giấy phép, trả kết quả sau khi nhận được hồ sơ chỉnh sửa, bổ sung theo yêu cầu của cơ quan cấp giấy phép môi trường  15 (mười lăm) ngày ).</w:t>
      </w:r>
    </w:p>
    <w:p>
      <w:r>
        <w:t>Thời gian tổ chức, cá nhân chỉnh sửa, bổ sung hồ sơ không tính vào thời gian giải quyết thủ tục hành chính của cơ quan cấp phép.</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   :</w:t>
      </w:r>
    </w:p>
    <w:p>
      <w:r>
        <w:t>- Trường hợp nộp hồ sơ trực tiếp mức thu phí bằng 100%.</w:t>
      </w:r>
    </w:p>
    <w:p>
      <w:r>
        <w:t>- Trường hợp nộp hồ sơ trực tuyến toàn trình: mức thu phí bằng 50%  (theo quy định tại khoản 1   Điều 1 Nghị quyết số   148/2024/NQ-   HĐND ngày   10/12/2024   của HĐND   tỉnh Yên Bái)</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 Nghị định số 05/2025/NĐ- 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 BTNMT ngày 10 tháng 01 năm 2022 của Bộ trưởng Bộ Tài nguyên và Môi trường quy định chi tiết thi hành một số điều của Luật Bảo vệ môi trường;</w:t>
      </w:r>
    </w:p>
    <w:p>
      <w:r>
        <w:t>- Nghị quyết số 148/2024/NQ-HĐND ngày 10 tháng 12 năm 2024 của Hội đồng nhân dân tỉnh Yên Bái sửa đổi, bổ sung một số điều của Nghị quyết số 51/2023/NQ-HĐND ngày 05 tháng 10 năm 2023 của Hội đồng nhân dân tỉnh Yên Bái về việc quy định một số loại phí, lệ phí trên địa bàn tỉnh Yên Bái thuộc thẩm quyền quyết định của Hội đồng nhân dân tỉnh.</w:t>
      </w:r>
    </w:p>
    <w:p>
      <w:r>
        <w:t>II</w:t>
      </w:r>
    </w:p>
    <w:p>
      <w:r>
        <w:t>THỦ TỤC HÀNH CHÍNH CẤP HUYỆN: 04 TTHC</w:t>
      </w:r>
    </w:p>
    <w:p>
      <w:r>
        <w:t>1</w:t>
      </w:r>
    </w:p>
    <w:p>
      <w:r>
        <w:t>1.010723</w:t>
      </w:r>
    </w:p>
    <w:p>
      <w:r>
        <w:t>Cấp giấy phép môi trường</w:t>
      </w:r>
    </w:p>
    <w:p>
      <w:r>
        <w:t>- Trường hợp dự án đầu tư không thuộc đối tượng phải vận hành thử nghiệm công trình xử lý chất thải: Thời gian giải quyết  20 (hai mươi) ngày  kể từ ngày nhận được hồ sơ đầy đủ, hợp lệ (trong đó thời hạn xem xét, cấp giấy phép, trả kết quả của cơ quan cấp giấy phép môi trường 05  (năm) ngày ).</w:t>
      </w:r>
    </w:p>
    <w:p>
      <w:r>
        <w:t>- Các trường hợp còn lại: Thời gian giải quyết tối đa</w:t>
      </w:r>
    </w:p>
    <w:p>
      <w:r>
        <w:t>30 (ba mươi   )  ngày  kể từ ngày nhận được hồ sơ đầy đủ, hợp lệ (trong đó thời hạn xem xét, cấp giấy phép, trả kết quả sau khi nhận được hồ sơ chỉnh sửa, bổ sung theo yêu cầu của cơ quan cấp giấy phép môi trường  10   (mười)  ngày).</w:t>
      </w:r>
    </w:p>
    <w:p>
      <w:r>
        <w:t>Thời gian tổ chức, cá nhân chỉnh sửa, bổ sung hồ sơ không tính vào thời gian giải quyết thủ tục hành chính của cơ quan cấp phép.</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   :</w:t>
      </w:r>
    </w:p>
    <w:p>
      <w:r>
        <w:t>- Trường hợp nộp hồ sơ trực tiếp mức thu phí bằng 100%</w:t>
      </w:r>
    </w:p>
    <w:p>
      <w:r>
        <w:t>- Trường hợp nộp hồ sơ trực tuyến toàn trình: mức thu phí bằng 50% (theo quy định tại  khoản 1   Điều 1 Nghị quyết số   148/2024/NQ-   HĐND ngày   10/12/2024   của HĐND tỉnh Yên Bái)</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 Nghị định số 05/2025/NĐ- 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Thông tư số 07/2025/TT- BTNMT ngày 28 tháng 02 năm 2025 của Bộ trưởng Bộ Tài nguyên và Môi trường sửa đổi, bổ sung một số điều của Thông tư số 02/2022/TT- BTNMT ngày 10 tháng 01 năm 2022 của Bộ trưởng Bộ Tài nguyên và Môi trường quy định chi tiết thi hành một số điều của Luật Bảo vệ môi trường</w:t>
      </w:r>
    </w:p>
    <w:p>
      <w:r>
        <w:t>- Nghị quyết số 148/2024/NQ-HĐND ngày 10 tháng 12 năm 2024 của Hội đồng nhân dân tỉnh Yên Bái sửa đổi, bổ sung một số điều của Nghị quyết số 51/2023/NQ-HĐND ngày 05 tháng 10 năm 2023 của Hội đồng nhân dân tỉnh Yên Bái về việc quy định một số loại phí, lệ phí trên địa bàn tỉnh Yên Bái thuộc thẩm quyền quyết định của Hội đồng nhân dân tỉnh.</w:t>
      </w:r>
    </w:p>
    <w:p>
      <w:r>
        <w:t>2</w:t>
      </w:r>
    </w:p>
    <w:p>
      <w:r>
        <w:t>1.010724</w:t>
      </w:r>
    </w:p>
    <w:p>
      <w:r>
        <w:t>Cấp đổi giấy phép môi trường</w:t>
      </w:r>
    </w:p>
    <w:p>
      <w:r>
        <w:t>Thời gian giải quyết 10  (mười)  ngày.</w:t>
      </w:r>
    </w:p>
    <w:p>
      <w:r>
        <w:t>Nộp hồ sơ trực tuyến toàn trình trên Cổng dịch vụ công tỉnh Yên Bái tại địa chỉ: https://dichvucong.yenbai.gov.vn</w:t>
      </w:r>
    </w:p>
    <w:p>
      <w:r>
        <w:t>Không</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 Nghị định số 05/2025/NĐ- 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Thông tư số 07/2025/TT- BTNMT ngày 28 tháng 02 năm 2025 của Bộ trưởng Bộ Tài nguyên và Môi trường sửa đổi, bổ sung một số điều của Thông tư số 02/2022/TT- BTNMT ngày 10 tháng 01 năm 2022 của Bộ trưởng Bộ Tài nguyên và Môi trường quy định chi tiết thi hành một số điều của Luật Bảo vệ môi trường.</w:t>
      </w:r>
    </w:p>
    <w:p>
      <w:r>
        <w:t>3</w:t>
      </w:r>
    </w:p>
    <w:p>
      <w:r>
        <w:t>1.010725</w:t>
      </w:r>
    </w:p>
    <w:p>
      <w:r>
        <w:t>Cấp điều chỉnh giấy phép môi trường</w:t>
      </w:r>
    </w:p>
    <w:p>
      <w:r>
        <w:t>Thời gian giải quyết 25  (hai mươi lăm)  ngày.</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 Nghị định số 05/2025/NĐ- 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Thông tư số 07/2025/TT- BTNMT ngày 28 tháng 02 năm 2025 của Bộ trưởng Bộ Tài nguyên và Môi trường sửa đổi, bổ sung một số điều của Thông tư số 02/2022/TT- BTNMT ngày 10 tháng 01 năm 2022 của Bộ trưởng Bộ Tài nguyên và Môi trường quy định chi tiết thi hành một số điều của Luật Bảo vệ môi trường.</w:t>
      </w:r>
    </w:p>
    <w:p>
      <w:r>
        <w:t>4</w:t>
      </w:r>
    </w:p>
    <w:p>
      <w:r>
        <w:t>1.010726</w:t>
      </w:r>
    </w:p>
    <w:p>
      <w:r>
        <w:t>Cấp lại giấy phép môi trường</w:t>
      </w:r>
    </w:p>
    <w:p>
      <w:r>
        <w:t>- Thời hạn kiểm tra, trả lời về tính đầy đủ, hợp lệ của hồ sơ: Không quy định.</w:t>
      </w:r>
    </w:p>
    <w:p>
      <w:r>
        <w:t>- Thời hạn cấp lại giấy phép môi trường:</w:t>
      </w:r>
    </w:p>
    <w:p>
      <w:r>
        <w:t>+ Tối đa  30 (ba mươi) ngày  kể từ ngày nhận được hồ sơ đầy đủ, hợp lệ theo quy định tại điểm b khoản 4 Điều 43 Luật Bảo vệ môi trường;</w:t>
      </w:r>
    </w:p>
    <w:p>
      <w:r>
        <w:t>+  Tối đa 20 (hai mươi)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 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   :</w:t>
      </w:r>
    </w:p>
    <w:p>
      <w:r>
        <w:t>- Trường hợp nộp hồ sơ trực tiếp mức thu phí bằng 100%</w:t>
      </w:r>
    </w:p>
    <w:p>
      <w:r>
        <w:t>- Trường hợp nộp hồ sơ trực tuyến toàn trình: mức thu phí bằng 50% (theo quy định tại  khoản 1   Điều 1 Nghị quyết số   148/2024/NQ-   HĐND ngày   10/12/2024   của HĐND   tỉnh Yên Bái)</w:t>
      </w:r>
    </w:p>
    <w:p>
      <w:r>
        <w:t>- Luật Bảo vệ môi trường 2020;</w:t>
      </w:r>
    </w:p>
    <w:p>
      <w:r>
        <w:t>- Nghị định số 08/2022/NĐ- CP ngày 10/01/2022 của Chính phủ;</w:t>
      </w:r>
    </w:p>
    <w:p>
      <w:r>
        <w:t>- Nghị định số 05/2025/NĐ- CP ngày 06/01/2025 của Chính phủ;</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 Nghị định số 05/2025/NĐ- 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Thông tư số 07/2025/TT- BTNMT ngày 28 tháng 02 năm 2025 của Bộ trưởng Bộ Tài nguyên và Môi trường sửa đổi, bổ sung một số điều của Thông tư số 02/2022/TT- BTNMT ngày 10 tháng 01 năm 2022 của Bộ trưởng Bộ Tài nguyên và Môi trường quy định chi tiết thi hành một số điều của Luật Bảo vệ môi trường;</w:t>
      </w:r>
    </w:p>
    <w:p>
      <w:r>
        <w:t>- Nghị quyết số 148/2024/NQ-HĐND ngày 10 tháng 12 năm 2024 của Hội đồng nhân dân tỉnh Yên Bái sửa đổi, bổ sung một số điều của Nghị quyết số 51/2023/NQ-HĐND ngày 05 tháng 10 năm 2023 của Hội đồng nhân dân tỉnh Yên Bái về việc quy định một số loại phí, lệ phí trên địa bàn tỉnh Yên Bái thuộc thẩm quyền quyết định của Hội đồng nhân dân tỉnh.</w:t>
      </w:r>
    </w:p>
    <w:p>
      <w:r>
        <w:t>III</w:t>
      </w:r>
    </w:p>
    <w:p>
      <w:r>
        <w:t>THỦ TỤC HÀNH CHÍNH CẤP XÃ: 01 TTHC</w:t>
      </w:r>
    </w:p>
    <w:p>
      <w:r>
        <w:t>1</w:t>
      </w:r>
    </w:p>
    <w:p>
      <w:r>
        <w:t>1.010736</w:t>
      </w:r>
    </w:p>
    <w:p>
      <w:r>
        <w:t>Tham vấn trong đánh giá tác động môi trường</w:t>
      </w:r>
    </w:p>
    <w:p>
      <w:r>
        <w:t>Thời gian giải quyết tối đa 15  (mười lăm)  ngày kể từ ngày nhận được văn bản đề nghị.</w:t>
      </w:r>
    </w:p>
    <w:p>
      <w:r>
        <w:t>Nộp hồ sơ trực tiếp tại Bộ phận Phục vụ hành chính công cấp xã.</w:t>
      </w:r>
    </w:p>
    <w:p>
      <w:r>
        <w:t>Không</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 Căn cứ Nghị định số</w:t>
      </w:r>
    </w:p>
    <w:p>
      <w:r>
        <w:t>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Căn cứ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