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890/QĐ-UBND năm 2023 phê duyệt Quy hoạch sử dụng đất đến năm 2030 và Kế hoạch sử dụng đất năm đầu của kỳ quy hoạch sử dụng đất huyện Nam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890/QĐ-UBND</w:t>
      </w:r>
    </w:p>
    <w:p>
      <w:r>
        <w:t>Quảng Nam, ngày 27 tháng 4 năm 2023</w:t>
      </w:r>
    </w:p>
    <w:p>
      <w:r>
        <w:t>QUYẾT ĐỊNH</w:t>
      </w:r>
    </w:p>
    <w:p>
      <w:r>
        <w:t>PHÊ DUYỆT QUY HOẠCH SỬ DỤNG ĐẤT ĐẾN NĂM 2030 VÀ KẾ HOẠCH SỬ DỤNG ĐẤT NĂM ĐẦU CỦA KỲ QUY HOẠCH SỬ DỤNG ĐẤT HUYỆN NAM GIANG,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Theo nội dung Công văn số 2181/UBND-KTN ngày 12/4/2023 của UBND tỉnh về việc điều chỉnh cục bộ Quy hoạch chung xây dựng đô thị Thạnh Mỹ - Bến Giằng, huyện Nam Giang và Quy hoạch chi tiết Trung tâm hành chính huyện Nam Giang;</w:t>
      </w:r>
    </w:p>
    <w:p>
      <w:r>
        <w:t>Xét đề nghị của UBND huyện Nam Giang tại Tờ trình số 54/TTr-UBND ngày 19/4/2023 và hồ sơ kèm theo;</w:t>
      </w:r>
    </w:p>
    <w:p>
      <w:r>
        <w:t>Theo đề nghị của Sở Tài nguyên và Môi trường tại Tờ trình số 122/TTr-STNMT ngày 25/4/2023.</w:t>
      </w:r>
    </w:p>
    <w:p>
      <w:r>
        <w:t>QUYẾT ĐỊNH:</w:t>
      </w:r>
    </w:p>
    <w:p>
      <w:r>
        <w:t>Điều 1.  Phê duyệt Quy hoạch sử dụng đất đến năm 2030 của huyện Nam Giang,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 đến năm 2030:</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phải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huyện Nam Giang.</w:t>
      </w:r>
    </w:p>
    <w:p>
      <w:r>
        <w:t>Điều 2.  Kế hoạch sử dụng đất năm đầu (năm 2021) của kỳ quy hoạch sử dụng đất đến năm 2030 huyện Nam Giang với các chỉ tiêu chủ yếu đã được UBND tỉnh phê duyệt tại Quyết định số 1639/QĐ-UBND ngày 16/06/2021.</w:t>
      </w:r>
    </w:p>
    <w:p>
      <w:r>
        <w:t>Điều 3.  Tổ chức thực hiện</w:t>
      </w:r>
    </w:p>
    <w:p>
      <w:r>
        <w:t>1. Ủy ban nhân dân huyện Nam Giang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thị trấn để quản lý, thực hiện.</w:t>
      </w:r>
    </w:p>
    <w:p>
      <w:r>
        <w:t>- Tổ chức triển khai thực hiện và quản lý, sử dụng đất theo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Nam Giang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Nghị quyết số 71/NQ-CP ngày 08/8/2017 của Chính phủ và Chỉ thị số 13/CT-TW ngày 12/01/2017 của Ban Bí thư Trung ương Đảng.</w:t>
      </w:r>
    </w:p>
    <w:p>
      <w:r>
        <w:t>4. Các Sở, Ban, ngành liên quan có trách nhiệm phối hợp với UBND huyện Nam Giang và Sở Tài nguyên và Môi trường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Nam Giang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và các PCT UBND tỉnh;</w:t>
      </w:r>
    </w:p>
    <w:p>
      <w:r>
        <w:t>- Phòng TN&amp;MT huyện Nam Giang;</w:t>
      </w:r>
    </w:p>
    <w:p>
      <w:r>
        <w:t>- CPVP;</w:t>
      </w:r>
    </w:p>
    <w:p>
      <w:r>
        <w:t>- Lưu VT, TH, KTN.</w:t>
      </w:r>
    </w:p>
    <w:p>
      <w:r>
        <w:t>TM. ỦY BAN NHÂN DÂN</w:t>
      </w:r>
    </w:p>
    <w:p>
      <w:r>
        <w:t>CHỦ TỊCH</w:t>
      </w:r>
    </w:p>
    <w:p>
      <w:r>
        <w:t>Lê Trí Thanh</w:t>
      </w:r>
    </w:p>
    <w:p>
      <w:r>
        <w:t>PHỤ LỤC I</w:t>
      </w:r>
    </w:p>
    <w:p>
      <w:r>
        <w:t>DIỆN TÍCH, CƠ CẤU CÁC LOẠI ĐẤT ĐẾN NĂM 2030</w:t>
      </w:r>
    </w:p>
    <w:p>
      <w:r>
        <w:t>(Kèm theo Quyết định số: 890/QĐ-UBND ngày 27 tháng 4 năm 2023 của Ủy ban nhân dân tỉnh Quảng Nam)</w:t>
      </w:r>
    </w:p>
    <w:p>
      <w:r>
        <w:t>Đơn vị tính: ha</w:t>
      </w:r>
    </w:p>
    <w:p>
      <w:r>
        <w:t>STT</w:t>
      </w:r>
    </w:p>
    <w:p>
      <w:r>
        <w:t>Chỉ tiêu sử dụng đất</w:t>
      </w:r>
    </w:p>
    <w:p>
      <w:r>
        <w:t>Mã</w:t>
      </w:r>
    </w:p>
    <w:p>
      <w:r>
        <w:t>Hiện trạng năm 2020</w:t>
      </w:r>
    </w:p>
    <w:p>
      <w:r>
        <w:t>Quy hoạch đến năm 2030</w:t>
      </w:r>
    </w:p>
    <w:p>
      <w:r>
        <w:t>Diện tích</w:t>
      </w:r>
    </w:p>
    <w:p>
      <w:r>
        <w:t>Cơ cấu (%)</w:t>
      </w:r>
    </w:p>
    <w:p>
      <w:r>
        <w:t>Cấp tỉnh phân bổ</w:t>
      </w:r>
    </w:p>
    <w:p>
      <w:r>
        <w:t>Cấp huyện xác định, xác định bổ sung</w:t>
      </w:r>
    </w:p>
    <w:p>
      <w:r>
        <w:t>Tổng số</w:t>
      </w:r>
    </w:p>
    <w:p>
      <w:r>
        <w:t>Diện tích</w:t>
      </w:r>
    </w:p>
    <w:p>
      <w:r>
        <w:t>Cơ cấu (%)</w:t>
      </w:r>
    </w:p>
    <w:p>
      <w:r>
        <w:t>I</w:t>
      </w:r>
    </w:p>
    <w:p>
      <w:r>
        <w:t>Tổng diện tích tự nhiên</w:t>
      </w:r>
    </w:p>
    <w:p>
      <w:r>
        <w:t>184.659,56</w:t>
      </w:r>
    </w:p>
    <w:p>
      <w:r>
        <w:t>100,00</w:t>
      </w:r>
    </w:p>
    <w:p>
      <w:r>
        <w:t>184.659,56</w:t>
      </w:r>
    </w:p>
    <w:p>
      <w:r>
        <w:t>-</w:t>
      </w:r>
    </w:p>
    <w:p>
      <w:r>
        <w:t>184.659,56</w:t>
      </w:r>
    </w:p>
    <w:p>
      <w:r>
        <w:t>100</w:t>
      </w:r>
    </w:p>
    <w:p>
      <w:r>
        <w:t>1</w:t>
      </w:r>
    </w:p>
    <w:p>
      <w:r>
        <w:t>Đất nông nghiệp</w:t>
      </w:r>
    </w:p>
    <w:p>
      <w:r>
        <w:t>NNP</w:t>
      </w:r>
    </w:p>
    <w:p>
      <w:r>
        <w:t>178.260,34</w:t>
      </w:r>
    </w:p>
    <w:p>
      <w:r>
        <w:t>96,53</w:t>
      </w:r>
    </w:p>
    <w:p>
      <w:r>
        <w:t>178.930,40</w:t>
      </w:r>
    </w:p>
    <w:p>
      <w:r>
        <w:t>-</w:t>
      </w:r>
    </w:p>
    <w:p>
      <w:r>
        <w:t>178.930,40</w:t>
      </w:r>
    </w:p>
    <w:p>
      <w:r>
        <w:t>96,90</w:t>
      </w:r>
    </w:p>
    <w:p>
      <w:r>
        <w:t>Trong đó:</w:t>
      </w:r>
    </w:p>
    <w:p>
      <w:r>
        <w:t>-</w:t>
      </w:r>
    </w:p>
    <w:p>
      <w:r>
        <w:t>1.1</w:t>
      </w:r>
    </w:p>
    <w:p>
      <w:r>
        <w:t>Đất trồng lúa</w:t>
      </w:r>
    </w:p>
    <w:p>
      <w:r>
        <w:t>LUA</w:t>
      </w:r>
    </w:p>
    <w:p>
      <w:r>
        <w:t>2.646,63</w:t>
      </w:r>
    </w:p>
    <w:p>
      <w:r>
        <w:t>1,43</w:t>
      </w:r>
    </w:p>
    <w:p>
      <w:r>
        <w:t>2.674,00</w:t>
      </w:r>
    </w:p>
    <w:p>
      <w:r>
        <w:t>-</w:t>
      </w:r>
    </w:p>
    <w:p>
      <w:r>
        <w:t>2.674,00</w:t>
      </w:r>
    </w:p>
    <w:p>
      <w:r>
        <w:t>1,45</w:t>
      </w:r>
    </w:p>
    <w:p>
      <w:r>
        <w:t>Đất chuyên trồng lúa nước</w:t>
      </w:r>
    </w:p>
    <w:p>
      <w:r>
        <w:t>LUC</w:t>
      </w:r>
    </w:p>
    <w:p>
      <w:r>
        <w:t>309,27</w:t>
      </w:r>
    </w:p>
    <w:p>
      <w:r>
        <w:t>0,17</w:t>
      </w:r>
    </w:p>
    <w:p>
      <w:r>
        <w:t>463,09</w:t>
      </w:r>
    </w:p>
    <w:p>
      <w:r>
        <w:t>-</w:t>
      </w:r>
    </w:p>
    <w:p>
      <w:r>
        <w:t>463,09</w:t>
      </w:r>
    </w:p>
    <w:p>
      <w:r>
        <w:t>0,25</w:t>
      </w:r>
    </w:p>
    <w:p>
      <w:r>
        <w:t>Đất trồng lúa nương</w:t>
      </w:r>
    </w:p>
    <w:p>
      <w:r>
        <w:t>LUN</w:t>
      </w:r>
    </w:p>
    <w:p>
      <w:r>
        <w:t>2.337,36</w:t>
      </w:r>
    </w:p>
    <w:p>
      <w:r>
        <w:t>1,27</w:t>
      </w:r>
    </w:p>
    <w:p>
      <w:r>
        <w:t>2.210,91</w:t>
      </w:r>
    </w:p>
    <w:p>
      <w:r>
        <w:t>-</w:t>
      </w:r>
    </w:p>
    <w:p>
      <w:r>
        <w:t>2.210,91</w:t>
      </w:r>
    </w:p>
    <w:p>
      <w:r>
        <w:t>1,20</w:t>
      </w:r>
    </w:p>
    <w:p>
      <w:r>
        <w:t>1.2</w:t>
      </w:r>
    </w:p>
    <w:p>
      <w:r>
        <w:t>Đất trồng cây hàng năm khác</w:t>
      </w:r>
    </w:p>
    <w:p>
      <w:r>
        <w:t>HNK</w:t>
      </w:r>
    </w:p>
    <w:p>
      <w:r>
        <w:t>14.799,09</w:t>
      </w:r>
    </w:p>
    <w:p>
      <w:r>
        <w:t>8,01</w:t>
      </w:r>
    </w:p>
    <w:p>
      <w:r>
        <w:t>14.432,07</w:t>
      </w:r>
    </w:p>
    <w:p>
      <w:r>
        <w:t>14.432,07</w:t>
      </w:r>
    </w:p>
    <w:p>
      <w:r>
        <w:t>7,82</w:t>
      </w:r>
    </w:p>
    <w:p>
      <w:r>
        <w:t>1.3</w:t>
      </w:r>
    </w:p>
    <w:p>
      <w:r>
        <w:t>Đất trồng cây lâu năm</w:t>
      </w:r>
    </w:p>
    <w:p>
      <w:r>
        <w:t>CLN</w:t>
      </w:r>
    </w:p>
    <w:p>
      <w:r>
        <w:t>3.260,93</w:t>
      </w:r>
    </w:p>
    <w:p>
      <w:r>
        <w:t>1,77</w:t>
      </w:r>
    </w:p>
    <w:p>
      <w:r>
        <w:t>5.132,17</w:t>
      </w:r>
    </w:p>
    <w:p>
      <w:r>
        <w:t>-</w:t>
      </w:r>
    </w:p>
    <w:p>
      <w:r>
        <w:t>5.132,17</w:t>
      </w:r>
    </w:p>
    <w:p>
      <w:r>
        <w:t>2,78</w:t>
      </w:r>
    </w:p>
    <w:p>
      <w:r>
        <w:t>1.4</w:t>
      </w:r>
    </w:p>
    <w:p>
      <w:r>
        <w:t>Đất rừng phòng hộ</w:t>
      </w:r>
    </w:p>
    <w:p>
      <w:r>
        <w:t>RPH</w:t>
      </w:r>
    </w:p>
    <w:p>
      <w:r>
        <w:t>61.845,61</w:t>
      </w:r>
    </w:p>
    <w:p>
      <w:r>
        <w:t>33,49</w:t>
      </w:r>
    </w:p>
    <w:p>
      <w:r>
        <w:t>63.312,77</w:t>
      </w:r>
    </w:p>
    <w:p>
      <w:r>
        <w:t>-</w:t>
      </w:r>
    </w:p>
    <w:p>
      <w:r>
        <w:t>63.312,77</w:t>
      </w:r>
    </w:p>
    <w:p>
      <w:r>
        <w:t>34,29</w:t>
      </w:r>
    </w:p>
    <w:p>
      <w:r>
        <w:t>1.5</w:t>
      </w:r>
    </w:p>
    <w:p>
      <w:r>
        <w:t>Đất rừng đặc dụng</w:t>
      </w:r>
    </w:p>
    <w:p>
      <w:r>
        <w:t>RDD</w:t>
      </w:r>
    </w:p>
    <w:p>
      <w:r>
        <w:t>57.841,92</w:t>
      </w:r>
    </w:p>
    <w:p>
      <w:r>
        <w:t>31,32</w:t>
      </w:r>
    </w:p>
    <w:p>
      <w:r>
        <w:t>57.918,15</w:t>
      </w:r>
    </w:p>
    <w:p>
      <w:r>
        <w:t>-</w:t>
      </w:r>
    </w:p>
    <w:p>
      <w:r>
        <w:t>57.918,15</w:t>
      </w:r>
    </w:p>
    <w:p>
      <w:r>
        <w:t>31,36</w:t>
      </w:r>
    </w:p>
    <w:p>
      <w:r>
        <w:t>1.6</w:t>
      </w:r>
    </w:p>
    <w:p>
      <w:r>
        <w:t>Đất rừng sản xuất</w:t>
      </w:r>
    </w:p>
    <w:p>
      <w:r>
        <w:t>RSX</w:t>
      </w:r>
    </w:p>
    <w:p>
      <w:r>
        <w:t>37.786,52</w:t>
      </w:r>
    </w:p>
    <w:p>
      <w:r>
        <w:t>20,46</w:t>
      </w:r>
    </w:p>
    <w:p>
      <w:r>
        <w:t>35.042,08</w:t>
      </w:r>
    </w:p>
    <w:p>
      <w:r>
        <w:t>-</w:t>
      </w:r>
    </w:p>
    <w:p>
      <w:r>
        <w:t>35.042,08</w:t>
      </w:r>
    </w:p>
    <w:p>
      <w:r>
        <w:t>18,98</w:t>
      </w:r>
    </w:p>
    <w:p>
      <w:r>
        <w:t>Trong đó: Đất có rừng sản xuất là rừng tự nhiên</w:t>
      </w:r>
    </w:p>
    <w:p>
      <w:r>
        <w:t>RSN</w:t>
      </w:r>
    </w:p>
    <w:p>
      <w:r>
        <w:t>21.440,56</w:t>
      </w:r>
    </w:p>
    <w:p>
      <w:r>
        <w:t>11,61</w:t>
      </w:r>
    </w:p>
    <w:p>
      <w:r>
        <w:t>22.347,86</w:t>
      </w:r>
    </w:p>
    <w:p>
      <w:r>
        <w:t>-</w:t>
      </w:r>
    </w:p>
    <w:p>
      <w:r>
        <w:t>22.347,86</w:t>
      </w:r>
    </w:p>
    <w:p>
      <w:r>
        <w:t>12,10</w:t>
      </w:r>
    </w:p>
    <w:p>
      <w:r>
        <w:t>1.7</w:t>
      </w:r>
    </w:p>
    <w:p>
      <w:r>
        <w:t>Đất nuôi trồng thủy sản</w:t>
      </w:r>
    </w:p>
    <w:p>
      <w:r>
        <w:t>NTS</w:t>
      </w:r>
    </w:p>
    <w:p>
      <w:r>
        <w:t>12,75</w:t>
      </w:r>
    </w:p>
    <w:p>
      <w:r>
        <w:t>0,01</w:t>
      </w:r>
    </w:p>
    <w:p>
      <w:r>
        <w:t>154,70</w:t>
      </w:r>
    </w:p>
    <w:p>
      <w:r>
        <w:t>154,70</w:t>
      </w:r>
    </w:p>
    <w:p>
      <w:r>
        <w:t>0,08</w:t>
      </w:r>
    </w:p>
    <w:p>
      <w:r>
        <w:t>1.8</w:t>
      </w:r>
    </w:p>
    <w:p>
      <w:r>
        <w:t>Đất nông nghiệp khác</w:t>
      </w:r>
    </w:p>
    <w:p>
      <w:r>
        <w:t>NKH</w:t>
      </w:r>
    </w:p>
    <w:p>
      <w:r>
        <w:t>66,89</w:t>
      </w:r>
    </w:p>
    <w:p>
      <w:r>
        <w:t>0,04</w:t>
      </w:r>
    </w:p>
    <w:p>
      <w:r>
        <w:t>264,46</w:t>
      </w:r>
    </w:p>
    <w:p>
      <w:r>
        <w:t>264,46</w:t>
      </w:r>
    </w:p>
    <w:p>
      <w:r>
        <w:t>0,14</w:t>
      </w:r>
    </w:p>
    <w:p>
      <w:r>
        <w:t>2</w:t>
      </w:r>
    </w:p>
    <w:p>
      <w:r>
        <w:t>Đất phi nông nghiệp</w:t>
      </w:r>
    </w:p>
    <w:p>
      <w:r>
        <w:t>PNN</w:t>
      </w:r>
    </w:p>
    <w:p>
      <w:r>
        <w:t>4.266,94</w:t>
      </w:r>
    </w:p>
    <w:p>
      <w:r>
        <w:t>2,31</w:t>
      </w:r>
    </w:p>
    <w:p>
      <w:r>
        <w:t>5.363,77</w:t>
      </w:r>
    </w:p>
    <w:p>
      <w:r>
        <w:t>-</w:t>
      </w:r>
    </w:p>
    <w:p>
      <w:r>
        <w:t>5.363,77</w:t>
      </w:r>
    </w:p>
    <w:p>
      <w:r>
        <w:t>2,90</w:t>
      </w:r>
    </w:p>
    <w:p>
      <w:r>
        <w:t>Trong đó:</w:t>
      </w:r>
    </w:p>
    <w:p>
      <w:r>
        <w:t>-</w:t>
      </w:r>
    </w:p>
    <w:p>
      <w:r>
        <w:t>2.1</w:t>
      </w:r>
    </w:p>
    <w:p>
      <w:r>
        <w:t>Đất quốc phòng</w:t>
      </w:r>
    </w:p>
    <w:p>
      <w:r>
        <w:t>CQP</w:t>
      </w:r>
    </w:p>
    <w:p>
      <w:r>
        <w:t>55,20</w:t>
      </w:r>
    </w:p>
    <w:p>
      <w:r>
        <w:t>0,03</w:t>
      </w:r>
    </w:p>
    <w:p>
      <w:r>
        <w:t>146,53</w:t>
      </w:r>
    </w:p>
    <w:p>
      <w:r>
        <w:t>-</w:t>
      </w:r>
    </w:p>
    <w:p>
      <w:r>
        <w:t>146,53</w:t>
      </w:r>
    </w:p>
    <w:p>
      <w:r>
        <w:t>0,08</w:t>
      </w:r>
    </w:p>
    <w:p>
      <w:r>
        <w:t>2.2</w:t>
      </w:r>
    </w:p>
    <w:p>
      <w:r>
        <w:t>Đất an ninh</w:t>
      </w:r>
    </w:p>
    <w:p>
      <w:r>
        <w:t>CAN</w:t>
      </w:r>
    </w:p>
    <w:p>
      <w:r>
        <w:t>1,35</w:t>
      </w:r>
    </w:p>
    <w:p>
      <w:r>
        <w:t>0,00</w:t>
      </w:r>
    </w:p>
    <w:p>
      <w:r>
        <w:t>7,30</w:t>
      </w:r>
    </w:p>
    <w:p>
      <w:r>
        <w:t>-</w:t>
      </w:r>
    </w:p>
    <w:p>
      <w:r>
        <w:t>7,30</w:t>
      </w:r>
    </w:p>
    <w:p>
      <w:r>
        <w:t>0,00</w:t>
      </w:r>
    </w:p>
    <w:p>
      <w:r>
        <w:t>2.3</w:t>
      </w:r>
    </w:p>
    <w:p>
      <w:r>
        <w:t>Đất cụm công nghiệp</w:t>
      </w:r>
    </w:p>
    <w:p>
      <w:r>
        <w:t>SKN</w:t>
      </w:r>
    </w:p>
    <w:p>
      <w:r>
        <w:t>33,93</w:t>
      </w:r>
    </w:p>
    <w:p>
      <w:r>
        <w:t>0,02</w:t>
      </w:r>
    </w:p>
    <w:p>
      <w:r>
        <w:t>150,60</w:t>
      </w:r>
    </w:p>
    <w:p>
      <w:r>
        <w:t>-</w:t>
      </w:r>
    </w:p>
    <w:p>
      <w:r>
        <w:t>150,60</w:t>
      </w:r>
    </w:p>
    <w:p>
      <w:r>
        <w:t>0,08</w:t>
      </w:r>
    </w:p>
    <w:p>
      <w:r>
        <w:t>2.4</w:t>
      </w:r>
    </w:p>
    <w:p>
      <w:r>
        <w:t>Đất thương mại, dịch vụ</w:t>
      </w:r>
    </w:p>
    <w:p>
      <w:r>
        <w:t>TMD</w:t>
      </w:r>
    </w:p>
    <w:p>
      <w:r>
        <w:t>2,03</w:t>
      </w:r>
    </w:p>
    <w:p>
      <w:r>
        <w:t>0,00</w:t>
      </w:r>
    </w:p>
    <w:p>
      <w:r>
        <w:t>49,45</w:t>
      </w:r>
    </w:p>
    <w:p>
      <w:r>
        <w:t>-</w:t>
      </w:r>
    </w:p>
    <w:p>
      <w:r>
        <w:t>49,45</w:t>
      </w:r>
    </w:p>
    <w:p>
      <w:r>
        <w:t>0,03</w:t>
      </w:r>
    </w:p>
    <w:p>
      <w:r>
        <w:t>2.5</w:t>
      </w:r>
    </w:p>
    <w:p>
      <w:r>
        <w:t>Đất cơ sở sản xuất PNN</w:t>
      </w:r>
    </w:p>
    <w:p>
      <w:r>
        <w:t>SKC</w:t>
      </w:r>
    </w:p>
    <w:p>
      <w:r>
        <w:t>63,23</w:t>
      </w:r>
    </w:p>
    <w:p>
      <w:r>
        <w:t>0,03</w:t>
      </w:r>
    </w:p>
    <w:p>
      <w:r>
        <w:t>172,14</w:t>
      </w:r>
    </w:p>
    <w:p>
      <w:r>
        <w:t>-</w:t>
      </w:r>
    </w:p>
    <w:p>
      <w:r>
        <w:t>172,14</w:t>
      </w:r>
    </w:p>
    <w:p>
      <w:r>
        <w:t>0,09</w:t>
      </w:r>
    </w:p>
    <w:p>
      <w:r>
        <w:t>2.6</w:t>
      </w:r>
    </w:p>
    <w:p>
      <w:r>
        <w:t>Đất SD cho hoạt động KS</w:t>
      </w:r>
    </w:p>
    <w:p>
      <w:r>
        <w:t>SKS</w:t>
      </w:r>
    </w:p>
    <w:p>
      <w:r>
        <w:t>60,55</w:t>
      </w:r>
    </w:p>
    <w:p>
      <w:r>
        <w:t>0,03</w:t>
      </w:r>
    </w:p>
    <w:p>
      <w:r>
        <w:t>60,71</w:t>
      </w:r>
    </w:p>
    <w:p>
      <w:r>
        <w:t>-</w:t>
      </w:r>
    </w:p>
    <w:p>
      <w:r>
        <w:t>60,71</w:t>
      </w:r>
    </w:p>
    <w:p>
      <w:r>
        <w:t>0,03</w:t>
      </w:r>
    </w:p>
    <w:p>
      <w:r>
        <w:t>2.7</w:t>
      </w:r>
    </w:p>
    <w:p>
      <w:r>
        <w:t>Đất SX VLXD, làm đồ gốm</w:t>
      </w:r>
    </w:p>
    <w:p>
      <w:r>
        <w:t>SKX</w:t>
      </w:r>
    </w:p>
    <w:p>
      <w:r>
        <w:t>84,85</w:t>
      </w:r>
    </w:p>
    <w:p>
      <w:r>
        <w:t>0,05</w:t>
      </w:r>
    </w:p>
    <w:p>
      <w:r>
        <w:t>233,70</w:t>
      </w:r>
    </w:p>
    <w:p>
      <w:r>
        <w:t>233,70</w:t>
      </w:r>
    </w:p>
    <w:p>
      <w:r>
        <w:t>0,13</w:t>
      </w:r>
    </w:p>
    <w:p>
      <w:r>
        <w:t>2.8</w:t>
      </w:r>
    </w:p>
    <w:p>
      <w:r>
        <w:t>Đất PTHT cấp quốc gia, cấp tỉnh, cấp huyện, cấp xã</w:t>
      </w:r>
    </w:p>
    <w:p>
      <w:r>
        <w:t>DHT</w:t>
      </w:r>
    </w:p>
    <w:p>
      <w:r>
        <w:t>581,11</w:t>
      </w:r>
    </w:p>
    <w:p>
      <w:r>
        <w:t>0,31</w:t>
      </w:r>
    </w:p>
    <w:p>
      <w:r>
        <w:t>1.190,50</w:t>
      </w:r>
    </w:p>
    <w:p>
      <w:r>
        <w:t>-</w:t>
      </w:r>
    </w:p>
    <w:p>
      <w:r>
        <w:t>1.190,50</w:t>
      </w:r>
    </w:p>
    <w:p>
      <w:r>
        <w:t>0,64</w:t>
      </w:r>
    </w:p>
    <w:p>
      <w:r>
        <w:t>Trong đó:</w:t>
      </w:r>
    </w:p>
    <w:p>
      <w:r>
        <w:t>-</w:t>
      </w:r>
    </w:p>
    <w:p>
      <w:r>
        <w:t>-</w:t>
      </w:r>
    </w:p>
    <w:p>
      <w:r>
        <w:t>Đất giao thông</w:t>
      </w:r>
    </w:p>
    <w:p>
      <w:r>
        <w:t>DGT</w:t>
      </w:r>
    </w:p>
    <w:p>
      <w:r>
        <w:t>331,08</w:t>
      </w:r>
    </w:p>
    <w:p>
      <w:r>
        <w:t>0,18</w:t>
      </w:r>
    </w:p>
    <w:p>
      <w:r>
        <w:t>602,51</w:t>
      </w:r>
    </w:p>
    <w:p>
      <w:r>
        <w:t>-</w:t>
      </w:r>
    </w:p>
    <w:p>
      <w:r>
        <w:t>602,51</w:t>
      </w:r>
    </w:p>
    <w:p>
      <w:r>
        <w:t>0,33</w:t>
      </w:r>
    </w:p>
    <w:p>
      <w:r>
        <w:t>-</w:t>
      </w:r>
    </w:p>
    <w:p>
      <w:r>
        <w:t>Đất thủy lợi</w:t>
      </w:r>
    </w:p>
    <w:p>
      <w:r>
        <w:t>DTL</w:t>
      </w:r>
    </w:p>
    <w:p>
      <w:r>
        <w:t>0,99</w:t>
      </w:r>
    </w:p>
    <w:p>
      <w:r>
        <w:t>0,00</w:t>
      </w:r>
    </w:p>
    <w:p>
      <w:r>
        <w:t>9,08</w:t>
      </w:r>
    </w:p>
    <w:p>
      <w:r>
        <w:t>-</w:t>
      </w:r>
    </w:p>
    <w:p>
      <w:r>
        <w:t>9,08</w:t>
      </w:r>
    </w:p>
    <w:p>
      <w:r>
        <w:t>0,00</w:t>
      </w:r>
    </w:p>
    <w:p>
      <w:r>
        <w:t>-</w:t>
      </w:r>
    </w:p>
    <w:p>
      <w:r>
        <w:t>Đất xây dựng cơ sở văn hóa</w:t>
      </w:r>
    </w:p>
    <w:p>
      <w:r>
        <w:t>DVH</w:t>
      </w:r>
    </w:p>
    <w:p>
      <w:r>
        <w:t>2,96</w:t>
      </w:r>
    </w:p>
    <w:p>
      <w:r>
        <w:t>0,00</w:t>
      </w:r>
    </w:p>
    <w:p>
      <w:r>
        <w:t>11,18</w:t>
      </w:r>
    </w:p>
    <w:p>
      <w:r>
        <w:t>-</w:t>
      </w:r>
    </w:p>
    <w:p>
      <w:r>
        <w:t>11,18</w:t>
      </w:r>
    </w:p>
    <w:p>
      <w:r>
        <w:t>0,01</w:t>
      </w:r>
    </w:p>
    <w:p>
      <w:r>
        <w:t>-</w:t>
      </w:r>
    </w:p>
    <w:p>
      <w:r>
        <w:t>Đất xây dựng cơ sở y tế</w:t>
      </w:r>
    </w:p>
    <w:p>
      <w:r>
        <w:t>DYT</w:t>
      </w:r>
    </w:p>
    <w:p>
      <w:r>
        <w:t>5,34</w:t>
      </w:r>
    </w:p>
    <w:p>
      <w:r>
        <w:t>0,00</w:t>
      </w:r>
    </w:p>
    <w:p>
      <w:r>
        <w:t>21,82</w:t>
      </w:r>
    </w:p>
    <w:p>
      <w:r>
        <w:t>-</w:t>
      </w:r>
    </w:p>
    <w:p>
      <w:r>
        <w:t>21,82</w:t>
      </w:r>
    </w:p>
    <w:p>
      <w:r>
        <w:t>0,01</w:t>
      </w:r>
    </w:p>
    <w:p>
      <w:r>
        <w:t>-</w:t>
      </w:r>
    </w:p>
    <w:p>
      <w:r>
        <w:t>Đất xây dựng cơ sở GDDT</w:t>
      </w:r>
    </w:p>
    <w:p>
      <w:r>
        <w:t>DGD</w:t>
      </w:r>
    </w:p>
    <w:p>
      <w:r>
        <w:t>32,93</w:t>
      </w:r>
    </w:p>
    <w:p>
      <w:r>
        <w:t>0,02</w:t>
      </w:r>
    </w:p>
    <w:p>
      <w:r>
        <w:t>57,54</w:t>
      </w:r>
    </w:p>
    <w:p>
      <w:r>
        <w:t>-</w:t>
      </w:r>
    </w:p>
    <w:p>
      <w:r>
        <w:t>57,54</w:t>
      </w:r>
    </w:p>
    <w:p>
      <w:r>
        <w:t>0,03</w:t>
      </w:r>
    </w:p>
    <w:p>
      <w:r>
        <w:t>-</w:t>
      </w:r>
    </w:p>
    <w:p>
      <w:r>
        <w:t>Đất xây dựng cơ sở TDTT</w:t>
      </w:r>
    </w:p>
    <w:p>
      <w:r>
        <w:t>DTT</w:t>
      </w:r>
    </w:p>
    <w:p>
      <w:r>
        <w:t>14,11</w:t>
      </w:r>
    </w:p>
    <w:p>
      <w:r>
        <w:t>0,01</w:t>
      </w:r>
    </w:p>
    <w:p>
      <w:r>
        <w:t>36,08</w:t>
      </w:r>
    </w:p>
    <w:p>
      <w:r>
        <w:t>-</w:t>
      </w:r>
    </w:p>
    <w:p>
      <w:r>
        <w:t>36,08</w:t>
      </w:r>
    </w:p>
    <w:p>
      <w:r>
        <w:t>0,02</w:t>
      </w:r>
    </w:p>
    <w:p>
      <w:r>
        <w:t>-</w:t>
      </w:r>
    </w:p>
    <w:p>
      <w:r>
        <w:t>Đất công trình năng lượng</w:t>
      </w:r>
    </w:p>
    <w:p>
      <w:r>
        <w:t>DNL</w:t>
      </w:r>
    </w:p>
    <w:p>
      <w:r>
        <w:t>130,54</w:t>
      </w:r>
    </w:p>
    <w:p>
      <w:r>
        <w:t>0,07</w:t>
      </w:r>
    </w:p>
    <w:p>
      <w:r>
        <w:t>329,25</w:t>
      </w:r>
    </w:p>
    <w:p>
      <w:r>
        <w:t>-</w:t>
      </w:r>
    </w:p>
    <w:p>
      <w:r>
        <w:t>329,25</w:t>
      </w:r>
    </w:p>
    <w:p>
      <w:r>
        <w:t>0,18</w:t>
      </w:r>
    </w:p>
    <w:p>
      <w:r>
        <w:t>-</w:t>
      </w:r>
    </w:p>
    <w:p>
      <w:r>
        <w:t>Đất công trình bưu chính, viễn thông</w:t>
      </w:r>
    </w:p>
    <w:p>
      <w:r>
        <w:t>DBV</w:t>
      </w:r>
    </w:p>
    <w:p>
      <w:r>
        <w:t>0,59</w:t>
      </w:r>
    </w:p>
    <w:p>
      <w:r>
        <w:t>0,00</w:t>
      </w:r>
    </w:p>
    <w:p>
      <w:r>
        <w:t>3,57</w:t>
      </w:r>
    </w:p>
    <w:p>
      <w:r>
        <w:t>-</w:t>
      </w:r>
    </w:p>
    <w:p>
      <w:r>
        <w:t>3,57</w:t>
      </w:r>
    </w:p>
    <w:p>
      <w:r>
        <w:t>0,00</w:t>
      </w:r>
    </w:p>
    <w:p>
      <w:r>
        <w:t>-</w:t>
      </w:r>
    </w:p>
    <w:p>
      <w:r>
        <w:t>Đất có di tích lịch sử - văn hóa</w:t>
      </w:r>
    </w:p>
    <w:p>
      <w:r>
        <w:t>DDT</w:t>
      </w:r>
    </w:p>
    <w:p>
      <w:r>
        <w:t>5,81</w:t>
      </w:r>
    </w:p>
    <w:p>
      <w:r>
        <w:t>0,00</w:t>
      </w:r>
    </w:p>
    <w:p>
      <w:r>
        <w:t>6,37</w:t>
      </w:r>
    </w:p>
    <w:p>
      <w:r>
        <w:t>-</w:t>
      </w:r>
    </w:p>
    <w:p>
      <w:r>
        <w:t>6,37</w:t>
      </w:r>
    </w:p>
    <w:p>
      <w:r>
        <w:t>0,00</w:t>
      </w:r>
    </w:p>
    <w:p>
      <w:r>
        <w:t>-</w:t>
      </w:r>
    </w:p>
    <w:p>
      <w:r>
        <w:t>Đất bãi thải, xử lý chất thải</w:t>
      </w:r>
    </w:p>
    <w:p>
      <w:r>
        <w:t>DRA</w:t>
      </w:r>
    </w:p>
    <w:p>
      <w:r>
        <w:t>0,75</w:t>
      </w:r>
    </w:p>
    <w:p>
      <w:r>
        <w:t>0,00</w:t>
      </w:r>
    </w:p>
    <w:p>
      <w:r>
        <w:t>4,75</w:t>
      </w:r>
    </w:p>
    <w:p>
      <w:r>
        <w:t>-</w:t>
      </w:r>
    </w:p>
    <w:p>
      <w:r>
        <w:t>4,75</w:t>
      </w:r>
    </w:p>
    <w:p>
      <w:r>
        <w:t>0,00</w:t>
      </w:r>
    </w:p>
    <w:p>
      <w:r>
        <w:t>-</w:t>
      </w:r>
    </w:p>
    <w:p>
      <w:r>
        <w:t>Đất cơ sở tôn giáo</w:t>
      </w:r>
    </w:p>
    <w:p>
      <w:r>
        <w:t>TON</w:t>
      </w:r>
    </w:p>
    <w:p>
      <w:r>
        <w:t>0,25</w:t>
      </w:r>
    </w:p>
    <w:p>
      <w:r>
        <w:t>0,00</w:t>
      </w:r>
    </w:p>
    <w:p>
      <w:r>
        <w:t>0,25</w:t>
      </w:r>
    </w:p>
    <w:p>
      <w:r>
        <w:t>-</w:t>
      </w:r>
    </w:p>
    <w:p>
      <w:r>
        <w:t>0,25</w:t>
      </w:r>
    </w:p>
    <w:p>
      <w:r>
        <w:t>0,00</w:t>
      </w:r>
    </w:p>
    <w:p>
      <w:r>
        <w:t>-</w:t>
      </w:r>
    </w:p>
    <w:p>
      <w:r>
        <w:t>Đất làm nghĩa trang, nhà tang lễ, nhà hỏa táng</w:t>
      </w:r>
    </w:p>
    <w:p>
      <w:r>
        <w:t>NTD</w:t>
      </w:r>
    </w:p>
    <w:p>
      <w:r>
        <w:t>54,39</w:t>
      </w:r>
    </w:p>
    <w:p>
      <w:r>
        <w:t>0,03</w:t>
      </w:r>
    </w:p>
    <w:p>
      <w:r>
        <w:t>103,13</w:t>
      </w:r>
    </w:p>
    <w:p>
      <w:r>
        <w:t>-</w:t>
      </w:r>
    </w:p>
    <w:p>
      <w:r>
        <w:t>103,13</w:t>
      </w:r>
    </w:p>
    <w:p>
      <w:r>
        <w:t>0,06</w:t>
      </w:r>
    </w:p>
    <w:p>
      <w:r>
        <w:t>-</w:t>
      </w:r>
    </w:p>
    <w:p>
      <w:r>
        <w:t>Đất chợ</w:t>
      </w:r>
    </w:p>
    <w:p>
      <w:r>
        <w:t>DCH</w:t>
      </w:r>
    </w:p>
    <w:p>
      <w:r>
        <w:t>1,37</w:t>
      </w:r>
    </w:p>
    <w:p>
      <w:r>
        <w:t>0,00</w:t>
      </w:r>
    </w:p>
    <w:p>
      <w:r>
        <w:t>4,97</w:t>
      </w:r>
    </w:p>
    <w:p>
      <w:r>
        <w:t>4,97</w:t>
      </w:r>
    </w:p>
    <w:p>
      <w:r>
        <w:t>0,00</w:t>
      </w:r>
    </w:p>
    <w:p>
      <w:r>
        <w:t>2.9</w:t>
      </w:r>
    </w:p>
    <w:p>
      <w:r>
        <w:t>Đất danh lam thắng cảnh</w:t>
      </w:r>
    </w:p>
    <w:p>
      <w:r>
        <w:t>DDL</w:t>
      </w:r>
    </w:p>
    <w:p>
      <w:r>
        <w:t>0,28</w:t>
      </w:r>
    </w:p>
    <w:p>
      <w:r>
        <w:t>15,28</w:t>
      </w:r>
    </w:p>
    <w:p>
      <w:r>
        <w:t>-</w:t>
      </w:r>
    </w:p>
    <w:p>
      <w:r>
        <w:t>15,28</w:t>
      </w:r>
    </w:p>
    <w:p>
      <w:r>
        <w:t>0,01</w:t>
      </w:r>
    </w:p>
    <w:p>
      <w:r>
        <w:t>2.10</w:t>
      </w:r>
    </w:p>
    <w:p>
      <w:r>
        <w:t>Đất sinh hoạt cộng đồng</w:t>
      </w:r>
    </w:p>
    <w:p>
      <w:r>
        <w:t>DSH</w:t>
      </w:r>
    </w:p>
    <w:p>
      <w:r>
        <w:t>4,84</w:t>
      </w:r>
    </w:p>
    <w:p>
      <w:r>
        <w:t>0,00</w:t>
      </w:r>
    </w:p>
    <w:p>
      <w:r>
        <w:t>4,86</w:t>
      </w:r>
    </w:p>
    <w:p>
      <w:r>
        <w:t>4,86</w:t>
      </w:r>
    </w:p>
    <w:p>
      <w:r>
        <w:t>0,00</w:t>
      </w:r>
    </w:p>
    <w:p>
      <w:r>
        <w:t>2.11</w:t>
      </w:r>
    </w:p>
    <w:p>
      <w:r>
        <w:t>Đất KVC, giải trí cộng đồng</w:t>
      </w:r>
    </w:p>
    <w:p>
      <w:r>
        <w:t>DKV</w:t>
      </w:r>
    </w:p>
    <w:p>
      <w:r>
        <w:t>0,18</w:t>
      </w:r>
    </w:p>
    <w:p>
      <w:r>
        <w:t>0,00</w:t>
      </w:r>
    </w:p>
    <w:p>
      <w:r>
        <w:t>13,61</w:t>
      </w:r>
    </w:p>
    <w:p>
      <w:r>
        <w:t>13,61</w:t>
      </w:r>
    </w:p>
    <w:p>
      <w:r>
        <w:t>0,01</w:t>
      </w:r>
    </w:p>
    <w:p>
      <w:r>
        <w:t>2.12</w:t>
      </w:r>
    </w:p>
    <w:p>
      <w:r>
        <w:t>Đất ở tại nông thôn</w:t>
      </w:r>
    </w:p>
    <w:p>
      <w:r>
        <w:t>ONT</w:t>
      </w:r>
    </w:p>
    <w:p>
      <w:r>
        <w:t>258,79</w:t>
      </w:r>
    </w:p>
    <w:p>
      <w:r>
        <w:t>0,14</w:t>
      </w:r>
    </w:p>
    <w:p>
      <w:r>
        <w:t>343,03</w:t>
      </w:r>
    </w:p>
    <w:p>
      <w:r>
        <w:t>-</w:t>
      </w:r>
    </w:p>
    <w:p>
      <w:r>
        <w:t>343,03</w:t>
      </w:r>
    </w:p>
    <w:p>
      <w:r>
        <w:t>0,19</w:t>
      </w:r>
    </w:p>
    <w:p>
      <w:r>
        <w:t>2.13</w:t>
      </w:r>
    </w:p>
    <w:p>
      <w:r>
        <w:t>Đất ở tại đô thị</w:t>
      </w:r>
    </w:p>
    <w:p>
      <w:r>
        <w:t>ODT</w:t>
      </w:r>
    </w:p>
    <w:p>
      <w:r>
        <w:t>74,17</w:t>
      </w:r>
    </w:p>
    <w:p>
      <w:r>
        <w:t>0,04</w:t>
      </w:r>
    </w:p>
    <w:p>
      <w:r>
        <w:t>119,81</w:t>
      </w:r>
    </w:p>
    <w:p>
      <w:r>
        <w:t>-</w:t>
      </w:r>
    </w:p>
    <w:p>
      <w:r>
        <w:t>119,81</w:t>
      </w:r>
    </w:p>
    <w:p>
      <w:r>
        <w:t>0,06</w:t>
      </w:r>
    </w:p>
    <w:p>
      <w:r>
        <w:t>2.14</w:t>
      </w:r>
    </w:p>
    <w:p>
      <w:r>
        <w:t>Đất xây dựng trụ sở cơ quan</w:t>
      </w:r>
    </w:p>
    <w:p>
      <w:r>
        <w:t>TSC</w:t>
      </w:r>
    </w:p>
    <w:p>
      <w:r>
        <w:t>19,94</w:t>
      </w:r>
    </w:p>
    <w:p>
      <w:r>
        <w:t>0,01</w:t>
      </w:r>
    </w:p>
    <w:p>
      <w:r>
        <w:t>16,07</w:t>
      </w:r>
    </w:p>
    <w:p>
      <w:r>
        <w:t>-</w:t>
      </w:r>
    </w:p>
    <w:p>
      <w:r>
        <w:t>16,07</w:t>
      </w:r>
    </w:p>
    <w:p>
      <w:r>
        <w:t>0,01</w:t>
      </w:r>
    </w:p>
    <w:p>
      <w:r>
        <w:t>2.15</w:t>
      </w:r>
    </w:p>
    <w:p>
      <w:r>
        <w:t>Đất xây dựng trụ sở của tổ chức sự nghiệp</w:t>
      </w:r>
    </w:p>
    <w:p>
      <w:r>
        <w:t>DTS</w:t>
      </w:r>
    </w:p>
    <w:p>
      <w:r>
        <w:t>9,40</w:t>
      </w:r>
    </w:p>
    <w:p>
      <w:r>
        <w:t>0,01</w:t>
      </w:r>
    </w:p>
    <w:p>
      <w:r>
        <w:t>25,86</w:t>
      </w:r>
    </w:p>
    <w:p>
      <w:r>
        <w:t>-</w:t>
      </w:r>
    </w:p>
    <w:p>
      <w:r>
        <w:t>25,86</w:t>
      </w:r>
    </w:p>
    <w:p>
      <w:r>
        <w:t>0,01</w:t>
      </w:r>
    </w:p>
    <w:p>
      <w:r>
        <w:t>2.16</w:t>
      </w:r>
    </w:p>
    <w:p>
      <w:r>
        <w:t>Đất sông, ngòi, kênh, rạch, suối</w:t>
      </w:r>
    </w:p>
    <w:p>
      <w:r>
        <w:t>SON</w:t>
      </w:r>
    </w:p>
    <w:p>
      <w:r>
        <w:t>2.590,09</w:t>
      </w:r>
    </w:p>
    <w:p>
      <w:r>
        <w:t>1,40</w:t>
      </w:r>
    </w:p>
    <w:p>
      <w:r>
        <w:t>2.387,32</w:t>
      </w:r>
    </w:p>
    <w:p>
      <w:r>
        <w:t>2.387,32</w:t>
      </w:r>
    </w:p>
    <w:p>
      <w:r>
        <w:t>1,29</w:t>
      </w:r>
    </w:p>
    <w:p>
      <w:r>
        <w:t>2.17</w:t>
      </w:r>
    </w:p>
    <w:p>
      <w:r>
        <w:t>Đất có mặt nước chuyên dùng</w:t>
      </w:r>
    </w:p>
    <w:p>
      <w:r>
        <w:t>MNC</w:t>
      </w:r>
    </w:p>
    <w:p>
      <w:r>
        <w:t>426,01</w:t>
      </w:r>
    </w:p>
    <w:p>
      <w:r>
        <w:t>0,23</w:t>
      </w:r>
    </w:p>
    <w:p>
      <w:r>
        <w:t>426,01</w:t>
      </w:r>
    </w:p>
    <w:p>
      <w:r>
        <w:t>426,01</w:t>
      </w:r>
    </w:p>
    <w:p>
      <w:r>
        <w:t>0,23</w:t>
      </w:r>
    </w:p>
    <w:p>
      <w:r>
        <w:t>2.18</w:t>
      </w:r>
    </w:p>
    <w:p>
      <w:r>
        <w:t>Đất phi nông nghiệp khác</w:t>
      </w:r>
    </w:p>
    <w:p>
      <w:r>
        <w:t>PNK</w:t>
      </w:r>
    </w:p>
    <w:p>
      <w:r>
        <w:t>0,99</w:t>
      </w:r>
    </w:p>
    <w:p>
      <w:r>
        <w:t>0,00</w:t>
      </w:r>
    </w:p>
    <w:p>
      <w:r>
        <w:t>0,99</w:t>
      </w:r>
    </w:p>
    <w:p>
      <w:r>
        <w:t>0,99</w:t>
      </w:r>
    </w:p>
    <w:p>
      <w:r>
        <w:t>0,00</w:t>
      </w:r>
    </w:p>
    <w:p>
      <w:r>
        <w:t>3</w:t>
      </w:r>
    </w:p>
    <w:p>
      <w:r>
        <w:t>Đất chưa sử dụng</w:t>
      </w:r>
    </w:p>
    <w:p>
      <w:r>
        <w:t>CSD</w:t>
      </w:r>
    </w:p>
    <w:p>
      <w:r>
        <w:t>2.132,28</w:t>
      </w:r>
    </w:p>
    <w:p>
      <w:r>
        <w:t>1,15</w:t>
      </w:r>
    </w:p>
    <w:p>
      <w:r>
        <w:t>365,39</w:t>
      </w:r>
    </w:p>
    <w:p>
      <w:r>
        <w:t>-</w:t>
      </w:r>
    </w:p>
    <w:p>
      <w:r>
        <w:t>365,39</w:t>
      </w:r>
    </w:p>
    <w:p>
      <w:r>
        <w:t>0,20</w:t>
      </w:r>
    </w:p>
    <w:p>
      <w:r>
        <w:t>II</w:t>
      </w:r>
    </w:p>
    <w:p>
      <w:r>
        <w:t>Khu chức năng</w:t>
      </w:r>
    </w:p>
    <w:p>
      <w:r>
        <w:t>1</w:t>
      </w:r>
    </w:p>
    <w:p>
      <w:r>
        <w:t>Đất khu kinh tế</w:t>
      </w:r>
    </w:p>
    <w:p>
      <w:r>
        <w:t>KKT</w:t>
      </w:r>
    </w:p>
    <w:p>
      <w:r>
        <w:t>31.060,00</w:t>
      </w:r>
    </w:p>
    <w:p>
      <w:r>
        <w:t>-</w:t>
      </w:r>
    </w:p>
    <w:p>
      <w:r>
        <w:t>31.060,00</w:t>
      </w:r>
    </w:p>
    <w:p>
      <w:r>
        <w:t>2</w:t>
      </w:r>
    </w:p>
    <w:p>
      <w:r>
        <w:t>Đất đô thị</w:t>
      </w:r>
    </w:p>
    <w:p>
      <w:r>
        <w:t>KDT</w:t>
      </w:r>
    </w:p>
    <w:p>
      <w:r>
        <w:t>20.727,98</w:t>
      </w:r>
    </w:p>
    <w:p>
      <w:r>
        <w:t>11,22</w:t>
      </w:r>
    </w:p>
    <w:p>
      <w:r>
        <w:t>20.727,98</w:t>
      </w:r>
    </w:p>
    <w:p>
      <w:r>
        <w:t>-</w:t>
      </w:r>
    </w:p>
    <w:p>
      <w:r>
        <w:t>20.727,98</w:t>
      </w:r>
    </w:p>
    <w:p>
      <w:r>
        <w:t>11,22</w:t>
      </w:r>
    </w:p>
    <w:p>
      <w:r>
        <w:t>3</w:t>
      </w:r>
    </w:p>
    <w:p>
      <w:r>
        <w:t>Khu sản xuất nông nghiệp (Khu vực chuyên trồng lúa nước, Khu vực chuyên trồng cây công nghiệp lâu năm)</w:t>
      </w:r>
    </w:p>
    <w:p>
      <w:r>
        <w:t>KNN</w:t>
      </w:r>
    </w:p>
    <w:p>
      <w:r>
        <w:t>15.108,36</w:t>
      </w:r>
    </w:p>
    <w:p>
      <w:r>
        <w:t>8,18</w:t>
      </w:r>
    </w:p>
    <w:p>
      <w:r>
        <w:t>5.595,26</w:t>
      </w:r>
    </w:p>
    <w:p>
      <w:r>
        <w:t>-</w:t>
      </w:r>
    </w:p>
    <w:p>
      <w:r>
        <w:t>5.595,26</w:t>
      </w:r>
    </w:p>
    <w:p>
      <w:r>
        <w:t>3,03</w:t>
      </w:r>
    </w:p>
    <w:p>
      <w:r>
        <w:t>4</w:t>
      </w:r>
    </w:p>
    <w:p>
      <w:r>
        <w:t>Khu Lâm nghiệp (Khu vực rừng phòng hộ, rừng đặc dụng, rừng sản xuất)</w:t>
      </w:r>
    </w:p>
    <w:p>
      <w:r>
        <w:t>KLN</w:t>
      </w:r>
    </w:p>
    <w:p>
      <w:r>
        <w:t>76.151,57</w:t>
      </w:r>
    </w:p>
    <w:p>
      <w:r>
        <w:t>41,24</w:t>
      </w:r>
    </w:p>
    <w:p>
      <w:r>
        <w:t>98.354,85</w:t>
      </w:r>
    </w:p>
    <w:p>
      <w:r>
        <w:t>-</w:t>
      </w:r>
    </w:p>
    <w:p>
      <w:r>
        <w:t>98.354,85</w:t>
      </w:r>
    </w:p>
    <w:p>
      <w:r>
        <w:t>53,26</w:t>
      </w:r>
    </w:p>
    <w:p>
      <w:r>
        <w:t>5</w:t>
      </w:r>
    </w:p>
    <w:p>
      <w:r>
        <w:t>Khu bảo tồn thiên nhiên và đa dạng sinh học</w:t>
      </w:r>
    </w:p>
    <w:p>
      <w:r>
        <w:t>KBT</w:t>
      </w:r>
    </w:p>
    <w:p>
      <w:r>
        <w:t>-</w:t>
      </w:r>
    </w:p>
    <w:p>
      <w:r>
        <w:t>-</w:t>
      </w:r>
    </w:p>
    <w:p>
      <w:r>
        <w:t>57.918,15</w:t>
      </w:r>
    </w:p>
    <w:p>
      <w:r>
        <w:t>-</w:t>
      </w:r>
    </w:p>
    <w:p>
      <w:r>
        <w:t>57.918,15</w:t>
      </w:r>
    </w:p>
    <w:p>
      <w:r>
        <w:t>31,36</w:t>
      </w:r>
    </w:p>
    <w:p>
      <w:r>
        <w:t>6</w:t>
      </w:r>
    </w:p>
    <w:p>
      <w:r>
        <w:t>Khu phát triển công nghiệp (Khu công nghiệp, cụm công nghiệp)</w:t>
      </w:r>
    </w:p>
    <w:p>
      <w:r>
        <w:t>KPC</w:t>
      </w:r>
    </w:p>
    <w:p>
      <w:r>
        <w:t>-</w:t>
      </w:r>
    </w:p>
    <w:p>
      <w:r>
        <w:t>-</w:t>
      </w:r>
    </w:p>
    <w:p>
      <w:r>
        <w:t>150,60</w:t>
      </w:r>
    </w:p>
    <w:p>
      <w:r>
        <w:t>-</w:t>
      </w:r>
    </w:p>
    <w:p>
      <w:r>
        <w:t>150,60</w:t>
      </w:r>
    </w:p>
    <w:p>
      <w:r>
        <w:t>0,08</w:t>
      </w:r>
    </w:p>
    <w:p>
      <w:r>
        <w:t>7</w:t>
      </w:r>
    </w:p>
    <w:p>
      <w:r>
        <w:t>Khu dân cư nông thôn</w:t>
      </w:r>
    </w:p>
    <w:p>
      <w:r>
        <w:t>DNT</w:t>
      </w:r>
    </w:p>
    <w:p>
      <w:r>
        <w:t>752,74</w:t>
      </w:r>
    </w:p>
    <w:p>
      <w:r>
        <w:t>0,41</w:t>
      </w:r>
    </w:p>
    <w:p>
      <w:r>
        <w:t>836,98</w:t>
      </w:r>
    </w:p>
    <w:p>
      <w:r>
        <w:t>836,98</w:t>
      </w:r>
    </w:p>
    <w:p>
      <w:r>
        <w:t>0,45</w:t>
      </w:r>
    </w:p>
    <w:p>
      <w:r>
        <w:t>Ghi chú: (*) Khu chức năng không tổng hợp khi tính tổng diện tích tự nhiên</w:t>
      </w:r>
    </w:p>
    <w:p>
      <w:r>
        <w:t>PHỤ LỤC II</w:t>
      </w:r>
    </w:p>
    <w:p>
      <w:r>
        <w:t>DIỆN TÍCH CHUYỂN MỤC ĐÍCH SỬ DỤNG ĐẤT ĐẾN NĂM 2030</w:t>
      </w:r>
    </w:p>
    <w:p>
      <w:r>
        <w:t>(Kèm theo Quyết định số: 890/QĐ-UBND ngày 27 tháng 4 năm 2023 của Ủy ban nhân dân tỉnh Quảng Nam)</w:t>
      </w:r>
    </w:p>
    <w:p>
      <w:r>
        <w:t>Đơn vị tính: ha</w:t>
      </w:r>
    </w:p>
    <w:p>
      <w:r>
        <w:t>STT</w:t>
      </w:r>
    </w:p>
    <w:p>
      <w:r>
        <w:t>Chỉ tiêu sử dụng đất</w:t>
      </w:r>
    </w:p>
    <w:p>
      <w:r>
        <w:t>Mã</w:t>
      </w:r>
    </w:p>
    <w:p>
      <w:r>
        <w:t>Tổng diện tích (ha)</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 g</w:t>
      </w:r>
    </w:p>
    <w:p>
      <w:r>
        <w:t>Đắc Pree</w:t>
      </w:r>
    </w:p>
    <w:p>
      <w:r>
        <w:t>Đắc Tôi</w:t>
      </w:r>
    </w:p>
    <w:p>
      <w:r>
        <w:t>Zuôi h</w:t>
      </w:r>
    </w:p>
    <w:p>
      <w:r>
        <w:t>(1)</w:t>
      </w:r>
    </w:p>
    <w:p>
      <w:r>
        <w:t>(2)</w:t>
      </w:r>
    </w:p>
    <w:p>
      <w:r>
        <w:t>(3)</w:t>
      </w:r>
    </w:p>
    <w:p>
      <w:r>
        <w:t>(4) = (5)+...+(16)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976,40</w:t>
      </w:r>
    </w:p>
    <w:p>
      <w:r>
        <w:t>272,38</w:t>
      </w:r>
    </w:p>
    <w:p>
      <w:r>
        <w:t>100,31</w:t>
      </w:r>
    </w:p>
    <w:p>
      <w:r>
        <w:t>125,29</w:t>
      </w:r>
    </w:p>
    <w:p>
      <w:r>
        <w:t>36,27</w:t>
      </w:r>
    </w:p>
    <w:p>
      <w:r>
        <w:t>186,87</w:t>
      </w:r>
    </w:p>
    <w:p>
      <w:r>
        <w:t>76,44</w:t>
      </w:r>
    </w:p>
    <w:p>
      <w:r>
        <w:t>30,78</w:t>
      </w:r>
    </w:p>
    <w:p>
      <w:r>
        <w:t>37,58</w:t>
      </w:r>
    </w:p>
    <w:p>
      <w:r>
        <w:t>36,67</w:t>
      </w:r>
    </w:p>
    <w:p>
      <w:r>
        <w:t>23,64</w:t>
      </w:r>
    </w:p>
    <w:p>
      <w:r>
        <w:t>16,19</w:t>
      </w:r>
    </w:p>
    <w:p>
      <w:r>
        <w:t>33,98</w:t>
      </w:r>
    </w:p>
    <w:p>
      <w:r>
        <w:t>Trong đó:</w:t>
      </w:r>
    </w:p>
    <w:p>
      <w:r>
        <w:t>1.1</w:t>
      </w:r>
    </w:p>
    <w:p>
      <w:r>
        <w:t>Đất trồng lúa</w:t>
      </w:r>
    </w:p>
    <w:p>
      <w:r>
        <w:t>LUA</w:t>
      </w:r>
    </w:p>
    <w:p>
      <w:r>
        <w:t>8,37</w:t>
      </w:r>
    </w:p>
    <w:p>
      <w:r>
        <w:t>1,00</w:t>
      </w:r>
    </w:p>
    <w:p>
      <w:r>
        <w:t>1,00</w:t>
      </w:r>
    </w:p>
    <w:p>
      <w:r>
        <w:t>0,99</w:t>
      </w:r>
    </w:p>
    <w:p>
      <w:r>
        <w:t>0,70</w:t>
      </w:r>
    </w:p>
    <w:p>
      <w:r>
        <w:t>0,50</w:t>
      </w:r>
    </w:p>
    <w:p>
      <w:r>
        <w:t>0,81</w:t>
      </w:r>
    </w:p>
    <w:p>
      <w:r>
        <w:t>0,50</w:t>
      </w:r>
    </w:p>
    <w:p>
      <w:r>
        <w:t>0,50</w:t>
      </w:r>
    </w:p>
    <w:p>
      <w:r>
        <w:t>0,50</w:t>
      </w:r>
    </w:p>
    <w:p>
      <w:r>
        <w:t>0,50</w:t>
      </w:r>
    </w:p>
    <w:p>
      <w:r>
        <w:t>0,87</w:t>
      </w:r>
    </w:p>
    <w:p>
      <w:r>
        <w:t>0,50</w:t>
      </w:r>
    </w:p>
    <w:p>
      <w:r>
        <w:t>Trong đó: Đất chuyên trồng lúa nước</w:t>
      </w:r>
    </w:p>
    <w:p>
      <w:r>
        <w:t>LUC</w:t>
      </w:r>
    </w:p>
    <w:p>
      <w:r>
        <w:t>6,92</w:t>
      </w:r>
    </w:p>
    <w:p>
      <w:r>
        <w:t>1,00</w:t>
      </w:r>
    </w:p>
    <w:p>
      <w:r>
        <w:t>1,00</w:t>
      </w:r>
    </w:p>
    <w:p>
      <w:r>
        <w:t>0,99</w:t>
      </w:r>
    </w:p>
    <w:p>
      <w:r>
        <w:t>0,70</w:t>
      </w:r>
    </w:p>
    <w:p>
      <w:r>
        <w:t>0,50</w:t>
      </w:r>
    </w:p>
    <w:p>
      <w:r>
        <w:t>0,73</w:t>
      </w:r>
    </w:p>
    <w:p>
      <w:r>
        <w:t>0,50</w:t>
      </w:r>
    </w:p>
    <w:p>
      <w:r>
        <w:t>0,50</w:t>
      </w:r>
    </w:p>
    <w:p>
      <w:r>
        <w:t>0,50</w:t>
      </w:r>
    </w:p>
    <w:p>
      <w:r>
        <w:t>0,50</w:t>
      </w:r>
    </w:p>
    <w:p>
      <w:r>
        <w:t>-</w:t>
      </w:r>
    </w:p>
    <w:p>
      <w:r>
        <w:t>-</w:t>
      </w:r>
    </w:p>
    <w:p>
      <w:r>
        <w:t>Đất trồng lúa nương</w:t>
      </w:r>
    </w:p>
    <w:p>
      <w:r>
        <w:t>LUN</w:t>
      </w:r>
    </w:p>
    <w:p>
      <w:r>
        <w:t>1,45</w:t>
      </w:r>
    </w:p>
    <w:p>
      <w:r>
        <w:t>-</w:t>
      </w:r>
    </w:p>
    <w:p>
      <w:r>
        <w:t>-</w:t>
      </w:r>
    </w:p>
    <w:p>
      <w:r>
        <w:t>-</w:t>
      </w:r>
    </w:p>
    <w:p>
      <w:r>
        <w:t>-</w:t>
      </w:r>
    </w:p>
    <w:p>
      <w:r>
        <w:t>-</w:t>
      </w:r>
    </w:p>
    <w:p>
      <w:r>
        <w:t>0,08</w:t>
      </w:r>
    </w:p>
    <w:p>
      <w:r>
        <w:t>-</w:t>
      </w:r>
    </w:p>
    <w:p>
      <w:r>
        <w:t>-</w:t>
      </w:r>
    </w:p>
    <w:p>
      <w:r>
        <w:t>-</w:t>
      </w:r>
    </w:p>
    <w:p>
      <w:r>
        <w:t>-</w:t>
      </w:r>
    </w:p>
    <w:p>
      <w:r>
        <w:t>0,87</w:t>
      </w:r>
    </w:p>
    <w:p>
      <w:r>
        <w:t>0,50</w:t>
      </w:r>
    </w:p>
    <w:p>
      <w:r>
        <w:t>1.2</w:t>
      </w:r>
    </w:p>
    <w:p>
      <w:r>
        <w:t>Đất trồng cây hàng năm khác</w:t>
      </w:r>
    </w:p>
    <w:p>
      <w:r>
        <w:t>HNK</w:t>
      </w:r>
    </w:p>
    <w:p>
      <w:r>
        <w:t>199,26</w:t>
      </w:r>
    </w:p>
    <w:p>
      <w:r>
        <w:t>40,83</w:t>
      </w:r>
    </w:p>
    <w:p>
      <w:r>
        <w:t>11,22</w:t>
      </w:r>
    </w:p>
    <w:p>
      <w:r>
        <w:t>34,79</w:t>
      </w:r>
    </w:p>
    <w:p>
      <w:r>
        <w:t>6,71</w:t>
      </w:r>
    </w:p>
    <w:p>
      <w:r>
        <w:t>48,26</w:t>
      </w:r>
    </w:p>
    <w:p>
      <w:r>
        <w:t>13,89</w:t>
      </w:r>
    </w:p>
    <w:p>
      <w:r>
        <w:t>7,85</w:t>
      </w:r>
    </w:p>
    <w:p>
      <w:r>
        <w:t>6,62</w:t>
      </w:r>
    </w:p>
    <w:p>
      <w:r>
        <w:t>12,47</w:t>
      </w:r>
    </w:p>
    <w:p>
      <w:r>
        <w:t>5,00</w:t>
      </w:r>
    </w:p>
    <w:p>
      <w:r>
        <w:t>5,30</w:t>
      </w:r>
    </w:p>
    <w:p>
      <w:r>
        <w:t>6,32</w:t>
      </w:r>
    </w:p>
    <w:p>
      <w:r>
        <w:t>1.3</w:t>
      </w:r>
    </w:p>
    <w:p>
      <w:r>
        <w:t>Đất trồng cây lâu năm</w:t>
      </w:r>
    </w:p>
    <w:p>
      <w:r>
        <w:t>CLN</w:t>
      </w:r>
    </w:p>
    <w:p>
      <w:r>
        <w:t>259,11</w:t>
      </w:r>
    </w:p>
    <w:p>
      <w:r>
        <w:t>71,24</w:t>
      </w:r>
    </w:p>
    <w:p>
      <w:r>
        <w:t>10,75</w:t>
      </w:r>
    </w:p>
    <w:p>
      <w:r>
        <w:t>33,84</w:t>
      </w:r>
    </w:p>
    <w:p>
      <w:r>
        <w:t>13,47</w:t>
      </w:r>
    </w:p>
    <w:p>
      <w:r>
        <w:t>50,45</w:t>
      </w:r>
    </w:p>
    <w:p>
      <w:r>
        <w:t>20,33</w:t>
      </w:r>
    </w:p>
    <w:p>
      <w:r>
        <w:t>11,85</w:t>
      </w:r>
    </w:p>
    <w:p>
      <w:r>
        <w:t>7,00</w:t>
      </w:r>
    </w:p>
    <w:p>
      <w:r>
        <w:t>15,11</w:t>
      </w:r>
    </w:p>
    <w:p>
      <w:r>
        <w:t>9,34</w:t>
      </w:r>
    </w:p>
    <w:p>
      <w:r>
        <w:t>5,62</w:t>
      </w:r>
    </w:p>
    <w:p>
      <w:r>
        <w:t>10,11</w:t>
      </w:r>
    </w:p>
    <w:p>
      <w:r>
        <w:t>1.4</w:t>
      </w:r>
    </w:p>
    <w:p>
      <w:r>
        <w:t>Đất rừng phòng hộ</w:t>
      </w:r>
    </w:p>
    <w:p>
      <w:r>
        <w:t>RPH</w:t>
      </w:r>
    </w:p>
    <w:p>
      <w:r>
        <w:t>77,03</w:t>
      </w:r>
    </w:p>
    <w:p>
      <w:r>
        <w:t>-</w:t>
      </w:r>
    </w:p>
    <w:p>
      <w:r>
        <w:t>0,15</w:t>
      </w:r>
    </w:p>
    <w:p>
      <w:r>
        <w:t>1,10</w:t>
      </w:r>
    </w:p>
    <w:p>
      <w:r>
        <w:t>2,87</w:t>
      </w:r>
    </w:p>
    <w:p>
      <w:r>
        <w:t>33,90</w:t>
      </w:r>
    </w:p>
    <w:p>
      <w:r>
        <w:t>13,34</w:t>
      </w:r>
    </w:p>
    <w:p>
      <w:r>
        <w:t>0,72</w:t>
      </w:r>
    </w:p>
    <w:p>
      <w:r>
        <w:t>19,48</w:t>
      </w:r>
    </w:p>
    <w:p>
      <w:r>
        <w:t>-</w:t>
      </w:r>
    </w:p>
    <w:p>
      <w:r>
        <w:t>-</w:t>
      </w:r>
    </w:p>
    <w:p>
      <w:r>
        <w:t>-</w:t>
      </w:r>
    </w:p>
    <w:p>
      <w:r>
        <w:t>5,47</w:t>
      </w:r>
    </w:p>
    <w:p>
      <w:r>
        <w:t>1.5</w:t>
      </w:r>
    </w:p>
    <w:p>
      <w:r>
        <w:t>Đất rừng đặc dụng</w:t>
      </w:r>
    </w:p>
    <w:p>
      <w:r>
        <w:t>RDD</w:t>
      </w:r>
    </w:p>
    <w:p>
      <w:r>
        <w:t>3,78</w:t>
      </w:r>
    </w:p>
    <w:p>
      <w:r>
        <w:t>-</w:t>
      </w:r>
    </w:p>
    <w:p>
      <w:r>
        <w:t>-</w:t>
      </w:r>
    </w:p>
    <w:p>
      <w:r>
        <w:t>-</w:t>
      </w:r>
    </w:p>
    <w:p>
      <w:r>
        <w:t>-</w:t>
      </w:r>
    </w:p>
    <w:p>
      <w:r>
        <w:t>-</w:t>
      </w:r>
    </w:p>
    <w:p>
      <w:r>
        <w:t>2,96</w:t>
      </w:r>
    </w:p>
    <w:p>
      <w:r>
        <w:t>-</w:t>
      </w:r>
    </w:p>
    <w:p>
      <w:r>
        <w:t>-</w:t>
      </w:r>
    </w:p>
    <w:p>
      <w:r>
        <w:t>0,82</w:t>
      </w:r>
    </w:p>
    <w:p>
      <w:r>
        <w:t>-</w:t>
      </w:r>
    </w:p>
    <w:p>
      <w:r>
        <w:t>-</w:t>
      </w:r>
    </w:p>
    <w:p>
      <w:r>
        <w:t>-</w:t>
      </w:r>
    </w:p>
    <w:p>
      <w:r>
        <w:t>1.6</w:t>
      </w:r>
    </w:p>
    <w:p>
      <w:r>
        <w:t>Đất rừng sản xuất</w:t>
      </w:r>
    </w:p>
    <w:p>
      <w:r>
        <w:t>RSX</w:t>
      </w:r>
    </w:p>
    <w:p>
      <w:r>
        <w:t>428,31</w:t>
      </w:r>
    </w:p>
    <w:p>
      <w:r>
        <w:t>158,77</w:t>
      </w:r>
    </w:p>
    <w:p>
      <w:r>
        <w:t>77,19</w:t>
      </w:r>
    </w:p>
    <w:p>
      <w:r>
        <w:t>54,57</w:t>
      </w:r>
    </w:p>
    <w:p>
      <w:r>
        <w:t>12,52</w:t>
      </w:r>
    </w:p>
    <w:p>
      <w:r>
        <w:t>53,76</w:t>
      </w:r>
    </w:p>
    <w:p>
      <w:r>
        <w:t>25,11</w:t>
      </w:r>
    </w:p>
    <w:p>
      <w:r>
        <w:t>9,86</w:t>
      </w:r>
    </w:p>
    <w:p>
      <w:r>
        <w:t>3,98</w:t>
      </w:r>
    </w:p>
    <w:p>
      <w:r>
        <w:t>7,77</w:t>
      </w:r>
    </w:p>
    <w:p>
      <w:r>
        <w:t>8,80</w:t>
      </w:r>
    </w:p>
    <w:p>
      <w:r>
        <w:t>4,40</w:t>
      </w:r>
    </w:p>
    <w:p>
      <w:r>
        <w:t>11,58</w:t>
      </w:r>
    </w:p>
    <w:p>
      <w:r>
        <w:t>1.7</w:t>
      </w:r>
    </w:p>
    <w:p>
      <w:r>
        <w:t>Đất nuôi trồng thủy sản</w:t>
      </w:r>
    </w:p>
    <w:p>
      <w:r>
        <w:t>NTS</w:t>
      </w:r>
    </w:p>
    <w:p>
      <w:r>
        <w:t>0,54</w:t>
      </w:r>
    </w:p>
    <w:p>
      <w:r>
        <w:t>0,54</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2.367,61</w:t>
      </w:r>
    </w:p>
    <w:p>
      <w:r>
        <w:t>260,34</w:t>
      </w:r>
    </w:p>
    <w:p>
      <w:r>
        <w:t>215,40</w:t>
      </w:r>
    </w:p>
    <w:p>
      <w:r>
        <w:t>153,1</w:t>
      </w:r>
    </w:p>
    <w:p>
      <w:r>
        <w:t>86,50</w:t>
      </w:r>
    </w:p>
    <w:p>
      <w:r>
        <w:t>325,00</w:t>
      </w:r>
    </w:p>
    <w:p>
      <w:r>
        <w:t>314,00</w:t>
      </w:r>
    </w:p>
    <w:p>
      <w:r>
        <w:t>412,00</w:t>
      </w:r>
    </w:p>
    <w:p>
      <w:r>
        <w:t>182,50</w:t>
      </w:r>
    </w:p>
    <w:p>
      <w:r>
        <w:t>71,50</w:t>
      </w:r>
    </w:p>
    <w:p>
      <w:r>
        <w:t>90,50</w:t>
      </w:r>
    </w:p>
    <w:p>
      <w:r>
        <w:t>113,00</w:t>
      </w:r>
    </w:p>
    <w:p>
      <w:r>
        <w:t>143,73</w:t>
      </w:r>
    </w:p>
    <w:p>
      <w:r>
        <w:t>Trong đó:</w:t>
      </w:r>
    </w:p>
    <w:p>
      <w:r>
        <w:t>2.1</w:t>
      </w:r>
    </w:p>
    <w:p>
      <w:r>
        <w:t>Đất trồng cây hàng năm khác chuyển sang đất nuôi trồng thủy sản</w:t>
      </w:r>
    </w:p>
    <w:p>
      <w:r>
        <w:t>HNK/NTS</w:t>
      </w:r>
    </w:p>
    <w:p>
      <w:r>
        <w:t>5,53</w:t>
      </w:r>
    </w:p>
    <w:p>
      <w:r>
        <w:t>0,50</w:t>
      </w:r>
    </w:p>
    <w:p>
      <w:r>
        <w:t>0,03</w:t>
      </w:r>
    </w:p>
    <w:p>
      <w:r>
        <w:t>0,50</w:t>
      </w:r>
    </w:p>
    <w:p>
      <w:r>
        <w:t>0,50</w:t>
      </w:r>
    </w:p>
    <w:p>
      <w:r>
        <w:t>0,50</w:t>
      </w:r>
    </w:p>
    <w:p>
      <w:r>
        <w:t>0,50</w:t>
      </w:r>
    </w:p>
    <w:p>
      <w:r>
        <w:t>0,50</w:t>
      </w:r>
    </w:p>
    <w:p>
      <w:r>
        <w:t>0,50</w:t>
      </w:r>
    </w:p>
    <w:p>
      <w:r>
        <w:t>0,50</w:t>
      </w:r>
    </w:p>
    <w:p>
      <w:r>
        <w:t>0,50</w:t>
      </w:r>
    </w:p>
    <w:p>
      <w:r>
        <w:t>0,50</w:t>
      </w:r>
    </w:p>
    <w:p>
      <w:r>
        <w:t>0,50</w:t>
      </w:r>
    </w:p>
    <w:p>
      <w:r>
        <w:t>2.2</w:t>
      </w:r>
    </w:p>
    <w:p>
      <w:r>
        <w:t>Đất rừng sản xuất chuyển sang đất nông nghiệp không phải là rừng</w:t>
      </w:r>
    </w:p>
    <w:p>
      <w:r>
        <w:t>RSX/NKR(a)</w:t>
      </w:r>
    </w:p>
    <w:p>
      <w:r>
        <w:t>2.362,08</w:t>
      </w:r>
    </w:p>
    <w:p>
      <w:r>
        <w:t>259,84</w:t>
      </w:r>
    </w:p>
    <w:p>
      <w:r>
        <w:t>215,37</w:t>
      </w:r>
    </w:p>
    <w:p>
      <w:r>
        <w:t>152,6</w:t>
      </w:r>
    </w:p>
    <w:p>
      <w:r>
        <w:t>86,00</w:t>
      </w:r>
    </w:p>
    <w:p>
      <w:r>
        <w:t>324,50</w:t>
      </w:r>
    </w:p>
    <w:p>
      <w:r>
        <w:t>313,50</w:t>
      </w:r>
    </w:p>
    <w:p>
      <w:r>
        <w:t>411,50</w:t>
      </w:r>
    </w:p>
    <w:p>
      <w:r>
        <w:t>182,00</w:t>
      </w:r>
    </w:p>
    <w:p>
      <w:r>
        <w:t>71,00</w:t>
      </w:r>
    </w:p>
    <w:p>
      <w:r>
        <w:t>90,00</w:t>
      </w:r>
    </w:p>
    <w:p>
      <w:r>
        <w:t>112,50</w:t>
      </w:r>
    </w:p>
    <w:p>
      <w:r>
        <w:t>143,23</w:t>
      </w:r>
    </w:p>
    <w:p>
      <w:r>
        <w:t>3</w:t>
      </w:r>
    </w:p>
    <w:p>
      <w:r>
        <w:t>Đất phi nông nghiệp không phải đất ở chuyển sang đất ở</w:t>
      </w:r>
    </w:p>
    <w:p>
      <w:r>
        <w:t>PKO/OCT</w:t>
      </w:r>
    </w:p>
    <w:p>
      <w:r>
        <w:t>4,12</w:t>
      </w:r>
    </w:p>
    <w:p>
      <w:r>
        <w:t>0,42</w:t>
      </w:r>
    </w:p>
    <w:p>
      <w:r>
        <w:t>-</w:t>
      </w:r>
    </w:p>
    <w:p>
      <w:r>
        <w:t>-</w:t>
      </w:r>
    </w:p>
    <w:p>
      <w:r>
        <w:t>-</w:t>
      </w:r>
    </w:p>
    <w:p>
      <w:r>
        <w:t>3,70</w:t>
      </w:r>
    </w:p>
    <w:p>
      <w:r>
        <w:t>-</w:t>
      </w:r>
    </w:p>
    <w:p>
      <w:r>
        <w:t>-</w:t>
      </w:r>
    </w:p>
    <w:p>
      <w:r>
        <w:t>-</w:t>
      </w:r>
    </w:p>
    <w:p>
      <w:r>
        <w:t>-</w:t>
      </w:r>
    </w:p>
    <w:p>
      <w:r>
        <w:t>-</w:t>
      </w:r>
    </w:p>
    <w:p>
      <w:r>
        <w:t>-</w:t>
      </w:r>
    </w:p>
    <w:p>
      <w:r>
        <w:t>-</w:t>
      </w:r>
    </w:p>
    <w:p>
      <w:r>
        <w:t>PHỤ LỤC III</w:t>
      </w:r>
    </w:p>
    <w:p>
      <w:r>
        <w:t>DIỆN TÍCH ĐẤT CHƯA SỬ DỤNG ĐƯA VÀO SỬ DỤNG ĐẾN NĂM 2030</w:t>
      </w:r>
    </w:p>
    <w:p>
      <w:r>
        <w:t>(Kèm theo Quyết định số: 890/QĐ-UBND ngày 27 tháng 4 năm 2023 của Uỷ ban nhân dân tỉnh Quảng Nam)</w:t>
      </w:r>
    </w:p>
    <w:p>
      <w:r>
        <w:t>Đơn vị tính: ha</w:t>
      </w:r>
    </w:p>
    <w:p>
      <w:r>
        <w:t>STT</w:t>
      </w:r>
    </w:p>
    <w:p>
      <w:r>
        <w:t>Chỉ tiêu sử dụng đất</w:t>
      </w:r>
    </w:p>
    <w:p>
      <w:r>
        <w:t>Mã</w:t>
      </w:r>
    </w:p>
    <w:p>
      <w:r>
        <w:t>Tổng diện tích (ha)</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 = (5)+...+(16)</w:t>
      </w:r>
    </w:p>
    <w:p>
      <w:r>
        <w:t>(5)</w:t>
      </w:r>
    </w:p>
    <w:p>
      <w:r>
        <w:t>(6)</w:t>
      </w:r>
    </w:p>
    <w:p>
      <w:r>
        <w:t>(7)</w:t>
      </w:r>
    </w:p>
    <w:p>
      <w:r>
        <w:t>(8)</w:t>
      </w:r>
    </w:p>
    <w:p>
      <w:r>
        <w:t>(9)</w:t>
      </w:r>
    </w:p>
    <w:p>
      <w:r>
        <w:t>(10)</w:t>
      </w:r>
    </w:p>
    <w:p>
      <w:r>
        <w:t>(11)</w:t>
      </w:r>
    </w:p>
    <w:p>
      <w:r>
        <w:t>(12)</w:t>
      </w:r>
    </w:p>
    <w:p>
      <w:r>
        <w:t>(13)</w:t>
      </w:r>
    </w:p>
    <w:p>
      <w:r>
        <w:t>(14)</w:t>
      </w:r>
    </w:p>
    <w:p>
      <w:r>
        <w:t>(15)</w:t>
      </w:r>
    </w:p>
    <w:p>
      <w:r>
        <w:t>(16)</w:t>
      </w:r>
    </w:p>
    <w:p>
      <w:r>
        <w:t>Tổng</w:t>
      </w:r>
    </w:p>
    <w:p>
      <w:r>
        <w:t>1.766,89</w:t>
      </w:r>
    </w:p>
    <w:p>
      <w:r>
        <w:t>205,00</w:t>
      </w:r>
    </w:p>
    <w:p>
      <w:r>
        <w:t>223,53</w:t>
      </w:r>
    </w:p>
    <w:p>
      <w:r>
        <w:t>145,11</w:t>
      </w:r>
    </w:p>
    <w:p>
      <w:r>
        <w:t>111,57</w:t>
      </w:r>
    </w:p>
    <w:p>
      <w:r>
        <w:t>75,33</w:t>
      </w:r>
    </w:p>
    <w:p>
      <w:r>
        <w:t>99,41</w:t>
      </w:r>
    </w:p>
    <w:p>
      <w:r>
        <w:t>154,07</w:t>
      </w:r>
    </w:p>
    <w:p>
      <w:r>
        <w:t>153,70</w:t>
      </w:r>
    </w:p>
    <w:p>
      <w:r>
        <w:t>143,41</w:t>
      </w:r>
    </w:p>
    <w:p>
      <w:r>
        <w:t>51,29</w:t>
      </w:r>
    </w:p>
    <w:p>
      <w:r>
        <w:t>95,60</w:t>
      </w:r>
    </w:p>
    <w:p>
      <w:r>
        <w:t>308,87</w:t>
      </w:r>
    </w:p>
    <w:p>
      <w:r>
        <w:t>1</w:t>
      </w:r>
    </w:p>
    <w:p>
      <w:r>
        <w:t>Đất nông nghiệp</w:t>
      </w:r>
    </w:p>
    <w:p>
      <w:r>
        <w:t>NNP</w:t>
      </w:r>
    </w:p>
    <w:p>
      <w:r>
        <w:t>1.478,06</w:t>
      </w:r>
    </w:p>
    <w:p>
      <w:r>
        <w:t>155,52</w:t>
      </w:r>
    </w:p>
    <w:p>
      <w:r>
        <w:t>212,30</w:t>
      </w:r>
    </w:p>
    <w:p>
      <w:r>
        <w:t>104,00</w:t>
      </w:r>
    </w:p>
    <w:p>
      <w:r>
        <w:t>101,21</w:t>
      </w:r>
    </w:p>
    <w:p>
      <w:r>
        <w:t>-</w:t>
      </w:r>
    </w:p>
    <w:p>
      <w:r>
        <w:t>80,00</w:t>
      </w:r>
    </w:p>
    <w:p>
      <w:r>
        <w:t>104,05</w:t>
      </w:r>
    </w:p>
    <w:p>
      <w:r>
        <w:t>150,00</w:t>
      </w:r>
    </w:p>
    <w:p>
      <w:r>
        <w:t>135,01</w:t>
      </w:r>
    </w:p>
    <w:p>
      <w:r>
        <w:t>48,81</w:t>
      </w:r>
    </w:p>
    <w:p>
      <w:r>
        <w:t>95,00</w:t>
      </w:r>
    </w:p>
    <w:p>
      <w:r>
        <w:t>292,16</w:t>
      </w:r>
    </w:p>
    <w:p>
      <w:r>
        <w:t>Trong đó:</w:t>
      </w:r>
    </w:p>
    <w:p>
      <w:r>
        <w:t>1.1</w:t>
      </w:r>
    </w:p>
    <w:p>
      <w:r>
        <w:t>Đất trồng cây lâu năm</w:t>
      </w:r>
    </w:p>
    <w:p>
      <w:r>
        <w:t>CLN</w:t>
      </w:r>
    </w:p>
    <w:p>
      <w:r>
        <w:t>643,98</w:t>
      </w:r>
    </w:p>
    <w:p>
      <w:r>
        <w:t>150,00</w:t>
      </w:r>
    </w:p>
    <w:p>
      <w:r>
        <w:t>211,82</w:t>
      </w:r>
    </w:p>
    <w:p>
      <w:r>
        <w:t>100,00</w:t>
      </w:r>
    </w:p>
    <w:p>
      <w:r>
        <w:t>30,00</w:t>
      </w:r>
    </w:p>
    <w:p>
      <w:r>
        <w:t>-</w:t>
      </w:r>
    </w:p>
    <w:p>
      <w:r>
        <w:t>20,00</w:t>
      </w:r>
    </w:p>
    <w:p>
      <w:r>
        <w:t>-</w:t>
      </w:r>
    </w:p>
    <w:p>
      <w:r>
        <w:t>30,00</w:t>
      </w:r>
    </w:p>
    <w:p>
      <w:r>
        <w:t>15,00</w:t>
      </w:r>
    </w:p>
    <w:p>
      <w:r>
        <w:t>-</w:t>
      </w:r>
    </w:p>
    <w:p>
      <w:r>
        <w:t>15,00</w:t>
      </w:r>
    </w:p>
    <w:p>
      <w:r>
        <w:t>72,16</w:t>
      </w:r>
    </w:p>
    <w:p>
      <w:r>
        <w:t>1.2</w:t>
      </w:r>
    </w:p>
    <w:p>
      <w:r>
        <w:t>Đất rừng phòng hộ</w:t>
      </w:r>
    </w:p>
    <w:p>
      <w:r>
        <w:t>RPH</w:t>
      </w:r>
    </w:p>
    <w:p>
      <w:r>
        <w:t>702,46</w:t>
      </w:r>
    </w:p>
    <w:p>
      <w:r>
        <w:t>-</w:t>
      </w:r>
    </w:p>
    <w:p>
      <w:r>
        <w:t>-</w:t>
      </w:r>
    </w:p>
    <w:p>
      <w:r>
        <w:t>-</w:t>
      </w:r>
    </w:p>
    <w:p>
      <w:r>
        <w:t>33,65</w:t>
      </w:r>
    </w:p>
    <w:p>
      <w:r>
        <w:t>-</w:t>
      </w:r>
    </w:p>
    <w:p>
      <w:r>
        <w:t>60,00</w:t>
      </w:r>
    </w:p>
    <w:p>
      <w:r>
        <w:t>100,0 0</w:t>
      </w:r>
    </w:p>
    <w:p>
      <w:r>
        <w:t>120,00</w:t>
      </w:r>
    </w:p>
    <w:p>
      <w:r>
        <w:t>40,00</w:t>
      </w:r>
    </w:p>
    <w:p>
      <w:r>
        <w:t>48,8 1</w:t>
      </w:r>
    </w:p>
    <w:p>
      <w:r>
        <w:t>80,00</w:t>
      </w:r>
    </w:p>
    <w:p>
      <w:r>
        <w:t>220,00</w:t>
      </w:r>
    </w:p>
    <w:p>
      <w:r>
        <w:t>1.3</w:t>
      </w:r>
    </w:p>
    <w:p>
      <w:r>
        <w:t>Đất rừng đặc dụng</w:t>
      </w:r>
    </w:p>
    <w:p>
      <w:r>
        <w:t>RDD</w:t>
      </w:r>
    </w:p>
    <w:p>
      <w:r>
        <w:t>80,01</w:t>
      </w:r>
    </w:p>
    <w:p>
      <w:r>
        <w:t>-</w:t>
      </w:r>
    </w:p>
    <w:p>
      <w:r>
        <w:t>-</w:t>
      </w:r>
    </w:p>
    <w:p>
      <w:r>
        <w:t>-</w:t>
      </w:r>
    </w:p>
    <w:p>
      <w:r>
        <w:t>-</w:t>
      </w:r>
    </w:p>
    <w:p>
      <w:r>
        <w:t>-</w:t>
      </w:r>
    </w:p>
    <w:p>
      <w:r>
        <w:t>-</w:t>
      </w:r>
    </w:p>
    <w:p>
      <w:r>
        <w:t>-</w:t>
      </w:r>
    </w:p>
    <w:p>
      <w:r>
        <w:t>-</w:t>
      </w:r>
    </w:p>
    <w:p>
      <w:r>
        <w:t>80,01</w:t>
      </w:r>
    </w:p>
    <w:p>
      <w:r>
        <w:t>-</w:t>
      </w:r>
    </w:p>
    <w:p>
      <w:r>
        <w:t>-</w:t>
      </w:r>
    </w:p>
    <w:p>
      <w:r>
        <w:t>-</w:t>
      </w:r>
    </w:p>
    <w:p>
      <w:r>
        <w:t>1.4</w:t>
      </w:r>
    </w:p>
    <w:p>
      <w:r>
        <w:t>Đất nuôi trồng thủy sản</w:t>
      </w:r>
    </w:p>
    <w:p>
      <w:r>
        <w:t>NTS</w:t>
      </w:r>
    </w:p>
    <w:p>
      <w:r>
        <w:t>20,57</w:t>
      </w:r>
    </w:p>
    <w:p>
      <w:r>
        <w:t>5,52</w:t>
      </w:r>
    </w:p>
    <w:p>
      <w:r>
        <w:t>-</w:t>
      </w:r>
    </w:p>
    <w:p>
      <w:r>
        <w:t>4,00</w:t>
      </w:r>
    </w:p>
    <w:p>
      <w:r>
        <w:t>7,00</w:t>
      </w:r>
    </w:p>
    <w:p>
      <w:r>
        <w:t>-</w:t>
      </w:r>
    </w:p>
    <w:p>
      <w:r>
        <w:t>-</w:t>
      </w:r>
    </w:p>
    <w:p>
      <w:r>
        <w:t>4,05</w:t>
      </w:r>
    </w:p>
    <w:p>
      <w:r>
        <w:t>-</w:t>
      </w:r>
    </w:p>
    <w:p>
      <w:r>
        <w:t>-</w:t>
      </w:r>
    </w:p>
    <w:p>
      <w:r>
        <w:t>-</w:t>
      </w:r>
    </w:p>
    <w:p>
      <w:r>
        <w:t>-</w:t>
      </w:r>
    </w:p>
    <w:p>
      <w:r>
        <w:t>-</w:t>
      </w:r>
    </w:p>
    <w:p>
      <w:r>
        <w:t>1.5</w:t>
      </w:r>
    </w:p>
    <w:p>
      <w:r>
        <w:t>Đất nông nghiệp khác</w:t>
      </w:r>
    </w:p>
    <w:p>
      <w:r>
        <w:t>NKH</w:t>
      </w:r>
    </w:p>
    <w:p>
      <w:r>
        <w:t>31,04</w:t>
      </w:r>
    </w:p>
    <w:p>
      <w:r>
        <w:t>-</w:t>
      </w:r>
    </w:p>
    <w:p>
      <w:r>
        <w:t>0,48</w:t>
      </w:r>
    </w:p>
    <w:p>
      <w:r>
        <w:t>-</w:t>
      </w:r>
    </w:p>
    <w:p>
      <w:r>
        <w:t>30,56</w:t>
      </w:r>
    </w:p>
    <w:p>
      <w:r>
        <w:t>-</w:t>
      </w:r>
    </w:p>
    <w:p>
      <w:r>
        <w:t>-</w:t>
      </w:r>
    </w:p>
    <w:p>
      <w:r>
        <w:t>-</w:t>
      </w:r>
    </w:p>
    <w:p>
      <w:r>
        <w:t>-</w:t>
      </w:r>
    </w:p>
    <w:p>
      <w:r>
        <w:t>-</w:t>
      </w:r>
    </w:p>
    <w:p>
      <w:r>
        <w:t>-</w:t>
      </w:r>
    </w:p>
    <w:p>
      <w:r>
        <w:t>-</w:t>
      </w:r>
    </w:p>
    <w:p>
      <w:r>
        <w:t>-</w:t>
      </w:r>
    </w:p>
    <w:p>
      <w:r>
        <w:t>2</w:t>
      </w:r>
    </w:p>
    <w:p>
      <w:r>
        <w:t>Đất phi nông nghiệp</w:t>
      </w:r>
    </w:p>
    <w:p>
      <w:r>
        <w:t>PNN</w:t>
      </w:r>
    </w:p>
    <w:p>
      <w:r>
        <w:t>288,83</w:t>
      </w:r>
    </w:p>
    <w:p>
      <w:r>
        <w:t>49,48</w:t>
      </w:r>
    </w:p>
    <w:p>
      <w:r>
        <w:t>11,23</w:t>
      </w:r>
    </w:p>
    <w:p>
      <w:r>
        <w:t>41,11</w:t>
      </w:r>
    </w:p>
    <w:p>
      <w:r>
        <w:t>10,36</w:t>
      </w:r>
    </w:p>
    <w:p>
      <w:r>
        <w:t>75,33</w:t>
      </w:r>
    </w:p>
    <w:p>
      <w:r>
        <w:t>19,41</w:t>
      </w:r>
    </w:p>
    <w:p>
      <w:r>
        <w:t>50,02</w:t>
      </w:r>
    </w:p>
    <w:p>
      <w:r>
        <w:t>3,70</w:t>
      </w:r>
    </w:p>
    <w:p>
      <w:r>
        <w:t>8,40</w:t>
      </w:r>
    </w:p>
    <w:p>
      <w:r>
        <w:t>2,48</w:t>
      </w:r>
    </w:p>
    <w:p>
      <w:r>
        <w:t>0,60</w:t>
      </w:r>
    </w:p>
    <w:p>
      <w:r>
        <w:t>16,71</w:t>
      </w:r>
    </w:p>
    <w:p>
      <w:r>
        <w:t>Trong đó:</w:t>
      </w:r>
    </w:p>
    <w:p>
      <w:r>
        <w:t>2.1</w:t>
      </w:r>
    </w:p>
    <w:p>
      <w:r>
        <w:t>Đất quốc phòng</w:t>
      </w:r>
    </w:p>
    <w:p>
      <w:r>
        <w:t>CQP</w:t>
      </w:r>
    </w:p>
    <w:p>
      <w:r>
        <w:t>60,61</w:t>
      </w:r>
    </w:p>
    <w:p>
      <w:r>
        <w:t>2,10</w:t>
      </w:r>
    </w:p>
    <w:p>
      <w:r>
        <w:t>-</w:t>
      </w:r>
    </w:p>
    <w:p>
      <w:r>
        <w:t>-</w:t>
      </w:r>
    </w:p>
    <w:p>
      <w:r>
        <w:t>0,51</w:t>
      </w:r>
    </w:p>
    <w:p>
      <w:r>
        <w:t>-</w:t>
      </w:r>
    </w:p>
    <w:p>
      <w:r>
        <w:t>2,98</w:t>
      </w:r>
    </w:p>
    <w:p>
      <w:r>
        <w:t>47,42</w:t>
      </w:r>
    </w:p>
    <w:p>
      <w:r>
        <w:t>1,60</w:t>
      </w:r>
    </w:p>
    <w:p>
      <w:r>
        <w:t>5,50</w:t>
      </w:r>
    </w:p>
    <w:p>
      <w:r>
        <w:t>0,50</w:t>
      </w:r>
    </w:p>
    <w:p>
      <w:r>
        <w:t>-</w:t>
      </w:r>
    </w:p>
    <w:p>
      <w:r>
        <w:t>-</w:t>
      </w:r>
    </w:p>
    <w:p>
      <w:r>
        <w:t>2.2</w:t>
      </w:r>
    </w:p>
    <w:p>
      <w:r>
        <w:t>Đất an ninh</w:t>
      </w:r>
    </w:p>
    <w:p>
      <w:r>
        <w:t>CAN</w:t>
      </w:r>
    </w:p>
    <w:p>
      <w:r>
        <w:t>0,80</w:t>
      </w:r>
    </w:p>
    <w:p>
      <w:r>
        <w:t>0,30</w:t>
      </w:r>
    </w:p>
    <w:p>
      <w:r>
        <w:t>-</w:t>
      </w:r>
    </w:p>
    <w:p>
      <w:r>
        <w:t>0,40</w:t>
      </w:r>
    </w:p>
    <w:p>
      <w:r>
        <w:t>-</w:t>
      </w:r>
    </w:p>
    <w:p>
      <w:r>
        <w:t>-</w:t>
      </w:r>
    </w:p>
    <w:p>
      <w:r>
        <w:t>-</w:t>
      </w:r>
    </w:p>
    <w:p>
      <w:r>
        <w:t>-</w:t>
      </w:r>
    </w:p>
    <w:p>
      <w:r>
        <w:t>-</w:t>
      </w:r>
    </w:p>
    <w:p>
      <w:r>
        <w:t>-</w:t>
      </w:r>
    </w:p>
    <w:p>
      <w:r>
        <w:t>-</w:t>
      </w:r>
    </w:p>
    <w:p>
      <w:r>
        <w:t>0,10</w:t>
      </w:r>
    </w:p>
    <w:p>
      <w:r>
        <w:t>-</w:t>
      </w:r>
    </w:p>
    <w:p>
      <w:r>
        <w:t>2.3</w:t>
      </w:r>
    </w:p>
    <w:p>
      <w:r>
        <w:t>Đất cụm công nghiệp</w:t>
      </w:r>
    </w:p>
    <w:p>
      <w:r>
        <w:t>SKN</w:t>
      </w:r>
    </w:p>
    <w:p>
      <w:r>
        <w:t>37,88</w:t>
      </w:r>
    </w:p>
    <w:p>
      <w:r>
        <w:t>1,94</w:t>
      </w:r>
    </w:p>
    <w:p>
      <w:r>
        <w:t>-</w:t>
      </w:r>
    </w:p>
    <w:p>
      <w:r>
        <w:t>29,50</w:t>
      </w:r>
    </w:p>
    <w:p>
      <w:r>
        <w:t>-</w:t>
      </w:r>
    </w:p>
    <w:p>
      <w:r>
        <w:t>6,44</w:t>
      </w:r>
    </w:p>
    <w:p>
      <w:r>
        <w:t>-</w:t>
      </w:r>
    </w:p>
    <w:p>
      <w:r>
        <w:t>-</w:t>
      </w:r>
    </w:p>
    <w:p>
      <w:r>
        <w:t>-</w:t>
      </w:r>
    </w:p>
    <w:p>
      <w:r>
        <w:t>-</w:t>
      </w:r>
    </w:p>
    <w:p>
      <w:r>
        <w:t>-</w:t>
      </w:r>
    </w:p>
    <w:p>
      <w:r>
        <w:t>-</w:t>
      </w:r>
    </w:p>
    <w:p>
      <w:r>
        <w:t>-</w:t>
      </w:r>
    </w:p>
    <w:p>
      <w:r>
        <w:t>2.4</w:t>
      </w:r>
    </w:p>
    <w:p>
      <w:r>
        <w:t>Đất thương mại, dịch vụ</w:t>
      </w:r>
    </w:p>
    <w:p>
      <w:r>
        <w:t>TMD</w:t>
      </w:r>
    </w:p>
    <w:p>
      <w:r>
        <w:t>6,07</w:t>
      </w:r>
    </w:p>
    <w:p>
      <w:r>
        <w:t>2,50</w:t>
      </w:r>
    </w:p>
    <w:p>
      <w:r>
        <w:t>-</w:t>
      </w:r>
    </w:p>
    <w:p>
      <w:r>
        <w:t>-</w:t>
      </w:r>
    </w:p>
    <w:p>
      <w:r>
        <w:t>-</w:t>
      </w:r>
    </w:p>
    <w:p>
      <w:r>
        <w:t>-</w:t>
      </w:r>
    </w:p>
    <w:p>
      <w:r>
        <w:t>3,57</w:t>
      </w:r>
    </w:p>
    <w:p>
      <w:r>
        <w:t>-</w:t>
      </w:r>
    </w:p>
    <w:p>
      <w:r>
        <w:t>-</w:t>
      </w:r>
    </w:p>
    <w:p>
      <w:r>
        <w:t>-</w:t>
      </w:r>
    </w:p>
    <w:p>
      <w:r>
        <w:t>-</w:t>
      </w:r>
    </w:p>
    <w:p>
      <w:r>
        <w:t>-</w:t>
      </w:r>
    </w:p>
    <w:p>
      <w:r>
        <w:t>-</w:t>
      </w:r>
    </w:p>
    <w:p>
      <w:r>
        <w:t>2.5</w:t>
      </w:r>
    </w:p>
    <w:p>
      <w:r>
        <w:t>Đất cơ sở sản xuất PNN</w:t>
      </w:r>
    </w:p>
    <w:p>
      <w:r>
        <w:t>SKC</w:t>
      </w:r>
    </w:p>
    <w:p>
      <w:r>
        <w:t>45,80</w:t>
      </w:r>
    </w:p>
    <w:p>
      <w:r>
        <w:t>13,20</w:t>
      </w:r>
    </w:p>
    <w:p>
      <w:r>
        <w:t>4,63</w:t>
      </w:r>
    </w:p>
    <w:p>
      <w:r>
        <w:t>0,20</w:t>
      </w:r>
    </w:p>
    <w:p>
      <w:r>
        <w:t>-</w:t>
      </w:r>
    </w:p>
    <w:p>
      <w:r>
        <w:t>26,60</w:t>
      </w:r>
    </w:p>
    <w:p>
      <w:r>
        <w:t>1,17</w:t>
      </w:r>
    </w:p>
    <w:p>
      <w:r>
        <w:t>-</w:t>
      </w:r>
    </w:p>
    <w:p>
      <w:r>
        <w:t>-</w:t>
      </w:r>
    </w:p>
    <w:p>
      <w:r>
        <w:t>-</w:t>
      </w:r>
    </w:p>
    <w:p>
      <w:r>
        <w:t>-</w:t>
      </w:r>
    </w:p>
    <w:p>
      <w:r>
        <w:t>-</w:t>
      </w:r>
    </w:p>
    <w:p>
      <w:r>
        <w:t>-</w:t>
      </w:r>
    </w:p>
    <w:p>
      <w:r>
        <w:t>2.6</w:t>
      </w:r>
    </w:p>
    <w:p>
      <w:r>
        <w:t>Đất sản xuất VLXD, làm đồ gốm</w:t>
      </w:r>
    </w:p>
    <w:p>
      <w:r>
        <w:t>SKX</w:t>
      </w:r>
    </w:p>
    <w:p>
      <w:r>
        <w:t>7,14</w:t>
      </w:r>
    </w:p>
    <w:p>
      <w:r>
        <w:t>0,23</w:t>
      </w:r>
    </w:p>
    <w:p>
      <w:r>
        <w:t>1,38</w:t>
      </w:r>
    </w:p>
    <w:p>
      <w:r>
        <w:t>-</w:t>
      </w:r>
    </w:p>
    <w:p>
      <w:r>
        <w:t>5,05</w:t>
      </w:r>
    </w:p>
    <w:p>
      <w:r>
        <w:t>0,48</w:t>
      </w:r>
    </w:p>
    <w:p>
      <w:r>
        <w:t>-</w:t>
      </w:r>
    </w:p>
    <w:p>
      <w:r>
        <w:t>-</w:t>
      </w:r>
    </w:p>
    <w:p>
      <w:r>
        <w:t>-</w:t>
      </w:r>
    </w:p>
    <w:p>
      <w:r>
        <w:t>-</w:t>
      </w:r>
    </w:p>
    <w:p>
      <w:r>
        <w:t>-</w:t>
      </w:r>
    </w:p>
    <w:p>
      <w:r>
        <w:t>-</w:t>
      </w:r>
    </w:p>
    <w:p>
      <w:r>
        <w:t>-</w:t>
      </w:r>
    </w:p>
    <w:p>
      <w:r>
        <w:t>2.7</w:t>
      </w:r>
    </w:p>
    <w:p>
      <w:r>
        <w:t>Đất phát triển hạ tầng cấp quốc gia, cấp tỉnh, cấp huyện, cấp xã</w:t>
      </w:r>
    </w:p>
    <w:p>
      <w:r>
        <w:t>DHT</w:t>
      </w:r>
    </w:p>
    <w:p>
      <w:r>
        <w:t>110,79</w:t>
      </w:r>
    </w:p>
    <w:p>
      <w:r>
        <w:t>23,55</w:t>
      </w:r>
    </w:p>
    <w:p>
      <w:r>
        <w:t>3,52</w:t>
      </w:r>
    </w:p>
    <w:p>
      <w:r>
        <w:t>6,58</w:t>
      </w:r>
    </w:p>
    <w:p>
      <w:r>
        <w:t>4,00</w:t>
      </w:r>
    </w:p>
    <w:p>
      <w:r>
        <w:t>39,21</w:t>
      </w:r>
    </w:p>
    <w:p>
      <w:r>
        <w:t>8,14</w:t>
      </w:r>
    </w:p>
    <w:p>
      <w:r>
        <w:t>2,40</w:t>
      </w:r>
    </w:p>
    <w:p>
      <w:r>
        <w:t>1,90</w:t>
      </w:r>
    </w:p>
    <w:p>
      <w:r>
        <w:t>2,70</w:t>
      </w:r>
    </w:p>
    <w:p>
      <w:r>
        <w:t>1,78</w:t>
      </w:r>
    </w:p>
    <w:p>
      <w:r>
        <w:t>0,50</w:t>
      </w:r>
    </w:p>
    <w:p>
      <w:r>
        <w:t>16,51</w:t>
      </w:r>
    </w:p>
    <w:p>
      <w:r>
        <w:t>2.8</w:t>
      </w:r>
    </w:p>
    <w:p>
      <w:r>
        <w:t>Đất danh lam thắng cảnh</w:t>
      </w:r>
    </w:p>
    <w:p>
      <w:r>
        <w:t>DDL</w:t>
      </w:r>
    </w:p>
    <w:p>
      <w:r>
        <w:t>2,43</w:t>
      </w:r>
    </w:p>
    <w:p>
      <w:r>
        <w:t>-</w:t>
      </w:r>
    </w:p>
    <w:p>
      <w:r>
        <w:t>-</w:t>
      </w:r>
    </w:p>
    <w:p>
      <w:r>
        <w:t>2,43</w:t>
      </w:r>
    </w:p>
    <w:p>
      <w:r>
        <w:t>-</w:t>
      </w:r>
    </w:p>
    <w:p>
      <w:r>
        <w:t>-</w:t>
      </w:r>
    </w:p>
    <w:p>
      <w:r>
        <w:t>-</w:t>
      </w:r>
    </w:p>
    <w:p>
      <w:r>
        <w:t>-</w:t>
      </w:r>
    </w:p>
    <w:p>
      <w:r>
        <w:t>-</w:t>
      </w:r>
    </w:p>
    <w:p>
      <w:r>
        <w:t>-</w:t>
      </w:r>
    </w:p>
    <w:p>
      <w:r>
        <w:t>-</w:t>
      </w:r>
    </w:p>
    <w:p>
      <w:r>
        <w:t>-</w:t>
      </w:r>
    </w:p>
    <w:p>
      <w:r>
        <w:t>-</w:t>
      </w:r>
    </w:p>
    <w:p>
      <w:r>
        <w:t>2.9</w:t>
      </w:r>
    </w:p>
    <w:p>
      <w:r>
        <w:t>Đất khu vui chơi, giải trí cộng đồng</w:t>
      </w:r>
    </w:p>
    <w:p>
      <w:r>
        <w:t>DKV</w:t>
      </w:r>
    </w:p>
    <w:p>
      <w:r>
        <w:t>0,50</w:t>
      </w:r>
    </w:p>
    <w:p>
      <w:r>
        <w:t>-</w:t>
      </w:r>
    </w:p>
    <w:p>
      <w:r>
        <w:t>-</w:t>
      </w:r>
    </w:p>
    <w:p>
      <w:r>
        <w:t>-</w:t>
      </w:r>
    </w:p>
    <w:p>
      <w:r>
        <w:t>-</w:t>
      </w:r>
    </w:p>
    <w:p>
      <w:r>
        <w:t>-</w:t>
      </w:r>
    </w:p>
    <w:p>
      <w:r>
        <w:t>0,50</w:t>
      </w:r>
    </w:p>
    <w:p>
      <w:r>
        <w:t>-</w:t>
      </w:r>
    </w:p>
    <w:p>
      <w:r>
        <w:t>-</w:t>
      </w:r>
    </w:p>
    <w:p>
      <w:r>
        <w:t>-</w:t>
      </w:r>
    </w:p>
    <w:p>
      <w:r>
        <w:t>-</w:t>
      </w:r>
    </w:p>
    <w:p>
      <w:r>
        <w:t>-</w:t>
      </w:r>
    </w:p>
    <w:p>
      <w:r>
        <w:t>-</w:t>
      </w:r>
    </w:p>
    <w:p>
      <w:r>
        <w:t>2.10</w:t>
      </w:r>
    </w:p>
    <w:p>
      <w:r>
        <w:t>Đất ở tại nông thôn</w:t>
      </w:r>
    </w:p>
    <w:p>
      <w:r>
        <w:t>ONT</w:t>
      </w:r>
    </w:p>
    <w:p>
      <w:r>
        <w:t>7,38</w:t>
      </w:r>
    </w:p>
    <w:p>
      <w:r>
        <w:t>-</w:t>
      </w:r>
    </w:p>
    <w:p>
      <w:r>
        <w:t>1,70</w:t>
      </w:r>
    </w:p>
    <w:p>
      <w:r>
        <w:t>2,00</w:t>
      </w:r>
    </w:p>
    <w:p>
      <w:r>
        <w:t>0,30</w:t>
      </w:r>
    </w:p>
    <w:p>
      <w:r>
        <w:t>0,18</w:t>
      </w:r>
    </w:p>
    <w:p>
      <w:r>
        <w:t>2,20</w:t>
      </w:r>
    </w:p>
    <w:p>
      <w:r>
        <w:t>0,20</w:t>
      </w:r>
    </w:p>
    <w:p>
      <w:r>
        <w:t>0,20</w:t>
      </w:r>
    </w:p>
    <w:p>
      <w:r>
        <w:t>0,20</w:t>
      </w:r>
    </w:p>
    <w:p>
      <w:r>
        <w:t>0,20</w:t>
      </w:r>
    </w:p>
    <w:p>
      <w:r>
        <w:t>-</w:t>
      </w:r>
    </w:p>
    <w:p>
      <w:r>
        <w:t>0,20</w:t>
      </w:r>
    </w:p>
    <w:p>
      <w:r>
        <w:t>2.11</w:t>
      </w:r>
    </w:p>
    <w:p>
      <w:r>
        <w:t>Đất ở tại đô thị</w:t>
      </w:r>
    </w:p>
    <w:p>
      <w:r>
        <w:t>ODT</w:t>
      </w:r>
    </w:p>
    <w:p>
      <w:r>
        <w:t>5,66</w:t>
      </w:r>
    </w:p>
    <w:p>
      <w:r>
        <w:t>5,66</w:t>
      </w:r>
    </w:p>
    <w:p>
      <w:r>
        <w:t>-</w:t>
      </w:r>
    </w:p>
    <w:p>
      <w:r>
        <w:t>-</w:t>
      </w:r>
    </w:p>
    <w:p>
      <w:r>
        <w:t>-</w:t>
      </w:r>
    </w:p>
    <w:p>
      <w:r>
        <w:t>-</w:t>
      </w:r>
    </w:p>
    <w:p>
      <w:r>
        <w:t>-</w:t>
      </w:r>
    </w:p>
    <w:p>
      <w:r>
        <w:t>-</w:t>
      </w:r>
    </w:p>
    <w:p>
      <w:r>
        <w:t>-</w:t>
      </w:r>
    </w:p>
    <w:p>
      <w:r>
        <w:t>-</w:t>
      </w:r>
    </w:p>
    <w:p>
      <w:r>
        <w:t>-</w:t>
      </w:r>
    </w:p>
    <w:p>
      <w:r>
        <w:t>-</w:t>
      </w:r>
    </w:p>
    <w:p>
      <w:r>
        <w:t>-</w:t>
      </w:r>
    </w:p>
    <w:p>
      <w:r>
        <w:t>2.12</w:t>
      </w:r>
    </w:p>
    <w:p>
      <w:r>
        <w:t>Đất xây dựng trụ sở của tổ chức sự nghiệp</w:t>
      </w:r>
    </w:p>
    <w:p>
      <w:r>
        <w:t>DTS</w:t>
      </w:r>
    </w:p>
    <w:p>
      <w:r>
        <w:t>3,77</w:t>
      </w:r>
    </w:p>
    <w:p>
      <w:r>
        <w:t>-</w:t>
      </w:r>
    </w:p>
    <w:p>
      <w:r>
        <w:t>-</w:t>
      </w:r>
    </w:p>
    <w:p>
      <w:r>
        <w:t>-</w:t>
      </w:r>
    </w:p>
    <w:p>
      <w:r>
        <w:t>0,50</w:t>
      </w:r>
    </w:p>
    <w:p>
      <w:r>
        <w:t>2,42</w:t>
      </w:r>
    </w:p>
    <w:p>
      <w:r>
        <w:t>0,85</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