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890/QĐ-UBND năm 2024 công bố Danh mục thủ tục hành chính sửa đổi, bổ sung trong lĩnh vực luật sư, tư vấn pháp luật, công chứng, thừa phát lại, đấu giá tài sản, trọng tài thương mại, hòa giải thương mại, giám định tư pháp thuộc thẩm quyền quản lý và giải quyết của ngành Tư pháp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890/QĐ-UBND</w:t>
      </w:r>
    </w:p>
    <w:p>
      <w:r>
        <w:t>Bình Phước, ngày 03 tháng 6 năm 2024</w:t>
      </w:r>
    </w:p>
    <w:p>
      <w:r>
        <w:t>QUYẾT ĐỊNH</w:t>
      </w:r>
    </w:p>
    <w:p>
      <w:r>
        <w:t>CÔNG BỐ DANH MỤC THỦ TỤC HÀNH CHÍNH SỬA ĐỔI, BỔ SUNG TRONG LĨNH VỰC LUẬT SƯ, TƯ VẤN PHÁP LUẬT, CÔNG CHỨNG, THỪA PHÁT LẠI, ĐẤU GIÁ TÀI SẢN, TRỌNG TÀI THƯƠNG MẠI, HÒA GIẢI THƯƠNG MẠI, GIÁM ĐỊNH TƯ PHÁP THUỘC THẨM QUYỀN QUẢN LÝ VÀ GIẢI QUYẾT CỦA NGÀNH TƯ PHÁP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09/4/2020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849/QĐ-BTP ngày 17/5/2024 của Bộ Tư pháp về việc công bố thủ tục hành chính được sửa đổi, bổ sung trong lĩnh vực luật sư thuộc phạm vi chức năng quản lý của Bộ Tư pháp;</w:t>
      </w:r>
    </w:p>
    <w:p>
      <w:r>
        <w:t>Căn cứ Quyết định số 850/QĐ-BTP ngày 17/5/2024 của Bộ Tư pháp về việc công bố thủ tục hành chính được sửa đổi, bổ sung trong lĩnh vực tư vấn pháp luật thuộc phạm vi chức năng quản lý của Bộ Tư pháp;</w:t>
      </w:r>
    </w:p>
    <w:p>
      <w:r>
        <w:t>Căn cứ Quyết định số 851/QĐ-BTP ngày 17/5/2024 của Bộ Tư pháp về việc công bố thủ tục hành chính được sửa đổi, bổ sung trong lĩnh vực công chứng thuộc phạm vi chức năng quản lý của Bộ Tư pháp;</w:t>
      </w:r>
    </w:p>
    <w:p>
      <w:r>
        <w:t>Căn cứ Quyết định số 852/QĐ-BTP ngày 17/5/2024 của Bộ Tư pháp về việc công bố thủ tục hành chính được sửa đổi, bổ sung trong lĩnh vực thừa phát lại thuộc phạm vi chức năng quản lý của Bộ Tư pháp;</w:t>
      </w:r>
    </w:p>
    <w:p>
      <w:r>
        <w:t>Căn cứ Quyết định số 853/QĐ-BTP ngày 17/5/2024 của Bộ Tư pháp về việc công bố thủ tục hành chính được sửa đổi, bổ sung trong lĩnh vực giám định tư pháp thuộc phạm vi chức năng quản lý của Bộ Tư pháp;</w:t>
      </w:r>
    </w:p>
    <w:p>
      <w:r>
        <w:t>Căn cứ Quyết định số 854/QĐ-BTP ngày 17/5/2024 của Bộ Tư pháp về việc công bố thủ tục hành chính được sửa đổi, bổ sung trong lĩnh vực đấu giá tài sản thuộc phạm vi chức năng quản lý của Bộ Tư pháp;</w:t>
      </w:r>
    </w:p>
    <w:p>
      <w:r>
        <w:t>Căn cứ Quyết định số 855/QĐ-BTP ngày 17/5/2024 của Bộ Tư pháp về việc công bố thủ tục hành chính được sửa đổi, bổ sung trong lĩnh vực trọng tài thương mại thuộc phạm vi chức năng quản lý của Bộ Tư pháp;</w:t>
      </w:r>
    </w:p>
    <w:p>
      <w:r>
        <w:t>Căn cứ Quyết định số 856/QĐ-BTP ngày 17/5/2024 của Bộ Tư pháp về việc công bố thủ tục hành chính được sửa đổi, bổ sung trong lĩnh vực hòa giải thương mại thuộc phạm vi chức năng quản lý của Bộ Tư pháp;</w:t>
      </w:r>
    </w:p>
    <w:p>
      <w:r>
        <w:t>Xét đề nghị của Giám đốc Sở Tư pháp tại Tờ trình số: 77/TTr-STP ngày 27/5/2024.</w:t>
      </w:r>
    </w:p>
    <w:p>
      <w:r>
        <w:t>QUYẾT ĐỊNH:</w:t>
      </w:r>
    </w:p>
    <w:p>
      <w:r>
        <w:t>Điều 1.  Công bố kèm theo Quyết định này Danh mục thủ tục hành chính sửa đổi, bổ sung trong lĩnh vực luật sư, tư vấn pháp luật, công chứng, thừa phát lại, đấu giá tài sản, trọng tài thương mại, hoà giải thương mại, giám định tư pháp thuộc thẩm quyền quản lý và giải quyết của ngành Tư pháp trên địa bàn tỉnh Bình Phước.</w:t>
      </w:r>
    </w:p>
    <w:p>
      <w:r>
        <w:t>Điều 2.  Quyết định này có hiệu lực thi hành kể từ ngày ký.</w:t>
      </w:r>
    </w:p>
    <w:p>
      <w:r>
        <w:t>1. Sửa đổi các thủ tục hành chính thuộc Mục B Phần 1 ban hành kèm theo Quyết định số 1794/QĐ-UBND ngày 08/11/2023 của Chủ tịch UBND tỉnh về công bố Danh mục thủ tục hành chính sửa đổi, bổ sung được tiếp nhận và trả kết quả tại Trung tâm Phục vụ hành chính công, Sở Tư pháp, Phòng, Trung tâm thuộc Sở Tư pháp, UBND cấp huyện và UBND cấp xã thuộc thẩm quyền quản lý và giải quyết của ngành Tư pháp trên địa bàn tỉnh Bình Phước, gồm các thủ tục hành chính có số thứ tự như sau:</w:t>
      </w:r>
    </w:p>
    <w:p>
      <w:r>
        <w:t>Các thủ tục hành chính có số thứ tự từ 1 đến 11, 13, 14 trong lĩnh vực luật sư tại khoản V; các thủ tục có số thứ tự từ 1 đến 5, 7, 8 trong lĩnh vực đấu giá tài sản tại khoản VI; các thủ tục có số thứ tự từ 7 đến 12, 14, 16, 18 trong lĩnh vực công chứng tại khoản VII; các thủ tục có số thứ tự từ 1 đến 3 trong lĩnh vực tư vấn pháp luật tại khoản XI; các thủ tục có số thứ tự 1, 2 đến số thứ tự từ 4 đến 9 trong lĩnh vực hòa giải thương mại tại khoản VIII; các thủ tục có số thứ tự từ 1 đến 3, 5, 6 trong lĩnh vực trong lĩnh vực trọng tài thương mại tại khoản XIII và các thủ có số thứ tự từ 1 đến 13 trong lĩnh vực thừa phát lại tại khoản XIV.</w:t>
      </w:r>
    </w:p>
    <w:p>
      <w:r>
        <w:t>2. Công bố bổ sung 02 thủ tục hành chính: thủ tục đăng ký hoạt động cho Chi nhánh của Trung tâm tư vấn pháp luật - Lĩnh vực tư vấn pháp luật và thủ tục cấp lại thẻ giám định viên tư pháp - Lĩnh vực giám định tư pháp.</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Bộ Tư pháp;</w:t>
      </w:r>
    </w:p>
    <w:p>
      <w:r>
        <w:t>- Cục KSTTHC (VPCP);</w:t>
      </w:r>
    </w:p>
    <w:p>
      <w:r>
        <w:t>- CT, các PCT UBND tỉnh;</w:t>
      </w:r>
    </w:p>
    <w:p>
      <w:r>
        <w:t>- Như Điều 3;</w:t>
      </w:r>
    </w:p>
    <w:p>
      <w:r>
        <w:t>- LĐVP, các Phòng, Trung tâm;</w:t>
      </w:r>
    </w:p>
    <w:p>
      <w:r>
        <w:t>- Lưu: VT, KSTTHC. T1</w:t>
      </w:r>
    </w:p>
    <w:p>
      <w:r>
        <w:t>KT. CHỦ TỊCH</w:t>
      </w:r>
    </w:p>
    <w:p>
      <w:r>
        <w:t>PHÓ CHỦ TỊCH</w:t>
      </w:r>
    </w:p>
    <w:p>
      <w:r>
        <w:t>Trần Tuyết Minh</w:t>
      </w:r>
    </w:p>
    <w:p>
      <w:r>
        <w:t>PHỤ LỤC</w:t>
      </w:r>
    </w:p>
    <w:p>
      <w:r>
        <w:t>DANH MỤC THỦ TỤC HÀNH CHÍNH SỬA ĐỔI, BỔ SUNG TRONG LĨNH VỰC LUẬT SƯ, TƯ VẤN PHÁP LUẬT, CÔNG CHỨNG, THỪA PHÁT LẠI, ĐẤU GIÁ TÀI SẢN, TRỌNG TÀI THƯƠNG MẠI, HOÀ GIẢI THƯƠNG MẠI, GIÁM ĐỊNH TƯ PHÁP THUỘC THẨM QUYỀN QUẢN LÝ VÀ GIẢI QUYẾT CỦA NGÀNH TƯ PHÁP TRÊN ĐỊA BÀN TỈNH</w:t>
      </w:r>
    </w:p>
    <w:p>
      <w:r>
        <w:t>(Ban hành kèm theo Quyết định số 890/QĐ-UBND ngày 03 tháng 6 năm 2024 của Chủ tịch Ủy ban nhân dân tỉnh)</w:t>
      </w:r>
    </w:p>
    <w:p>
      <w:r>
        <w:t>A. Danh mục thủ tục hành chính được sửa đổi trong lĩnh vực luật sư, tư vấn pháp luật, công chứng, thừa phát lại, đấu giá tài sản, trọng tài thương mại, hoà giải thương mại thuộc thẩm quyền quản lý, giải quyết của Sở Tư pháp</w:t>
      </w:r>
    </w:p>
    <w:p>
      <w:r>
        <w:t>TT</w:t>
      </w:r>
    </w:p>
    <w:p>
      <w:r>
        <w:t>Mã số TTHC</w:t>
      </w:r>
    </w:p>
    <w:p>
      <w:r>
        <w:t>Tên thủ tục hành chính</w:t>
      </w:r>
    </w:p>
    <w:p>
      <w:r>
        <w:t>Thời hạn giải quyết</w:t>
      </w:r>
    </w:p>
    <w:p>
      <w:r>
        <w:t>Địa điểm, cách thức thực hiện</w:t>
      </w:r>
    </w:p>
    <w:p>
      <w:r>
        <w:t>Phí, lệ phí (nếu có)</w:t>
      </w:r>
    </w:p>
    <w:p>
      <w:r>
        <w:t>Căn cứ pháp lý</w:t>
      </w:r>
    </w:p>
    <w:p>
      <w:r>
        <w:t>Mức DVC</w:t>
      </w:r>
    </w:p>
    <w:p>
      <w:r>
        <w:t>I. Lĩnh vực luật sư</w:t>
      </w:r>
    </w:p>
    <w:p>
      <w:r>
        <w:t>1</w:t>
      </w:r>
    </w:p>
    <w:p>
      <w:r>
        <w:t>1.002010. 000.00.00.H10</w:t>
      </w:r>
    </w:p>
    <w:p>
      <w:r>
        <w:t>Đăng ký hoạt động của tổ chức hành nghề luật sư</w:t>
      </w:r>
    </w:p>
    <w:p>
      <w:r>
        <w:t>05 ngày làm việc kể từ ngày nhận đủ hồ sơ hợp lệ</w:t>
      </w:r>
    </w:p>
    <w:p>
      <w:r>
        <w:t>(Đã cắt giảm 05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50.000 đồng</w:t>
      </w:r>
    </w:p>
    <w:p>
      <w:r>
        <w:t>- Luật Luật sư năm 2006 được sửa đổi, bổ sung bởi Luật Luật sư năm 2012;</w:t>
      </w:r>
    </w:p>
    <w:p>
      <w:r>
        <w:t>- Nghị định số 123/2013/NĐ-CP ngày 14/10/2013 của Chính phủ;</w:t>
      </w:r>
    </w:p>
    <w:p>
      <w:r>
        <w:t>- Thông tư số 05/2021/TT-BTP ngày 24/6/2021 của Bộ Tư pháp;</w:t>
      </w:r>
    </w:p>
    <w:p>
      <w:r>
        <w:t>- Thông tư số 47/2019/TT-BTC ngày 05/8/2019 của Bộ trưởng Bộ Tài chính;</w:t>
      </w:r>
    </w:p>
    <w:p>
      <w:r>
        <w:t>- Thông tư số 03/2024/TT-BTP ngày 15/5/2024 của Bộ trưởng Bộ Tư pháp;</w:t>
      </w:r>
    </w:p>
    <w:p>
      <w:r>
        <w:t>- Quyết định số 849/QĐ-BTP ngày 17/5/2024 của Bộ Tư pháp về việc công bố thủ tục hành chính được sửa đổi, bổ sung trong lĩnh vực luật sư thuộc phạm vi chức năng quản lý của Bộ Tư pháp.</w:t>
      </w:r>
    </w:p>
    <w:p>
      <w:r>
        <w:t>Toàn trình</w:t>
      </w:r>
    </w:p>
    <w:p>
      <w:r>
        <w:t>2</w:t>
      </w:r>
    </w:p>
    <w:p>
      <w:r>
        <w:t>1.002032. 000.00.00.H10</w:t>
      </w:r>
    </w:p>
    <w:p>
      <w:r>
        <w:t>Thay đổi nội dung đăng ký hoạt động của tổ chức hành nghề luật sư</w:t>
      </w:r>
    </w:p>
    <w:p>
      <w:r>
        <w:t>05 ngày làm việc kể từ ngày nhận đủ hồ sơ hợp lệ</w:t>
      </w:r>
    </w:p>
    <w:p>
      <w:r>
        <w:t>(Đã cắt giảm 05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50.000 đồng</w:t>
      </w:r>
    </w:p>
    <w:p>
      <w:r>
        <w:t>- Luật Luật sư năm 2006 được sửa đổi, bổ sung bởi Luật Luật sư năm 2012;</w:t>
      </w:r>
    </w:p>
    <w:p>
      <w:r>
        <w:t>- Thông tư số 05/2021/TT-BTP ngày 24/6/2021 của Bộ Tư pháp;</w:t>
      </w:r>
    </w:p>
    <w:p>
      <w:r>
        <w:t>- Thông tư số 47/2019/TT-BTC ngày 05/8/2019 của Bộ trưởng Bộ Tài chính;</w:t>
      </w:r>
    </w:p>
    <w:p>
      <w:r>
        <w:t>- Thông tư số 03/2024/TT-BTP ngày 15/5/2024 của Bộ trưởng Bộ Tư pháp;</w:t>
      </w:r>
    </w:p>
    <w:p>
      <w:r>
        <w:t>- Quyết định số 849/QĐ-BTP ngày 17/5/2024 của Bộ Tư pháp về việc công bố thủ tục hành chính được sửa đổi, bổ sung trong lĩnh vực luật sư thuộc phạm vi chức năng quản lý của Bộ Tư pháp.</w:t>
      </w:r>
    </w:p>
    <w:p>
      <w:r>
        <w:t>Toàn trình</w:t>
      </w:r>
    </w:p>
    <w:p>
      <w:r>
        <w:t>3</w:t>
      </w:r>
    </w:p>
    <w:p>
      <w:r>
        <w:t>1.002055. 000.00.00.H10</w:t>
      </w:r>
    </w:p>
    <w:p>
      <w:r>
        <w:t>Thay đổi người đại diện theo pháp luật của Văn phòng luật sư, Công ty Luật trách nhiệm hữu hạn một thành viên</w:t>
      </w:r>
    </w:p>
    <w:p>
      <w:r>
        <w:t>03 ngày làm việc kể từ ngày nhận đủ hồ sơ hợp lệ</w:t>
      </w:r>
    </w:p>
    <w:p>
      <w:r>
        <w:t>(Đã cắt giảm 02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50.000 đồng</w:t>
      </w:r>
    </w:p>
    <w:p>
      <w:r>
        <w:t>- Luật Luật sư năm 2006 được sửa đổi, bổ sung bởi Luật Luật sư năm 2012;</w:t>
      </w:r>
    </w:p>
    <w:p>
      <w:r>
        <w:t>- Nghị định số 123/2013/NĐ-CP ngày 14/10/2013 của Chính phủ;</w:t>
      </w:r>
    </w:p>
    <w:p>
      <w:r>
        <w:t>- Thông tư số 05/2021/TT-BTP ngày 24/6/2021 của Bộ Tư pháp;</w:t>
      </w:r>
    </w:p>
    <w:p>
      <w:r>
        <w:t>- Thông tư số 47/2019/TT-BTC ngày 05/8/2019 của Bộ trưởng Bộ Tài chính;</w:t>
      </w:r>
    </w:p>
    <w:p>
      <w:r>
        <w:t>- Thông tư số 03/2024/TT-BTP ngày 15/5/2024 của Bộ trưởng Bộ Tư pháp;</w:t>
      </w:r>
    </w:p>
    <w:p>
      <w:r>
        <w:t>- Quyết định số 849/QĐ-BTP ngày 17/5/2024 của Bộ Tư pháp về việc công bố thủ tục hành chính được sửa đổi, bổ sung trong lĩnh vực luật sư thuộc phạm vi chức năng quản lý của Bộ Tư pháp.</w:t>
      </w:r>
    </w:p>
    <w:p>
      <w:r>
        <w:t>Toàn trình</w:t>
      </w:r>
    </w:p>
    <w:p>
      <w:r>
        <w:t>4</w:t>
      </w:r>
    </w:p>
    <w:p>
      <w:r>
        <w:t>1.002079. 000.00.00.H10</w:t>
      </w:r>
    </w:p>
    <w:p>
      <w:r>
        <w:t>Thay đổi người đại diện theo pháp luật của Văn phòng luật sư, Công ty Luật trách nhiệm hữu hạn hai thành viên trở lên, Công ty Luật hợp danh</w:t>
      </w:r>
    </w:p>
    <w:p>
      <w:r>
        <w:t>03 ngày làm việc kể từ ngày nhận đủ hồ sơ hợp lệ</w:t>
      </w:r>
    </w:p>
    <w:p>
      <w:r>
        <w:t>(Đã cắt giảm 02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50.000 đồng</w:t>
      </w:r>
    </w:p>
    <w:p>
      <w:r>
        <w:t>- Luật Luật sư năm 2006 được sửa</w:t>
      </w:r>
    </w:p>
    <w:p>
      <w:r>
        <w:t>đổi, bổ sung bởi Luật Luật sư năm 2012;</w:t>
      </w:r>
    </w:p>
    <w:p>
      <w:r>
        <w:t>- Nghị định số 123/2013/NĐ-CP ngày 14/10/2013 của Chính phủ;</w:t>
      </w:r>
    </w:p>
    <w:p>
      <w:r>
        <w:t>- Thông tư số 05/2021/TT-BTP ngày 24/6/2021 của Bộ Tư pháp;</w:t>
      </w:r>
    </w:p>
    <w:p>
      <w:r>
        <w:t>- Thông tư số 47/2019/TT-BTC ngày 05/8/2019 của Bộ trưởng Bộ Tài chính;</w:t>
      </w:r>
    </w:p>
    <w:p>
      <w:r>
        <w:t>- Thông tư số 03/2024/TT-BTP ngày 15/5/2024 của Bộ trưởng Bộ Tư pháp;</w:t>
      </w:r>
    </w:p>
    <w:p>
      <w:r>
        <w:t>- Quyết định số 849/QĐ-BTP ngày 17/5/2024 của Bộ Tư pháp về việc công bố thủ tục hành chính được sửa đổi, bổ sung trong lĩnh vực luật sư thuộc phạm vi chức năng quản lý của Bộ Tư pháp.</w:t>
      </w:r>
    </w:p>
    <w:p>
      <w:r>
        <w:t>Toàn trình</w:t>
      </w:r>
    </w:p>
    <w:p>
      <w:r>
        <w:t>5</w:t>
      </w:r>
    </w:p>
    <w:p>
      <w:r>
        <w:t>1.002099. 000.00.00.H10</w:t>
      </w:r>
    </w:p>
    <w:p>
      <w:r>
        <w:t>Đăng ký hoạt động của Chi nhánh tổ chức hành nghề luật sư</w:t>
      </w:r>
    </w:p>
    <w:p>
      <w:r>
        <w:t>03 ngày làm việc kể từ ngày nhận đủ hồ sơ hợp lệ</w:t>
      </w:r>
    </w:p>
    <w:p>
      <w:r>
        <w:t>(Đã cắt giảm 04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50.000 đồng</w:t>
      </w:r>
    </w:p>
    <w:p>
      <w:r>
        <w:t>- Luật Luật sư năm 2006 được sửa đổi, bổ sung bởi Luật Luật sư năm 2012;</w:t>
      </w:r>
    </w:p>
    <w:p>
      <w:r>
        <w:t>- Nghị định số 123/2013/NĐ-CP ngày 14/10/2013 của Chính phủ;</w:t>
      </w:r>
    </w:p>
    <w:p>
      <w:r>
        <w:t>- Thông tư số 05/2021/TT-BTP ngày 24/6/2021 của Bộ Tư pháp;</w:t>
      </w:r>
    </w:p>
    <w:p>
      <w:r>
        <w:t>- Thông tư số 47/2019/TT-BTC ngày 05/8/2019 của Bộ trưởng Bộ Tài chính;</w:t>
      </w:r>
    </w:p>
    <w:p>
      <w:r>
        <w:t>- Thông tư số 03/2024/TT-BTP ngày 15/5/2024 của Bộ trưởng Bộ Tư pháp;</w:t>
      </w:r>
    </w:p>
    <w:p>
      <w:r>
        <w:t>- Quyết định số 849/QĐ-BTP ngày 17/5/2024 của Bộ Tư pháp về việc công bố thủ tục hành chính được sửa đổi, bổ sung trong lĩnh vực luật sư thuộc phạm vi chức năng quản lý của Bộ Tư pháp.</w:t>
      </w:r>
    </w:p>
    <w:p>
      <w:r>
        <w:t>Toàn trình</w:t>
      </w:r>
    </w:p>
    <w:p>
      <w:r>
        <w:t>6</w:t>
      </w:r>
    </w:p>
    <w:p>
      <w:r>
        <w:t>1.002153. 000.00.00.H10</w:t>
      </w:r>
    </w:p>
    <w:p>
      <w:r>
        <w:t>Đăng ký hành nghề luật sư với tư cách cá nhân</w:t>
      </w:r>
    </w:p>
    <w:p>
      <w:r>
        <w:t>03 ngày làm việc kể từ ngày nhận đủ hồ sơ hợp lệ</w:t>
      </w:r>
    </w:p>
    <w:p>
      <w:r>
        <w:t>(Đã cắt giảm 04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Luật Luật sư năm 2006 được sửa đổi, bổ sung bởi Luật Luật sư năm 2012;</w:t>
      </w:r>
    </w:p>
    <w:p>
      <w:r>
        <w:t>- Thông tư số 05/2021/TT-BTP ngày 24/6/2021 của Bộ Tư pháp;</w:t>
      </w:r>
    </w:p>
    <w:p>
      <w:r>
        <w:t>- Thông tư số 03/2024/TT-BTP ngày 15/5/2024 của Bộ trưởng Bộ Tư pháp;</w:t>
      </w:r>
    </w:p>
    <w:p>
      <w:r>
        <w:t>- Quyết định số 849/QĐ-BTP ngày 17/5/2024 của Bộ Tư pháp về việc công bố thủ tục hành chính được sửa đổi, bổ sung trong lĩnh vực luật sư thuộc phạm vi chức năng quản lý của Bộ Tư pháp.</w:t>
      </w:r>
    </w:p>
    <w:p>
      <w:r>
        <w:t>Toàn trình</w:t>
      </w:r>
    </w:p>
    <w:p>
      <w:r>
        <w:t>7</w:t>
      </w:r>
    </w:p>
    <w:p>
      <w:r>
        <w:t>1.002181.</w:t>
      </w:r>
    </w:p>
    <w:p>
      <w:r>
        <w:t>000.00.00.H10</w:t>
      </w:r>
    </w:p>
    <w:p>
      <w:r>
        <w:t>Đăng ký hoạt động của chi nhánh, công ty luật nước ngoài</w:t>
      </w:r>
    </w:p>
    <w:p>
      <w:r>
        <w:t>05 ngày làm việc kể từ ngày nhận đủ hồ sơ hợp lệ</w:t>
      </w:r>
    </w:p>
    <w:p>
      <w:r>
        <w:t>(Đã cắt giảm 05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2.000.000 đồng</w:t>
      </w:r>
    </w:p>
    <w:p>
      <w:r>
        <w:t>- Luật Luật sư năm 2006 được sửa đổi, bổ sung bởi Luật Luật sư năm 2012;</w:t>
      </w:r>
    </w:p>
    <w:p>
      <w:r>
        <w:t>- Thông tư số 220/2016/TT-BTC ngày 10/11/2016 của Bộ trưởng Bộ Tài chính;</w:t>
      </w:r>
    </w:p>
    <w:p>
      <w:r>
        <w:t>- Thông tư số 05/2021/TT-BTP ngày 24/6/2021 của Bộ Tư pháp;</w:t>
      </w:r>
    </w:p>
    <w:p>
      <w:r>
        <w:t>- Thông tư số 03/2024/TT-BTP ngày 15/5/2024 của Bộ trưởng Bộ Tư pháp;</w:t>
      </w:r>
    </w:p>
    <w:p>
      <w:r>
        <w:t>- Quyết định số 849/QĐ-BTP ngày 17/5/2024 của Bộ Tư pháp về việc công bố thủ tục hành chính được sửa đổi, bổ sung trong lĩnh vực luật sư thuộc phạm vi chức năng quản lý của Bộ Tư pháp.</w:t>
      </w:r>
    </w:p>
    <w:p>
      <w:r>
        <w:t>Toàn trình</w:t>
      </w:r>
    </w:p>
    <w:p>
      <w:r>
        <w:t>8</w:t>
      </w:r>
    </w:p>
    <w:p>
      <w:r>
        <w:t>1.002198. 000.00.00.H10</w:t>
      </w:r>
    </w:p>
    <w:p>
      <w:r>
        <w:t>Thay đổi nội dung đăng ký hoạt động của chi nhánh, công ty luật nước ngoài</w:t>
      </w:r>
    </w:p>
    <w:p>
      <w:r>
        <w:t>03 ngày làm việc kể từ ngày nhận đủ hồ sơ hợp lệ</w:t>
      </w:r>
    </w:p>
    <w:p>
      <w:r>
        <w:t>(Đã cắt giảm 02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1.000.000 đồng</w:t>
      </w:r>
    </w:p>
    <w:p>
      <w:r>
        <w:t>- Luật Luật sư năm 2006 được sửa đổi, bổ sung bởi Luật Luật sư năm 2012;</w:t>
      </w:r>
    </w:p>
    <w:p>
      <w:r>
        <w:t>- Nghị định số 123/2013/NĐ-CP ngày 14/10/2013 của Chính phủ;</w:t>
      </w:r>
    </w:p>
    <w:p>
      <w:r>
        <w:t>- Thông tư số 220/2016/TT-BTC ngày 10/11/2016 của Bộ trưởng Bộ Tài chính;</w:t>
      </w:r>
    </w:p>
    <w:p>
      <w:r>
        <w:t>- Thông tư số 05/2021/TT-BTP ngày 24/6/2021 của Bộ Tư pháp;</w:t>
      </w:r>
    </w:p>
    <w:p>
      <w:r>
        <w:t>- Thông tư số 03/2024/TT-BTP ngày 15/5/2024 của Bộ trưởng Bộ Tư pháp;</w:t>
      </w:r>
    </w:p>
    <w:p>
      <w:r>
        <w:t>- Quyết định số 849/QĐ-BTP ngày 17/5/2024 của Bộ Tư pháp về việc công bố thủ tục hành chính được sửa đổi, bổ sung trong lĩnh vực luật sư thuộc phạm vi chức năng quản lý của Bộ Tư pháp.</w:t>
      </w:r>
    </w:p>
    <w:p>
      <w:r>
        <w:t>Toàn trình</w:t>
      </w:r>
    </w:p>
    <w:p>
      <w:r>
        <w:t>9</w:t>
      </w:r>
    </w:p>
    <w:p>
      <w:r>
        <w:t>1.002218. 000.00.00.H10</w:t>
      </w:r>
    </w:p>
    <w:p>
      <w:r>
        <w:t>Hợp nhất công ty luật</w:t>
      </w:r>
    </w:p>
    <w:p>
      <w:r>
        <w:t>05 ngày làm việc kể từ ngày nhận đủ hồ sơ hợp lệ</w:t>
      </w:r>
    </w:p>
    <w:p>
      <w:r>
        <w:t>(Đã cắt giảm 05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123/2013/NĐ-CP ngày 14/10/2013 của Chính phủ;</w:t>
      </w:r>
    </w:p>
    <w:p>
      <w:r>
        <w:t>- Thông tư số 05/2021/TT-BTP ngày 24/6/2021 của Bộ Tư pháp;</w:t>
      </w:r>
    </w:p>
    <w:p>
      <w:r>
        <w:t>- Thông tư số 03/2024/TT-BTP ngày 15/5/2024 của Bộ trưởng Bộ Tư pháp;</w:t>
      </w:r>
    </w:p>
    <w:p>
      <w:r>
        <w:t>- Quyết định số 849/QĐ-BTP ngày 17/5/2024 của Bộ Tư pháp về việc công bố thủ tục hành chính được sửa đổi, bổ sung trong lĩnh vực luật sư thuộc phạm vi chức năng quản lý của Bộ Tư pháp.</w:t>
      </w:r>
    </w:p>
    <w:p>
      <w:r>
        <w:t>Toàn trình</w:t>
      </w:r>
    </w:p>
    <w:p>
      <w:r>
        <w:t>10</w:t>
      </w:r>
    </w:p>
    <w:p>
      <w:r>
        <w:t>1.002234. 000.00.00.H10</w:t>
      </w:r>
    </w:p>
    <w:p>
      <w:r>
        <w:t>Sáp nhập công ty luật</w:t>
      </w:r>
    </w:p>
    <w:p>
      <w:r>
        <w:t>05 ngày làm việc kể từ ngày nhận đủ hồ sơ hợp lệ</w:t>
      </w:r>
    </w:p>
    <w:p>
      <w:r>
        <w:t>(Đã cắt giảm 05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123/2013/NĐ-CP ngày 14/10/2013 của Chính phủ;</w:t>
      </w:r>
    </w:p>
    <w:p>
      <w:r>
        <w:t>- Thông tư số 05/2021/TT-BTP ngày 24/6/2021 của Bộ Tư pháp;</w:t>
      </w:r>
    </w:p>
    <w:p>
      <w:r>
        <w:t>- Thông tư số 03/2024/TT-BTP ngày 15/5/2024 của Bộ trưởng Bộ Tư pháp;</w:t>
      </w:r>
    </w:p>
    <w:p>
      <w:r>
        <w:t>- Quyết định số 849/QĐ-BTP ngày 17/5/2024 của Bộ Tư pháp về việc công bố thủ tục hành chính được sửa đổi, bổ sung trong lĩnh vực luật sư thuộc phạm vi chức năng quản lý của Bộ Tư pháp.</w:t>
      </w:r>
    </w:p>
    <w:p>
      <w:r>
        <w:t>Toàn trình</w:t>
      </w:r>
    </w:p>
    <w:p>
      <w:r>
        <w:t>11</w:t>
      </w:r>
    </w:p>
    <w:p>
      <w:r>
        <w:t>1.008709. 000.00.00.H10</w:t>
      </w:r>
    </w:p>
    <w:p>
      <w:r>
        <w:t>Chuyển đổi công ty luật trách nhiệm hữu hạn và công ty luật hợp danh, chuyển đổi Văn phòng luật sư thành Công ty luật</w:t>
      </w:r>
    </w:p>
    <w:p>
      <w:r>
        <w:t>03 ngày làm việc kể từ ngày nhận đủ hồ sơ hợp lệ</w:t>
      </w:r>
    </w:p>
    <w:p>
      <w:r>
        <w:t>(Đã cắt giảm 04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123/2013/NĐ-CP ngày 14/10/2013 của Chính phủ;</w:t>
      </w:r>
    </w:p>
    <w:p>
      <w:r>
        <w:t>- Thông tư số 05/2021/TT-BTP ngày 24/6/2021 của Bộ Tư pháp;</w:t>
      </w:r>
    </w:p>
    <w:p>
      <w:r>
        <w:t>- Thông tư số 03/2024/TT-BTP ngày 15/5/2024 của Bộ trưởng Bộ Tư pháp;</w:t>
      </w:r>
    </w:p>
    <w:p>
      <w:r>
        <w:t>- Quyết định số 849/QĐ-BTP ngày 17/5/2024 của Bộ Tư pháp về việc công bố thủ tục hành chính được sửa đổi, bổ sung trong lĩnh vực luật sư thuộc phạm vi chức năng quản lý của Bộ Tư pháp.</w:t>
      </w:r>
    </w:p>
    <w:p>
      <w:r>
        <w:t>Toàn trình</w:t>
      </w:r>
    </w:p>
    <w:p>
      <w:r>
        <w:t>12</w:t>
      </w:r>
    </w:p>
    <w:p>
      <w:r>
        <w:t>1.002384. 000.00.00.H10</w:t>
      </w:r>
    </w:p>
    <w:p>
      <w:r>
        <w:t>Đăng ký hoạt động của chi nhánh của công ty luật nước ngoài tại Việt nam</w:t>
      </w:r>
    </w:p>
    <w:p>
      <w:r>
        <w:t>03 ngày làm việc kể từ ngày nhận đủ hồ sơ hợp lệ</w:t>
      </w:r>
    </w:p>
    <w:p>
      <w:r>
        <w:t>(Đã cắt giảm 04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600.000 đồng</w:t>
      </w:r>
    </w:p>
    <w:p>
      <w:r>
        <w:t>- Nghị định số 123/2013/NĐ-CP ngày 14/10/2013 của Chính phủ;</w:t>
      </w:r>
    </w:p>
    <w:p>
      <w:r>
        <w:t>- Thông tư số 05/2021/TT-BTP ngày 24/6/2021 của Bộ Tư pháp;</w:t>
      </w:r>
    </w:p>
    <w:p>
      <w:r>
        <w:t>- Thông tư số 220/2016/TT-BTC ngày 10/11/2016 của Bộ trưởng Bộ Tài chính;</w:t>
      </w:r>
    </w:p>
    <w:p>
      <w:r>
        <w:t>- Thông tư số 03/2024/TT-BTP ngày 15/5/2024 của Bộ trưởng Bộ Tư pháp;</w:t>
      </w:r>
    </w:p>
    <w:p>
      <w:r>
        <w:t>- Quyết định số 849/QĐ-BTP ngày 17/5/2024 của Bộ Tư pháp về việc công bố thủ tục hành chính được sửa đổi, bổ sung trong lĩnh vực luật sư thuộc phạm vi chức năng quản lý của Bộ Tư pháp.</w:t>
      </w:r>
    </w:p>
    <w:p>
      <w:r>
        <w:t>Toàn trình</w:t>
      </w:r>
    </w:p>
    <w:p>
      <w:r>
        <w:t>13</w:t>
      </w:r>
    </w:p>
    <w:p>
      <w:r>
        <w:t>1.002368. 000.00.00.H10</w:t>
      </w:r>
    </w:p>
    <w:p>
      <w:r>
        <w:t>Cấp lại Giấy đăng ký hoạt động của chi nhánh, công ty luật nước ngoài</w:t>
      </w:r>
    </w:p>
    <w:p>
      <w:r>
        <w:t>05 ngày làm việc kể từ ngày nhận đủ hồ sơ hợp lệ</w:t>
      </w:r>
    </w:p>
    <w:p>
      <w:r>
        <w:t>(Đã cắt giảm 05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2.000.000 đồng</w:t>
      </w:r>
    </w:p>
    <w:p>
      <w:r>
        <w:t>- Luật Luật sư năm 2006 được sửa đổi, bổ sung bởi Luật Luật sư năm 2012;</w:t>
      </w:r>
    </w:p>
    <w:p>
      <w:r>
        <w:t>- Thông tư số 220/2016/TT-BTC ngày 10/11/2016 của Bộ trưởng Bộ Tài chính;</w:t>
      </w:r>
    </w:p>
    <w:p>
      <w:r>
        <w:t>- Thông tư số 05/2021/TT-BTP ngày 24/6/2021 của Bộ Tư pháp;</w:t>
      </w:r>
    </w:p>
    <w:p>
      <w:r>
        <w:t>- Thông tư số 03/2024/TT-BTP ngày 15/5/2024 của Bộ trưởng Bộ Tư pháp;</w:t>
      </w:r>
    </w:p>
    <w:p>
      <w:r>
        <w:t>- Quyết định số 849/QĐ-BTP ngày 17/5/2024 của Bộ Tư pháp về việc công bố thủ tục hành chính được sửa đổi, bổ sung trong lĩnh vực luật sư thuộc phạm vi chức năng quản lý của Bộ Tư pháp.</w:t>
      </w:r>
    </w:p>
    <w:p>
      <w:r>
        <w:t>Toàn trình</w:t>
      </w:r>
    </w:p>
    <w:p>
      <w:r>
        <w:t>II. Lĩnh vực tư vấn pháp luật</w:t>
      </w:r>
    </w:p>
    <w:p>
      <w:r>
        <w:t>1</w:t>
      </w:r>
    </w:p>
    <w:p>
      <w:r>
        <w:t>1.000627. 000.00.00.H10</w:t>
      </w:r>
    </w:p>
    <w:p>
      <w:r>
        <w:t>Đăng ký hoạt động của Trung tâm tư vấn pháp luật</w:t>
      </w:r>
    </w:p>
    <w:p>
      <w:r>
        <w:t>03 ngày làm việc kể từ ngày nhận đủ hồ sơ hợp lệ</w:t>
      </w:r>
    </w:p>
    <w:p>
      <w:r>
        <w:t>(Đã cắt giảm 02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77/2008/NĐ-CP ngày 16/7/2008 của Chính phủ;</w:t>
      </w:r>
    </w:p>
    <w:p>
      <w:r>
        <w:t>- Nghị định số 05/2012/NĐ-CP ngày 02/02/2012 của Chính phủ;</w:t>
      </w:r>
    </w:p>
    <w:p>
      <w:r>
        <w:t>- Thông tư số 01/2010/TT-BTP ngày 09/02/2010 của Bộ Tư pháp;</w:t>
      </w:r>
    </w:p>
    <w:p>
      <w:r>
        <w:t>- Thông tư số 19/2011/TT-BTP ngày 31/10/2011 của Bộ Tư pháp;</w:t>
      </w:r>
    </w:p>
    <w:p>
      <w:r>
        <w:t>- Thông tư số 03/2024/TT-BTP ngày 15/5/2024 của Bộ trưởng Bộ Tư pháp;</w:t>
      </w:r>
    </w:p>
    <w:p>
      <w:r>
        <w:t>- Quyết định số 850/QĐ-BTP ngày 17/5/2024 của Bộ Tư pháp về việc công bố thủ tục hành chính được sửa đổi, bổ sung trong lĩnh vực tư vấn pháp luật thuộc phạm vi chức năng quản lý của Bộ Tư pháp.</w:t>
      </w:r>
    </w:p>
    <w:p>
      <w:r>
        <w:t>Toàn trình</w:t>
      </w:r>
    </w:p>
    <w:p>
      <w:r>
        <w:t>2</w:t>
      </w:r>
    </w:p>
    <w:p>
      <w:r>
        <w:t>1.000588. 000.00.00.H10</w:t>
      </w:r>
    </w:p>
    <w:p>
      <w:r>
        <w:t>Thay đổi nội dung đăng ký hoạt động của Trung tâm tư vấn pháp luật, Chi nhánh</w:t>
      </w:r>
    </w:p>
    <w:p>
      <w:r>
        <w:t>03 ngày làm việc kể từ ngày nhận đủ hồ sơ hợp lệ</w:t>
      </w:r>
    </w:p>
    <w:p>
      <w:r>
        <w:t>(Đã cắt giảm 04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77/2008/NĐ-CP ngày 16/7/2008 của Chính phủ;</w:t>
      </w:r>
    </w:p>
    <w:p>
      <w:r>
        <w:t>- Thông tư số 01/2010/TT-BTP ngày 09/02/2010 của Bộ Tư pháp;</w:t>
      </w:r>
    </w:p>
    <w:p>
      <w:r>
        <w:t>- Thông tư số 19/2011/TT-BTP ngày 31/10/2011 của Bộ Tư pháp;</w:t>
      </w:r>
    </w:p>
    <w:p>
      <w:r>
        <w:t>- Thông tư số 03/2024/TT-BTP ngày 15/5/2024 của Bộ trưởng Bộ Tư pháp;</w:t>
      </w:r>
    </w:p>
    <w:p>
      <w:r>
        <w:t>- Quyết định số 850/QĐ-BTP ngày 17/5/2024 của Bộ Tư pháp về việc công bố thủ tục hành chính được sửa đổi, bổ sung trong lĩnh vực tư vấn pháp luật thuộc phạm vi chức năng quản lý của Bộ Tư pháp.</w:t>
      </w:r>
    </w:p>
    <w:p>
      <w:r>
        <w:t>Toàn trình</w:t>
      </w:r>
    </w:p>
    <w:p>
      <w:r>
        <w:t>3</w:t>
      </w:r>
    </w:p>
    <w:p>
      <w:r>
        <w:t>1.000426. 000.00.00.H10</w:t>
      </w:r>
    </w:p>
    <w:p>
      <w:r>
        <w:t>Cấp Thẻ tư vấn viên pháp luật</w:t>
      </w:r>
    </w:p>
    <w:p>
      <w:r>
        <w:t>03 ngày làm việc kể từ ngày nhận đủ hồ sơ hợp lệ</w:t>
      </w:r>
    </w:p>
    <w:p>
      <w:r>
        <w:t>(Đã cắt giảm 02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77/2008/NĐ-CP ngày 16/7/2008 của Chính phủ;</w:t>
      </w:r>
    </w:p>
    <w:p>
      <w:r>
        <w:t>- Nghị định số 05/2012/NĐ-CP ngày 02/02/2012 của Chính phủ;</w:t>
      </w:r>
    </w:p>
    <w:p>
      <w:r>
        <w:t>- Thông tư số 01/2010/TT-BTP ngày 09/02/2010 của Bộ Tư pháp;</w:t>
      </w:r>
    </w:p>
    <w:p>
      <w:r>
        <w:t>- Thông tư số 19/2011/TT-BTP ngày 31/10/2011 của Bộ Tư pháp;</w:t>
      </w:r>
    </w:p>
    <w:p>
      <w:r>
        <w:t>- Thông tư số 03/2024/TT-BTP ngày 15/5/2024 của Bộ trưởng Bộ Tư pháp;</w:t>
      </w:r>
    </w:p>
    <w:p>
      <w:r>
        <w:t>- Quyết định số 850/QĐ-BTP ngày 17/5/2024 của Bộ Tư pháp về việc công bố thủ tục hành chính được sửa đổi, bổ sung trong lĩnh vực tư vấn pháp luật thuộc phạm vi chức năng quản lý của Bộ Tư pháp.</w:t>
      </w:r>
    </w:p>
    <w:p>
      <w:r>
        <w:t>Toàn trình</w:t>
      </w:r>
    </w:p>
    <w:p>
      <w:r>
        <w:t>III. Lĩnh vực Công chứng</w:t>
      </w:r>
    </w:p>
    <w:p>
      <w:r>
        <w:t>1</w:t>
      </w:r>
    </w:p>
    <w:p>
      <w:r>
        <w:t>1.001756. 000.00.00.H10</w:t>
      </w:r>
    </w:p>
    <w:p>
      <w:r>
        <w:t>Đăng ký hành nghề và cấp thẻ công chứng viên</w:t>
      </w:r>
    </w:p>
    <w:p>
      <w:r>
        <w:t>05 ngày làm việc kể từ ngày nhận đủ hồ sơ hợp lệ</w:t>
      </w:r>
    </w:p>
    <w:p>
      <w:r>
        <w:t>(Đã cắt giảm 02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100.000 đồng</w:t>
      </w:r>
    </w:p>
    <w:p>
      <w:r>
        <w:t>- Luật Công chứng năm 2014;</w:t>
      </w:r>
    </w:p>
    <w:p>
      <w:r>
        <w:t>- Nghị định số 104/2022/NĐ-CP ngày 21/12/2022 của Chính phủ;</w:t>
      </w:r>
    </w:p>
    <w:p>
      <w:r>
        <w:t>- Thông tư số 01/2021/TT-BTP ngày 03/02/2021 của Bộ trưởng Bộ Tư pháp;</w:t>
      </w:r>
    </w:p>
    <w:p>
      <w:r>
        <w:t>- Thông tư số 257/2016/TT-BTC ngày 11/11/2016 của Bộ trưởng Bộ Tài chính;</w:t>
      </w:r>
    </w:p>
    <w:p>
      <w:r>
        <w:t>- Thông tư số 03/2024/TT-BTP ngày 15/5/2024 của Bộ trưởng Bộ Tư pháp;</w:t>
      </w:r>
    </w:p>
    <w:p>
      <w:r>
        <w:t>- Quyết định số 851/QĐ-BTP ngày 17/5/2024 của Bộ Tư pháp về việc công bố thủ tục hành chính được sửa đổi, bổ sung trong lĩnh vực công chứng thuộc phạm vi chức năng quản lý của Bộ Tư pháp.</w:t>
      </w:r>
    </w:p>
    <w:p>
      <w:r>
        <w:t>Toàn trình</w:t>
      </w:r>
    </w:p>
    <w:p>
      <w:r>
        <w:t>2</w:t>
      </w:r>
    </w:p>
    <w:p>
      <w:r>
        <w:t>1.001799. 000.00.00.H10</w:t>
      </w:r>
    </w:p>
    <w:p>
      <w:r>
        <w:t>Cấp lại thẻ công chứng viên</w:t>
      </w:r>
    </w:p>
    <w:p>
      <w:r>
        <w:t>03 ngày làm việc kể từ ngày nhận đủ hồ sơ hợp lệ</w:t>
      </w:r>
    </w:p>
    <w:p>
      <w:r>
        <w:t>(Đã cắt giảm 02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100.000 đồng</w:t>
      </w:r>
    </w:p>
    <w:p>
      <w:r>
        <w:t>- Luật Công chứng năm 2014;</w:t>
      </w:r>
    </w:p>
    <w:p>
      <w:r>
        <w:t>- Thông tư số 01/2021/TT-BTP ngày 03/02/2021 của Bộ trưởng Bộ Tư pháp;</w:t>
      </w:r>
    </w:p>
    <w:p>
      <w:r>
        <w:t>- Thông tư số 257/2016/TT-BTC ngày 11/11/2016 của Bộ trưởng Bộ Tài chính;</w:t>
      </w:r>
    </w:p>
    <w:p>
      <w:r>
        <w:t>- Thông tư số 03/2024/TT-BTP ngày 15/5/2024 của Bộ trưởng Bộ Tư pháp;</w:t>
      </w:r>
    </w:p>
    <w:p>
      <w:r>
        <w:t>- Quyết định số 851/QĐ-BTP ngày 17/5/2024 của Bộ Tư pháp về việc công bố thủ tục hành chính được sửa đổi, bổ sung trong lĩnh vực công chứng thuộc phạm vi chức năng quản lý của Bộ Tư pháp.</w:t>
      </w:r>
    </w:p>
    <w:p>
      <w:r>
        <w:t>Toàn trình</w:t>
      </w:r>
    </w:p>
    <w:p>
      <w:r>
        <w:t>3</w:t>
      </w:r>
    </w:p>
    <w:p>
      <w:r>
        <w:t>1.001877. 000.00.00.H10</w:t>
      </w:r>
    </w:p>
    <w:p>
      <w:r>
        <w:t>Thành lập Văn phòng công chứng</w:t>
      </w:r>
    </w:p>
    <w:p>
      <w:r>
        <w:t>15 ngày làm việc kể từ ngày nhận đủ hồ sơ hợp lệ, trong đó Sở Tư pháp 10, UBND tỉnh 05 ngày.  (Đã cắt giảm 05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Luật Công chứng năm 2014;</w:t>
      </w:r>
    </w:p>
    <w:p>
      <w:r>
        <w:t>- Nghị định số 29/2015/NĐ-CP ngày 15/3/2015 của Chính phủ;</w:t>
      </w:r>
    </w:p>
    <w:p>
      <w:r>
        <w:t>- Thông tư số 01/2021/TT-BTP ngày 03/02/2021 của Bộ trưởng Bộ Tư pháp;</w:t>
      </w:r>
    </w:p>
    <w:p>
      <w:r>
        <w:t>- Thông tư số 03/2024/TT-BTP ngày 15/5/2024 của Bộ trưởng Bộ Tư pháp;</w:t>
      </w:r>
    </w:p>
    <w:p>
      <w:r>
        <w:t>- Quyết định số 851/QĐ-BTP ngày 17/5/2024 của Bộ Tư pháp về việc công bố thủ tục hành chính được sửa đổi, bổ sung trong lĩnh vực công chứng thuộc phạm vi chức năng quản lý của Bộ Tư pháp.</w:t>
      </w:r>
    </w:p>
    <w:p>
      <w:r>
        <w:t>Toàn trình</w:t>
      </w:r>
    </w:p>
    <w:p>
      <w:r>
        <w:t>4</w:t>
      </w:r>
    </w:p>
    <w:p>
      <w:r>
        <w:t>2.000789. 000.00.00.H10</w:t>
      </w:r>
    </w:p>
    <w:p>
      <w:r>
        <w:t>Đăng ký hoạt động Văn phòng công chứng</w:t>
      </w:r>
    </w:p>
    <w:p>
      <w:r>
        <w:t>05 ngày làm việc kể từ ngày nhận đủ hồ sơ hợp lệ</w:t>
      </w:r>
    </w:p>
    <w:p>
      <w:r>
        <w:t>(Đã cắt giảm 05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1.000.000 đồng</w:t>
      </w:r>
    </w:p>
    <w:p>
      <w:r>
        <w:t>- Luật Công chứng năm 2014;</w:t>
      </w:r>
    </w:p>
    <w:p>
      <w:r>
        <w:t>- Nghị định số 104/2022/NĐ-CP ngày 21/12/2022 của Chính phủ;</w:t>
      </w:r>
    </w:p>
    <w:p>
      <w:r>
        <w:t>- Thông tư số 01/2021/TT-BTP ngày 03/02/2021 của Bộ trưởng Bộ Tư pháp;</w:t>
      </w:r>
    </w:p>
    <w:p>
      <w:r>
        <w:t>- Thông tư số 257/2016/TT-BTC ngày 11/11/2016 của Bộ trưởng Bộ Tài chính;</w:t>
      </w:r>
    </w:p>
    <w:p>
      <w:r>
        <w:t>- Thông tư số 03/2024/TT-BTP ngày 15/5/2024 của Bộ trưởng Bộ Tư pháp;</w:t>
      </w:r>
    </w:p>
    <w:p>
      <w:r>
        <w:t>- Quyết định số 851/QĐ-BTP ngày 17/5/2024 của Bộ Tư pháp về việc công bố thủ tục hành chính được sửa đổi, bổ sung trong lĩnh vực công chứng thuộc phạm vi chức năng quản lý của Bộ Tư pháp.</w:t>
      </w:r>
    </w:p>
    <w:p>
      <w:r>
        <w:t>Toàn trình</w:t>
      </w:r>
    </w:p>
    <w:p>
      <w:r>
        <w:t>5</w:t>
      </w:r>
    </w:p>
    <w:p>
      <w:r>
        <w:t>2.000778. 000.00.00.H10</w:t>
      </w:r>
    </w:p>
    <w:p>
      <w:r>
        <w:t>Thay đổi nội dung đăng ký hoạt động Văn phòng công chứng</w:t>
      </w:r>
    </w:p>
    <w:p>
      <w:r>
        <w:t>03 ngày làm việc kể từ ngày nhận đủ hồ sơ hợp lệ</w:t>
      </w:r>
    </w:p>
    <w:p>
      <w:r>
        <w:t>(Đã cắt giảm 04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500.000 đồng</w:t>
      </w:r>
    </w:p>
    <w:p>
      <w:r>
        <w:t>- Luật Công chứng năm 2014;</w:t>
      </w:r>
    </w:p>
    <w:p>
      <w:r>
        <w:t>- Nghị định số 29/2015/NĐ-CP ngày 15/3/2015 của Chính phủ;</w:t>
      </w:r>
    </w:p>
    <w:p>
      <w:r>
        <w:t>- Thông tư số 01/2021/TT-BTP ngày 03/02/2021 của Bộ trưởng Bộ Tư pháp;</w:t>
      </w:r>
    </w:p>
    <w:p>
      <w:r>
        <w:t>- Thông tư số 257/2016/TT-BTC ngày 11/11/2016 của Bộ trưởng Bộ Tài chính;</w:t>
      </w:r>
    </w:p>
    <w:p>
      <w:r>
        <w:t>- Thông tư số 03/2024/TT-BTP ngày 15/5/2024 của Bộ trưởng Bộ Tư pháp;</w:t>
      </w:r>
    </w:p>
    <w:p>
      <w:r>
        <w:t>- Quyết định số 851/QĐ-BTP ngày 17/5/2024 của Bộ Tư pháp về việc công bố thủ tục hành chính được sửa đổi, bổ sung trong lĩnh vực công chứng thuộc phạm vi chức năng quản lý của Bộ Tư pháp.</w:t>
      </w:r>
    </w:p>
    <w:p>
      <w:r>
        <w:t>Toàn trình</w:t>
      </w:r>
    </w:p>
    <w:p>
      <w:r>
        <w:t>6</w:t>
      </w:r>
    </w:p>
    <w:p>
      <w:r>
        <w:t>2.000766. 000.00.00.H10</w:t>
      </w:r>
    </w:p>
    <w:p>
      <w:r>
        <w:t>Đăng ký hoạt động Văn phòng công chứng hợp nhất</w:t>
      </w:r>
    </w:p>
    <w:p>
      <w:r>
        <w:t>05 ngày làm việc kể từ ngày nhận đủ hồ sơ hợp lệ</w:t>
      </w:r>
    </w:p>
    <w:p>
      <w:r>
        <w:t>(Đã cắt giảm 05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1.000.000 đồng</w:t>
      </w:r>
    </w:p>
    <w:p>
      <w:r>
        <w:t>- Luật Công chứng năm 2014;</w:t>
      </w:r>
    </w:p>
    <w:p>
      <w:r>
        <w:t>- Nghị định số 29/2015/NĐ-CP ngày 15/3/2015 của Chính phủ;</w:t>
      </w:r>
    </w:p>
    <w:p>
      <w:r>
        <w:t>- Thông tư số 01/2021/TT-BTP ngày 03/02/2021 của Bộ trưởng Bộ Tư pháp;</w:t>
      </w:r>
    </w:p>
    <w:p>
      <w:r>
        <w:t>- Thông tư số 257/2016/TT-BTC ngày 11/11/2016 của Bộ trưởng Bộ Tài chính;</w:t>
      </w:r>
    </w:p>
    <w:p>
      <w:r>
        <w:t>- Thông tư số 03/2024/TT-BTP ngày 15/5/2024 của Bộ trưởng Bộ Tư pháp;</w:t>
      </w:r>
    </w:p>
    <w:p>
      <w:r>
        <w:t>- Quyết định số 851/QĐ-BTP ngày 17/5/2024 của Bộ Tư pháp về việc công bố thủ tục hành chính được sửa đổi, bổ sung trong lĩnh vực công chứng thuộc phạm vi chức năng quản lý của Bộ Tư pháp.</w:t>
      </w:r>
    </w:p>
    <w:p>
      <w:r>
        <w:t>Toàn trình</w:t>
      </w:r>
    </w:p>
    <w:p>
      <w:r>
        <w:t>7</w:t>
      </w:r>
    </w:p>
    <w:p>
      <w:r>
        <w:t>2.000758. 000.00.00.H10</w:t>
      </w:r>
    </w:p>
    <w:p>
      <w:r>
        <w:t>Thay đổi nội dung đăng ký hoạt động Văn phòng công chứng nhận sáp nhập</w:t>
      </w:r>
    </w:p>
    <w:p>
      <w:r>
        <w:t>03 ngày làm việc kể từ ngày nhận đủ hồ sơ hợp lệ</w:t>
      </w:r>
    </w:p>
    <w:p>
      <w:r>
        <w:t>(Đã cắt giảm 04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500.000 đồng</w:t>
      </w:r>
    </w:p>
    <w:p>
      <w:r>
        <w:t>- Luật Công chứng năm 2014;</w:t>
      </w:r>
    </w:p>
    <w:p>
      <w:r>
        <w:t>- Nghị định số 29/2015/NĐ-CP ngày 15/3/2015 của Chính phủ;</w:t>
      </w:r>
    </w:p>
    <w:p>
      <w:r>
        <w:t>- Thông tư số 01/2021/TT-BTP ngày 03/02/2021 của Bộ trưởng Bộ Tư pháp;</w:t>
      </w:r>
    </w:p>
    <w:p>
      <w:r>
        <w:t>- Thông tư số 257/2016/TT-BTC ngày 11/11/2016 của Bộ trưởng Bộ Tài chính;</w:t>
      </w:r>
    </w:p>
    <w:p>
      <w:r>
        <w:t>- Thông tư số 03/2024/TT-BTP ngày 15/5/2024 của Bộ trưởng Bộ Tư pháp;</w:t>
      </w:r>
    </w:p>
    <w:p>
      <w:r>
        <w:t>- Quyết định số 851/QĐ-BTP ngày 17/5/2024 của Bộ Tư pháp về việc công bố thủ tục hành chính được sửa đổi, bổ sung trong lĩnh vực công chứng thuộc phạm vi chức năng quản lý của Bộ Tư pháp.</w:t>
      </w:r>
    </w:p>
    <w:p>
      <w:r>
        <w:t>Toàn trình</w:t>
      </w:r>
    </w:p>
    <w:p>
      <w:r>
        <w:t>8</w:t>
      </w:r>
    </w:p>
    <w:p>
      <w:r>
        <w:t>2.000743. 000.00.00.H10</w:t>
      </w:r>
    </w:p>
    <w:p>
      <w:r>
        <w:t>Thay đổi nội dung đăng ký hoạt động Văn phòng công chứng nhận chuyển nhượng</w:t>
      </w:r>
    </w:p>
    <w:p>
      <w:r>
        <w:t>03 ngày làm việc kể từ ngày nhận đủ hồ sơ hợp lệ</w:t>
      </w:r>
    </w:p>
    <w:p>
      <w:r>
        <w:t>(Đã cắt giảm 04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500.000 đồng</w:t>
      </w:r>
    </w:p>
    <w:p>
      <w:r>
        <w:t>- Luật Công chứng năm 2014;</w:t>
      </w:r>
    </w:p>
    <w:p>
      <w:r>
        <w:t>- Nghị định số 29/2015/NĐ-CP ngày 15/3/2015 của Chính phủ;</w:t>
      </w:r>
    </w:p>
    <w:p>
      <w:r>
        <w:t>- Thông tư số 01/2021/TT-BTP ngày 03/02/2021 của Bộ trưởng Bộ Tư pháp;</w:t>
      </w:r>
    </w:p>
    <w:p>
      <w:r>
        <w:t>- Thông tư số 257/2016/TT-BTC ngày 11/11/2016 của Bộ trưởng Bộ Tài chính;</w:t>
      </w:r>
    </w:p>
    <w:p>
      <w:r>
        <w:t>- Thông tư số 03/2024/TT-BTP ngày 15/5/2024 của Bộ trưởng Bộ Tư pháp;</w:t>
      </w:r>
    </w:p>
    <w:p>
      <w:r>
        <w:t>- Quyết định số 851/QĐ-BTP ngày 17/5/2024 của Bộ Tư pháp về việc công bố thủ tục hành chính được sửa đổi, bổ sung trong lĩnh vực công chứng thuộc phạm vi chức năng quản lý của Bộ Tư pháp.</w:t>
      </w:r>
    </w:p>
    <w:p>
      <w:r>
        <w:t>Toàn trình</w:t>
      </w:r>
    </w:p>
    <w:p>
      <w:r>
        <w:t>IV. Lĩnh vực Thừa phát lại</w:t>
      </w:r>
    </w:p>
    <w:p>
      <w:r>
        <w:t>1</w:t>
      </w:r>
    </w:p>
    <w:p>
      <w:r>
        <w:t>1.008925. 000.00.00.H10</w:t>
      </w:r>
    </w:p>
    <w:p>
      <w:r>
        <w:t>Đăng ký tập sự hành nghề Thừa phát lại</w:t>
      </w:r>
    </w:p>
    <w:p>
      <w:r>
        <w:t>07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08/2020/NĐ-CP ngày 08/01/2020 của Chính phủ ;</w:t>
      </w:r>
    </w:p>
    <w:p>
      <w:r>
        <w:t>- Thông tư số 05/2020/TT-BTP ngày 28/8/2020 của Bộ trưởng Bộ Tư pháp;</w:t>
      </w:r>
    </w:p>
    <w:p>
      <w:r>
        <w:t>- Thông tư số 03/2024/TT-BTP ngày 15/5/2024 của Bộ trưởng Bộ Tư pháp;</w:t>
      </w:r>
    </w:p>
    <w:p>
      <w:r>
        <w:t>- Quyết định số 852/QĐ-BTP ngày 17/5/2024 của Bộ Tư pháp về việc công bố thủ tục hành chính được sửa đổi, bổ sung trong lĩnh vực thừa phát lại thuộc phạm vi chức năng quản lý của Bộ Tư pháp.</w:t>
      </w:r>
    </w:p>
    <w:p>
      <w:r>
        <w:t>Toàn trình</w:t>
      </w:r>
    </w:p>
    <w:p>
      <w:r>
        <w:t>2</w:t>
      </w:r>
    </w:p>
    <w:p>
      <w:r>
        <w:t>1.008926. 000.00.00.H10</w:t>
      </w:r>
    </w:p>
    <w:p>
      <w:r>
        <w:t>Thay đổi nơi tập sự hành nghề Thừa phát lại</w:t>
      </w:r>
    </w:p>
    <w:p>
      <w:r>
        <w:t>05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-Nghị định số 08/2020/NĐ-CP ngày 08/01/2020 của Chính phủ;</w:t>
      </w:r>
    </w:p>
    <w:p>
      <w:r>
        <w:t>- Thông tư số 05/2020/TT-BTP ngày 28/8/2020 của Bộ trưởng Bộ Tư pháp;</w:t>
      </w:r>
    </w:p>
    <w:p>
      <w:r>
        <w:t>- Thông tư số 03/2024/TT-BTP ngày 15/5/2024 của Bộ trưởng Bộ Tư pháp;</w:t>
      </w:r>
    </w:p>
    <w:p>
      <w:r>
        <w:t>- Quyết định số 852/QĐ-BTP ngày 17/5/2024 của Bộ Tư pháp về việc công bố thủ tục hành chính được sửa đổi, bổ sung trong lĩnh vực thừa phát lại thuộc phạm vi chức năng quản lý của Bộ Tư pháp.</w:t>
      </w:r>
    </w:p>
    <w:p>
      <w:r>
        <w:t>Toàn trình</w:t>
      </w:r>
    </w:p>
    <w:p>
      <w:r>
        <w:t>3</w:t>
      </w:r>
    </w:p>
    <w:p>
      <w:r>
        <w:t>1.008927. 000.00.00.H10</w:t>
      </w:r>
    </w:p>
    <w:p>
      <w:r>
        <w:t>Đăng ký hành nghề và cấp Thẻ Thừa phát lại</w:t>
      </w:r>
    </w:p>
    <w:p>
      <w:r>
        <w:t>10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08/2020/NĐ-CP ngày 08/01/2020 của Chính phủ;</w:t>
      </w:r>
    </w:p>
    <w:p>
      <w:r>
        <w:t>- Thông tư số 05/2020/TT-BTP ngày 28/8/2020 của Bộ trưởng Bộ Tư pháp;</w:t>
      </w:r>
    </w:p>
    <w:p>
      <w:r>
        <w:t>- Thông tư số 03/2024/TT-BTP ngày 15/5/2024 của Bộ trưởng Bộ Tư pháp;</w:t>
      </w:r>
    </w:p>
    <w:p>
      <w:r>
        <w:t>- Quyết định số 852/QĐ-BTP ngày 17/5/2024 của Bộ Tư pháp về việc công bố thủ tục hành chính được sửa đổi, bổ sung trong lĩnh vực thừa phát lại thuộc phạm vi chức năng quản lý của Bộ Tư pháp.</w:t>
      </w:r>
    </w:p>
    <w:p>
      <w:r>
        <w:t>Toàn trình</w:t>
      </w:r>
    </w:p>
    <w:p>
      <w:r>
        <w:t>4</w:t>
      </w:r>
    </w:p>
    <w:p>
      <w:r>
        <w:t>1.008928. 000.00.00.H10</w:t>
      </w:r>
    </w:p>
    <w:p>
      <w:r>
        <w:t>Cấp lại Thẻ Thừa phát lại</w:t>
      </w:r>
    </w:p>
    <w:p>
      <w:r>
        <w:t>07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08/2020/NĐ-CP ngày 08/01/2020 của Chính phủ;</w:t>
      </w:r>
    </w:p>
    <w:p>
      <w:r>
        <w:t>- Thông tư số 05/2020/TT-BTP ngày 28/8/2020 của Bộ trưởng Bộ Tư pháp;</w:t>
      </w:r>
    </w:p>
    <w:p>
      <w:r>
        <w:t>- Thông tư số 03/2024/TT-BTP ngày 15/5/2024 của Bộ trưởng Bộ Tư pháp;</w:t>
      </w:r>
    </w:p>
    <w:p>
      <w:r>
        <w:t>- Quyết định số 852/QĐ-BTP ngày 17/5/2024 của Bộ Tư pháp về việc công bố thủ tục hành chính được sửa đổi, bổ sung trong lĩnh vực thừa phát lại thuộc phạm vi chức năng quản lý của Bộ Tư pháp.</w:t>
      </w:r>
    </w:p>
    <w:p>
      <w:r>
        <w:t>Toàn trình</w:t>
      </w:r>
    </w:p>
    <w:p>
      <w:r>
        <w:t>5</w:t>
      </w:r>
    </w:p>
    <w:p>
      <w:r>
        <w:t>1.008929. 000.00.00.H10</w:t>
      </w:r>
    </w:p>
    <w:p>
      <w:r>
        <w:t>Thành lập Văn phòng Thừa phát lại</w:t>
      </w:r>
    </w:p>
    <w:p>
      <w:r>
        <w:t>- Trong thời hạn 20 ngày, kể từ ngày nhận đủ hồ sơ hợp lệ, Sở Tư pháp trình UBND tỉnh xem xét, quyết định cho phép thành lập Văn phòng Thừa phát lại;</w:t>
      </w:r>
    </w:p>
    <w:p>
      <w:r>
        <w:t>- Trong thời hạn 20 ngày, kể từ ngày nhận được hồ sơ trình của Sở Tư pháp, UBND tỉnh xem xét, quyết định cho phép thành lập Văn phòng Thừa phát lại</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1.000.000 đồng</w:t>
      </w:r>
    </w:p>
    <w:p>
      <w:r>
        <w:t>- Nghị định số 08/2020/NĐ-CP ngày 08/01/2020 của Chính phủ;</w:t>
      </w:r>
    </w:p>
    <w:p>
      <w:r>
        <w:t>- Thông tư số 05/2020/TT-BTP ngày 28/8/2020 của Bộ trưởng Bộ Tư pháp;</w:t>
      </w:r>
    </w:p>
    <w:p>
      <w:r>
        <w:t>- Thông tư số 223/2016/TT-BTC ngày 10/11/2016 của Bộ trưởng Bộ Tài chính;</w:t>
      </w:r>
    </w:p>
    <w:p>
      <w:r>
        <w:t>- Thông tư số 03/2024/TT-BTP ngày 15/5/2024 của Bộ trưởng Bộ Tư pháp;</w:t>
      </w:r>
    </w:p>
    <w:p>
      <w:r>
        <w:t>- Quyết định số 852/QĐ-BTP ngày 17/5/2024 của Bộ Tư pháp về việc công bố thủ tục hành chính được sửa đổi, bổ sung trong lĩnh vực thừa phát lại thuộc phạm vi chức năng quản lý của Bộ Tư pháp.</w:t>
      </w:r>
    </w:p>
    <w:p>
      <w:r>
        <w:t>Toàn trình</w:t>
      </w:r>
    </w:p>
    <w:p>
      <w:r>
        <w:t>6</w:t>
      </w:r>
    </w:p>
    <w:p>
      <w:r>
        <w:t>1.008930. 000.00.00.H10</w:t>
      </w:r>
    </w:p>
    <w:p>
      <w:r>
        <w:t>Đăng ký hoạt động Văn phòng Thừa phát lại</w:t>
      </w:r>
    </w:p>
    <w:p>
      <w:r>
        <w:t>10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08/2020/NĐ-CP ngày 08/01/2020 của Chính phủ;</w:t>
      </w:r>
    </w:p>
    <w:p>
      <w:r>
        <w:t>- Thông tư số 05/2020/TT-BTP ngày 28/8/2020 của Bộ trưởng Bộ Tư pháp;</w:t>
      </w:r>
    </w:p>
    <w:p>
      <w:r>
        <w:t>- Thông tư số 03/2024/TT-BTP ngày 15/5/2024 của Bộ trưởng Bộ Tư pháp.</w:t>
      </w:r>
    </w:p>
    <w:p>
      <w:r>
        <w:t>- Quyết định số 852/QĐ-BTP ngày 17/5/2024 của Bộ Tư pháp về việc công bố thủ tục hành chính được sửa đổi, bổ sung trong lĩnh vực thừa phát lại thuộc phạm vi chức năng quản lý của Bộ Tư pháp.</w:t>
      </w:r>
    </w:p>
    <w:p>
      <w:r>
        <w:t>Toàn trình</w:t>
      </w:r>
    </w:p>
    <w:p>
      <w:r>
        <w:t>7</w:t>
      </w:r>
    </w:p>
    <w:p>
      <w:r>
        <w:t>1.008931. 000.00.00.H10</w:t>
      </w:r>
    </w:p>
    <w:p>
      <w:r>
        <w:t>Thay đổi nội dung đăng ký hoạt động của Văn phòng Thừa phát lại</w:t>
      </w:r>
    </w:p>
    <w:p>
      <w:r>
        <w:t>- Đối với trường hợp thay đổi Trưởng Văn phòng thì thời hạn cấp Giấy đăng ký hoạt động cho Văn phòng Thừa phát lại là 03 ngày làm việc, kể từ ngày nhận đủ hồ sơ hợp lệ.</w:t>
      </w:r>
    </w:p>
    <w:p>
      <w:r>
        <w:t>- Đối với các trường hợp thay đổi khác thì thời hạn cấp Giấy đăng ký hoạt động cho Văn phòng Thừa phát lại là 07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08/2020/NĐ-CP ngày 08/01/2020 của Chính phủ;</w:t>
      </w:r>
    </w:p>
    <w:p>
      <w:r>
        <w:t>- Thông tư số 05/2020/TT-BTP ngày 28/8/2020 của Bộ trưởng Bộ Tư pháp;</w:t>
      </w:r>
    </w:p>
    <w:p>
      <w:r>
        <w:t>- Thông tư số 03/2024/TT-BTP ngày 15/5/2024 của Bộ trưởng Bộ Tư pháp;</w:t>
      </w:r>
    </w:p>
    <w:p>
      <w:r>
        <w:t>- Quyết định số 852/QĐ-BTP ngày 17/5/2024 của Bộ Tư pháp về việc công bố thủ tục hành chính được sửa đổi, bổ sung trong lĩnh vực thừa phát lại thuộc phạm vi chức năng quản lý của Bộ Tư pháp.</w:t>
      </w:r>
    </w:p>
    <w:p>
      <w:r>
        <w:t>Toàn trình</w:t>
      </w:r>
    </w:p>
    <w:p>
      <w:r>
        <w:t>8</w:t>
      </w:r>
    </w:p>
    <w:p>
      <w:r>
        <w:t>1.008932. 000.00.00.H10</w:t>
      </w:r>
    </w:p>
    <w:p>
      <w:r>
        <w:t>Chuyển đổi loại hình hoạt động Văn phòng Thừa phát lại</w:t>
      </w:r>
    </w:p>
    <w:p>
      <w:r>
        <w:t>- Trong thời hạn 15 ngày, kể từ ngày nhận đủ hồ sơ hợp lệ, Sở Tư pháp có trách nhiệm thẩm định hồ sơ và trình UBND tỉnh xem xét, quyết định cho phép chuyển đổi loại hình hoạt động của Văn phòng Thừa phát lại.</w:t>
      </w:r>
    </w:p>
    <w:p>
      <w:r>
        <w:t>- Trong thời hạn 15 ngày, kể từ ngày nhận được hồ sơ trình của Sở Tư pháp, UBND tỉnh xem xét, quyết định cho phép chuyển đổi loại hình hoạt động của Văn phòng Thừa phát lại</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08/2020/NĐ-CP ngày 08/01/2020 của Chính phủ;</w:t>
      </w:r>
    </w:p>
    <w:p>
      <w:r>
        <w:t>- Thông tư số 05/2020/TT-BTP ngày 28/8/2020 của Bộ trưởng Bộ Tư pháp;</w:t>
      </w:r>
    </w:p>
    <w:p>
      <w:r>
        <w:t>- Thông tư số 03/2024/TT-BTP ngày 15/5/2024 của Bộ trưởng Bộ Tư pháp.</w:t>
      </w:r>
    </w:p>
    <w:p>
      <w:r>
        <w:t>- Quyết định số 852/QĐ-BTP ngày 17/5/2024 của Bộ Tư pháp về việc công bố thủ tục hành chính được sửa đổi, bổ sung trong lĩnh vực thừa phát lại thuộc phạm vi chức năng quản lý của Bộ Tư pháp.</w:t>
      </w:r>
    </w:p>
    <w:p>
      <w:r>
        <w:t>Toàn trình</w:t>
      </w:r>
    </w:p>
    <w:p>
      <w:r>
        <w:t>9</w:t>
      </w:r>
    </w:p>
    <w:p>
      <w:r>
        <w:t>1.008933. 000.00.00.H10</w:t>
      </w:r>
    </w:p>
    <w:p>
      <w:r>
        <w:t>Đăng ký hoạt động sau khi chuyển đổi loại hình hoạt động Văn phòng Thừa phát lại</w:t>
      </w:r>
    </w:p>
    <w:p>
      <w:r>
        <w:t>07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08/2020/NĐ-CP ngày 08/01/2020 của Chính phủ;</w:t>
      </w:r>
    </w:p>
    <w:p>
      <w:r>
        <w:t>- Thông tư số 05/2020/TT-BTP ngày 28/8/2020 của Bộ trưởng Bộ Tư pháp;</w:t>
      </w:r>
    </w:p>
    <w:p>
      <w:r>
        <w:t>- Thông tư số 03/2024/TT-BTP ngày 15/5/2024 của Bộ trưởng Bộ Tư pháp;</w:t>
      </w:r>
    </w:p>
    <w:p>
      <w:r>
        <w:t>- Quyết định số 852/QĐ-BTP ngày 17/5/2024 của Bộ Tư pháp về việc công bố thủ tục hành chính được sửa đổi, bổ sung trong lĩnh vực thừa phát lại thuộc phạm vi chức năng quản lý của Bộ Tư pháp.</w:t>
      </w:r>
    </w:p>
    <w:p>
      <w:r>
        <w:t>Toàn trình</w:t>
      </w:r>
    </w:p>
    <w:p>
      <w:r>
        <w:t>10</w:t>
      </w:r>
    </w:p>
    <w:p>
      <w:r>
        <w:t>1.008934. 000.00.00.H10</w:t>
      </w:r>
    </w:p>
    <w:p>
      <w:r>
        <w:t>Hợp nhất, sáp nhập Văn phòng Thừa phát lại</w:t>
      </w:r>
    </w:p>
    <w:p>
      <w:r>
        <w:t>- Trong thời hạn 15 ngày, kể từ ngày nhận đủ hồ sơ hợp lệ, Sở Tư pháp trình UBND tỉnh xem xét, quyết định cho phép hợp nhất, sáp nhập Văn phòng Thừa phát lại;</w:t>
      </w:r>
    </w:p>
    <w:p>
      <w:r>
        <w:t>- Trong thời hạn 15 ngày, kể từ ngày nhận được hồ sơ trình của Sở Tư pháp, UBND tỉnh xem xét, quyết định cho phép hợp nhất, sáp nhập Văn phòng Thừa phát lại</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08/2020/NĐ-CP ngày 08/01/2020 của Chính phủ;</w:t>
      </w:r>
    </w:p>
    <w:p>
      <w:r>
        <w:t>- Thông tư số 05/2020/TT-BTP ngày 28/8/2020 của Bộ trưởng Bộ Tư pháp;</w:t>
      </w:r>
    </w:p>
    <w:p>
      <w:r>
        <w:t>- Thông tư số 03/2024/TT-BTP ngày 15/5/2024 của Bộ trưởng Bộ Tư pháp.</w:t>
      </w:r>
    </w:p>
    <w:p>
      <w:r>
        <w:t>- Quyết định số 852/QĐ-BTP ngày 17/5/2024 của Bộ Tư pháp về việc công bố thủ tục hành chính được sửa đổi, bổ sung trong lĩnh vực thừa phát lại thuộc phạm vi chức năng quản lý của Bộ Tư pháp.</w:t>
      </w:r>
    </w:p>
    <w:p>
      <w:r>
        <w:t>Toàn trình</w:t>
      </w:r>
    </w:p>
    <w:p>
      <w:r>
        <w:t>11</w:t>
      </w:r>
    </w:p>
    <w:p>
      <w:r>
        <w:t>1.008935. 000.00.00.H10</w:t>
      </w:r>
    </w:p>
    <w:p>
      <w:r>
        <w:t>Đăng ký hoạt động, thay đổi nội dung đăng ký hoạt động sau khi hợp nhất, sáp nhập Văn phòng Thừa phát lại</w:t>
      </w:r>
    </w:p>
    <w:p>
      <w:r>
        <w:t>07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08/2020/NĐ-CP ngày 08/01/2020 của Chính phủ;</w:t>
      </w:r>
    </w:p>
    <w:p>
      <w:r>
        <w:t>- Thông tư số 05/2020/TT-BTP ngày 28/8/2020 của Bộ trưởng Bộ Tư pháp;</w:t>
      </w:r>
    </w:p>
    <w:p>
      <w:r>
        <w:t>- Thông tư số 03/2024/TT-BTP ngày 15/5/2024 của Bộ trưởng Bộ Tư pháp;</w:t>
      </w:r>
    </w:p>
    <w:p>
      <w:r>
        <w:t>- Quyết định số 852/QĐ-BTP ngày 17/5/2024 của Bộ Tư pháp về việc công bố thủ tục hành chính được sửa đổi, bổ sung trong lĩnh vực thừa phát lại thuộc phạm vi chức năng quản lý của Bộ Tư pháp.</w:t>
      </w:r>
    </w:p>
    <w:p>
      <w:r>
        <w:t>Toàn trình</w:t>
      </w:r>
    </w:p>
    <w:p>
      <w:r>
        <w:t>12</w:t>
      </w:r>
    </w:p>
    <w:p>
      <w:r>
        <w:t>1.008936. 000.00.00.H10</w:t>
      </w:r>
    </w:p>
    <w:p>
      <w:r>
        <w:t>Chuyển nhượng Văn phòng Thừa phát lại</w:t>
      </w:r>
    </w:p>
    <w:p>
      <w:r>
        <w:t>-Trong thời hạn 15 ngày, kể từ ngày nhận đủ hồ sơ hợp lệ, Sở Tư pháp trình UBND tỉnh xem xét, quyết định cho phép chuyển nhượng Văn phòng Thừa phát lại;</w:t>
      </w:r>
    </w:p>
    <w:p>
      <w:r>
        <w:t>- Trong thời hạn 15 ngày, kể từ ngày nhận được hồ sơ trình của Sở Tư pháp, UBND tỉnh xem xét, quyết định cho phép chuyển nhượng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08/2020/NĐ-CP ngày 08/01/2020 của Chính phủ;</w:t>
      </w:r>
    </w:p>
    <w:p>
      <w:r>
        <w:t>- Thông tư số 05/2020/TT-BTP ngày 28/8/2020 của Bộ trưởng Bộ Tư pháp;</w:t>
      </w:r>
    </w:p>
    <w:p>
      <w:r>
        <w:t>- Thông tư số 03/2024/TT-BTP ngày 15/5/2024 của Bộ trưởng Bộ Tư pháp.</w:t>
      </w:r>
    </w:p>
    <w:p>
      <w:r>
        <w:t>- Quyết định số 852/QĐ-BTP ngày 17/5/2024 của Bộ Tư pháp về việc công bố thủ tục hành chính được sửa đổi, bổ sung trong lĩnh vực thừa phát lại thuộc phạm vi chức năng quản lý của Bộ Tư pháp.</w:t>
      </w:r>
    </w:p>
    <w:p>
      <w:r>
        <w:t>Toàn trình</w:t>
      </w:r>
    </w:p>
    <w:p>
      <w:r>
        <w:t>13</w:t>
      </w:r>
    </w:p>
    <w:p>
      <w:r>
        <w:t>1.008937. 000.00.00.H10</w:t>
      </w:r>
    </w:p>
    <w:p>
      <w:r>
        <w:t>Thay đổi nội dung đăng ký hoạt động sau khi chuyển nhượng Văn phòng Thừa phát lại</w:t>
      </w:r>
    </w:p>
    <w:p>
      <w:r>
        <w:t>07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08/2020/NĐ-CP ngày 08/01/2020 của Chính phủ;</w:t>
      </w:r>
    </w:p>
    <w:p>
      <w:r>
        <w:t>- Thông tư số 05/2020/TT-BTP ngày 28/8/2020 của Bộ trưởng Bộ Tư pháp;</w:t>
      </w:r>
    </w:p>
    <w:p>
      <w:r>
        <w:t>- Thông tư số 03/2024/TT-BTP ngày 15/5/2024 của Bộ trưởng Bộ Tư pháp;</w:t>
      </w:r>
    </w:p>
    <w:p>
      <w:r>
        <w:t>- Quyết định số 852/QĐ-BTP ngày 17/5/2024 của Bộ Tư pháp về việc công bố thủ tục hành chính được sửa đổi, bổ sung trong lĩnh vực thừa phát lại thuộc phạm vi chức năng quản lý của Bộ Tư pháp.</w:t>
      </w:r>
    </w:p>
    <w:p>
      <w:r>
        <w:t>Toàn trình</w:t>
      </w:r>
    </w:p>
    <w:p>
      <w:r>
        <w:t>V. Lĩnh vực Đấu giá tài sản</w:t>
      </w:r>
    </w:p>
    <w:p>
      <w:r>
        <w:t>1</w:t>
      </w:r>
    </w:p>
    <w:p>
      <w:r>
        <w:t>2.001815. 000.00.00.H10</w:t>
      </w:r>
    </w:p>
    <w:p>
      <w:r>
        <w:t>Cấp thẻ đấu giá viên</w:t>
      </w:r>
    </w:p>
    <w:p>
      <w:r>
        <w:t>03 ngày làm việc kể từ ngày nhận đủ hồ sơ hợp lệ</w:t>
      </w:r>
    </w:p>
    <w:p>
      <w:r>
        <w:t>(Đã cắt giảm 02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Luật đấu giá tài sản;</w:t>
      </w:r>
    </w:p>
    <w:p>
      <w:r>
        <w:t>- Nghị định số 62/2017/NĐ-CP ngày 16/5/2017 của Chính phủ;</w:t>
      </w:r>
    </w:p>
    <w:p>
      <w:r>
        <w:t>- Thông tư số 06/2017/TT-BTP ngày 16/5/2017 của Bộ Tư pháp;</w:t>
      </w:r>
    </w:p>
    <w:p>
      <w:r>
        <w:t>- Thông tư số 03/2024/TT-BTP ngày 15/5/2024 của Bộ trưởng Bộ Tư pháp;</w:t>
      </w:r>
    </w:p>
    <w:p>
      <w:r>
        <w:t>- Quyết định số 854/QĐ-BTP ngày 17/5/2024 của Bộ Tư pháp về việc công bố thủ tục hành chính được sửa đổi, bổ sung trong lĩnh vực đấu giá tài sản thuộc phạm vi chức năng quản lý của Bộ Tư pháp.</w:t>
      </w:r>
    </w:p>
    <w:p>
      <w:r>
        <w:t>Toàn trình</w:t>
      </w:r>
    </w:p>
    <w:p>
      <w:r>
        <w:t>2</w:t>
      </w:r>
    </w:p>
    <w:p>
      <w:r>
        <w:t>2.001807. 000.00.00.H10</w:t>
      </w:r>
    </w:p>
    <w:p>
      <w:r>
        <w:t>Cấp lại thẻ đấu giá viên</w:t>
      </w:r>
    </w:p>
    <w:p>
      <w:r>
        <w:t>01 ngày làm việc kể từ ngày nhận đủ hồ sơ hợp lệ</w:t>
      </w:r>
    </w:p>
    <w:p>
      <w:r>
        <w:t>(Đã cắt giảm 02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Luật đấu giá tài sản;</w:t>
      </w:r>
    </w:p>
    <w:p>
      <w:r>
        <w:t>- Nghị định số 62/2017/NĐ-CP ngày 16/5/2017 của Chính phủ;</w:t>
      </w:r>
    </w:p>
    <w:p>
      <w:r>
        <w:t>- Thông tư số 06/2017/TT-BTP ngày 16/5/2017 của Bộ Tư pháp;</w:t>
      </w:r>
    </w:p>
    <w:p>
      <w:r>
        <w:t>- Thông tư số 03/2024/TT-BTP ngày 15/5/2024 của Bộ trưởng Bộ Tư pháp;</w:t>
      </w:r>
    </w:p>
    <w:p>
      <w:r>
        <w:t>- Quyết định số 854/QĐ-BTP ngày 17/5/2024 của Bộ Tư pháp về việc công bố thủ tục hành chính được sửa đổi, bổ sung trong lĩnh vực đấu giá tài sản thuộc phạm vi chức năng quản lý của Bộ Tư pháp.</w:t>
      </w:r>
    </w:p>
    <w:p>
      <w:r>
        <w:t>Toàn trình</w:t>
      </w:r>
    </w:p>
    <w:p>
      <w:r>
        <w:t>3</w:t>
      </w:r>
    </w:p>
    <w:p>
      <w:r>
        <w:t>2.001395. 000.00.00.H10</w:t>
      </w:r>
    </w:p>
    <w:p>
      <w:r>
        <w:t>Đăng ký hoạt động của doanh nghiệp đấu giá tài sản</w:t>
      </w:r>
    </w:p>
    <w:p>
      <w:r>
        <w:t>07 ngày làm việc kể từ ngày nhận đủ hồ sơ hợp lệ</w:t>
      </w:r>
    </w:p>
    <w:p>
      <w:r>
        <w:t>(Đã cắt giảm 03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1.000.000 đồng</w:t>
      </w:r>
    </w:p>
    <w:p>
      <w:r>
        <w:t>- Luật đấu giá tài sản;</w:t>
      </w:r>
    </w:p>
    <w:p>
      <w:r>
        <w:t>- Nghị định số 62/2017/NĐ-CP ngày 16/5/2017 của Chính phủ;</w:t>
      </w:r>
    </w:p>
    <w:p>
      <w:r>
        <w:t>- Thông tư số 06/2017/TT-BTP ngày 16/5/2017 của Bộ Tư pháp;</w:t>
      </w:r>
    </w:p>
    <w:p>
      <w:r>
        <w:t>-Thông tư số 106/2017/TT-BTC ngày 06/10/2017 của Bộ Tài chính;</w:t>
      </w:r>
    </w:p>
    <w:p>
      <w:r>
        <w:t>- Thông tư số 03/2024/TT-BTP ngày 15/5/2024 của Bộ trưởng Bộ Tư pháp;</w:t>
      </w:r>
    </w:p>
    <w:p>
      <w:r>
        <w:t>- Quyết định số 854/QĐ-BTP ngày 17/5/2024 của Bộ Tư pháp về việc công bố thủ tục hành chính được sửa đổi, bổ sung trong lĩnh vực đấu giá tài sản thuộc phạm vi chức năng quản lý của Bộ Tư pháp.</w:t>
      </w:r>
    </w:p>
    <w:p>
      <w:r>
        <w:t>Toàn trình</w:t>
      </w:r>
    </w:p>
    <w:p>
      <w:r>
        <w:t>4</w:t>
      </w:r>
    </w:p>
    <w:p>
      <w:r>
        <w:t>2.001333. 000.00.00.H10</w:t>
      </w:r>
    </w:p>
    <w:p>
      <w:r>
        <w:t>Thay đổi nội dung đăng ký hoạt động của doanh nghiệp đấu giá tài sản</w:t>
      </w:r>
    </w:p>
    <w:p>
      <w:r>
        <w:t>03 ngày làm việc kể từ ngày nhận đủ hồ sơ hợp lệ</w:t>
      </w:r>
    </w:p>
    <w:p>
      <w:r>
        <w:t>(Đã cắt giảm 02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500.000 đồng</w:t>
      </w:r>
    </w:p>
    <w:p>
      <w:r>
        <w:t>- Luật đấu giá tài sản;</w:t>
      </w:r>
    </w:p>
    <w:p>
      <w:r>
        <w:t>- Nghị định số 62/2017/NĐ-CP ngày 16/5/2017 của Chính phủ;</w:t>
      </w:r>
    </w:p>
    <w:p>
      <w:r>
        <w:t>- Thông tư số 06/2017/TT-BTP ngày 16/5/2017 của Bộ Tư pháp;</w:t>
      </w:r>
    </w:p>
    <w:p>
      <w:r>
        <w:t>- Thông tư số 106/2017/TT-BTC ngày 06/10/2017 của Bộ Tài chính;</w:t>
      </w:r>
    </w:p>
    <w:p>
      <w:r>
        <w:t>- Thông tư số 03/2024/TT-BTP ngày 15/5/2024 của Bộ trưởng Bộ Tư pháp;</w:t>
      </w:r>
    </w:p>
    <w:p>
      <w:r>
        <w:t>- Quyết định số 854/QĐ-BTP ngày 17/5/2024 của Bộ Tư pháp về việc công bố thủ tục hành chính được sửa đổi, bổ sung trong lĩnh vực đấu giá tài sản thuộc phạm vi chức năng quản lý của Bộ Tư pháp.</w:t>
      </w:r>
    </w:p>
    <w:p>
      <w:r>
        <w:t>Toàn trình</w:t>
      </w:r>
    </w:p>
    <w:p>
      <w:r>
        <w:t>5</w:t>
      </w:r>
    </w:p>
    <w:p>
      <w:r>
        <w:t>2.001258. 000.00.00.H10</w:t>
      </w:r>
    </w:p>
    <w:p>
      <w:r>
        <w:t>Cấp lại Giấy đăng ký hoạt động của doanh nghiệp đấu giá tài sản</w:t>
      </w:r>
    </w:p>
    <w:p>
      <w:r>
        <w:t>03 ngày làm việc kể từ ngày nhận đủ hồ sơ hợp lệ</w:t>
      </w:r>
    </w:p>
    <w:p>
      <w:r>
        <w:t>(Đã cắt giảm 04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500.000 đồng</w:t>
      </w:r>
    </w:p>
    <w:p>
      <w:r>
        <w:t>- Luật đấu giá tài sản;</w:t>
      </w:r>
    </w:p>
    <w:p>
      <w:r>
        <w:t>- Nghị định số 62/2017/NĐ-CP ngày 16/5/2017 của Chính phủ;</w:t>
      </w:r>
    </w:p>
    <w:p>
      <w:r>
        <w:t>- Thông tư số 06/2017/TT-BTP ngày 16/5/2017 của Bộ Tư pháp;</w:t>
      </w:r>
    </w:p>
    <w:p>
      <w:r>
        <w:t>- Thông tư số 106/2017/TT-BTC ngày 06/10/2017 của Bộ Tài chính;</w:t>
      </w:r>
    </w:p>
    <w:p>
      <w:r>
        <w:t>- Thông tư số 03/2024/TT-BTP ngày 15/5/2024 của Bộ trưởng Bộ Tư pháp;</w:t>
      </w:r>
    </w:p>
    <w:p>
      <w:r>
        <w:t>- Quyết định số 854/QĐ-BTP ngày 17/5/2024 của Bộ Tư pháp về việc công bố thủ tục hành chính được sửa đổi, bổ sung trong lĩnh vực đấu giá tài sản thuộc phạm vi chức năng quản lý của Bộ Tư pháp.</w:t>
      </w:r>
    </w:p>
    <w:p>
      <w:r>
        <w:t>Toàn trình</w:t>
      </w:r>
    </w:p>
    <w:p>
      <w:r>
        <w:t>6</w:t>
      </w:r>
    </w:p>
    <w:p>
      <w:r>
        <w:t>2.001247. 000.00.00.H10</w:t>
      </w:r>
    </w:p>
    <w:p>
      <w:r>
        <w:t>Đăng ký hoạt động của chi nhánh doanh nghiệp đấu giá tài sản</w:t>
      </w:r>
    </w:p>
    <w:p>
      <w:r>
        <w:t>03 ngày làm việc kể từ ngày nhận đủ hồ sơ hợp lệ</w:t>
      </w:r>
    </w:p>
    <w:p>
      <w:r>
        <w:t>(Đã cắt giảm 04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Luật đấu giá tài sản;</w:t>
      </w:r>
    </w:p>
    <w:p>
      <w:r>
        <w:t>- Nghị định số 62/2017/NĐ-CP ngày 16/5/2017 của Chính phủ;</w:t>
      </w:r>
    </w:p>
    <w:p>
      <w:r>
        <w:t>- Thông tư số 06/2017/TT-BTP ngày 16/5/2017 của Bộ Tư pháp;</w:t>
      </w:r>
    </w:p>
    <w:p>
      <w:r>
        <w:t>- Thông tư số 03/2024/TT-BTP ngày 15/5/2024 của Bộ trưởng Bộ Tư pháp;</w:t>
      </w:r>
    </w:p>
    <w:p>
      <w:r>
        <w:t>- Quyết định số 854/QĐ-BTP ngày 17/5/2024 của Bộ Tư pháp về việc công bố thủ tục hành chính được sửa đổi, bổ sung trong lĩnh vực đấu giá tài sản thuộc phạm vi chức năng quản lý của Bộ Tư pháp.</w:t>
      </w:r>
    </w:p>
    <w:p>
      <w:r>
        <w:t>Toàn trình</w:t>
      </w:r>
    </w:p>
    <w:p>
      <w:r>
        <w:t>7</w:t>
      </w:r>
    </w:p>
    <w:p>
      <w:r>
        <w:t>2.002139. 000.00.00.H10</w:t>
      </w:r>
    </w:p>
    <w:p>
      <w:r>
        <w:t>Đăng ký tham dự kiểm tra kết quả tập sự hành nghề đấu giá</w:t>
      </w:r>
    </w:p>
    <w:p>
      <w:r>
        <w:t>10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2.700.000 đồng</w:t>
      </w:r>
    </w:p>
    <w:p>
      <w:r>
        <w:t>- Luật đấu giá tài sản;</w:t>
      </w:r>
    </w:p>
    <w:p>
      <w:r>
        <w:t>- Nghị định số 62/2017/NĐ-CP ngày 16/5/2017 của Chính phủ;</w:t>
      </w:r>
    </w:p>
    <w:p>
      <w:r>
        <w:t>- Thông tư số 06/2017/TT-BTP ngày 16/5/2017 của Bộ Tư pháp;</w:t>
      </w:r>
    </w:p>
    <w:p>
      <w:r>
        <w:t>-Thông tư số 106/2017/TT-BTC ngày 06/10/2017 của Bộ Tài chính;</w:t>
      </w:r>
    </w:p>
    <w:p>
      <w:r>
        <w:t>- Thông tư số 03/2024/TT-BTP ngày 15/5/2024 của Bộ trưởng Bộ Tư pháp;</w:t>
      </w:r>
    </w:p>
    <w:p>
      <w:r>
        <w:t>- Quyết định số 854/QĐ-BTP ngày 17/5/2024 của Bộ Tư pháp về việc công bố thủ tục hành chính được sửa đổi, bổ sung trong lĩnh vực đấu giá tài sản thuộc phạm vi chức năng quản lý của Bộ Tư pháp.</w:t>
      </w:r>
    </w:p>
    <w:p>
      <w:r>
        <w:t>Toàn trình</w:t>
      </w:r>
    </w:p>
    <w:p>
      <w:r>
        <w:t>VI. Lĩnh vực Trọng tài thương mại</w:t>
      </w:r>
    </w:p>
    <w:p>
      <w:r>
        <w:t>1</w:t>
      </w:r>
    </w:p>
    <w:p>
      <w:r>
        <w:t>1.008889. 000.00.00.H10</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15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1.500.000 đồng</w:t>
      </w:r>
    </w:p>
    <w:p>
      <w:r>
        <w:t>- Luật Trọng tài thương mại năm 2010;</w:t>
      </w:r>
    </w:p>
    <w:p>
      <w:r>
        <w:t>- Nghị định số 63/2011/NĐ-CP ngày 28/7/2011 của Chính phủ;</w:t>
      </w:r>
    </w:p>
    <w:p>
      <w:r>
        <w:t>- Nghị định số 124/2018/NĐ-CP ngày 19/09/2018 của Chính phủ;</w:t>
      </w:r>
    </w:p>
    <w:p>
      <w:r>
        <w:t>- Thông tư số 12/2012/TT-BTP ngày 7/11/2012 của Bộ Tư pháp;</w:t>
      </w:r>
    </w:p>
    <w:p>
      <w:r>
        <w:t>- Thông tư số 222/2016/TT-BTC ngày 10/11/2016 của Bộ Tài chính;</w:t>
      </w:r>
    </w:p>
    <w:p>
      <w:r>
        <w:t>- Thông tư số 03/2024/TT-BTP ngày 15/5/2024 của Bộ trưởng Bộ Tư pháp;</w:t>
      </w:r>
    </w:p>
    <w:p>
      <w:r>
        <w:t>- Quyết định số 855/QĐ-BTP ngày 17/5/2024 của Bộ Tư pháp về việc công bố thủ tục hành chính được sửa đổi, bổ sung trong lĩnh vực trọng tài thương mại thuộc phạm vi chức năng quản lý của Bộ Tư pháp.</w:t>
      </w:r>
    </w:p>
    <w:p>
      <w:r>
        <w:t>Toàn trình</w:t>
      </w:r>
    </w:p>
    <w:p>
      <w:r>
        <w:t>2</w:t>
      </w:r>
    </w:p>
    <w:p>
      <w:r>
        <w:t>1.008890. 000.00.00.H10</w:t>
      </w:r>
    </w:p>
    <w:p>
      <w:r>
        <w:t>Đăng ký hoạt động của Chi nhánh Trung tâm trọng tài; đăng ký hoạt động của Chi nhánh Trung tâm trọng tài khi thay đổi địa điểm đặt trụ sở sang tỉnh, thành phố trực thuộc trung ương khác</w:t>
      </w:r>
    </w:p>
    <w:p>
      <w:r>
        <w:t>10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1.000.000 đồng</w:t>
      </w:r>
    </w:p>
    <w:p>
      <w:r>
        <w:t>- Luật Trọng tài thương mại năm 2010;</w:t>
      </w:r>
    </w:p>
    <w:p>
      <w:r>
        <w:t>- Nghị định số 63/2011/NĐ-CP ngày 28/7/2011 của Chính phủ;</w:t>
      </w:r>
    </w:p>
    <w:p>
      <w:r>
        <w:t>- Nghị định số 124/2018/NĐ-CP ngày 19/09/2018 của Chính phủ;</w:t>
      </w:r>
    </w:p>
    <w:p>
      <w:r>
        <w:t>- Thông tư số 12/2012/TT-BTP ngày 7/11/2012 của Bộ Tư pháp;</w:t>
      </w:r>
    </w:p>
    <w:p>
      <w:r>
        <w:t>- Thông tư số 222/2016/TT-BTC ngày 10/11/2016 của Bộ Tài chính;</w:t>
      </w:r>
    </w:p>
    <w:p>
      <w:r>
        <w:t>- Thông tư số 03/2024/TT-BTP ngày 15/5/2024 của Bộ trưởng Bộ Tư pháp;</w:t>
      </w:r>
    </w:p>
    <w:p>
      <w:r>
        <w:t>- Quyết định số 855/QĐ-BTP ngày 17/5/2024 của Bộ Tư pháp về việc công bố thủ tục hành chính được sửa đổi, bổ sung trong lĩnh vực trọng tài thương mại thuộc phạm vi chức năng quản lý của Bộ Tư pháp.</w:t>
      </w:r>
    </w:p>
    <w:p>
      <w:r>
        <w:t>Toàn trình</w:t>
      </w:r>
    </w:p>
    <w:p>
      <w:r>
        <w:t>3</w:t>
      </w:r>
    </w:p>
    <w:p>
      <w:r>
        <w:t>1.008904. 000.00.00.H10</w:t>
      </w:r>
    </w:p>
    <w:p>
      <w:r>
        <w:t>Thay đổi nội dung Giấy đăng ký hoạt động của Trung tâm trọng tài; thay đổi nội dung Giấy đăng ký hoạt động của Chi nhánh Tổ chức trọng tài nước ngoài tại Việt Nam</w:t>
      </w:r>
    </w:p>
    <w:p>
      <w:r>
        <w:t>15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- 500.000 đồng đối với thay đổi nội dung Giấy đăng ký hoạt động của Trung tâm trọng tài;</w:t>
      </w:r>
    </w:p>
    <w:p>
      <w:r>
        <w:t>-3.000.000 đồng đối với thay đổi nội dung Giấy đăng ký hoạt động Chi nhánh của Trung tâm trọng tài nước ngoài tại Việt Nam</w:t>
      </w:r>
    </w:p>
    <w:p>
      <w:r>
        <w:t>- Luật Trọng tài thương mại năm 2010;</w:t>
      </w:r>
    </w:p>
    <w:p>
      <w:r>
        <w:t>- Nghị định số 63/2011/NĐ-CP ngày 28/7/2011 của Chính phủ;</w:t>
      </w:r>
    </w:p>
    <w:p>
      <w:r>
        <w:t>- Nghị định số 124/2018/NĐ-CP ngày 19/09/2018 của Chính phủ;</w:t>
      </w:r>
    </w:p>
    <w:p>
      <w:r>
        <w:t>- Thông tư số 12/2012/TT-BTP ngày 7/11/2012 của Bộ Tư pháp;</w:t>
      </w:r>
    </w:p>
    <w:p>
      <w:r>
        <w:t>- Thông tư số 222/2016/TT-BTC ngày 10/11/2016 của Bộ Tài chính;</w:t>
      </w:r>
    </w:p>
    <w:p>
      <w:r>
        <w:t>- Thông tư số 03/2024/TT-BTP ngày 15/5/2024 của Bộ trưởng Bộ Tư pháp;</w:t>
      </w:r>
    </w:p>
    <w:p>
      <w:r>
        <w:t>- Quyết định số 855/QĐ-BTP ngày 17/5/2024 của Bộ Tư pháp về việc công bố thủ tục hành chính được sửa đổi, bổ sung trong lĩnh vực trọng tài thương mại thuộc phạm vi chức năng quản lý của Bộ Tư pháp.</w:t>
      </w:r>
    </w:p>
    <w:p>
      <w:r>
        <w:t>Toàn trình</w:t>
      </w:r>
    </w:p>
    <w:p>
      <w:r>
        <w:t>4</w:t>
      </w:r>
    </w:p>
    <w:p>
      <w:r>
        <w:t>1.008906. 000.00.00.H10</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10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5.000.000 đồng</w:t>
      </w:r>
    </w:p>
    <w:p>
      <w:r>
        <w:t>- Luật Trọng tài thương mại năm 2010;</w:t>
      </w:r>
    </w:p>
    <w:p>
      <w:r>
        <w:t>- Nghị định số 63/2011/NĐ-CP ngày 28/7/2011 của Chính phủ;</w:t>
      </w:r>
    </w:p>
    <w:p>
      <w:r>
        <w:t>- Nghị định số 124/2018/NĐ-CP ngày 19/09/2018 của Chính phủ;</w:t>
      </w:r>
    </w:p>
    <w:p>
      <w:r>
        <w:t>- Thông tư số 12/2012/TT-BTP ngày 7/11/2012 của Bộ Tư pháp;</w:t>
      </w:r>
    </w:p>
    <w:p>
      <w:r>
        <w:t>- Thông tư số 222/2016/TT-BTC ngày 10/11/2016 của Bộ Tài chính;</w:t>
      </w:r>
    </w:p>
    <w:p>
      <w:r>
        <w:t>- Thông tư số 03/2024/TT-BTP ngày 15/5/2024 của Bộ trưởng Bộ Tư pháp;</w:t>
      </w:r>
    </w:p>
    <w:p>
      <w:r>
        <w:t>- Quyết định số 855/QĐ-BTP ngày 17/5/2024 của Bộ Tư pháp về việc công bố thủ tục hành chính được sửa đổi, bổ sung trong lĩnh vực trọng tài thương mại thuộc phạm vi chức năng quản lý của Bộ Tư pháp.</w:t>
      </w:r>
    </w:p>
    <w:p>
      <w:r>
        <w:t>Toàn trình</w:t>
      </w:r>
    </w:p>
    <w:p>
      <w:r>
        <w:t>5</w:t>
      </w:r>
    </w:p>
    <w:p>
      <w:r>
        <w:t>1.001248. 000.00.00.H10</w:t>
      </w:r>
    </w:p>
    <w:p>
      <w:r>
        <w:t>Cấp lại Giấy đăng ký hoạt động của Trung tâm trọng tài, Chi nhánh Trung tâm trọng tài, Chi nhánh của Tổ chức trọng tài nước ngoài tại Việt Nam</w:t>
      </w:r>
    </w:p>
    <w:p>
      <w:r>
        <w:t>05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 Giấy đăng ký hoạt động của Trung tâm trọng tài: 1.500.000 đồng.</w:t>
      </w:r>
    </w:p>
    <w:p>
      <w:r>
        <w:t>- Giấy đăng ký hoạt động của chi nhánh Trung tâm trọng tài: 1.000.000 đồng.</w:t>
      </w:r>
    </w:p>
    <w:p>
      <w:r>
        <w:t>- Giấy đăng ký hoạt động của chi nhánh của tổ chức trọng tài nước ngoài tại Việt Nam: 5.000.000 đồng.</w:t>
      </w:r>
    </w:p>
    <w:p>
      <w:r>
        <w:t>- Luật Trọng tài thương mại năm 2010;</w:t>
      </w:r>
    </w:p>
    <w:p>
      <w:r>
        <w:t>- Nghị định số 63/2011/NĐ-CP ngày 28/7/2011 của Chính phủ;</w:t>
      </w:r>
    </w:p>
    <w:p>
      <w:r>
        <w:t>- Thông tư số 12/2012/TT-BTP ngày 7/11/2012 của Bộ Tư pháp;</w:t>
      </w:r>
    </w:p>
    <w:p>
      <w:r>
        <w:t>- Thông tư số 222/2016/TT-BTC ngày 10/11/2016 của Bộ Tài chính;</w:t>
      </w:r>
    </w:p>
    <w:p>
      <w:r>
        <w:t>- Thông tư số 03/2024/TT-BTP ngày 15/5/2024 của Bộ trưởng Bộ Tư pháp;</w:t>
      </w:r>
    </w:p>
    <w:p>
      <w:r>
        <w:t>- Quyết định số 855/QĐ-BTP ngày 17/5/2024 của Bộ Tư pháp về việc công bố thủ tục hành chính được sửa đổi, bổ sung trong lĩnh vực trọng tài thương mại thuộc phạm vi chức năng quản lý của Bộ Tư pháp.</w:t>
      </w:r>
    </w:p>
    <w:p>
      <w:r>
        <w:t>Toàn trình</w:t>
      </w:r>
    </w:p>
    <w:p>
      <w:r>
        <w:t>VII. Lĩnh vực hòa giải thương mại</w:t>
      </w:r>
    </w:p>
    <w:p>
      <w:r>
        <w:t>1</w:t>
      </w:r>
    </w:p>
    <w:p>
      <w:r>
        <w:t>1.009284. 000.00.00.H10</w:t>
      </w:r>
    </w:p>
    <w:p>
      <w:r>
        <w:t>Đăng ký làm hòa giải viên thương mại vụ việc</w:t>
      </w:r>
    </w:p>
    <w:p>
      <w:r>
        <w:t>07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22/2017/NĐ-CP ngày 24/02/2017 của Chính phủ;</w:t>
      </w:r>
    </w:p>
    <w:p>
      <w:r>
        <w:t>- Thông tư số 02/2018/TT-BTP ngày 26/02/2018 của Bộ trưởng Bộ Tư pháp;</w:t>
      </w:r>
    </w:p>
    <w:p>
      <w:r>
        <w:t>- Thông tư số 03/2024/TT-BTP ngày 15/5/2024 của Bộ trưởng Bộ Tư pháp;</w:t>
      </w:r>
    </w:p>
    <w:p>
      <w:r>
        <w:t>- Quyết định số 856/QĐ-BTP ngày 17/5/2024 của Bộ Tư pháp về việc công bố thủ tục hành chính được sửa đổi, bổ sung trong lĩnh vực hòa giải thương mại thuộc phạm vi chức năng quản lý của Bộ Tư pháp.</w:t>
      </w:r>
    </w:p>
    <w:p>
      <w:r>
        <w:t>Toàn trình</w:t>
      </w:r>
    </w:p>
    <w:p>
      <w:r>
        <w:t>2</w:t>
      </w:r>
    </w:p>
    <w:p>
      <w:r>
        <w:t>1.008913. 000.00.00.H10</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15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22/2017/NĐ-CP ngày 24/02/2017 của Chính phủ;</w:t>
      </w:r>
    </w:p>
    <w:p>
      <w:r>
        <w:t>- Thông tư số 02/2018/TT-BTP ngày 26/02/2018 của Bộ trưởng Bộ Tư pháp;</w:t>
      </w:r>
    </w:p>
    <w:p>
      <w:r>
        <w:t>- Thông tư số 03/2024/TT-BTP ngày 15/5/2024 của Bộ trưởng Bộ Tư pháp;</w:t>
      </w:r>
    </w:p>
    <w:p>
      <w:r>
        <w:t>- Quyết định số 856/QĐ-BTP ngày 17/5/2024 của Bộ Tư pháp về việc công bố thủ tục hành chính được sửa đổi, bổ sung trong lĩnh vực hòa giải thương mại thuộc phạm vi chức năng quản lý của Bộ Tư pháp.</w:t>
      </w:r>
    </w:p>
    <w:p>
      <w:r>
        <w:t>Toàn trình</w:t>
      </w:r>
    </w:p>
    <w:p>
      <w:r>
        <w:t>3</w:t>
      </w:r>
    </w:p>
    <w:p>
      <w:r>
        <w:t>2.001716. 000.00.00.H10</w:t>
      </w:r>
    </w:p>
    <w:p>
      <w:r>
        <w:t>Đăng ký hoạt động của Chi nhánh Trung tâm hòa giải thương mại</w:t>
      </w:r>
    </w:p>
    <w:p>
      <w:r>
        <w:t>07 ngày làm việc kể từ ngày nhận đủ hồ sơ hợp lệ</w:t>
      </w:r>
    </w:p>
    <w:p>
      <w:r>
        <w:t>(Đã cắt giảm 03 ngày làm việc so với quy định của Trung ương)</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22/2017/NĐ-CP ngày 24/02/2017 của Chính phủ;</w:t>
      </w:r>
    </w:p>
    <w:p>
      <w:r>
        <w:t>- Thông tư số 02/2018/TT-BTP ngày 26/02/2018 của Bộ trưởng Bộ Tư pháp;</w:t>
      </w:r>
    </w:p>
    <w:p>
      <w:r>
        <w:t>- Thông tư số 03/2024/TT-BTP ngày 15/5/2024 của Bộ trưởng Bộ Tư pháp;</w:t>
      </w:r>
    </w:p>
    <w:p>
      <w:r>
        <w:t>- Quyết định số 856/QĐ-BTP ngày 17/5/2024 của Bộ Tư pháp về việc công bố thủ tục hành chính được sửa đổi, bổ sung trong lĩnh vực hòa giải thương mại thuộc phạm vi chức năng quản lý của Bộ Tư pháp.</w:t>
      </w:r>
    </w:p>
    <w:p>
      <w:r>
        <w:t>Toàn trình</w:t>
      </w:r>
    </w:p>
    <w:p>
      <w:r>
        <w:t>4</w:t>
      </w:r>
    </w:p>
    <w:p>
      <w:r>
        <w:t>1.008914. 000.00.00.H10</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05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22/2017/NĐ-CP ngày 24/02/2017 của Chính phủ;</w:t>
      </w:r>
    </w:p>
    <w:p>
      <w:r>
        <w:t>- Thông tư số 02/2018/TT-BTP ngày 26/02/2018 của Bộ trưởng Bộ Tư pháp;</w:t>
      </w:r>
    </w:p>
    <w:p>
      <w:r>
        <w:t>- Thông tư số 03/2024/TT-BTP ngày 15/5/2024 của Bộ trưởng Bộ Tư pháp;</w:t>
      </w:r>
    </w:p>
    <w:p>
      <w:r>
        <w:t>- Quyết định số 856/QĐ-BTP ngày 17/5/2024 của Bộ Tư pháp về việc công bố thủ tục hành chính được sửa đổi, bổ sung trong lĩnh vực hòa giải thương mại thuộc phạm vi chức năng quản lý của Bộ Tư pháp.</w:t>
      </w:r>
    </w:p>
    <w:p>
      <w:r>
        <w:t>Toàn trình</w:t>
      </w:r>
    </w:p>
    <w:p>
      <w:r>
        <w:t>5</w:t>
      </w:r>
    </w:p>
    <w:p>
      <w:r>
        <w:t>2.000515. 000.00.00.H10</w:t>
      </w:r>
    </w:p>
    <w:p>
      <w:r>
        <w:t>Chấm dứt hoạt động Trung tâm hòa giải thương mại trong trường hợp Trung tâm hòa giải thương mại tự chấm dứt hoạt động</w:t>
      </w:r>
    </w:p>
    <w:p>
      <w:r>
        <w:t>05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22/2017/NĐ-CP ngày 24/02/2017 của Chính phủ;</w:t>
      </w:r>
    </w:p>
    <w:p>
      <w:r>
        <w:t>- Thông tư số 02/2018/TT-BTP ngày 26/02/2018 của Bộ trưởng Bộ Tư pháp;</w:t>
      </w:r>
    </w:p>
    <w:p>
      <w:r>
        <w:t>- Thông tư số 03/2024/TT-BTP ngày 15/5/2024 của Bộ trưởng Bộ Tư pháp;</w:t>
      </w:r>
    </w:p>
    <w:p>
      <w:r>
        <w:t>- Quyết định số 856/QĐ-BTP ngày 17/5/2024 của Bộ Tư pháp về việc công bố thủ tục hành chính được sửa đổi, bổ sung trong lĩnh vực hòa giải thương mại thuộc phạm vi chức năng quản lý của Bộ Tư pháp.</w:t>
      </w:r>
    </w:p>
    <w:p>
      <w:r>
        <w:t>Toàn trình</w:t>
      </w:r>
    </w:p>
    <w:p>
      <w:r>
        <w:t>6</w:t>
      </w:r>
    </w:p>
    <w:p>
      <w:r>
        <w:t>1.008915. 000.00.00.H10</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10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22/2017/NĐ-CP ngày 24/02/2017 của Chính phủ;</w:t>
      </w:r>
    </w:p>
    <w:p>
      <w:r>
        <w:t>- Thông tư số 02/2018/TT-BTP ngày 26/02/2018 của Bộ trưởng Bộ Tư pháp;</w:t>
      </w:r>
    </w:p>
    <w:p>
      <w:r>
        <w:t>- Thông tư số 03/2024/TT-BTP ngày 15/5/2024 của Bộ trưởng Bộ Tư pháp;</w:t>
      </w:r>
    </w:p>
    <w:p>
      <w:r>
        <w:t>- Quyết định số 856/QĐ-BTP ngày 17/5/2024 của Bộ Tư pháp về việc công bố thủ tục hành chính được sửa đổi, bổ sung trong lĩnh vực hòa giải thương mại thuộc phạm vi chức năng quản lý của Bộ Tư pháp.</w:t>
      </w:r>
    </w:p>
    <w:p>
      <w:r>
        <w:t>Toàn trình</w:t>
      </w:r>
    </w:p>
    <w:p>
      <w:r>
        <w:t>7</w:t>
      </w:r>
    </w:p>
    <w:p>
      <w:r>
        <w:t>1.008916. 000.00.00.H10</w:t>
      </w:r>
    </w:p>
    <w:p>
      <w:r>
        <w:t>Thay đổi tên gọi, Trưởng chi nhánh trong Giấy đăng ký hoạt động của chi nhánh tổ chức hòa giải thương mại nước ngoài tại Việt Nam</w:t>
      </w:r>
    </w:p>
    <w:p>
      <w:r>
        <w:t>07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22/2017/NĐ-CP ngày 24/02/2017 của Chính phủ;</w:t>
      </w:r>
    </w:p>
    <w:p>
      <w:r>
        <w:t>- Thông tư số 03/2024/TT-BTP ngày 15/5/2024 của Bộ trưởng Bộ Tư pháp;</w:t>
      </w:r>
    </w:p>
    <w:p>
      <w:r>
        <w:t>- Quyết định số 856/QĐ-BTP ngày 17/5/2024 của Bộ Tư pháp về việc công bố thủ tục hành chính được sửa đổi, bổ sung trong lĩnh vực hòa giải thương mại thuộc phạm vi chức năng quản lý của Bộ Tư pháp.</w:t>
      </w:r>
    </w:p>
    <w:p>
      <w:r>
        <w:t>Toàn trình</w:t>
      </w:r>
    </w:p>
    <w:p>
      <w:r>
        <w:t>8</w:t>
      </w:r>
    </w:p>
    <w:p>
      <w:r>
        <w:t>1.008912. 000.00.00.H10</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07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22/2017/NĐ-CP ngày 24/02/2017 của Chính phủ;</w:t>
      </w:r>
    </w:p>
    <w:p>
      <w:r>
        <w:t>- Thông tư số 02/2018/TT-BTP ngày 26/02/2018 của Bộ trưởng Bộ Tư pháp;</w:t>
      </w:r>
    </w:p>
    <w:p>
      <w:r>
        <w:t>- Thông tư số 03/2024/TT-BTP ngày 15/5/2024 của Bộ trưởng Bộ Tư pháp;</w:t>
      </w:r>
    </w:p>
    <w:p>
      <w:r>
        <w:t>- Quyết định số 856/QĐ-BTP ngày 17/5/2024 của Bộ Tư pháp về việc công bố thủ tục hành chính được sửa đổi, bổ sung trong lĩnh vực hòa giải thương mại thuộc phạm vi chức năng quản lý của Bộ Tư pháp.</w:t>
      </w:r>
    </w:p>
    <w:p>
      <w:r>
        <w:t>Toàn trình</w:t>
      </w:r>
    </w:p>
    <w:p>
      <w:r>
        <w:t>B. Danh mục thủ tục hành chính công bố bổ sung trong lĩnh vực tư vấn pháp luật, giám định tư pháp thuộc thẩm quyền quản lý, giải quyết của Sở Tư pháp</w:t>
      </w:r>
    </w:p>
    <w:p>
      <w:r>
        <w:t>TT</w:t>
      </w:r>
    </w:p>
    <w:p>
      <w:r>
        <w:t>Mã số TTHC</w:t>
      </w:r>
    </w:p>
    <w:p>
      <w:r>
        <w:t>Tên thủ tục hành chính</w:t>
      </w:r>
    </w:p>
    <w:p>
      <w:r>
        <w:t>Thời hạn giải quyết</w:t>
      </w:r>
    </w:p>
    <w:p>
      <w:r>
        <w:t>Địa điểm, cách thức thực hiện</w:t>
      </w:r>
    </w:p>
    <w:p>
      <w:r>
        <w:t>Phí, lệ phí (nếu có)</w:t>
      </w:r>
    </w:p>
    <w:p>
      <w:r>
        <w:t>Căn cứ pháp lý</w:t>
      </w:r>
    </w:p>
    <w:p>
      <w:r>
        <w:t>Mức DVC</w:t>
      </w:r>
    </w:p>
    <w:p>
      <w:r>
        <w:t>I. Lĩnh vực Tư vấn pháp luật</w:t>
      </w:r>
    </w:p>
    <w:p>
      <w:r>
        <w:t>1</w:t>
      </w:r>
    </w:p>
    <w:p>
      <w:r>
        <w:t>1.000614. 000.00.00.H10</w:t>
      </w:r>
    </w:p>
    <w:p>
      <w:r>
        <w:t>Đăng ký hoạt động cho Chi nhánh của Trung tâm tư vấn pháp luật</w:t>
      </w:r>
    </w:p>
    <w:p>
      <w:r>
        <w:t>05 ngày làm việc kể từ ngày nhận đủ hồ sơ hợp lệ</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Nghị định số 77/2008/NĐ-CP ngày 16/7/2008 của Chính phủ;</w:t>
      </w:r>
    </w:p>
    <w:p>
      <w:r>
        <w:t>- Thông tư số 01/2010/TT-BTP ngày 09/02/2010 của Bộ Tư pháp;</w:t>
      </w:r>
    </w:p>
    <w:p>
      <w:r>
        <w:t>- Thông tư số 19/2011/TT-BTP ngày 31/10/2011 của Bộ Tư pháp;</w:t>
      </w:r>
    </w:p>
    <w:p>
      <w:r>
        <w:t>- Thông tư số 03/2024/TT-BTP ngày 15/5/2024 của Bộ trưởng Bộ Tư pháp;</w:t>
      </w:r>
    </w:p>
    <w:p>
      <w:r>
        <w:t>- Quyết định số 850/QĐ-BTP ngày 17/5/2024 của Bộ Tư pháp về việc công bố thủ tục hành chính được sửa đổi, bổ sung trong lĩnh vực tư vấn pháp luật thuộc phạm vi chức năng quản lý của Bộ Tư pháp.</w:t>
      </w:r>
    </w:p>
    <w:p>
      <w:r>
        <w:t>Toàn trình</w:t>
      </w:r>
    </w:p>
    <w:p>
      <w:r>
        <w:t>II. Lĩnh vực Giám định tư pháp</w:t>
      </w:r>
    </w:p>
    <w:p>
      <w:r>
        <w:t>1</w:t>
      </w:r>
    </w:p>
    <w:p>
      <w:r>
        <w:t>1.009832. 000.00.00.H10</w:t>
      </w:r>
    </w:p>
    <w:p>
      <w:r>
        <w:t>Cấp lại thẻ giám định viên tư pháp</w:t>
      </w:r>
    </w:p>
    <w:p>
      <w:r>
        <w:t>Trong thời hạn 10 ngày kể từ ngày nhận đủ hồ sơ, Giám đốc Sở Tư pháp trình Chủ tịch UBND tỉnh quyết định cấp lại thẻ giám định viên tư pháp.</w:t>
      </w:r>
    </w:p>
    <w:p>
      <w:r>
        <w:t>Trong thời hạn 10 ngày kể từ ngày nhận đủ hồ sơ đề nghị cấp lại thẻ, Chủ tịch UBND tỉnh quyết định cấp lại thẻ giám định viên tư pháp; trường hợp từ chối thì phải thông báo bằng văn bản và nêu rõ lý do.</w:t>
      </w:r>
    </w:p>
    <w:p>
      <w:r>
        <w:t>Hồ sơ được lập trực tuyến trên cổng dịch vụ công hoặc gửi qua đường bưu điện hoặc nộp trực tiếp cho bộ phận tiếp nhận của Sở Tư pháp tại Trung tâm phục vụ hành chính công tỉnh Bình Phước, địa chỉ: Số 727 Quốc lộ 14, phường Tân Bình, thành phố Đồng Xoài, tỉnh Bình Phước</w:t>
      </w:r>
    </w:p>
    <w:p>
      <w:r>
        <w:t>Không</w:t>
      </w:r>
    </w:p>
    <w:p>
      <w:r>
        <w:t>- Luật sửa đổi, bổ sung một số điều của Luật giám định tư pháp năm 2020;</w:t>
      </w:r>
    </w:p>
    <w:p>
      <w:r>
        <w:t>- Nghị định số 157/2020/NĐ-CP ngày 31/12/2020 của Chính phủ;</w:t>
      </w:r>
    </w:p>
    <w:p>
      <w:r>
        <w:t>- Thông tư số 11/2020/TT-BTP ngày 31/12/2020 của Bộ trưởng Bộ Tư pháp;</w:t>
      </w:r>
    </w:p>
    <w:p>
      <w:r>
        <w:t>- Thông tư số 03/2024/TT-BTP ngày 15/5/2024 của Bộ trưởng Bộ Tư pháp;</w:t>
      </w:r>
    </w:p>
    <w:p>
      <w:r>
        <w:t>- Quyết định số 853/QĐ-BTP ngày 17/5/2024 của Bộ Tư pháp về việc công bố thủ tục hành chính được sửa đổi, bổ sung trong lĩnh vực giám định tư pháp thuộc phạm vi chức năng quản lý của Bộ Tư pháp.</w:t>
      </w:r>
    </w:p>
    <w:p>
      <w:r>
        <w:t>Toàn trình</w:t>
      </w:r>
    </w:p>
    <w:p>
      <w:r>
        <w:t>* Ghi chú:    Nội dung TTHC cụ thể được công bố tại Quyết định này được thực hiện theo nội dung đã được Bộ Tư pháp công khai trên cổng Dịch vụ công quốc gia (https://dichvucong.gov.vn/) và UBND tỉnh công khai trên Hệ thống thông tin giải quyết thủ tục hành chính tỉnh Bình Phước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