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89/2025/QĐ-UBND cấp dự báo cháy rừng và các Bảng tra cấp dự báo cháy rừng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25/12/2025</w:t>
            </w:r>
          </w:p>
        </w:tc>
      </w:tr>
      <w:tr>
        <w:tc>
          <w:tcPr>
            <w:tcW w:type="dxa" w:w="4320"/>
          </w:tcPr>
          <w:p>
            <w:r>
              <w:t>Ngày hiệu lực</w:t>
            </w:r>
          </w:p>
        </w:tc>
        <w:tc>
          <w:tcPr>
            <w:tcW w:type="dxa" w:w="4320"/>
          </w:tcPr>
          <w:p>
            <w:r>
              <w:t>05/01/2026</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89/2025/QĐ-UBND</w:t>
      </w:r>
    </w:p>
    <w:p>
      <w:r>
        <w:t>Điện Biên, ngày 25 tháng 12 năm 2025</w:t>
      </w:r>
    </w:p>
    <w:p>
      <w:r>
        <w:t>QUYẾT ĐỊNH</w:t>
      </w:r>
    </w:p>
    <w:p>
      <w:r>
        <w:t>BAN HÀNH CẤP DỰ BÁO CHÁY RỪNG VÀ CÁC BẢNG TRA CẤP DỰ BÁO CHÁY RỪNG TRÊN ĐỊA BÀN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Phòng cháy, chữa cháy và cứu nạn, cứu hộ số 55/2024/QH15;</w:t>
      </w:r>
    </w:p>
    <w:p>
      <w:r>
        <w:t>Căn cứ Luật Lâm nghiệp số 16/2017/QH14;</w:t>
      </w:r>
    </w:p>
    <w:p>
      <w:r>
        <w:t>Căn cứ Nghị định số 105/2025/NĐCP ngày 15 tháng 5 năm 2025 của Chính phủ quy định chi tiết một số điều và biện pháp thi hành Luật Phòng cháy, chữa cháy và cứu nạn, cứu hộ;</w:t>
      </w:r>
    </w:p>
    <w:p>
      <w:r>
        <w:t>Căn cứ Nghị định số 156/2018/NĐ-CP ngày 16 tháng 11 năm 2018 của Chính phủ quy định chi tiết thi hành một số điều của Luật lâm nghiệp;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Căn cứ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w:t>
      </w:r>
    </w:p>
    <w:p>
      <w:r>
        <w:t>Theo đề nghị của Giám đốc Sở Nông nghiệp và Môi trường;</w:t>
      </w:r>
    </w:p>
    <w:p>
      <w:r>
        <w:t>Ủy ban nhân dân tỉnh ban hành Quyết định ban hành Cấp dự báo cháy rừng và các Bảng tra cấp dự báo cháy rừng trên địa bàn tỉnh Điện Biên.</w:t>
      </w:r>
    </w:p>
    <w:p>
      <w:r>
        <w:t>Điều 1. Phạm vi điều chỉnh, đối tượng áp dụng</w:t>
      </w:r>
    </w:p>
    <w:p>
      <w:r>
        <w:t>1. Phạm vi điều chỉnh: Quyết định này quy định về cấp dự báo cháy rừng và các bảng tra cấp dự báo cháy rừng trên địa bàn tỉnh Điện Biên.</w:t>
      </w:r>
    </w:p>
    <w:p>
      <w:r>
        <w:t>2. Đối tượng áp dụng: Quyết định này áp dụng đối với cơ quan nhà nước, tổ chức, hộ gia đình, cá nhân, cộng đồng dân cư trong nước và các tổ chức, cá nhân nước ngoài có liên quan đến hoạt động phòng cháy và chữa cháy rừng trên địa bàn tỉnh Điện Biên.</w:t>
      </w:r>
    </w:p>
    <w:p>
      <w:r>
        <w:t>Điều 2. Cấp dự báo cháy rừng</w:t>
      </w:r>
    </w:p>
    <w:p>
      <w:r>
        <w:t>Cấp dự báo cháy rừng gồm 5 cấp, từ cấp I đến cấp V được quy định chi tiết tại Phụ lục I ban hành kèm theo Quyết định này.</w:t>
      </w:r>
    </w:p>
    <w:p>
      <w:r>
        <w:t>Điều 3. Bảng tra cấp dự báo cháy rừng</w:t>
      </w:r>
    </w:p>
    <w:p>
      <w:r>
        <w:t>Bảng tra cấp dự báo cháy rừng được quy định chi tiết tại Phụ lục II ban hành kèm theo Quyết định này.</w:t>
      </w:r>
    </w:p>
    <w:p>
      <w:r>
        <w:t>Điều 4. Điều khoản thi hành</w:t>
      </w:r>
    </w:p>
    <w:p>
      <w:r>
        <w:t>1. Quyết định này có hiệu lực thi hành kể từ ngày 05 tháng 01 năm 2026 và thay thế Quyết định số 22/2020/QĐ-UBND ngày 20 tháng 11 năm 2020 của Ủy ban nhân dân tỉnh Điện Biên ban hành Cấp dự báo cháy rừng và các Bảng tra cấp dự báo cháy rừng trên địa bàn tỉnh Điện Biên.</w:t>
      </w:r>
    </w:p>
    <w:p>
      <w:r>
        <w:t>2. Chánh Văn phòng Ủy ban nhân dân tỉnh; Giám đốc Sở Nông nghiệp và Môi trường; Thủ trưởng các Sở, ban, ngành tỉnh; Chi cục trưởng Chi cục Kiểm lâm; Chủ tịch Ủy ban nhân dân các xã, phường và các cơ quan, tổ chức, cá nhân có liên quan chịu trách nhiệm thi hành Quyết định này./.</w:t>
      </w:r>
    </w:p>
    <w:p>
      <w:r>
        <w:t>Nơi nhận:</w:t>
      </w:r>
    </w:p>
    <w:p>
      <w:r>
        <w:t>- Như Điều 4;</w:t>
      </w:r>
    </w:p>
    <w:p>
      <w:r>
        <w:t>- TT. Tỉnh ủy (b/c);</w:t>
      </w:r>
    </w:p>
    <w:p>
      <w:r>
        <w:t>- TT HĐND tỉnh;</w:t>
      </w:r>
    </w:p>
    <w:p>
      <w:r>
        <w:t>- Ủy ban MTTQ Việt Nam tỉnh;</w:t>
      </w:r>
    </w:p>
    <w:p>
      <w:r>
        <w:t>- Đoàn Đại biểu Quốc hội tỉnh;</w:t>
      </w:r>
    </w:p>
    <w:p>
      <w:r>
        <w:t>- Lãnh đạo UBND tỉnh;</w:t>
      </w:r>
    </w:p>
    <w:p>
      <w:r>
        <w:t>- Vụ Pháp chế - Bộ Nông nghiệp và Môi trường;</w:t>
      </w:r>
    </w:p>
    <w:p>
      <w:r>
        <w:t>- Cục kiểm tra văn bản và QLXLVPHC - Bộ Tư pháp;</w:t>
      </w:r>
    </w:p>
    <w:p>
      <w:r>
        <w:t>- Báo và Phát thanh, truyền hình Điện Biên;</w:t>
      </w:r>
    </w:p>
    <w:p>
      <w:r>
        <w:t>- Cổng thông tin điện tử tỉnh;</w:t>
      </w:r>
    </w:p>
    <w:p>
      <w:r>
        <w:t>- Lưu: VT, TT TT-HN-NK, KT.</w:t>
      </w:r>
    </w:p>
    <w:p>
      <w:r>
        <w:t>TM. ỦY BAN NHÂN DÂN</w:t>
      </w:r>
    </w:p>
    <w:p>
      <w:r>
        <w:t>CHỦ TỊCH</w:t>
      </w:r>
    </w:p>
    <w:p>
      <w:r>
        <w:t>Lê Văn Lương</w:t>
      </w:r>
    </w:p>
    <w:p>
      <w:r>
        <w:t>PHỤ LỤC I</w:t>
      </w:r>
    </w:p>
    <w:p>
      <w:r>
        <w:t>CẤP DỰ BÁO CHÁY RỪNG</w:t>
      </w:r>
    </w:p>
    <w:p>
      <w:r>
        <w:t>(Ban hành kèm theo Quyết định số 89/2025/QĐ-UBND ngày 25 tháng 12 năm 2025 của Ủy ban nhân dân tỉnh Điện Biên)</w:t>
      </w:r>
    </w:p>
    <w:p>
      <w:r>
        <w:t>Cấp cháy</w:t>
      </w:r>
    </w:p>
    <w:p>
      <w:r>
        <w:t>Đặc trưng cháy rừng</w:t>
      </w:r>
    </w:p>
    <w:p>
      <w:r>
        <w:t>I</w:t>
      </w:r>
    </w:p>
    <w:p>
      <w:r>
        <w:t>Cấp thấp : Ít có khả năng cháy rừng. Khả năng cháy rừng thấp, trên biển báo mũi tên chỉ số I.</w:t>
      </w:r>
    </w:p>
    <w:p>
      <w:r>
        <w:t>II</w:t>
      </w:r>
    </w:p>
    <w:p>
      <w:r>
        <w:t>Cấp trung bình : Có khả năng cháy rừng. Khả năng cháy rừng ở mức trung bình, trên biển báo mũi tên chỉ số II.</w:t>
      </w:r>
    </w:p>
    <w:p>
      <w:r>
        <w:t>III</w:t>
      </w:r>
    </w:p>
    <w:p>
      <w:r>
        <w:t>Cấp cao : Thời tiết khô hanh kéo dài, dễ xảy ra cháy rừng. Chú trọng phòng cháy các loại rừng thông, keo, bạch đàn, tre nứa,... Khả năng cháy lan trên diện rộng, trên biển báo mũi tên chỉ số III.</w:t>
      </w:r>
    </w:p>
    <w:p>
      <w:r>
        <w:t>IV</w:t>
      </w:r>
    </w:p>
    <w:p>
      <w:r>
        <w:t>Cấp nguy hiểm : Thời tiết khô hanh, hạn kéo dài, có nguy cơ xảy ra cháy rừng lớn, tốc độ lan tràn lửa nhanh.</w:t>
      </w:r>
    </w:p>
    <w:p>
      <w:r>
        <w:t>Nguy cơ cháy rừng lớn, trên biển báo mũi tên chỉ số IV.</w:t>
      </w:r>
    </w:p>
    <w:p>
      <w:r>
        <w:t>V</w:t>
      </w:r>
    </w:p>
    <w:p>
      <w:r>
        <w:t>Cấp cực kỳ nguy hiểm : Thời tiết khô, hạn, kiệt kéo dài, có khả năng cháy lớn và lan tràn nhanh trên các loại rừng.</w:t>
      </w:r>
    </w:p>
    <w:p>
      <w:r>
        <w:t>Rất nguy hiểm, thời tiết khô, hạn, kiệt kéo dài có khả năng cháy lớn ở tất cả các loại rừng, tốc độ lửa lan tràn rất nhanh, trên biển báo mũi tên chỉ số V.</w:t>
      </w:r>
    </w:p>
    <w:p>
      <w:r>
        <w:t>PHỤ LỤC II</w:t>
      </w:r>
    </w:p>
    <w:p>
      <w:r>
        <w:t>CÁC BẢNG TRA CẤP DỰ BÁO CHÁY RỪNG</w:t>
      </w:r>
    </w:p>
    <w:p>
      <w:r>
        <w:t>(Ban hành kèm theo Quyết định số 89/2025/QĐ-UBND ngày 25 tháng 12 năm 2025 của Ủy ban nhân dân tỉnh Điện Biên)</w:t>
      </w:r>
    </w:p>
    <w:p>
      <w:r>
        <w:t>1. Bảng tra cấp dự báo cháy rừng được thiết lập cho ba tiểu vùng khí hậu của tỉnh Điện Biên</w:t>
      </w:r>
    </w:p>
    <w:p>
      <w:r>
        <w:t>a) Tiểu vùng thung lũng Điện Biên bao gồm: Phường Điện Biên Phủ, phường Mường Thanh và các xã Mường Phăng, Thanh Nưa, Thanh Yên, Sam Mứn, Thanh An, Núa Ngam, Mường Nhà, Na Son, Pu Nhi, Xa Dung, Mường Luân, Tìa Dình, Phình Giàng. Lượng mưa bình quân năm &lt;1600 mm, đại diện là Trạm Điện Biên.</w:t>
      </w:r>
    </w:p>
    <w:p>
      <w:r>
        <w:t>b) Tiểu vùng Tuần Giáo bao gồm: Các xã Sín Chải, Tủa Thàng, Sáng Nhè, Tủa Chùa, Pú Nhung, Mường Mùn, Quài Tở, Chiềng Sinh, Búng Lao, Mường Lạn, Mường Ảng, Nà Tấu. Lượng mưa bình quân năm &lt;1600 mm, đại diện là Trạm Tuần Giáo.</w:t>
      </w:r>
    </w:p>
    <w:p>
      <w:r>
        <w:t>c) Tiểu vùng Mường Lay bao gồm: Phường Mường Lay và các xã Sín Thầu, Mường Nhé, Mường Toong, Nậm Kè, Quảng Lâm, Mường Chà, Nà Hỳ, Nà Bủng, Si Pa Phìn, Chà Tở, Na Sang, Mường Tùng, Pa Ham, Nậm Nèn, Mường Mươn. Lượng mưa bình quân năm từ 1.600 - 2000 mm, đại diện là Trạm Mường Lay.</w:t>
      </w:r>
    </w:p>
    <w:p>
      <w:r>
        <w:t>2. Bảng tra cấp dự báo cháy rừng</w:t>
      </w:r>
    </w:p>
    <w:p>
      <w:r>
        <w:t>a) Theo chỉ số P của Nesterop: Công thức, phương pháp xác định được quy định chi tiết tại mục 4.2.1, Tiêu chuẩn Quốc gia (TCVN 14211:2024) Cấp dự báo cháy rừng - Phương pháp xác định.</w:t>
      </w:r>
    </w:p>
    <w:p>
      <w:r>
        <w:t>Trên cơ sở xác định lượng mưa hữu hiệu, công thức dự báo cấp cháy rừng, thiết lập bảng tra cấp dự báo cháy rừng tỉnh Điện Biên được xác lập như sau:</w:t>
      </w:r>
    </w:p>
    <w:p>
      <w:r>
        <w:t>Nội dung</w:t>
      </w:r>
    </w:p>
    <w:p>
      <w:r>
        <w:t>Cấp dự báo cháy rừng theo chỉ số</w:t>
      </w:r>
    </w:p>
    <w:p>
      <w:r>
        <w:t>I</w:t>
      </w:r>
    </w:p>
    <w:p>
      <w:r>
        <w:t>II</w:t>
      </w:r>
    </w:p>
    <w:p>
      <w:r>
        <w:t>III</w:t>
      </w:r>
    </w:p>
    <w:p>
      <w:r>
        <w:t>IV</w:t>
      </w:r>
    </w:p>
    <w:p>
      <w:r>
        <w:t>V</w:t>
      </w:r>
    </w:p>
    <w:p>
      <w:r>
        <w:t>Chỉ số P</w:t>
      </w:r>
    </w:p>
    <w:p>
      <w:r>
        <w:t>0-1000</w:t>
      </w:r>
    </w:p>
    <w:p>
      <w:r>
        <w:t>1000-2000</w:t>
      </w:r>
    </w:p>
    <w:p>
      <w:r>
        <w:t>2000-3000</w:t>
      </w:r>
    </w:p>
    <w:p>
      <w:r>
        <w:t>3000-4000</w:t>
      </w:r>
    </w:p>
    <w:p>
      <w:r>
        <w:t>&gt;4000</w:t>
      </w:r>
    </w:p>
    <w:p>
      <w:r>
        <w:t>b) Chỉ số ngày khô hạn liên tục (H) của Phạm Ngọc Hưng: Công thức, phương pháp xác định được quy định chi tiết tại mục 4.2.2, Tiêu chuẩn Quốc gia (TCVN 14211:2024) Cấp dự báo cháy rừng - Phương pháp xác định.</w:t>
      </w:r>
    </w:p>
    <w:p>
      <w:r>
        <w:t>BẢNG TRA CẤP DỰ BÁO CHÁY RỪNG THEO CHỈ SỐ H</w:t>
      </w:r>
    </w:p>
    <w:p>
      <w:r>
        <w:t>TT</w:t>
      </w:r>
    </w:p>
    <w:p>
      <w:r>
        <w:t>Nội dung</w:t>
      </w:r>
    </w:p>
    <w:p>
      <w:r>
        <w:t>Đơn vị</w:t>
      </w:r>
    </w:p>
    <w:p>
      <w:r>
        <w:t>Số ngày giữ cấp dự báo cháy rừng</w:t>
      </w:r>
    </w:p>
    <w:p>
      <w:r>
        <w:t>Nhiệt độ cao nhất   ngày &lt;20 0 C</w:t>
      </w:r>
    </w:p>
    <w:p>
      <w:r>
        <w:t>Nhiệt độ cao nhất   ngày: 21-30 0 C</w:t>
      </w:r>
    </w:p>
    <w:p>
      <w:r>
        <w:t>Nhiệt độ cao nhất ngày &gt;30 0 C</w:t>
      </w:r>
    </w:p>
    <w:p>
      <w:r>
        <w:t>A. TIỂU VÙNG THUNG LŨNG ĐIỆN BIÊN</w:t>
      </w:r>
    </w:p>
    <w:p>
      <w:r>
        <w:t>Tháng 1</w:t>
      </w:r>
    </w:p>
    <w:p>
      <w:r>
        <w:t>1</w:t>
      </w:r>
    </w:p>
    <w:p>
      <w:r>
        <w:t>Cấp I</w:t>
      </w:r>
    </w:p>
    <w:p>
      <w:r>
        <w:t>Ngày</w:t>
      </w:r>
    </w:p>
    <w:p>
      <w:r>
        <w:t>N=0</w:t>
      </w:r>
    </w:p>
    <w:p>
      <w:r>
        <w:t>&lt;11</w:t>
      </w:r>
    </w:p>
    <w:p>
      <w:r>
        <w:t>&lt;10</w:t>
      </w:r>
    </w:p>
    <w:p>
      <w:r>
        <w:t>N=1</w:t>
      </w:r>
    </w:p>
    <w:p>
      <w:r>
        <w:t>&lt;12</w:t>
      </w:r>
    </w:p>
    <w:p>
      <w:r>
        <w:t>&lt;11</w:t>
      </w:r>
    </w:p>
    <w:p>
      <w:r>
        <w:t>N=2</w:t>
      </w:r>
    </w:p>
    <w:p>
      <w:r>
        <w:t>&lt;13</w:t>
      </w:r>
    </w:p>
    <w:p>
      <w:r>
        <w:t>&lt;12</w:t>
      </w:r>
    </w:p>
    <w:p>
      <w:r>
        <w:t>N=3</w:t>
      </w:r>
    </w:p>
    <w:p>
      <w:r>
        <w:t>&lt;14</w:t>
      </w:r>
    </w:p>
    <w:p>
      <w:r>
        <w:t>&lt;13</w:t>
      </w:r>
    </w:p>
    <w:p>
      <w:r>
        <w:t>2</w:t>
      </w:r>
    </w:p>
    <w:p>
      <w:r>
        <w:t>Cấp II</w:t>
      </w:r>
    </w:p>
    <w:p>
      <w:r>
        <w:t>Ngày</w:t>
      </w:r>
    </w:p>
    <w:p>
      <w:r>
        <w:t>N=0</w:t>
      </w:r>
    </w:p>
    <w:p>
      <w:r>
        <w:t>11</w:t>
      </w:r>
    </w:p>
    <w:p>
      <w:r>
        <w:t>10</w:t>
      </w:r>
    </w:p>
    <w:p>
      <w:r>
        <w:t>N=1</w:t>
      </w:r>
    </w:p>
    <w:p>
      <w:r>
        <w:t>12</w:t>
      </w:r>
    </w:p>
    <w:p>
      <w:r>
        <w:t>11</w:t>
      </w:r>
    </w:p>
    <w:p>
      <w:r>
        <w:t>N=2</w:t>
      </w:r>
    </w:p>
    <w:p>
      <w:r>
        <w:t>13</w:t>
      </w:r>
    </w:p>
    <w:p>
      <w:r>
        <w:t>12</w:t>
      </w:r>
    </w:p>
    <w:p>
      <w:r>
        <w:t>N=3</w:t>
      </w:r>
    </w:p>
    <w:p>
      <w:r>
        <w:t>14</w:t>
      </w:r>
    </w:p>
    <w:p>
      <w:r>
        <w:t>13</w:t>
      </w:r>
    </w:p>
    <w:p>
      <w:r>
        <w:t>3</w:t>
      </w:r>
    </w:p>
    <w:p>
      <w:r>
        <w:t>Cấp III</w:t>
      </w:r>
    </w:p>
    <w:p>
      <w:r>
        <w:t>Ngày</w:t>
      </w:r>
    </w:p>
    <w:p>
      <w:r>
        <w:t>N=0</w:t>
      </w:r>
    </w:p>
    <w:p>
      <w:r>
        <w:t>11</w:t>
      </w:r>
    </w:p>
    <w:p>
      <w:r>
        <w:t>10</w:t>
      </w:r>
    </w:p>
    <w:p>
      <w:r>
        <w:t>N=1</w:t>
      </w:r>
    </w:p>
    <w:p>
      <w:r>
        <w:t>12</w:t>
      </w:r>
    </w:p>
    <w:p>
      <w:r>
        <w:t>11</w:t>
      </w:r>
    </w:p>
    <w:p>
      <w:r>
        <w:t>N=2</w:t>
      </w:r>
    </w:p>
    <w:p>
      <w:r>
        <w:t>13</w:t>
      </w:r>
    </w:p>
    <w:p>
      <w:r>
        <w:t>12</w:t>
      </w:r>
    </w:p>
    <w:p>
      <w:r>
        <w:t>N=3</w:t>
      </w:r>
    </w:p>
    <w:p>
      <w:r>
        <w:t>14</w:t>
      </w:r>
    </w:p>
    <w:p>
      <w:r>
        <w:t>13</w:t>
      </w:r>
    </w:p>
    <w:p>
      <w:r>
        <w:t>4</w:t>
      </w:r>
    </w:p>
    <w:p>
      <w:r>
        <w:t>Cấp IV</w:t>
      </w:r>
    </w:p>
    <w:p>
      <w:r>
        <w:t>Ngày</w:t>
      </w:r>
    </w:p>
    <w:p>
      <w:r>
        <w:t>N=0</w:t>
      </w:r>
    </w:p>
    <w:p>
      <w:r>
        <w:t>11</w:t>
      </w:r>
    </w:p>
    <w:p>
      <w:r>
        <w:t>10</w:t>
      </w:r>
    </w:p>
    <w:p>
      <w:r>
        <w:t>N=1</w:t>
      </w:r>
    </w:p>
    <w:p>
      <w:r>
        <w:t>12</w:t>
      </w:r>
    </w:p>
    <w:p>
      <w:r>
        <w:t>11</w:t>
      </w:r>
    </w:p>
    <w:p>
      <w:r>
        <w:t>N=2</w:t>
      </w:r>
    </w:p>
    <w:p>
      <w:r>
        <w:t>13</w:t>
      </w:r>
    </w:p>
    <w:p>
      <w:r>
        <w:t>12</w:t>
      </w:r>
    </w:p>
    <w:p>
      <w:r>
        <w:t>N=3</w:t>
      </w:r>
    </w:p>
    <w:p>
      <w:r>
        <w:t>14</w:t>
      </w:r>
    </w:p>
    <w:p>
      <w:r>
        <w:t>13</w:t>
      </w:r>
    </w:p>
    <w:p>
      <w:r>
        <w:t>5</w:t>
      </w:r>
    </w:p>
    <w:p>
      <w:r>
        <w:t>Cấp V</w:t>
      </w:r>
    </w:p>
    <w:p>
      <w:r>
        <w:t>Ngày</w:t>
      </w:r>
    </w:p>
    <w:p>
      <w:r>
        <w:t>Tháng 2</w:t>
      </w:r>
    </w:p>
    <w:p>
      <w:r>
        <w:t>1</w:t>
      </w:r>
    </w:p>
    <w:p>
      <w:r>
        <w:t>Cấp I</w:t>
      </w:r>
    </w:p>
    <w:p>
      <w:r>
        <w:t>Ngày</w:t>
      </w:r>
    </w:p>
    <w:p>
      <w:r>
        <w:t>N=0</w:t>
      </w:r>
    </w:p>
    <w:p>
      <w:r>
        <w:t>&lt;13</w:t>
      </w:r>
    </w:p>
    <w:p>
      <w:r>
        <w:t>&lt;12</w:t>
      </w:r>
    </w:p>
    <w:p>
      <w:r>
        <w:t>N=1</w:t>
      </w:r>
    </w:p>
    <w:p>
      <w:r>
        <w:t>&lt;14</w:t>
      </w:r>
    </w:p>
    <w:p>
      <w:r>
        <w:t>&lt;13</w:t>
      </w:r>
    </w:p>
    <w:p>
      <w:r>
        <w:t>N=2</w:t>
      </w:r>
    </w:p>
    <w:p>
      <w:r>
        <w:t>&lt;15</w:t>
      </w:r>
    </w:p>
    <w:p>
      <w:r>
        <w:t>&lt;14</w:t>
      </w:r>
    </w:p>
    <w:p>
      <w:r>
        <w:t>N=3</w:t>
      </w:r>
    </w:p>
    <w:p>
      <w:r>
        <w:t>&lt;16</w:t>
      </w:r>
    </w:p>
    <w:p>
      <w:r>
        <w:t>&lt;15</w:t>
      </w:r>
    </w:p>
    <w:p>
      <w:r>
        <w:t>2</w:t>
      </w:r>
    </w:p>
    <w:p>
      <w:r>
        <w:t>Cấp II</w:t>
      </w:r>
    </w:p>
    <w:p>
      <w:r>
        <w:t>Ngày</w:t>
      </w:r>
    </w:p>
    <w:p>
      <w:r>
        <w:t>N=0</w:t>
      </w:r>
    </w:p>
    <w:p>
      <w:r>
        <w:t>10</w:t>
      </w:r>
    </w:p>
    <w:p>
      <w:r>
        <w:t>9</w:t>
      </w:r>
    </w:p>
    <w:p>
      <w:r>
        <w:t>N=1</w:t>
      </w:r>
    </w:p>
    <w:p>
      <w:r>
        <w:t>11</w:t>
      </w:r>
    </w:p>
    <w:p>
      <w:r>
        <w:t>10</w:t>
      </w:r>
    </w:p>
    <w:p>
      <w:r>
        <w:t>N=2</w:t>
      </w:r>
    </w:p>
    <w:p>
      <w:r>
        <w:t>12</w:t>
      </w:r>
    </w:p>
    <w:p>
      <w:r>
        <w:t>11</w:t>
      </w:r>
    </w:p>
    <w:p>
      <w:r>
        <w:t>N=3</w:t>
      </w:r>
    </w:p>
    <w:p>
      <w:r>
        <w:t>13</w:t>
      </w:r>
    </w:p>
    <w:p>
      <w:r>
        <w:t>12</w:t>
      </w:r>
    </w:p>
    <w:p>
      <w:r>
        <w:t>3</w:t>
      </w:r>
    </w:p>
    <w:p>
      <w:r>
        <w:t>Cấp III</w:t>
      </w:r>
    </w:p>
    <w:p>
      <w:r>
        <w:t>Ngày</w:t>
      </w:r>
    </w:p>
    <w:p>
      <w:r>
        <w:t>N=0</w:t>
      </w:r>
    </w:p>
    <w:p>
      <w:r>
        <w:t>10</w:t>
      </w:r>
    </w:p>
    <w:p>
      <w:r>
        <w:t>9</w:t>
      </w:r>
    </w:p>
    <w:p>
      <w:r>
        <w:t>N=1</w:t>
      </w:r>
    </w:p>
    <w:p>
      <w:r>
        <w:t>11</w:t>
      </w:r>
    </w:p>
    <w:p>
      <w:r>
        <w:t>10</w:t>
      </w:r>
    </w:p>
    <w:p>
      <w:r>
        <w:t>N=2</w:t>
      </w:r>
    </w:p>
    <w:p>
      <w:r>
        <w:t>12</w:t>
      </w:r>
    </w:p>
    <w:p>
      <w:r>
        <w:t>11</w:t>
      </w:r>
    </w:p>
    <w:p>
      <w:r>
        <w:t>N=3</w:t>
      </w:r>
    </w:p>
    <w:p>
      <w:r>
        <w:t>13</w:t>
      </w:r>
    </w:p>
    <w:p>
      <w:r>
        <w:t>12</w:t>
      </w:r>
    </w:p>
    <w:p>
      <w:r>
        <w:t>4</w:t>
      </w:r>
    </w:p>
    <w:p>
      <w:r>
        <w:t>Cấp IV</w:t>
      </w:r>
    </w:p>
    <w:p>
      <w:r>
        <w:t>Ngày</w:t>
      </w:r>
    </w:p>
    <w:p>
      <w:r>
        <w:t>N=0</w:t>
      </w:r>
    </w:p>
    <w:p>
      <w:r>
        <w:t>10</w:t>
      </w:r>
    </w:p>
    <w:p>
      <w:r>
        <w:t>9</w:t>
      </w:r>
    </w:p>
    <w:p>
      <w:r>
        <w:t>N=1</w:t>
      </w:r>
    </w:p>
    <w:p>
      <w:r>
        <w:t>11</w:t>
      </w:r>
    </w:p>
    <w:p>
      <w:r>
        <w:t>10</w:t>
      </w:r>
    </w:p>
    <w:p>
      <w:r>
        <w:t>N=2</w:t>
      </w:r>
    </w:p>
    <w:p>
      <w:r>
        <w:t>12</w:t>
      </w:r>
    </w:p>
    <w:p>
      <w:r>
        <w:t>11</w:t>
      </w:r>
    </w:p>
    <w:p>
      <w:r>
        <w:t>N=3</w:t>
      </w:r>
    </w:p>
    <w:p>
      <w:r>
        <w:t>13</w:t>
      </w:r>
    </w:p>
    <w:p>
      <w:r>
        <w:t>12</w:t>
      </w:r>
    </w:p>
    <w:p>
      <w:r>
        <w:t>5</w:t>
      </w:r>
    </w:p>
    <w:p>
      <w:r>
        <w:t>Cấp V</w:t>
      </w:r>
    </w:p>
    <w:p>
      <w:r>
        <w:t>Ngày</w:t>
      </w:r>
    </w:p>
    <w:p>
      <w:r>
        <w:t>Tháng 3</w:t>
      </w:r>
    </w:p>
    <w:p>
      <w:r>
        <w:t>1</w:t>
      </w:r>
    </w:p>
    <w:p>
      <w:r>
        <w:t>Cấp I</w:t>
      </w:r>
    </w:p>
    <w:p>
      <w:r>
        <w:t>Ngày</w:t>
      </w:r>
    </w:p>
    <w:p>
      <w:r>
        <w:t>N=0</w:t>
      </w:r>
    </w:p>
    <w:p>
      <w:r>
        <w:t>&lt;7</w:t>
      </w:r>
    </w:p>
    <w:p>
      <w:r>
        <w:t>&lt;6</w:t>
      </w:r>
    </w:p>
    <w:p>
      <w:r>
        <w:t>&lt;5</w:t>
      </w:r>
    </w:p>
    <w:p>
      <w:r>
        <w:t>N=1</w:t>
      </w:r>
    </w:p>
    <w:p>
      <w:r>
        <w:t>&lt;8</w:t>
      </w:r>
    </w:p>
    <w:p>
      <w:r>
        <w:t>&lt;7</w:t>
      </w:r>
    </w:p>
    <w:p>
      <w:r>
        <w:t>&lt;6</w:t>
      </w:r>
    </w:p>
    <w:p>
      <w:r>
        <w:t>N=2</w:t>
      </w:r>
    </w:p>
    <w:p>
      <w:r>
        <w:t>&lt;9</w:t>
      </w:r>
    </w:p>
    <w:p>
      <w:r>
        <w:t>&lt;8</w:t>
      </w:r>
    </w:p>
    <w:p>
      <w:r>
        <w:t>&lt;7</w:t>
      </w:r>
    </w:p>
    <w:p>
      <w:r>
        <w:t>N=3</w:t>
      </w:r>
    </w:p>
    <w:p>
      <w:r>
        <w:t>&lt;10</w:t>
      </w:r>
    </w:p>
    <w:p>
      <w:r>
        <w:t>&lt;9</w:t>
      </w:r>
    </w:p>
    <w:p>
      <w:r>
        <w:t>&lt;8</w:t>
      </w:r>
    </w:p>
    <w:p>
      <w:r>
        <w:t>2</w:t>
      </w:r>
    </w:p>
    <w:p>
      <w:r>
        <w:t>Cấp II</w:t>
      </w:r>
    </w:p>
    <w:p>
      <w:r>
        <w:t>Ngày</w:t>
      </w:r>
    </w:p>
    <w:p>
      <w:r>
        <w:t>N=0</w:t>
      </w:r>
    </w:p>
    <w:p>
      <w:r>
        <w:t>7</w:t>
      </w:r>
    </w:p>
    <w:p>
      <w:r>
        <w:t>6</w:t>
      </w:r>
    </w:p>
    <w:p>
      <w:r>
        <w:t>5</w:t>
      </w:r>
    </w:p>
    <w:p>
      <w:r>
        <w:t>N=1</w:t>
      </w:r>
    </w:p>
    <w:p>
      <w:r>
        <w:t>8</w:t>
      </w:r>
    </w:p>
    <w:p>
      <w:r>
        <w:t>7</w:t>
      </w:r>
    </w:p>
    <w:p>
      <w:r>
        <w:t>6</w:t>
      </w:r>
    </w:p>
    <w:p>
      <w:r>
        <w:t>N=2</w:t>
      </w:r>
    </w:p>
    <w:p>
      <w:r>
        <w:t>9</w:t>
      </w:r>
    </w:p>
    <w:p>
      <w:r>
        <w:t>8</w:t>
      </w:r>
    </w:p>
    <w:p>
      <w:r>
        <w:t>7</w:t>
      </w:r>
    </w:p>
    <w:p>
      <w:r>
        <w:t>N=3</w:t>
      </w:r>
    </w:p>
    <w:p>
      <w:r>
        <w:t>10</w:t>
      </w:r>
    </w:p>
    <w:p>
      <w:r>
        <w:t>9</w:t>
      </w:r>
    </w:p>
    <w:p>
      <w:r>
        <w:t>8</w:t>
      </w:r>
    </w:p>
    <w:p>
      <w:r>
        <w:t>3</w:t>
      </w:r>
    </w:p>
    <w:p>
      <w:r>
        <w:t>Cấp III</w:t>
      </w:r>
    </w:p>
    <w:p>
      <w:r>
        <w:t>Ngày</w:t>
      </w:r>
    </w:p>
    <w:p>
      <w:r>
        <w:t>N=0</w:t>
      </w:r>
    </w:p>
    <w:p>
      <w:r>
        <w:t>7</w:t>
      </w:r>
    </w:p>
    <w:p>
      <w:r>
        <w:t>6</w:t>
      </w:r>
    </w:p>
    <w:p>
      <w:r>
        <w:t>5</w:t>
      </w:r>
    </w:p>
    <w:p>
      <w:r>
        <w:t>N=1</w:t>
      </w:r>
    </w:p>
    <w:p>
      <w:r>
        <w:t>8</w:t>
      </w:r>
    </w:p>
    <w:p>
      <w:r>
        <w:t>7</w:t>
      </w:r>
    </w:p>
    <w:p>
      <w:r>
        <w:t>6</w:t>
      </w:r>
    </w:p>
    <w:p>
      <w:r>
        <w:t>N=2</w:t>
      </w:r>
    </w:p>
    <w:p>
      <w:r>
        <w:t>9</w:t>
      </w:r>
    </w:p>
    <w:p>
      <w:r>
        <w:t>8</w:t>
      </w:r>
    </w:p>
    <w:p>
      <w:r>
        <w:t>7</w:t>
      </w:r>
    </w:p>
    <w:p>
      <w:r>
        <w:t>N=3</w:t>
      </w:r>
    </w:p>
    <w:p>
      <w:r>
        <w:t>10</w:t>
      </w:r>
    </w:p>
    <w:p>
      <w:r>
        <w:t>9</w:t>
      </w:r>
    </w:p>
    <w:p>
      <w:r>
        <w:t>8</w:t>
      </w:r>
    </w:p>
    <w:p>
      <w:r>
        <w:t>4</w:t>
      </w:r>
    </w:p>
    <w:p>
      <w:r>
        <w:t>Cấp IV</w:t>
      </w:r>
    </w:p>
    <w:p>
      <w:r>
        <w:t>Ngày</w:t>
      </w:r>
    </w:p>
    <w:p>
      <w:r>
        <w:t>N=0</w:t>
      </w:r>
    </w:p>
    <w:p>
      <w:r>
        <w:t>7</w:t>
      </w:r>
    </w:p>
    <w:p>
      <w:r>
        <w:t>6</w:t>
      </w:r>
    </w:p>
    <w:p>
      <w:r>
        <w:t>5</w:t>
      </w:r>
    </w:p>
    <w:p>
      <w:r>
        <w:t>N=1</w:t>
      </w:r>
    </w:p>
    <w:p>
      <w:r>
        <w:t>8</w:t>
      </w:r>
    </w:p>
    <w:p>
      <w:r>
        <w:t>7</w:t>
      </w:r>
    </w:p>
    <w:p>
      <w:r>
        <w:t>6</w:t>
      </w:r>
    </w:p>
    <w:p>
      <w:r>
        <w:t>N=2</w:t>
      </w:r>
    </w:p>
    <w:p>
      <w:r>
        <w:t>9</w:t>
      </w:r>
    </w:p>
    <w:p>
      <w:r>
        <w:t>8</w:t>
      </w:r>
    </w:p>
    <w:p>
      <w:r>
        <w:t>7</w:t>
      </w:r>
    </w:p>
    <w:p>
      <w:r>
        <w:t>N=3</w:t>
      </w:r>
    </w:p>
    <w:p>
      <w:r>
        <w:t>10</w:t>
      </w:r>
    </w:p>
    <w:p>
      <w:r>
        <w:t>9</w:t>
      </w:r>
    </w:p>
    <w:p>
      <w:r>
        <w:t>8</w:t>
      </w:r>
    </w:p>
    <w:p>
      <w:r>
        <w:t>5</w:t>
      </w:r>
    </w:p>
    <w:p>
      <w:r>
        <w:t>Cấp V</w:t>
      </w:r>
    </w:p>
    <w:p>
      <w:r>
        <w:t>Ngày</w:t>
      </w:r>
    </w:p>
    <w:p>
      <w:r>
        <w:t>Tháng 4</w:t>
      </w:r>
    </w:p>
    <w:p>
      <w:r>
        <w:t>1</w:t>
      </w:r>
    </w:p>
    <w:p>
      <w:r>
        <w:t>Cấp I</w:t>
      </w:r>
    </w:p>
    <w:p>
      <w:r>
        <w:t>Ngày</w:t>
      </w:r>
    </w:p>
    <w:p>
      <w:r>
        <w:t>N=0</w:t>
      </w:r>
    </w:p>
    <w:p>
      <w:r>
        <w:t>&lt;7</w:t>
      </w:r>
    </w:p>
    <w:p>
      <w:r>
        <w:t>&lt;6</w:t>
      </w:r>
    </w:p>
    <w:p>
      <w:r>
        <w:t>N=1</w:t>
      </w:r>
    </w:p>
    <w:p>
      <w:r>
        <w:t>&lt;8</w:t>
      </w:r>
    </w:p>
    <w:p>
      <w:r>
        <w:t>&lt;7</w:t>
      </w:r>
    </w:p>
    <w:p>
      <w:r>
        <w:t>N=2</w:t>
      </w:r>
    </w:p>
    <w:p>
      <w:r>
        <w:t>&lt;9</w:t>
      </w:r>
    </w:p>
    <w:p>
      <w:r>
        <w:t>&lt;8</w:t>
      </w:r>
    </w:p>
    <w:p>
      <w:r>
        <w:t>N=3</w:t>
      </w:r>
    </w:p>
    <w:p>
      <w:r>
        <w:t>&lt;10</w:t>
      </w:r>
    </w:p>
    <w:p>
      <w:r>
        <w:t>&lt;9</w:t>
      </w:r>
    </w:p>
    <w:p>
      <w:r>
        <w:t>2</w:t>
      </w:r>
    </w:p>
    <w:p>
      <w:r>
        <w:t>Cấp II</w:t>
      </w:r>
    </w:p>
    <w:p>
      <w:r>
        <w:t>Ngày</w:t>
      </w:r>
    </w:p>
    <w:p>
      <w:r>
        <w:t>N=0</w:t>
      </w:r>
    </w:p>
    <w:p>
      <w:r>
        <w:t>5</w:t>
      </w:r>
    </w:p>
    <w:p>
      <w:r>
        <w:t>4</w:t>
      </w:r>
    </w:p>
    <w:p>
      <w:r>
        <w:t>N=1</w:t>
      </w:r>
    </w:p>
    <w:p>
      <w:r>
        <w:t>6</w:t>
      </w:r>
    </w:p>
    <w:p>
      <w:r>
        <w:t>5</w:t>
      </w:r>
    </w:p>
    <w:p>
      <w:r>
        <w:t>N=2</w:t>
      </w:r>
    </w:p>
    <w:p>
      <w:r>
        <w:t>7</w:t>
      </w:r>
    </w:p>
    <w:p>
      <w:r>
        <w:t>6</w:t>
      </w:r>
    </w:p>
    <w:p>
      <w:r>
        <w:t>N=3</w:t>
      </w:r>
    </w:p>
    <w:p>
      <w:r>
        <w:t>8</w:t>
      </w:r>
    </w:p>
    <w:p>
      <w:r>
        <w:t>7</w:t>
      </w:r>
    </w:p>
    <w:p>
      <w:r>
        <w:t>3</w:t>
      </w:r>
    </w:p>
    <w:p>
      <w:r>
        <w:t>Cấp III</w:t>
      </w:r>
    </w:p>
    <w:p>
      <w:r>
        <w:t>Ngày</w:t>
      </w:r>
    </w:p>
    <w:p>
      <w:r>
        <w:t>N=0</w:t>
      </w:r>
    </w:p>
    <w:p>
      <w:r>
        <w:t>5</w:t>
      </w:r>
    </w:p>
    <w:p>
      <w:r>
        <w:t>4</w:t>
      </w:r>
    </w:p>
    <w:p>
      <w:r>
        <w:t>N=1</w:t>
      </w:r>
    </w:p>
    <w:p>
      <w:r>
        <w:t>6</w:t>
      </w:r>
    </w:p>
    <w:p>
      <w:r>
        <w:t>5</w:t>
      </w:r>
    </w:p>
    <w:p>
      <w:r>
        <w:t>N=2</w:t>
      </w:r>
    </w:p>
    <w:p>
      <w:r>
        <w:t>7</w:t>
      </w:r>
    </w:p>
    <w:p>
      <w:r>
        <w:t>6</w:t>
      </w:r>
    </w:p>
    <w:p>
      <w:r>
        <w:t>N=3</w:t>
      </w:r>
    </w:p>
    <w:p>
      <w:r>
        <w:t>8</w:t>
      </w:r>
    </w:p>
    <w:p>
      <w:r>
        <w:t>7</w:t>
      </w:r>
    </w:p>
    <w:p>
      <w:r>
        <w:t>4</w:t>
      </w:r>
    </w:p>
    <w:p>
      <w:r>
        <w:t>Cấp IV</w:t>
      </w:r>
    </w:p>
    <w:p>
      <w:r>
        <w:t>Ngày</w:t>
      </w:r>
    </w:p>
    <w:p>
      <w:r>
        <w:t>N=0</w:t>
      </w:r>
    </w:p>
    <w:p>
      <w:r>
        <w:t>5</w:t>
      </w:r>
    </w:p>
    <w:p>
      <w:r>
        <w:t>4</w:t>
      </w:r>
    </w:p>
    <w:p>
      <w:r>
        <w:t>N=1</w:t>
      </w:r>
    </w:p>
    <w:p>
      <w:r>
        <w:t>6</w:t>
      </w:r>
    </w:p>
    <w:p>
      <w:r>
        <w:t>5</w:t>
      </w:r>
    </w:p>
    <w:p>
      <w:r>
        <w:t>N=2</w:t>
      </w:r>
    </w:p>
    <w:p>
      <w:r>
        <w:t>7</w:t>
      </w:r>
    </w:p>
    <w:p>
      <w:r>
        <w:t>6</w:t>
      </w:r>
    </w:p>
    <w:p>
      <w:r>
        <w:t>N=3</w:t>
      </w:r>
    </w:p>
    <w:p>
      <w:r>
        <w:t>8</w:t>
      </w:r>
    </w:p>
    <w:p>
      <w:r>
        <w:t>7</w:t>
      </w:r>
    </w:p>
    <w:p>
      <w:r>
        <w:t>5</w:t>
      </w:r>
    </w:p>
    <w:p>
      <w:r>
        <w:t>Cấp V</w:t>
      </w:r>
    </w:p>
    <w:p>
      <w:r>
        <w:t>Ngày</w:t>
      </w:r>
    </w:p>
    <w:p>
      <w:r>
        <w:t>Tháng 5</w:t>
      </w:r>
    </w:p>
    <w:p>
      <w:r>
        <w:t>1</w:t>
      </w:r>
    </w:p>
    <w:p>
      <w:r>
        <w:t>Cấp I</w:t>
      </w:r>
    </w:p>
    <w:p>
      <w:r>
        <w:t>Ngày</w:t>
      </w:r>
    </w:p>
    <w:p>
      <w:r>
        <w:t>N=0</w:t>
      </w:r>
    </w:p>
    <w:p>
      <w:r>
        <w:t>&lt;5</w:t>
      </w:r>
    </w:p>
    <w:p>
      <w:r>
        <w:t>&lt;4</w:t>
      </w:r>
    </w:p>
    <w:p>
      <w:r>
        <w:t>N=1</w:t>
      </w:r>
    </w:p>
    <w:p>
      <w:r>
        <w:t>&lt;6</w:t>
      </w:r>
    </w:p>
    <w:p>
      <w:r>
        <w:t>&lt;5</w:t>
      </w:r>
    </w:p>
    <w:p>
      <w:r>
        <w:t>N=2</w:t>
      </w:r>
    </w:p>
    <w:p>
      <w:r>
        <w:t>&lt;7</w:t>
      </w:r>
    </w:p>
    <w:p>
      <w:r>
        <w:t>&lt;6</w:t>
      </w:r>
    </w:p>
    <w:p>
      <w:r>
        <w:t>N=3</w:t>
      </w:r>
    </w:p>
    <w:p>
      <w:r>
        <w:t>&lt;8</w:t>
      </w:r>
    </w:p>
    <w:p>
      <w:r>
        <w:t>&lt;7</w:t>
      </w:r>
    </w:p>
    <w:p>
      <w:r>
        <w:t>2</w:t>
      </w:r>
    </w:p>
    <w:p>
      <w:r>
        <w:t>Cấp II</w:t>
      </w:r>
    </w:p>
    <w:p>
      <w:r>
        <w:t>Ngày</w:t>
      </w:r>
    </w:p>
    <w:p>
      <w:r>
        <w:t>N=0</w:t>
      </w:r>
    </w:p>
    <w:p>
      <w:r>
        <w:t>5</w:t>
      </w:r>
    </w:p>
    <w:p>
      <w:r>
        <w:t>4</w:t>
      </w:r>
    </w:p>
    <w:p>
      <w:r>
        <w:t>N=1</w:t>
      </w:r>
    </w:p>
    <w:p>
      <w:r>
        <w:t>6</w:t>
      </w:r>
    </w:p>
    <w:p>
      <w:r>
        <w:t>5</w:t>
      </w:r>
    </w:p>
    <w:p>
      <w:r>
        <w:t>N=2</w:t>
      </w:r>
    </w:p>
    <w:p>
      <w:r>
        <w:t>7</w:t>
      </w:r>
    </w:p>
    <w:p>
      <w:r>
        <w:t>6</w:t>
      </w:r>
    </w:p>
    <w:p>
      <w:r>
        <w:t>N=3</w:t>
      </w:r>
    </w:p>
    <w:p>
      <w:r>
        <w:t>8</w:t>
      </w:r>
    </w:p>
    <w:p>
      <w:r>
        <w:t>7</w:t>
      </w:r>
    </w:p>
    <w:p>
      <w:r>
        <w:t>3</w:t>
      </w:r>
    </w:p>
    <w:p>
      <w:r>
        <w:t>Cấp III</w:t>
      </w:r>
    </w:p>
    <w:p>
      <w:r>
        <w:t>Ngày</w:t>
      </w:r>
    </w:p>
    <w:p>
      <w:r>
        <w:t>N=0</w:t>
      </w:r>
    </w:p>
    <w:p>
      <w:r>
        <w:t>5</w:t>
      </w:r>
    </w:p>
    <w:p>
      <w:r>
        <w:t>4</w:t>
      </w:r>
    </w:p>
    <w:p>
      <w:r>
        <w:t>N=1</w:t>
      </w:r>
    </w:p>
    <w:p>
      <w:r>
        <w:t>6</w:t>
      </w:r>
    </w:p>
    <w:p>
      <w:r>
        <w:t>5</w:t>
      </w:r>
    </w:p>
    <w:p>
      <w:r>
        <w:t>N=2</w:t>
      </w:r>
    </w:p>
    <w:p>
      <w:r>
        <w:t>7</w:t>
      </w:r>
    </w:p>
    <w:p>
      <w:r>
        <w:t>6</w:t>
      </w:r>
    </w:p>
    <w:p>
      <w:r>
        <w:t>N=3</w:t>
      </w:r>
    </w:p>
    <w:p>
      <w:r>
        <w:t>8</w:t>
      </w:r>
    </w:p>
    <w:p>
      <w:r>
        <w:t>7</w:t>
      </w:r>
    </w:p>
    <w:p>
      <w:r>
        <w:t>4</w:t>
      </w:r>
    </w:p>
    <w:p>
      <w:r>
        <w:t>Cấp IV</w:t>
      </w:r>
    </w:p>
    <w:p>
      <w:r>
        <w:t>Ngày</w:t>
      </w:r>
    </w:p>
    <w:p>
      <w:r>
        <w:t>N=0</w:t>
      </w:r>
    </w:p>
    <w:p>
      <w:r>
        <w:t>5</w:t>
      </w:r>
    </w:p>
    <w:p>
      <w:r>
        <w:t>4</w:t>
      </w:r>
    </w:p>
    <w:p>
      <w:r>
        <w:t>N=1</w:t>
      </w:r>
    </w:p>
    <w:p>
      <w:r>
        <w:t>6</w:t>
      </w:r>
    </w:p>
    <w:p>
      <w:r>
        <w:t>5</w:t>
      </w:r>
    </w:p>
    <w:p>
      <w:r>
        <w:t>N=2</w:t>
      </w:r>
    </w:p>
    <w:p>
      <w:r>
        <w:t>7</w:t>
      </w:r>
    </w:p>
    <w:p>
      <w:r>
        <w:t>6</w:t>
      </w:r>
    </w:p>
    <w:p>
      <w:r>
        <w:t>N=3</w:t>
      </w:r>
    </w:p>
    <w:p>
      <w:r>
        <w:t>8</w:t>
      </w:r>
    </w:p>
    <w:p>
      <w:r>
        <w:t>7</w:t>
      </w:r>
    </w:p>
    <w:p>
      <w:r>
        <w:t>5</w:t>
      </w:r>
    </w:p>
    <w:p>
      <w:r>
        <w:t>Cấp V</w:t>
      </w:r>
    </w:p>
    <w:p>
      <w:r>
        <w:t>Ngày</w:t>
      </w:r>
    </w:p>
    <w:p>
      <w:r>
        <w:t>Tháng 10</w:t>
      </w:r>
    </w:p>
    <w:p>
      <w:r>
        <w:t>1</w:t>
      </w:r>
    </w:p>
    <w:p>
      <w:r>
        <w:t>Cấp I</w:t>
      </w:r>
    </w:p>
    <w:p>
      <w:r>
        <w:t>Ngày</w:t>
      </w:r>
    </w:p>
    <w:p>
      <w:r>
        <w:t>N=0</w:t>
      </w:r>
    </w:p>
    <w:p>
      <w:r>
        <w:t>&lt;6</w:t>
      </w:r>
    </w:p>
    <w:p>
      <w:r>
        <w:t>&lt;5</w:t>
      </w:r>
    </w:p>
    <w:p>
      <w:r>
        <w:t>N=1</w:t>
      </w:r>
    </w:p>
    <w:p>
      <w:r>
        <w:t>&lt;7</w:t>
      </w:r>
    </w:p>
    <w:p>
      <w:r>
        <w:t>&lt;6</w:t>
      </w:r>
    </w:p>
    <w:p>
      <w:r>
        <w:t>N=2</w:t>
      </w:r>
    </w:p>
    <w:p>
      <w:r>
        <w:t>&lt;8</w:t>
      </w:r>
    </w:p>
    <w:p>
      <w:r>
        <w:t>&lt;7</w:t>
      </w:r>
    </w:p>
    <w:p>
      <w:r>
        <w:t>N=3</w:t>
      </w:r>
    </w:p>
    <w:p>
      <w:r>
        <w:t>&lt;9</w:t>
      </w:r>
    </w:p>
    <w:p>
      <w:r>
        <w:t>&lt;8</w:t>
      </w:r>
    </w:p>
    <w:p>
      <w:r>
        <w:t>2</w:t>
      </w:r>
    </w:p>
    <w:p>
      <w:r>
        <w:t>Cấp II</w:t>
      </w:r>
    </w:p>
    <w:p>
      <w:r>
        <w:t>Ngày</w:t>
      </w:r>
    </w:p>
    <w:p>
      <w:r>
        <w:t>N=0</w:t>
      </w:r>
    </w:p>
    <w:p>
      <w:r>
        <w:t>5</w:t>
      </w:r>
    </w:p>
    <w:p>
      <w:r>
        <w:t>4</w:t>
      </w:r>
    </w:p>
    <w:p>
      <w:r>
        <w:t>N=1</w:t>
      </w:r>
    </w:p>
    <w:p>
      <w:r>
        <w:t>6</w:t>
      </w:r>
    </w:p>
    <w:p>
      <w:r>
        <w:t>5</w:t>
      </w:r>
    </w:p>
    <w:p>
      <w:r>
        <w:t>N=2</w:t>
      </w:r>
    </w:p>
    <w:p>
      <w:r>
        <w:t>7</w:t>
      </w:r>
    </w:p>
    <w:p>
      <w:r>
        <w:t>6</w:t>
      </w:r>
    </w:p>
    <w:p>
      <w:r>
        <w:t>N=3</w:t>
      </w:r>
    </w:p>
    <w:p>
      <w:r>
        <w:t>8</w:t>
      </w:r>
    </w:p>
    <w:p>
      <w:r>
        <w:t>7</w:t>
      </w:r>
    </w:p>
    <w:p>
      <w:r>
        <w:t>3</w:t>
      </w:r>
    </w:p>
    <w:p>
      <w:r>
        <w:t>Cấp III</w:t>
      </w:r>
    </w:p>
    <w:p>
      <w:r>
        <w:t>Ngày</w:t>
      </w:r>
    </w:p>
    <w:p>
      <w:r>
        <w:t>N=0</w:t>
      </w:r>
    </w:p>
    <w:p>
      <w:r>
        <w:t>5</w:t>
      </w:r>
    </w:p>
    <w:p>
      <w:r>
        <w:t>4</w:t>
      </w:r>
    </w:p>
    <w:p>
      <w:r>
        <w:t>N=1</w:t>
      </w:r>
    </w:p>
    <w:p>
      <w:r>
        <w:t>6</w:t>
      </w:r>
    </w:p>
    <w:p>
      <w:r>
        <w:t>5</w:t>
      </w:r>
    </w:p>
    <w:p>
      <w:r>
        <w:t>N=2</w:t>
      </w:r>
    </w:p>
    <w:p>
      <w:r>
        <w:t>7</w:t>
      </w:r>
    </w:p>
    <w:p>
      <w:r>
        <w:t>6</w:t>
      </w:r>
    </w:p>
    <w:p>
      <w:r>
        <w:t>N=3</w:t>
      </w:r>
    </w:p>
    <w:p>
      <w:r>
        <w:t>8</w:t>
      </w:r>
    </w:p>
    <w:p>
      <w:r>
        <w:t>7</w:t>
      </w:r>
    </w:p>
    <w:p>
      <w:r>
        <w:t>4</w:t>
      </w:r>
    </w:p>
    <w:p>
      <w:r>
        <w:t>Cấp IV</w:t>
      </w:r>
    </w:p>
    <w:p>
      <w:r>
        <w:t>Ngày</w:t>
      </w:r>
    </w:p>
    <w:p>
      <w:r>
        <w:t>N=0</w:t>
      </w:r>
    </w:p>
    <w:p>
      <w:r>
        <w:t>5</w:t>
      </w:r>
    </w:p>
    <w:p>
      <w:r>
        <w:t>4</w:t>
      </w:r>
    </w:p>
    <w:p>
      <w:r>
        <w:t>N=1</w:t>
      </w:r>
    </w:p>
    <w:p>
      <w:r>
        <w:t>6</w:t>
      </w:r>
    </w:p>
    <w:p>
      <w:r>
        <w:t>5</w:t>
      </w:r>
    </w:p>
    <w:p>
      <w:r>
        <w:t>N=2</w:t>
      </w:r>
    </w:p>
    <w:p>
      <w:r>
        <w:t>7</w:t>
      </w:r>
    </w:p>
    <w:p>
      <w:r>
        <w:t>6</w:t>
      </w:r>
    </w:p>
    <w:p>
      <w:r>
        <w:t>N=3</w:t>
      </w:r>
    </w:p>
    <w:p>
      <w:r>
        <w:t>8</w:t>
      </w:r>
    </w:p>
    <w:p>
      <w:r>
        <w:t>7</w:t>
      </w:r>
    </w:p>
    <w:p>
      <w:r>
        <w:t>5</w:t>
      </w:r>
    </w:p>
    <w:p>
      <w:r>
        <w:t>Cấp V</w:t>
      </w:r>
    </w:p>
    <w:p>
      <w:r>
        <w:t>Ngày</w:t>
      </w:r>
    </w:p>
    <w:p>
      <w:r>
        <w:t>Tháng 11</w:t>
      </w:r>
    </w:p>
    <w:p>
      <w:r>
        <w:t>1</w:t>
      </w:r>
    </w:p>
    <w:p>
      <w:r>
        <w:t>Cấp I</w:t>
      </w:r>
    </w:p>
    <w:p>
      <w:r>
        <w:t>Ngày</w:t>
      </w:r>
    </w:p>
    <w:p>
      <w:r>
        <w:t>N=0</w:t>
      </w:r>
    </w:p>
    <w:p>
      <w:r>
        <w:t>&lt;7</w:t>
      </w:r>
    </w:p>
    <w:p>
      <w:r>
        <w:t>&lt;6</w:t>
      </w:r>
    </w:p>
    <w:p>
      <w:r>
        <w:t>N=1</w:t>
      </w:r>
    </w:p>
    <w:p>
      <w:r>
        <w:t>&lt;8</w:t>
      </w:r>
    </w:p>
    <w:p>
      <w:r>
        <w:t>&lt;7</w:t>
      </w:r>
    </w:p>
    <w:p>
      <w:r>
        <w:t>N=2</w:t>
      </w:r>
    </w:p>
    <w:p>
      <w:r>
        <w:t>&lt;9</w:t>
      </w:r>
    </w:p>
    <w:p>
      <w:r>
        <w:t>&lt;8</w:t>
      </w:r>
    </w:p>
    <w:p>
      <w:r>
        <w:t>N&gt;2</w:t>
      </w:r>
    </w:p>
    <w:p>
      <w:r>
        <w:t>&lt;10</w:t>
      </w:r>
    </w:p>
    <w:p>
      <w:r>
        <w:t>&lt;9</w:t>
      </w:r>
    </w:p>
    <w:p>
      <w:r>
        <w:t>2</w:t>
      </w:r>
    </w:p>
    <w:p>
      <w:r>
        <w:t>Cấp II</w:t>
      </w:r>
    </w:p>
    <w:p>
      <w:r>
        <w:t>Ngày</w:t>
      </w:r>
    </w:p>
    <w:p>
      <w:r>
        <w:t>N=0</w:t>
      </w:r>
    </w:p>
    <w:p>
      <w:r>
        <w:t>7</w:t>
      </w:r>
    </w:p>
    <w:p>
      <w:r>
        <w:t>6</w:t>
      </w:r>
    </w:p>
    <w:p>
      <w:r>
        <w:t>N=1</w:t>
      </w:r>
    </w:p>
    <w:p>
      <w:r>
        <w:t>8</w:t>
      </w:r>
    </w:p>
    <w:p>
      <w:r>
        <w:t>7</w:t>
      </w:r>
    </w:p>
    <w:p>
      <w:r>
        <w:t>N=2</w:t>
      </w:r>
    </w:p>
    <w:p>
      <w:r>
        <w:t>9</w:t>
      </w:r>
    </w:p>
    <w:p>
      <w:r>
        <w:t>8</w:t>
      </w:r>
    </w:p>
    <w:p>
      <w:r>
        <w:t>N&gt;2</w:t>
      </w:r>
    </w:p>
    <w:p>
      <w:r>
        <w:t>10</w:t>
      </w:r>
    </w:p>
    <w:p>
      <w:r>
        <w:t>9</w:t>
      </w:r>
    </w:p>
    <w:p>
      <w:r>
        <w:t>3</w:t>
      </w:r>
    </w:p>
    <w:p>
      <w:r>
        <w:t>Cấp III</w:t>
      </w:r>
    </w:p>
    <w:p>
      <w:r>
        <w:t>Ngày</w:t>
      </w:r>
    </w:p>
    <w:p>
      <w:r>
        <w:t>N=0</w:t>
      </w:r>
    </w:p>
    <w:p>
      <w:r>
        <w:t>7</w:t>
      </w:r>
    </w:p>
    <w:p>
      <w:r>
        <w:t>6</w:t>
      </w:r>
    </w:p>
    <w:p>
      <w:r>
        <w:t>N=1</w:t>
      </w:r>
    </w:p>
    <w:p>
      <w:r>
        <w:t>8</w:t>
      </w:r>
    </w:p>
    <w:p>
      <w:r>
        <w:t>7</w:t>
      </w:r>
    </w:p>
    <w:p>
      <w:r>
        <w:t>N=2</w:t>
      </w:r>
    </w:p>
    <w:p>
      <w:r>
        <w:t>9</w:t>
      </w:r>
    </w:p>
    <w:p>
      <w:r>
        <w:t>8</w:t>
      </w:r>
    </w:p>
    <w:p>
      <w:r>
        <w:t>N&gt;2</w:t>
      </w:r>
    </w:p>
    <w:p>
      <w:r>
        <w:t>10</w:t>
      </w:r>
    </w:p>
    <w:p>
      <w:r>
        <w:t>9</w:t>
      </w:r>
    </w:p>
    <w:p>
      <w:r>
        <w:t>4</w:t>
      </w:r>
    </w:p>
    <w:p>
      <w:r>
        <w:t>Cấp IV</w:t>
      </w:r>
    </w:p>
    <w:p>
      <w:r>
        <w:t>Ngày</w:t>
      </w:r>
    </w:p>
    <w:p>
      <w:r>
        <w:t>N=0</w:t>
      </w:r>
    </w:p>
    <w:p>
      <w:r>
        <w:t>7</w:t>
      </w:r>
    </w:p>
    <w:p>
      <w:r>
        <w:t>6</w:t>
      </w:r>
    </w:p>
    <w:p>
      <w:r>
        <w:t>N=1</w:t>
      </w:r>
    </w:p>
    <w:p>
      <w:r>
        <w:t>8</w:t>
      </w:r>
    </w:p>
    <w:p>
      <w:r>
        <w:t>7</w:t>
      </w:r>
    </w:p>
    <w:p>
      <w:r>
        <w:t>N=2</w:t>
      </w:r>
    </w:p>
    <w:p>
      <w:r>
        <w:t>9</w:t>
      </w:r>
    </w:p>
    <w:p>
      <w:r>
        <w:t>8</w:t>
      </w:r>
    </w:p>
    <w:p>
      <w:r>
        <w:t>N&gt;2</w:t>
      </w:r>
    </w:p>
    <w:p>
      <w:r>
        <w:t>9</w:t>
      </w:r>
    </w:p>
    <w:p>
      <w:r>
        <w:t>9</w:t>
      </w:r>
    </w:p>
    <w:p>
      <w:r>
        <w:t>5</w:t>
      </w:r>
    </w:p>
    <w:p>
      <w:r>
        <w:t>Cấp V</w:t>
      </w:r>
    </w:p>
    <w:p>
      <w:r>
        <w:t>Ngày</w:t>
      </w:r>
    </w:p>
    <w:p>
      <w:r>
        <w:t>Tháng 12</w:t>
      </w:r>
    </w:p>
    <w:p>
      <w:r>
        <w:t>1</w:t>
      </w:r>
    </w:p>
    <w:p>
      <w:r>
        <w:t>Cấp I</w:t>
      </w:r>
    </w:p>
    <w:p>
      <w:r>
        <w:t>Ngày</w:t>
      </w:r>
    </w:p>
    <w:p>
      <w:r>
        <w:t>N=0</w:t>
      </w:r>
    </w:p>
    <w:p>
      <w:r>
        <w:t>&lt;10</w:t>
      </w:r>
    </w:p>
    <w:p>
      <w:r>
        <w:t>&lt;9</w:t>
      </w:r>
    </w:p>
    <w:p>
      <w:r>
        <w:t>N=1</w:t>
      </w:r>
    </w:p>
    <w:p>
      <w:r>
        <w:t>&lt;11</w:t>
      </w:r>
    </w:p>
    <w:p>
      <w:r>
        <w:t>&lt;10</w:t>
      </w:r>
    </w:p>
    <w:p>
      <w:r>
        <w:t>N=2</w:t>
      </w:r>
    </w:p>
    <w:p>
      <w:r>
        <w:t>&lt;12</w:t>
      </w:r>
    </w:p>
    <w:p>
      <w:r>
        <w:t>&lt;11</w:t>
      </w:r>
    </w:p>
    <w:p>
      <w:r>
        <w:t>N=3</w:t>
      </w:r>
    </w:p>
    <w:p>
      <w:r>
        <w:t>&lt;13</w:t>
      </w:r>
    </w:p>
    <w:p>
      <w:r>
        <w:t>&lt;12</w:t>
      </w:r>
    </w:p>
    <w:p>
      <w:r>
        <w:t>2</w:t>
      </w:r>
    </w:p>
    <w:p>
      <w:r>
        <w:t>Cấp II</w:t>
      </w:r>
    </w:p>
    <w:p>
      <w:r>
        <w:t>Ngày</w:t>
      </w:r>
    </w:p>
    <w:p>
      <w:r>
        <w:t>N=0</w:t>
      </w:r>
    </w:p>
    <w:p>
      <w:r>
        <w:t>6</w:t>
      </w:r>
    </w:p>
    <w:p>
      <w:r>
        <w:t>5</w:t>
      </w:r>
    </w:p>
    <w:p>
      <w:r>
        <w:t>N=1</w:t>
      </w:r>
    </w:p>
    <w:p>
      <w:r>
        <w:t>7</w:t>
      </w:r>
    </w:p>
    <w:p>
      <w:r>
        <w:t>6</w:t>
      </w:r>
    </w:p>
    <w:p>
      <w:r>
        <w:t>N=2</w:t>
      </w:r>
    </w:p>
    <w:p>
      <w:r>
        <w:t>8</w:t>
      </w:r>
    </w:p>
    <w:p>
      <w:r>
        <w:t>7</w:t>
      </w:r>
    </w:p>
    <w:p>
      <w:r>
        <w:t>N=3</w:t>
      </w:r>
    </w:p>
    <w:p>
      <w:r>
        <w:t>9</w:t>
      </w:r>
    </w:p>
    <w:p>
      <w:r>
        <w:t>8</w:t>
      </w:r>
    </w:p>
    <w:p>
      <w:r>
        <w:t>3</w:t>
      </w:r>
    </w:p>
    <w:p>
      <w:r>
        <w:t>Cấp III</w:t>
      </w:r>
    </w:p>
    <w:p>
      <w:r>
        <w:t>Ngày</w:t>
      </w:r>
    </w:p>
    <w:p>
      <w:r>
        <w:t>N=0</w:t>
      </w:r>
    </w:p>
    <w:p>
      <w:r>
        <w:t>6</w:t>
      </w:r>
    </w:p>
    <w:p>
      <w:r>
        <w:t>5</w:t>
      </w:r>
    </w:p>
    <w:p>
      <w:r>
        <w:t>N=1</w:t>
      </w:r>
    </w:p>
    <w:p>
      <w:r>
        <w:t>7</w:t>
      </w:r>
    </w:p>
    <w:p>
      <w:r>
        <w:t>6</w:t>
      </w:r>
    </w:p>
    <w:p>
      <w:r>
        <w:t>N=2</w:t>
      </w:r>
    </w:p>
    <w:p>
      <w:r>
        <w:t>8</w:t>
      </w:r>
    </w:p>
    <w:p>
      <w:r>
        <w:t>7</w:t>
      </w:r>
    </w:p>
    <w:p>
      <w:r>
        <w:t>N=3</w:t>
      </w:r>
    </w:p>
    <w:p>
      <w:r>
        <w:t>9</w:t>
      </w:r>
    </w:p>
    <w:p>
      <w:r>
        <w:t>8</w:t>
      </w:r>
    </w:p>
    <w:p>
      <w:r>
        <w:t>4</w:t>
      </w:r>
    </w:p>
    <w:p>
      <w:r>
        <w:t>Cấp IV</w:t>
      </w:r>
    </w:p>
    <w:p>
      <w:r>
        <w:t>Ngày</w:t>
      </w:r>
    </w:p>
    <w:p>
      <w:r>
        <w:t>N=0</w:t>
      </w:r>
    </w:p>
    <w:p>
      <w:r>
        <w:t>6</w:t>
      </w:r>
    </w:p>
    <w:p>
      <w:r>
        <w:t>5</w:t>
      </w:r>
    </w:p>
    <w:p>
      <w:r>
        <w:t>N=1</w:t>
      </w:r>
    </w:p>
    <w:p>
      <w:r>
        <w:t>7</w:t>
      </w:r>
    </w:p>
    <w:p>
      <w:r>
        <w:t>6</w:t>
      </w:r>
    </w:p>
    <w:p>
      <w:r>
        <w:t>N=2</w:t>
      </w:r>
    </w:p>
    <w:p>
      <w:r>
        <w:t>8</w:t>
      </w:r>
    </w:p>
    <w:p>
      <w:r>
        <w:t>7</w:t>
      </w:r>
    </w:p>
    <w:p>
      <w:r>
        <w:t>N=3</w:t>
      </w:r>
    </w:p>
    <w:p>
      <w:r>
        <w:t>9</w:t>
      </w:r>
    </w:p>
    <w:p>
      <w:r>
        <w:t>8</w:t>
      </w:r>
    </w:p>
    <w:p>
      <w:r>
        <w:t>5</w:t>
      </w:r>
    </w:p>
    <w:p>
      <w:r>
        <w:t>Cấp V</w:t>
      </w:r>
    </w:p>
    <w:p>
      <w:r>
        <w:t>Ngày</w:t>
      </w:r>
    </w:p>
    <w:p>
      <w:r>
        <w:t>B. TIỂU VÙNG TUẦN GIÁO</w:t>
      </w:r>
    </w:p>
    <w:p>
      <w:r>
        <w:t>Tháng 1</w:t>
      </w:r>
    </w:p>
    <w:p>
      <w:r>
        <w:t>1</w:t>
      </w:r>
    </w:p>
    <w:p>
      <w:r>
        <w:t>Cấp I</w:t>
      </w:r>
    </w:p>
    <w:p>
      <w:r>
        <w:t>Ngày</w:t>
      </w:r>
    </w:p>
    <w:p>
      <w:r>
        <w:t>N=0</w:t>
      </w:r>
    </w:p>
    <w:p>
      <w:r>
        <w:t>&lt;11</w:t>
      </w:r>
    </w:p>
    <w:p>
      <w:r>
        <w:t>&lt;10</w:t>
      </w:r>
    </w:p>
    <w:p>
      <w:r>
        <w:t>N=1</w:t>
      </w:r>
    </w:p>
    <w:p>
      <w:r>
        <w:t>&lt;12</w:t>
      </w:r>
    </w:p>
    <w:p>
      <w:r>
        <w:t>&lt;11</w:t>
      </w:r>
    </w:p>
    <w:p>
      <w:r>
        <w:t>N=2</w:t>
      </w:r>
    </w:p>
    <w:p>
      <w:r>
        <w:t>&lt;13</w:t>
      </w:r>
    </w:p>
    <w:p>
      <w:r>
        <w:t>&lt;12</w:t>
      </w:r>
    </w:p>
    <w:p>
      <w:r>
        <w:t>N=3</w:t>
      </w:r>
    </w:p>
    <w:p>
      <w:r>
        <w:t>&lt;14</w:t>
      </w:r>
    </w:p>
    <w:p>
      <w:r>
        <w:t>&lt;13</w:t>
      </w:r>
    </w:p>
    <w:p>
      <w:r>
        <w:t>2</w:t>
      </w:r>
    </w:p>
    <w:p>
      <w:r>
        <w:t>Cấp II</w:t>
      </w:r>
    </w:p>
    <w:p>
      <w:r>
        <w:t>Ngày</w:t>
      </w:r>
    </w:p>
    <w:p>
      <w:r>
        <w:t>N=0</w:t>
      </w:r>
    </w:p>
    <w:p>
      <w:r>
        <w:t>8</w:t>
      </w:r>
    </w:p>
    <w:p>
      <w:r>
        <w:t>7</w:t>
      </w:r>
    </w:p>
    <w:p>
      <w:r>
        <w:t>N=1</w:t>
      </w:r>
    </w:p>
    <w:p>
      <w:r>
        <w:t>9</w:t>
      </w:r>
    </w:p>
    <w:p>
      <w:r>
        <w:t>8</w:t>
      </w:r>
    </w:p>
    <w:p>
      <w:r>
        <w:t>N=2</w:t>
      </w:r>
    </w:p>
    <w:p>
      <w:r>
        <w:t>10</w:t>
      </w:r>
    </w:p>
    <w:p>
      <w:r>
        <w:t>9</w:t>
      </w:r>
    </w:p>
    <w:p>
      <w:r>
        <w:t>N=3</w:t>
      </w:r>
    </w:p>
    <w:p>
      <w:r>
        <w:t>11</w:t>
      </w:r>
    </w:p>
    <w:p>
      <w:r>
        <w:t>10</w:t>
      </w:r>
    </w:p>
    <w:p>
      <w:r>
        <w:t>3</w:t>
      </w:r>
    </w:p>
    <w:p>
      <w:r>
        <w:t>Cấp III</w:t>
      </w:r>
    </w:p>
    <w:p>
      <w:r>
        <w:t>Ngày</w:t>
      </w:r>
    </w:p>
    <w:p>
      <w:r>
        <w:t>N=0</w:t>
      </w:r>
    </w:p>
    <w:p>
      <w:r>
        <w:t>8</w:t>
      </w:r>
    </w:p>
    <w:p>
      <w:r>
        <w:t>7</w:t>
      </w:r>
    </w:p>
    <w:p>
      <w:r>
        <w:t>N=1</w:t>
      </w:r>
    </w:p>
    <w:p>
      <w:r>
        <w:t>9</w:t>
      </w:r>
    </w:p>
    <w:p>
      <w:r>
        <w:t>8</w:t>
      </w:r>
    </w:p>
    <w:p>
      <w:r>
        <w:t>N=2</w:t>
      </w:r>
    </w:p>
    <w:p>
      <w:r>
        <w:t>10</w:t>
      </w:r>
    </w:p>
    <w:p>
      <w:r>
        <w:t>9</w:t>
      </w:r>
    </w:p>
    <w:p>
      <w:r>
        <w:t>N=3</w:t>
      </w:r>
    </w:p>
    <w:p>
      <w:r>
        <w:t>11</w:t>
      </w:r>
    </w:p>
    <w:p>
      <w:r>
        <w:t>10</w:t>
      </w:r>
    </w:p>
    <w:p>
      <w:r>
        <w:t>4</w:t>
      </w:r>
    </w:p>
    <w:p>
      <w:r>
        <w:t>Cấp IV</w:t>
      </w:r>
    </w:p>
    <w:p>
      <w:r>
        <w:t>Ngày</w:t>
      </w:r>
    </w:p>
    <w:p>
      <w:r>
        <w:t>N=0</w:t>
      </w:r>
    </w:p>
    <w:p>
      <w:r>
        <w:t>8</w:t>
      </w:r>
    </w:p>
    <w:p>
      <w:r>
        <w:t>7</w:t>
      </w:r>
    </w:p>
    <w:p>
      <w:r>
        <w:t>N=1</w:t>
      </w:r>
    </w:p>
    <w:p>
      <w:r>
        <w:t>9</w:t>
      </w:r>
    </w:p>
    <w:p>
      <w:r>
        <w:t>8</w:t>
      </w:r>
    </w:p>
    <w:p>
      <w:r>
        <w:t>N=2</w:t>
      </w:r>
    </w:p>
    <w:p>
      <w:r>
        <w:t>10</w:t>
      </w:r>
    </w:p>
    <w:p>
      <w:r>
        <w:t>9</w:t>
      </w:r>
    </w:p>
    <w:p>
      <w:r>
        <w:t>N=3</w:t>
      </w:r>
    </w:p>
    <w:p>
      <w:r>
        <w:t>11</w:t>
      </w:r>
    </w:p>
    <w:p>
      <w:r>
        <w:t>10</w:t>
      </w:r>
    </w:p>
    <w:p>
      <w:r>
        <w:t>5</w:t>
      </w:r>
    </w:p>
    <w:p>
      <w:r>
        <w:t>Cấp V</w:t>
      </w:r>
    </w:p>
    <w:p>
      <w:r>
        <w:t>Ngày</w:t>
      </w:r>
    </w:p>
    <w:p>
      <w:r>
        <w:t>Tháng 2</w:t>
      </w:r>
    </w:p>
    <w:p>
      <w:r>
        <w:t>1</w:t>
      </w:r>
    </w:p>
    <w:p>
      <w:r>
        <w:t>Cấp I</w:t>
      </w:r>
    </w:p>
    <w:p>
      <w:r>
        <w:t>Ngày</w:t>
      </w:r>
    </w:p>
    <w:p>
      <w:r>
        <w:t>N=0</w:t>
      </w:r>
    </w:p>
    <w:p>
      <w:r>
        <w:t>&lt;9</w:t>
      </w:r>
    </w:p>
    <w:p>
      <w:r>
        <w:t>&lt;8</w:t>
      </w:r>
    </w:p>
    <w:p>
      <w:r>
        <w:t>N=1</w:t>
      </w:r>
    </w:p>
    <w:p>
      <w:r>
        <w:t>&lt;10</w:t>
      </w:r>
    </w:p>
    <w:p>
      <w:r>
        <w:t>&lt;9</w:t>
      </w:r>
    </w:p>
    <w:p>
      <w:r>
        <w:t>N=2</w:t>
      </w:r>
    </w:p>
    <w:p>
      <w:r>
        <w:t>&lt;11</w:t>
      </w:r>
    </w:p>
    <w:p>
      <w:r>
        <w:t>&lt;10</w:t>
      </w:r>
    </w:p>
    <w:p>
      <w:r>
        <w:t>N&gt;2</w:t>
      </w:r>
    </w:p>
    <w:p>
      <w:r>
        <w:t>&lt;12</w:t>
      </w:r>
    </w:p>
    <w:p>
      <w:r>
        <w:t>&lt;11</w:t>
      </w:r>
    </w:p>
    <w:p>
      <w:r>
        <w:t>2</w:t>
      </w:r>
    </w:p>
    <w:p>
      <w:r>
        <w:t>Cấp II</w:t>
      </w:r>
    </w:p>
    <w:p>
      <w:r>
        <w:t>Ngày</w:t>
      </w:r>
    </w:p>
    <w:p>
      <w:r>
        <w:t>N=0</w:t>
      </w:r>
    </w:p>
    <w:p>
      <w:r>
        <w:t>7</w:t>
      </w:r>
    </w:p>
    <w:p>
      <w:r>
        <w:t>6</w:t>
      </w:r>
    </w:p>
    <w:p>
      <w:r>
        <w:t>N=1</w:t>
      </w:r>
    </w:p>
    <w:p>
      <w:r>
        <w:t>8</w:t>
      </w:r>
    </w:p>
    <w:p>
      <w:r>
        <w:t>7</w:t>
      </w:r>
    </w:p>
    <w:p>
      <w:r>
        <w:t>N=2</w:t>
      </w:r>
    </w:p>
    <w:p>
      <w:r>
        <w:t>9</w:t>
      </w:r>
    </w:p>
    <w:p>
      <w:r>
        <w:t>8</w:t>
      </w:r>
    </w:p>
    <w:p>
      <w:r>
        <w:t>N&gt;2</w:t>
      </w:r>
    </w:p>
    <w:p>
      <w:r>
        <w:t>10</w:t>
      </w:r>
    </w:p>
    <w:p>
      <w:r>
        <w:t>9</w:t>
      </w:r>
    </w:p>
    <w:p>
      <w:r>
        <w:t>3</w:t>
      </w:r>
    </w:p>
    <w:p>
      <w:r>
        <w:t>Cấp III</w:t>
      </w:r>
    </w:p>
    <w:p>
      <w:r>
        <w:t>Ngày</w:t>
      </w:r>
    </w:p>
    <w:p>
      <w:r>
        <w:t>N=0</w:t>
      </w:r>
    </w:p>
    <w:p>
      <w:r>
        <w:t>7</w:t>
      </w:r>
    </w:p>
    <w:p>
      <w:r>
        <w:t>6</w:t>
      </w:r>
    </w:p>
    <w:p>
      <w:r>
        <w:t>N=1</w:t>
      </w:r>
    </w:p>
    <w:p>
      <w:r>
        <w:t>8</w:t>
      </w:r>
    </w:p>
    <w:p>
      <w:r>
        <w:t>7</w:t>
      </w:r>
    </w:p>
    <w:p>
      <w:r>
        <w:t>N=2</w:t>
      </w:r>
    </w:p>
    <w:p>
      <w:r>
        <w:t>9</w:t>
      </w:r>
    </w:p>
    <w:p>
      <w:r>
        <w:t>8</w:t>
      </w:r>
    </w:p>
    <w:p>
      <w:r>
        <w:t>N&gt;2</w:t>
      </w:r>
    </w:p>
    <w:p>
      <w:r>
        <w:t>10</w:t>
      </w:r>
    </w:p>
    <w:p>
      <w:r>
        <w:t>9</w:t>
      </w:r>
    </w:p>
    <w:p>
      <w:r>
        <w:t>4</w:t>
      </w:r>
    </w:p>
    <w:p>
      <w:r>
        <w:t>Cấp IV</w:t>
      </w:r>
    </w:p>
    <w:p>
      <w:r>
        <w:t>Ngày</w:t>
      </w:r>
    </w:p>
    <w:p>
      <w:r>
        <w:t>N=0</w:t>
      </w:r>
    </w:p>
    <w:p>
      <w:r>
        <w:t>7</w:t>
      </w:r>
    </w:p>
    <w:p>
      <w:r>
        <w:t>6</w:t>
      </w:r>
    </w:p>
    <w:p>
      <w:r>
        <w:t>N=1</w:t>
      </w:r>
    </w:p>
    <w:p>
      <w:r>
        <w:t>8</w:t>
      </w:r>
    </w:p>
    <w:p>
      <w:r>
        <w:t>7</w:t>
      </w:r>
    </w:p>
    <w:p>
      <w:r>
        <w:t>N=2</w:t>
      </w:r>
    </w:p>
    <w:p>
      <w:r>
        <w:t>9</w:t>
      </w:r>
    </w:p>
    <w:p>
      <w:r>
        <w:t>8</w:t>
      </w:r>
    </w:p>
    <w:p>
      <w:r>
        <w:t>N&gt;2</w:t>
      </w:r>
    </w:p>
    <w:p>
      <w:r>
        <w:t>10</w:t>
      </w:r>
    </w:p>
    <w:p>
      <w:r>
        <w:t>9</w:t>
      </w:r>
    </w:p>
    <w:p>
      <w:r>
        <w:t>5</w:t>
      </w:r>
    </w:p>
    <w:p>
      <w:r>
        <w:t>Cấp V</w:t>
      </w:r>
    </w:p>
    <w:p>
      <w:r>
        <w:t>Ngày</w:t>
      </w:r>
    </w:p>
    <w:p>
      <w:r>
        <w:t>Tháng 3</w:t>
      </w:r>
    </w:p>
    <w:p>
      <w:r>
        <w:t>1</w:t>
      </w:r>
    </w:p>
    <w:p>
      <w:r>
        <w:t>Cấp I</w:t>
      </w:r>
    </w:p>
    <w:p>
      <w:r>
        <w:t>Ngày</w:t>
      </w:r>
    </w:p>
    <w:p>
      <w:r>
        <w:t>N=0</w:t>
      </w:r>
    </w:p>
    <w:p>
      <w:r>
        <w:t>&lt;6</w:t>
      </w:r>
    </w:p>
    <w:p>
      <w:r>
        <w:t>&lt;5</w:t>
      </w:r>
    </w:p>
    <w:p>
      <w:r>
        <w:t>&lt;4</w:t>
      </w:r>
    </w:p>
    <w:p>
      <w:r>
        <w:t>N=1</w:t>
      </w:r>
    </w:p>
    <w:p>
      <w:r>
        <w:t>&lt;7</w:t>
      </w:r>
    </w:p>
    <w:p>
      <w:r>
        <w:t>&lt;6</w:t>
      </w:r>
    </w:p>
    <w:p>
      <w:r>
        <w:t>&lt;5</w:t>
      </w:r>
    </w:p>
    <w:p>
      <w:r>
        <w:t>N=2</w:t>
      </w:r>
    </w:p>
    <w:p>
      <w:r>
        <w:t>&lt;8</w:t>
      </w:r>
    </w:p>
    <w:p>
      <w:r>
        <w:t>&lt;7</w:t>
      </w:r>
    </w:p>
    <w:p>
      <w:r>
        <w:t>&lt;6</w:t>
      </w:r>
    </w:p>
    <w:p>
      <w:r>
        <w:t>N&gt;2</w:t>
      </w:r>
    </w:p>
    <w:p>
      <w:r>
        <w:t>&lt;9</w:t>
      </w:r>
    </w:p>
    <w:p>
      <w:r>
        <w:t>&lt;8</w:t>
      </w:r>
    </w:p>
    <w:p>
      <w:r>
        <w:t>&lt;7</w:t>
      </w:r>
    </w:p>
    <w:p>
      <w:r>
        <w:t>2</w:t>
      </w:r>
    </w:p>
    <w:p>
      <w:r>
        <w:t>Cấp II</w:t>
      </w:r>
    </w:p>
    <w:p>
      <w:r>
        <w:t>Ngày</w:t>
      </w:r>
    </w:p>
    <w:p>
      <w:r>
        <w:t>N=0</w:t>
      </w:r>
    </w:p>
    <w:p>
      <w:r>
        <w:t>6</w:t>
      </w:r>
    </w:p>
    <w:p>
      <w:r>
        <w:t>5</w:t>
      </w:r>
    </w:p>
    <w:p>
      <w:r>
        <w:t>4</w:t>
      </w:r>
    </w:p>
    <w:p>
      <w:r>
        <w:t>N=1</w:t>
      </w:r>
    </w:p>
    <w:p>
      <w:r>
        <w:t>7</w:t>
      </w:r>
    </w:p>
    <w:p>
      <w:r>
        <w:t>6</w:t>
      </w:r>
    </w:p>
    <w:p>
      <w:r>
        <w:t>5</w:t>
      </w:r>
    </w:p>
    <w:p>
      <w:r>
        <w:t>N=2</w:t>
      </w:r>
    </w:p>
    <w:p>
      <w:r>
        <w:t>8</w:t>
      </w:r>
    </w:p>
    <w:p>
      <w:r>
        <w:t>7</w:t>
      </w:r>
    </w:p>
    <w:p>
      <w:r>
        <w:t>6</w:t>
      </w:r>
    </w:p>
    <w:p>
      <w:r>
        <w:t>N&gt;2</w:t>
      </w:r>
    </w:p>
    <w:p>
      <w:r>
        <w:t>9</w:t>
      </w:r>
    </w:p>
    <w:p>
      <w:r>
        <w:t>8</w:t>
      </w:r>
    </w:p>
    <w:p>
      <w:r>
        <w:t>7</w:t>
      </w:r>
    </w:p>
    <w:p>
      <w:r>
        <w:t>3</w:t>
      </w:r>
    </w:p>
    <w:p>
      <w:r>
        <w:t>Cấp III</w:t>
      </w:r>
    </w:p>
    <w:p>
      <w:r>
        <w:t>Ngày</w:t>
      </w:r>
    </w:p>
    <w:p>
      <w:r>
        <w:t>N=0</w:t>
      </w:r>
    </w:p>
    <w:p>
      <w:r>
        <w:t>6</w:t>
      </w:r>
    </w:p>
    <w:p>
      <w:r>
        <w:t>5</w:t>
      </w:r>
    </w:p>
    <w:p>
      <w:r>
        <w:t>4</w:t>
      </w:r>
    </w:p>
    <w:p>
      <w:r>
        <w:t>N=1</w:t>
      </w:r>
    </w:p>
    <w:p>
      <w:r>
        <w:t>7</w:t>
      </w:r>
    </w:p>
    <w:p>
      <w:r>
        <w:t>6</w:t>
      </w:r>
    </w:p>
    <w:p>
      <w:r>
        <w:t>5</w:t>
      </w:r>
    </w:p>
    <w:p>
      <w:r>
        <w:t>N=2</w:t>
      </w:r>
    </w:p>
    <w:p>
      <w:r>
        <w:t>8</w:t>
      </w:r>
    </w:p>
    <w:p>
      <w:r>
        <w:t>7</w:t>
      </w:r>
    </w:p>
    <w:p>
      <w:r>
        <w:t>6</w:t>
      </w:r>
    </w:p>
    <w:p>
      <w:r>
        <w:t>N&gt;2</w:t>
      </w:r>
    </w:p>
    <w:p>
      <w:r>
        <w:t>9</w:t>
      </w:r>
    </w:p>
    <w:p>
      <w:r>
        <w:t>8</w:t>
      </w:r>
    </w:p>
    <w:p>
      <w:r>
        <w:t>7</w:t>
      </w:r>
    </w:p>
    <w:p>
      <w:r>
        <w:t>4</w:t>
      </w:r>
    </w:p>
    <w:p>
      <w:r>
        <w:t>Cấp IV</w:t>
      </w:r>
    </w:p>
    <w:p>
      <w:r>
        <w:t>Ngày</w:t>
      </w:r>
    </w:p>
    <w:p>
      <w:r>
        <w:t>N=0</w:t>
      </w:r>
    </w:p>
    <w:p>
      <w:r>
        <w:t>6</w:t>
      </w:r>
    </w:p>
    <w:p>
      <w:r>
        <w:t>5</w:t>
      </w:r>
    </w:p>
    <w:p>
      <w:r>
        <w:t>4</w:t>
      </w:r>
    </w:p>
    <w:p>
      <w:r>
        <w:t>N=1</w:t>
      </w:r>
    </w:p>
    <w:p>
      <w:r>
        <w:t>7</w:t>
      </w:r>
    </w:p>
    <w:p>
      <w:r>
        <w:t>6</w:t>
      </w:r>
    </w:p>
    <w:p>
      <w:r>
        <w:t>5</w:t>
      </w:r>
    </w:p>
    <w:p>
      <w:r>
        <w:t>N=2</w:t>
      </w:r>
    </w:p>
    <w:p>
      <w:r>
        <w:t>8</w:t>
      </w:r>
    </w:p>
    <w:p>
      <w:r>
        <w:t>7</w:t>
      </w:r>
    </w:p>
    <w:p>
      <w:r>
        <w:t>6</w:t>
      </w:r>
    </w:p>
    <w:p>
      <w:r>
        <w:t>N&gt;2</w:t>
      </w:r>
    </w:p>
    <w:p>
      <w:r>
        <w:t>9</w:t>
      </w:r>
    </w:p>
    <w:p>
      <w:r>
        <w:t>8</w:t>
      </w:r>
    </w:p>
    <w:p>
      <w:r>
        <w:t>7</w:t>
      </w:r>
    </w:p>
    <w:p>
      <w:r>
        <w:t>5</w:t>
      </w:r>
    </w:p>
    <w:p>
      <w:r>
        <w:t>Cấp V</w:t>
      </w:r>
    </w:p>
    <w:p>
      <w:r>
        <w:t>Ngày</w:t>
      </w:r>
    </w:p>
    <w:p>
      <w:r>
        <w:t>Tháng 4</w:t>
      </w:r>
    </w:p>
    <w:p>
      <w:r>
        <w:t>1</w:t>
      </w:r>
    </w:p>
    <w:p>
      <w:r>
        <w:t>Cấp I</w:t>
      </w:r>
    </w:p>
    <w:p>
      <w:r>
        <w:t>Ngày</w:t>
      </w:r>
    </w:p>
    <w:p>
      <w:r>
        <w:t>N=0</w:t>
      </w:r>
    </w:p>
    <w:p>
      <w:r>
        <w:t>&lt;5</w:t>
      </w:r>
    </w:p>
    <w:p>
      <w:r>
        <w:t>&lt;4</w:t>
      </w:r>
    </w:p>
    <w:p>
      <w:r>
        <w:t>N=1</w:t>
      </w:r>
    </w:p>
    <w:p>
      <w:r>
        <w:t>&lt;6</w:t>
      </w:r>
    </w:p>
    <w:p>
      <w:r>
        <w:t>&lt;5</w:t>
      </w:r>
    </w:p>
    <w:p>
      <w:r>
        <w:t>N=2</w:t>
      </w:r>
    </w:p>
    <w:p>
      <w:r>
        <w:t>&lt;7</w:t>
      </w:r>
    </w:p>
    <w:p>
      <w:r>
        <w:t>&lt;6</w:t>
      </w:r>
    </w:p>
    <w:p>
      <w:r>
        <w:t>N&gt;2</w:t>
      </w:r>
    </w:p>
    <w:p>
      <w:r>
        <w:t>&lt;8</w:t>
      </w:r>
    </w:p>
    <w:p>
      <w:r>
        <w:t>&lt;7</w:t>
      </w:r>
    </w:p>
    <w:p>
      <w:r>
        <w:t>2</w:t>
      </w:r>
    </w:p>
    <w:p>
      <w:r>
        <w:t>Cấp II</w:t>
      </w:r>
    </w:p>
    <w:p>
      <w:r>
        <w:t>Ngày</w:t>
      </w:r>
    </w:p>
    <w:p>
      <w:r>
        <w:t>N=0</w:t>
      </w:r>
    </w:p>
    <w:p>
      <w:r>
        <w:t>5</w:t>
      </w:r>
    </w:p>
    <w:p>
      <w:r>
        <w:t>4</w:t>
      </w:r>
    </w:p>
    <w:p>
      <w:r>
        <w:t>N=1</w:t>
      </w:r>
    </w:p>
    <w:p>
      <w:r>
        <w:t>6</w:t>
      </w:r>
    </w:p>
    <w:p>
      <w:r>
        <w:t>5</w:t>
      </w:r>
    </w:p>
    <w:p>
      <w:r>
        <w:t>N=2</w:t>
      </w:r>
    </w:p>
    <w:p>
      <w:r>
        <w:t>7</w:t>
      </w:r>
    </w:p>
    <w:p>
      <w:r>
        <w:t>6</w:t>
      </w:r>
    </w:p>
    <w:p>
      <w:r>
        <w:t>N&gt;2</w:t>
      </w:r>
    </w:p>
    <w:p>
      <w:r>
        <w:t>8</w:t>
      </w:r>
    </w:p>
    <w:p>
      <w:r>
        <w:t>7</w:t>
      </w:r>
    </w:p>
    <w:p>
      <w:r>
        <w:t>3</w:t>
      </w:r>
    </w:p>
    <w:p>
      <w:r>
        <w:t>Cấp III</w:t>
      </w:r>
    </w:p>
    <w:p>
      <w:r>
        <w:t>Ngày</w:t>
      </w:r>
    </w:p>
    <w:p>
      <w:r>
        <w:t>N=0</w:t>
      </w:r>
    </w:p>
    <w:p>
      <w:r>
        <w:t>5</w:t>
      </w:r>
    </w:p>
    <w:p>
      <w:r>
        <w:t>4</w:t>
      </w:r>
    </w:p>
    <w:p>
      <w:r>
        <w:t>N=1</w:t>
      </w:r>
    </w:p>
    <w:p>
      <w:r>
        <w:t>6</w:t>
      </w:r>
    </w:p>
    <w:p>
      <w:r>
        <w:t>5</w:t>
      </w:r>
    </w:p>
    <w:p>
      <w:r>
        <w:t>N=2</w:t>
      </w:r>
    </w:p>
    <w:p>
      <w:r>
        <w:t>7</w:t>
      </w:r>
    </w:p>
    <w:p>
      <w:r>
        <w:t>6</w:t>
      </w:r>
    </w:p>
    <w:p>
      <w:r>
        <w:t>N&gt;2</w:t>
      </w:r>
    </w:p>
    <w:p>
      <w:r>
        <w:t>8</w:t>
      </w:r>
    </w:p>
    <w:p>
      <w:r>
        <w:t>7</w:t>
      </w:r>
    </w:p>
    <w:p>
      <w:r>
        <w:t>4</w:t>
      </w:r>
    </w:p>
    <w:p>
      <w:r>
        <w:t>Cấp IV</w:t>
      </w:r>
    </w:p>
    <w:p>
      <w:r>
        <w:t>Ngày</w:t>
      </w:r>
    </w:p>
    <w:p>
      <w:r>
        <w:t>N=0</w:t>
      </w:r>
    </w:p>
    <w:p>
      <w:r>
        <w:t>5</w:t>
      </w:r>
    </w:p>
    <w:p>
      <w:r>
        <w:t>4</w:t>
      </w:r>
    </w:p>
    <w:p>
      <w:r>
        <w:t>N=1</w:t>
      </w:r>
    </w:p>
    <w:p>
      <w:r>
        <w:t>6</w:t>
      </w:r>
    </w:p>
    <w:p>
      <w:r>
        <w:t>5</w:t>
      </w:r>
    </w:p>
    <w:p>
      <w:r>
        <w:t>N=2</w:t>
      </w:r>
    </w:p>
    <w:p>
      <w:r>
        <w:t>7</w:t>
      </w:r>
    </w:p>
    <w:p>
      <w:r>
        <w:t>6</w:t>
      </w:r>
    </w:p>
    <w:p>
      <w:r>
        <w:t>N&gt;2</w:t>
      </w:r>
    </w:p>
    <w:p>
      <w:r>
        <w:t>8</w:t>
      </w:r>
    </w:p>
    <w:p>
      <w:r>
        <w:t>7</w:t>
      </w:r>
    </w:p>
    <w:p>
      <w:r>
        <w:t>5</w:t>
      </w:r>
    </w:p>
    <w:p>
      <w:r>
        <w:t>Cấp V</w:t>
      </w:r>
    </w:p>
    <w:p>
      <w:r>
        <w:t>Ngày</w:t>
      </w:r>
    </w:p>
    <w:p>
      <w:r>
        <w:t>Tháng 5</w:t>
      </w:r>
    </w:p>
    <w:p>
      <w:r>
        <w:t>1</w:t>
      </w:r>
    </w:p>
    <w:p>
      <w:r>
        <w:t>Cấp I</w:t>
      </w:r>
    </w:p>
    <w:p>
      <w:r>
        <w:t>Ngày</w:t>
      </w:r>
    </w:p>
    <w:p>
      <w:r>
        <w:t>N=0</w:t>
      </w:r>
    </w:p>
    <w:p>
      <w:r>
        <w:t>&lt;5</w:t>
      </w:r>
    </w:p>
    <w:p>
      <w:r>
        <w:t>&lt;4</w:t>
      </w:r>
    </w:p>
    <w:p>
      <w:r>
        <w:t>N=1</w:t>
      </w:r>
    </w:p>
    <w:p>
      <w:r>
        <w:t>&lt;6</w:t>
      </w:r>
    </w:p>
    <w:p>
      <w:r>
        <w:t>&lt;5</w:t>
      </w:r>
    </w:p>
    <w:p>
      <w:r>
        <w:t>N=2</w:t>
      </w:r>
    </w:p>
    <w:p>
      <w:r>
        <w:t>&lt;7</w:t>
      </w:r>
    </w:p>
    <w:p>
      <w:r>
        <w:t>&lt;6</w:t>
      </w:r>
    </w:p>
    <w:p>
      <w:r>
        <w:t>N&gt;2</w:t>
      </w:r>
    </w:p>
    <w:p>
      <w:r>
        <w:t>&lt;8</w:t>
      </w:r>
    </w:p>
    <w:p>
      <w:r>
        <w:t>&lt;7</w:t>
      </w:r>
    </w:p>
    <w:p>
      <w:r>
        <w:t>2</w:t>
      </w:r>
    </w:p>
    <w:p>
      <w:r>
        <w:t>Cấp II</w:t>
      </w:r>
    </w:p>
    <w:p>
      <w:r>
        <w:t>Ngày</w:t>
      </w:r>
    </w:p>
    <w:p>
      <w:r>
        <w:t>N=0</w:t>
      </w:r>
    </w:p>
    <w:p>
      <w:r>
        <w:t>4</w:t>
      </w:r>
    </w:p>
    <w:p>
      <w:r>
        <w:t>3</w:t>
      </w:r>
    </w:p>
    <w:p>
      <w:r>
        <w:t>N=1</w:t>
      </w:r>
    </w:p>
    <w:p>
      <w:r>
        <w:t>5</w:t>
      </w:r>
    </w:p>
    <w:p>
      <w:r>
        <w:t>4</w:t>
      </w:r>
    </w:p>
    <w:p>
      <w:r>
        <w:t>N=2</w:t>
      </w:r>
    </w:p>
    <w:p>
      <w:r>
        <w:t>6</w:t>
      </w:r>
    </w:p>
    <w:p>
      <w:r>
        <w:t>5</w:t>
      </w:r>
    </w:p>
    <w:p>
      <w:r>
        <w:t>N&gt;2</w:t>
      </w:r>
    </w:p>
    <w:p>
      <w:r>
        <w:t>7</w:t>
      </w:r>
    </w:p>
    <w:p>
      <w:r>
        <w:t>6</w:t>
      </w:r>
    </w:p>
    <w:p>
      <w:r>
        <w:t>3</w:t>
      </w:r>
    </w:p>
    <w:p>
      <w:r>
        <w:t>Cấp III</w:t>
      </w:r>
    </w:p>
    <w:p>
      <w:r>
        <w:t>Ngày</w:t>
      </w:r>
    </w:p>
    <w:p>
      <w:r>
        <w:t>N=0</w:t>
      </w:r>
    </w:p>
    <w:p>
      <w:r>
        <w:t>4</w:t>
      </w:r>
    </w:p>
    <w:p>
      <w:r>
        <w:t>3</w:t>
      </w:r>
    </w:p>
    <w:p>
      <w:r>
        <w:t>N=1</w:t>
      </w:r>
    </w:p>
    <w:p>
      <w:r>
        <w:t>5</w:t>
      </w:r>
    </w:p>
    <w:p>
      <w:r>
        <w:t>4</w:t>
      </w:r>
    </w:p>
    <w:p>
      <w:r>
        <w:t>N=2</w:t>
      </w:r>
    </w:p>
    <w:p>
      <w:r>
        <w:t>6</w:t>
      </w:r>
    </w:p>
    <w:p>
      <w:r>
        <w:t>5</w:t>
      </w:r>
    </w:p>
    <w:p>
      <w:r>
        <w:t>N&gt;2</w:t>
      </w:r>
    </w:p>
    <w:p>
      <w:r>
        <w:t>7</w:t>
      </w:r>
    </w:p>
    <w:p>
      <w:r>
        <w:t>6</w:t>
      </w:r>
    </w:p>
    <w:p>
      <w:r>
        <w:t>4</w:t>
      </w:r>
    </w:p>
    <w:p>
      <w:r>
        <w:t>Cấp IV</w:t>
      </w:r>
    </w:p>
    <w:p>
      <w:r>
        <w:t>Ngày</w:t>
      </w:r>
    </w:p>
    <w:p>
      <w:r>
        <w:t>N=0</w:t>
      </w:r>
    </w:p>
    <w:p>
      <w:r>
        <w:t>4</w:t>
      </w:r>
    </w:p>
    <w:p>
      <w:r>
        <w:t>3</w:t>
      </w:r>
    </w:p>
    <w:p>
      <w:r>
        <w:t>N=1</w:t>
      </w:r>
    </w:p>
    <w:p>
      <w:r>
        <w:t>5</w:t>
      </w:r>
    </w:p>
    <w:p>
      <w:r>
        <w:t>4</w:t>
      </w:r>
    </w:p>
    <w:p>
      <w:r>
        <w:t>N=2</w:t>
      </w:r>
    </w:p>
    <w:p>
      <w:r>
        <w:t>6</w:t>
      </w:r>
    </w:p>
    <w:p>
      <w:r>
        <w:t>5</w:t>
      </w:r>
    </w:p>
    <w:p>
      <w:r>
        <w:t>N&gt;2</w:t>
      </w:r>
    </w:p>
    <w:p>
      <w:r>
        <w:t>7</w:t>
      </w:r>
    </w:p>
    <w:p>
      <w:r>
        <w:t>6</w:t>
      </w:r>
    </w:p>
    <w:p>
      <w:r>
        <w:t>5</w:t>
      </w:r>
    </w:p>
    <w:p>
      <w:r>
        <w:t>Cấp V</w:t>
      </w:r>
    </w:p>
    <w:p>
      <w:r>
        <w:t>Ngày</w:t>
      </w:r>
    </w:p>
    <w:p>
      <w:r>
        <w:t>Tháng 10</w:t>
      </w:r>
    </w:p>
    <w:p>
      <w:r>
        <w:t>1</w:t>
      </w:r>
    </w:p>
    <w:p>
      <w:r>
        <w:t>Cấp I</w:t>
      </w:r>
    </w:p>
    <w:p>
      <w:r>
        <w:t>Ngày</w:t>
      </w:r>
    </w:p>
    <w:p>
      <w:r>
        <w:t>N=0</w:t>
      </w:r>
    </w:p>
    <w:p>
      <w:r>
        <w:t>&lt;7</w:t>
      </w:r>
    </w:p>
    <w:p>
      <w:r>
        <w:t>&lt;6</w:t>
      </w:r>
    </w:p>
    <w:p>
      <w:r>
        <w:t>N=1</w:t>
      </w:r>
    </w:p>
    <w:p>
      <w:r>
        <w:t>&lt;8</w:t>
      </w:r>
    </w:p>
    <w:p>
      <w:r>
        <w:t>&lt;7</w:t>
      </w:r>
    </w:p>
    <w:p>
      <w:r>
        <w:t>N=2</w:t>
      </w:r>
    </w:p>
    <w:p>
      <w:r>
        <w:t>&lt;9</w:t>
      </w:r>
    </w:p>
    <w:p>
      <w:r>
        <w:t>&lt;8</w:t>
      </w:r>
    </w:p>
    <w:p>
      <w:r>
        <w:t>N&gt;2</w:t>
      </w:r>
    </w:p>
    <w:p>
      <w:r>
        <w:t>&lt;10</w:t>
      </w:r>
    </w:p>
    <w:p>
      <w:r>
        <w:t>&lt;9</w:t>
      </w:r>
    </w:p>
    <w:p>
      <w:r>
        <w:t>2</w:t>
      </w:r>
    </w:p>
    <w:p>
      <w:r>
        <w:t>Cấp II</w:t>
      </w:r>
    </w:p>
    <w:p>
      <w:r>
        <w:t>Ngày</w:t>
      </w:r>
    </w:p>
    <w:p>
      <w:r>
        <w:t>N=0</w:t>
      </w:r>
    </w:p>
    <w:p>
      <w:r>
        <w:t>6</w:t>
      </w:r>
    </w:p>
    <w:p>
      <w:r>
        <w:t>5</w:t>
      </w:r>
    </w:p>
    <w:p>
      <w:r>
        <w:t>N=1</w:t>
      </w:r>
    </w:p>
    <w:p>
      <w:r>
        <w:t>7</w:t>
      </w:r>
    </w:p>
    <w:p>
      <w:r>
        <w:t>6</w:t>
      </w:r>
    </w:p>
    <w:p>
      <w:r>
        <w:t>N=2</w:t>
      </w:r>
    </w:p>
    <w:p>
      <w:r>
        <w:t>8</w:t>
      </w:r>
    </w:p>
    <w:p>
      <w:r>
        <w:t>7</w:t>
      </w:r>
    </w:p>
    <w:p>
      <w:r>
        <w:t>N&gt;2</w:t>
      </w:r>
    </w:p>
    <w:p>
      <w:r>
        <w:t>9</w:t>
      </w:r>
    </w:p>
    <w:p>
      <w:r>
        <w:t>8</w:t>
      </w:r>
    </w:p>
    <w:p>
      <w:r>
        <w:t>3</w:t>
      </w:r>
    </w:p>
    <w:p>
      <w:r>
        <w:t>Cấp III</w:t>
      </w:r>
    </w:p>
    <w:p>
      <w:r>
        <w:t>Ngày</w:t>
      </w:r>
    </w:p>
    <w:p>
      <w:r>
        <w:t>N=0</w:t>
      </w:r>
    </w:p>
    <w:p>
      <w:r>
        <w:t>6</w:t>
      </w:r>
    </w:p>
    <w:p>
      <w:r>
        <w:t>5</w:t>
      </w:r>
    </w:p>
    <w:p>
      <w:r>
        <w:t>N=1</w:t>
      </w:r>
    </w:p>
    <w:p>
      <w:r>
        <w:t>7</w:t>
      </w:r>
    </w:p>
    <w:p>
      <w:r>
        <w:t>6</w:t>
      </w:r>
    </w:p>
    <w:p>
      <w:r>
        <w:t>N=2</w:t>
      </w:r>
    </w:p>
    <w:p>
      <w:r>
        <w:t>8</w:t>
      </w:r>
    </w:p>
    <w:p>
      <w:r>
        <w:t>7</w:t>
      </w:r>
    </w:p>
    <w:p>
      <w:r>
        <w:t>N&gt;2</w:t>
      </w:r>
    </w:p>
    <w:p>
      <w:r>
        <w:t>9</w:t>
      </w:r>
    </w:p>
    <w:p>
      <w:r>
        <w:t>8</w:t>
      </w:r>
    </w:p>
    <w:p>
      <w:r>
        <w:t>4</w:t>
      </w:r>
    </w:p>
    <w:p>
      <w:r>
        <w:t>Cấp IV</w:t>
      </w:r>
    </w:p>
    <w:p>
      <w:r>
        <w:t>Ngày</w:t>
      </w:r>
    </w:p>
    <w:p>
      <w:r>
        <w:t>N=0</w:t>
      </w:r>
    </w:p>
    <w:p>
      <w:r>
        <w:t>6</w:t>
      </w:r>
    </w:p>
    <w:p>
      <w:r>
        <w:t>5</w:t>
      </w:r>
    </w:p>
    <w:p>
      <w:r>
        <w:t>N=1</w:t>
      </w:r>
    </w:p>
    <w:p>
      <w:r>
        <w:t>7</w:t>
      </w:r>
    </w:p>
    <w:p>
      <w:r>
        <w:t>6</w:t>
      </w:r>
    </w:p>
    <w:p>
      <w:r>
        <w:t>N=2</w:t>
      </w:r>
    </w:p>
    <w:p>
      <w:r>
        <w:t>8</w:t>
      </w:r>
    </w:p>
    <w:p>
      <w:r>
        <w:t>7</w:t>
      </w:r>
    </w:p>
    <w:p>
      <w:r>
        <w:t>N&gt;2</w:t>
      </w:r>
    </w:p>
    <w:p>
      <w:r>
        <w:t>9</w:t>
      </w:r>
    </w:p>
    <w:p>
      <w:r>
        <w:t>8</w:t>
      </w:r>
    </w:p>
    <w:p>
      <w:r>
        <w:t>5</w:t>
      </w:r>
    </w:p>
    <w:p>
      <w:r>
        <w:t>Cấp V</w:t>
      </w:r>
    </w:p>
    <w:p>
      <w:r>
        <w:t>Ngày</w:t>
      </w:r>
    </w:p>
    <w:p>
      <w:r>
        <w:t>Tháng 11</w:t>
      </w:r>
    </w:p>
    <w:p>
      <w:r>
        <w:t>1</w:t>
      </w:r>
    </w:p>
    <w:p>
      <w:r>
        <w:t>Cấp I</w:t>
      </w:r>
    </w:p>
    <w:p>
      <w:r>
        <w:t>Ngày</w:t>
      </w:r>
    </w:p>
    <w:p>
      <w:r>
        <w:t>N=0</w:t>
      </w:r>
    </w:p>
    <w:p>
      <w:r>
        <w:t>&lt;7</w:t>
      </w:r>
    </w:p>
    <w:p>
      <w:r>
        <w:t>&lt;6</w:t>
      </w:r>
    </w:p>
    <w:p>
      <w:r>
        <w:t>N=1</w:t>
      </w:r>
    </w:p>
    <w:p>
      <w:r>
        <w:t>&lt;8</w:t>
      </w:r>
    </w:p>
    <w:p>
      <w:r>
        <w:t>&lt;7</w:t>
      </w:r>
    </w:p>
    <w:p>
      <w:r>
        <w:t>N=2</w:t>
      </w:r>
    </w:p>
    <w:p>
      <w:r>
        <w:t>&lt;9</w:t>
      </w:r>
    </w:p>
    <w:p>
      <w:r>
        <w:t>&lt;8</w:t>
      </w:r>
    </w:p>
    <w:p>
      <w:r>
        <w:t>N&gt;2</w:t>
      </w:r>
    </w:p>
    <w:p>
      <w:r>
        <w:t>&lt;10</w:t>
      </w:r>
    </w:p>
    <w:p>
      <w:r>
        <w:t>&lt;9</w:t>
      </w:r>
    </w:p>
    <w:p>
      <w:r>
        <w:t>2</w:t>
      </w:r>
    </w:p>
    <w:p>
      <w:r>
        <w:t>Cấp II</w:t>
      </w:r>
    </w:p>
    <w:p>
      <w:r>
        <w:t>Ngày</w:t>
      </w:r>
    </w:p>
    <w:p>
      <w:r>
        <w:t>N=0</w:t>
      </w:r>
    </w:p>
    <w:p>
      <w:r>
        <w:t>7</w:t>
      </w:r>
    </w:p>
    <w:p>
      <w:r>
        <w:t>6</w:t>
      </w:r>
    </w:p>
    <w:p>
      <w:r>
        <w:t>N=1</w:t>
      </w:r>
    </w:p>
    <w:p>
      <w:r>
        <w:t>8</w:t>
      </w:r>
    </w:p>
    <w:p>
      <w:r>
        <w:t>7</w:t>
      </w:r>
    </w:p>
    <w:p>
      <w:r>
        <w:t>N=2</w:t>
      </w:r>
    </w:p>
    <w:p>
      <w:r>
        <w:t>9</w:t>
      </w:r>
    </w:p>
    <w:p>
      <w:r>
        <w:t>8</w:t>
      </w:r>
    </w:p>
    <w:p>
      <w:r>
        <w:t>N&gt;2</w:t>
      </w:r>
    </w:p>
    <w:p>
      <w:r>
        <w:t>10</w:t>
      </w:r>
    </w:p>
    <w:p>
      <w:r>
        <w:t>9</w:t>
      </w:r>
    </w:p>
    <w:p>
      <w:r>
        <w:t>3</w:t>
      </w:r>
    </w:p>
    <w:p>
      <w:r>
        <w:t>Cấp III</w:t>
      </w:r>
    </w:p>
    <w:p>
      <w:r>
        <w:t>Ngày</w:t>
      </w:r>
    </w:p>
    <w:p>
      <w:r>
        <w:t>N=0</w:t>
      </w:r>
    </w:p>
    <w:p>
      <w:r>
        <w:t>7</w:t>
      </w:r>
    </w:p>
    <w:p>
      <w:r>
        <w:t>6</w:t>
      </w:r>
    </w:p>
    <w:p>
      <w:r>
        <w:t>N=1</w:t>
      </w:r>
    </w:p>
    <w:p>
      <w:r>
        <w:t>8</w:t>
      </w:r>
    </w:p>
    <w:p>
      <w:r>
        <w:t>7</w:t>
      </w:r>
    </w:p>
    <w:p>
      <w:r>
        <w:t>N=2</w:t>
      </w:r>
    </w:p>
    <w:p>
      <w:r>
        <w:t>9</w:t>
      </w:r>
    </w:p>
    <w:p>
      <w:r>
        <w:t>8</w:t>
      </w:r>
    </w:p>
    <w:p>
      <w:r>
        <w:t>N&gt;2</w:t>
      </w:r>
    </w:p>
    <w:p>
      <w:r>
        <w:t>10</w:t>
      </w:r>
    </w:p>
    <w:p>
      <w:r>
        <w:t>9</w:t>
      </w:r>
    </w:p>
    <w:p>
      <w:r>
        <w:t>4</w:t>
      </w:r>
    </w:p>
    <w:p>
      <w:r>
        <w:t>Cấp IV</w:t>
      </w:r>
    </w:p>
    <w:p>
      <w:r>
        <w:t>Ngày</w:t>
      </w:r>
    </w:p>
    <w:p>
      <w:r>
        <w:t>N=0</w:t>
      </w:r>
    </w:p>
    <w:p>
      <w:r>
        <w:t>7</w:t>
      </w:r>
    </w:p>
    <w:p>
      <w:r>
        <w:t>6</w:t>
      </w:r>
    </w:p>
    <w:p>
      <w:r>
        <w:t>N=1</w:t>
      </w:r>
    </w:p>
    <w:p>
      <w:r>
        <w:t>8</w:t>
      </w:r>
    </w:p>
    <w:p>
      <w:r>
        <w:t>7</w:t>
      </w:r>
    </w:p>
    <w:p>
      <w:r>
        <w:t>N=2</w:t>
      </w:r>
    </w:p>
    <w:p>
      <w:r>
        <w:t>9</w:t>
      </w:r>
    </w:p>
    <w:p>
      <w:r>
        <w:t>8</w:t>
      </w:r>
    </w:p>
    <w:p>
      <w:r>
        <w:t>N&gt;2</w:t>
      </w:r>
    </w:p>
    <w:p>
      <w:r>
        <w:t>10</w:t>
      </w:r>
    </w:p>
    <w:p>
      <w:r>
        <w:t>9</w:t>
      </w:r>
    </w:p>
    <w:p>
      <w:r>
        <w:t>5</w:t>
      </w:r>
    </w:p>
    <w:p>
      <w:r>
        <w:t>Cấp V</w:t>
      </w:r>
    </w:p>
    <w:p>
      <w:r>
        <w:t>Ngày</w:t>
      </w:r>
    </w:p>
    <w:p>
      <w:r>
        <w:t>Tháng 12</w:t>
      </w:r>
    </w:p>
    <w:p>
      <w:r>
        <w:t>1</w:t>
      </w:r>
    </w:p>
    <w:p>
      <w:r>
        <w:t>Cấp I</w:t>
      </w:r>
    </w:p>
    <w:p>
      <w:r>
        <w:t>Ngày</w:t>
      </w:r>
    </w:p>
    <w:p>
      <w:r>
        <w:t>N=0</w:t>
      </w:r>
    </w:p>
    <w:p>
      <w:r>
        <w:t>&lt;10</w:t>
      </w:r>
    </w:p>
    <w:p>
      <w:r>
        <w:t>&lt;9</w:t>
      </w:r>
    </w:p>
    <w:p>
      <w:r>
        <w:t>N=1</w:t>
      </w:r>
    </w:p>
    <w:p>
      <w:r>
        <w:t>&lt;11</w:t>
      </w:r>
    </w:p>
    <w:p>
      <w:r>
        <w:t>&lt;10</w:t>
      </w:r>
    </w:p>
    <w:p>
      <w:r>
        <w:t>N=2</w:t>
      </w:r>
    </w:p>
    <w:p>
      <w:r>
        <w:t>&lt;12</w:t>
      </w:r>
    </w:p>
    <w:p>
      <w:r>
        <w:t>&lt;11</w:t>
      </w:r>
    </w:p>
    <w:p>
      <w:r>
        <w:t>N&gt;2</w:t>
      </w:r>
    </w:p>
    <w:p>
      <w:r>
        <w:t>&lt;13</w:t>
      </w:r>
    </w:p>
    <w:p>
      <w:r>
        <w:t>&lt;12</w:t>
      </w:r>
    </w:p>
    <w:p>
      <w:r>
        <w:t>2</w:t>
      </w:r>
    </w:p>
    <w:p>
      <w:r>
        <w:t>Cấp II</w:t>
      </w:r>
    </w:p>
    <w:p>
      <w:r>
        <w:t>Ngày</w:t>
      </w:r>
    </w:p>
    <w:p>
      <w:r>
        <w:t>N=0</w:t>
      </w:r>
    </w:p>
    <w:p>
      <w:r>
        <w:t>9</w:t>
      </w:r>
    </w:p>
    <w:p>
      <w:r>
        <w:t>8</w:t>
      </w:r>
    </w:p>
    <w:p>
      <w:r>
        <w:t>N=1</w:t>
      </w:r>
    </w:p>
    <w:p>
      <w:r>
        <w:t>10</w:t>
      </w:r>
    </w:p>
    <w:p>
      <w:r>
        <w:t>9</w:t>
      </w:r>
    </w:p>
    <w:p>
      <w:r>
        <w:t>N=2</w:t>
      </w:r>
    </w:p>
    <w:p>
      <w:r>
        <w:t>11</w:t>
      </w:r>
    </w:p>
    <w:p>
      <w:r>
        <w:t>10</w:t>
      </w:r>
    </w:p>
    <w:p>
      <w:r>
        <w:t>N&gt;2</w:t>
      </w:r>
    </w:p>
    <w:p>
      <w:r>
        <w:t>12</w:t>
      </w:r>
    </w:p>
    <w:p>
      <w:r>
        <w:t>11</w:t>
      </w:r>
    </w:p>
    <w:p>
      <w:r>
        <w:t>3</w:t>
      </w:r>
    </w:p>
    <w:p>
      <w:r>
        <w:t>Cấp III</w:t>
      </w:r>
    </w:p>
    <w:p>
      <w:r>
        <w:t>Ngày</w:t>
      </w:r>
    </w:p>
    <w:p>
      <w:r>
        <w:t>N=0</w:t>
      </w:r>
    </w:p>
    <w:p>
      <w:r>
        <w:t>9</w:t>
      </w:r>
    </w:p>
    <w:p>
      <w:r>
        <w:t>8</w:t>
      </w:r>
    </w:p>
    <w:p>
      <w:r>
        <w:t>N=1</w:t>
      </w:r>
    </w:p>
    <w:p>
      <w:r>
        <w:t>10</w:t>
      </w:r>
    </w:p>
    <w:p>
      <w:r>
        <w:t>9</w:t>
      </w:r>
    </w:p>
    <w:p>
      <w:r>
        <w:t>N=2</w:t>
      </w:r>
    </w:p>
    <w:p>
      <w:r>
        <w:t>11</w:t>
      </w:r>
    </w:p>
    <w:p>
      <w:r>
        <w:t>10</w:t>
      </w:r>
    </w:p>
    <w:p>
      <w:r>
        <w:t>N&gt;2</w:t>
      </w:r>
    </w:p>
    <w:p>
      <w:r>
        <w:t>12</w:t>
      </w:r>
    </w:p>
    <w:p>
      <w:r>
        <w:t>11</w:t>
      </w:r>
    </w:p>
    <w:p>
      <w:r>
        <w:t>4</w:t>
      </w:r>
    </w:p>
    <w:p>
      <w:r>
        <w:t>Cấp IV</w:t>
      </w:r>
    </w:p>
    <w:p>
      <w:r>
        <w:t>Ngày</w:t>
      </w:r>
    </w:p>
    <w:p>
      <w:r>
        <w:t>N=0</w:t>
      </w:r>
    </w:p>
    <w:p>
      <w:r>
        <w:t>9</w:t>
      </w:r>
    </w:p>
    <w:p>
      <w:r>
        <w:t>8</w:t>
      </w:r>
    </w:p>
    <w:p>
      <w:r>
        <w:t>N=1</w:t>
      </w:r>
    </w:p>
    <w:p>
      <w:r>
        <w:t>10</w:t>
      </w:r>
    </w:p>
    <w:p>
      <w:r>
        <w:t>9</w:t>
      </w:r>
    </w:p>
    <w:p>
      <w:r>
        <w:t>N=2</w:t>
      </w:r>
    </w:p>
    <w:p>
      <w:r>
        <w:t>11</w:t>
      </w:r>
    </w:p>
    <w:p>
      <w:r>
        <w:t>10</w:t>
      </w:r>
    </w:p>
    <w:p>
      <w:r>
        <w:t>N&gt;2</w:t>
      </w:r>
    </w:p>
    <w:p>
      <w:r>
        <w:t>12</w:t>
      </w:r>
    </w:p>
    <w:p>
      <w:r>
        <w:t>11</w:t>
      </w:r>
    </w:p>
    <w:p>
      <w:r>
        <w:t>5</w:t>
      </w:r>
    </w:p>
    <w:p>
      <w:r>
        <w:t>Cấp V</w:t>
      </w:r>
    </w:p>
    <w:p>
      <w:r>
        <w:t>Ngày</w:t>
      </w:r>
    </w:p>
    <w:p>
      <w:r>
        <w:t>C. TIỂU VÙNG MƯỜNG LAY</w:t>
      </w:r>
    </w:p>
    <w:p>
      <w:r>
        <w:t>Tháng 1</w:t>
      </w:r>
    </w:p>
    <w:p>
      <w:r>
        <w:t>1</w:t>
      </w:r>
    </w:p>
    <w:p>
      <w:r>
        <w:t>Cấp I</w:t>
      </w:r>
    </w:p>
    <w:p>
      <w:r>
        <w:t>Ngày</w:t>
      </w:r>
    </w:p>
    <w:p>
      <w:r>
        <w:t>N=0</w:t>
      </w:r>
    </w:p>
    <w:p>
      <w:r>
        <w:t>&lt;12</w:t>
      </w:r>
    </w:p>
    <w:p>
      <w:r>
        <w:t>&lt;11</w:t>
      </w:r>
    </w:p>
    <w:p>
      <w:r>
        <w:t>N=1</w:t>
      </w:r>
    </w:p>
    <w:p>
      <w:r>
        <w:t>&lt;13</w:t>
      </w:r>
    </w:p>
    <w:p>
      <w:r>
        <w:t>&lt;12</w:t>
      </w:r>
    </w:p>
    <w:p>
      <w:r>
        <w:t>N=2</w:t>
      </w:r>
    </w:p>
    <w:p>
      <w:r>
        <w:t>&lt;14</w:t>
      </w:r>
    </w:p>
    <w:p>
      <w:r>
        <w:t>&lt;13</w:t>
      </w:r>
    </w:p>
    <w:p>
      <w:r>
        <w:t>N=3</w:t>
      </w:r>
    </w:p>
    <w:p>
      <w:r>
        <w:t>&lt;15</w:t>
      </w:r>
    </w:p>
    <w:p>
      <w:r>
        <w:t>&lt;14</w:t>
      </w:r>
    </w:p>
    <w:p>
      <w:r>
        <w:t>2</w:t>
      </w:r>
    </w:p>
    <w:p>
      <w:r>
        <w:t>Cấp II</w:t>
      </w:r>
    </w:p>
    <w:p>
      <w:r>
        <w:t>Ngày</w:t>
      </w:r>
    </w:p>
    <w:p>
      <w:r>
        <w:t>N=0</w:t>
      </w:r>
    </w:p>
    <w:p>
      <w:r>
        <w:t>10</w:t>
      </w:r>
    </w:p>
    <w:p>
      <w:r>
        <w:t>9</w:t>
      </w:r>
    </w:p>
    <w:p>
      <w:r>
        <w:t>N=1</w:t>
      </w:r>
    </w:p>
    <w:p>
      <w:r>
        <w:t>11</w:t>
      </w:r>
    </w:p>
    <w:p>
      <w:r>
        <w:t>10</w:t>
      </w:r>
    </w:p>
    <w:p>
      <w:r>
        <w:t>N=2</w:t>
      </w:r>
    </w:p>
    <w:p>
      <w:r>
        <w:t>12</w:t>
      </w:r>
    </w:p>
    <w:p>
      <w:r>
        <w:t>11</w:t>
      </w:r>
    </w:p>
    <w:p>
      <w:r>
        <w:t>N=3</w:t>
      </w:r>
    </w:p>
    <w:p>
      <w:r>
        <w:t>13</w:t>
      </w:r>
    </w:p>
    <w:p>
      <w:r>
        <w:t>12</w:t>
      </w:r>
    </w:p>
    <w:p>
      <w:r>
        <w:t>3</w:t>
      </w:r>
    </w:p>
    <w:p>
      <w:r>
        <w:t>Cấp III</w:t>
      </w:r>
    </w:p>
    <w:p>
      <w:r>
        <w:t>Ngày</w:t>
      </w:r>
    </w:p>
    <w:p>
      <w:r>
        <w:t>N=0</w:t>
      </w:r>
    </w:p>
    <w:p>
      <w:r>
        <w:t>10</w:t>
      </w:r>
    </w:p>
    <w:p>
      <w:r>
        <w:t>9</w:t>
      </w:r>
    </w:p>
    <w:p>
      <w:r>
        <w:t>N=1</w:t>
      </w:r>
    </w:p>
    <w:p>
      <w:r>
        <w:t>11</w:t>
      </w:r>
    </w:p>
    <w:p>
      <w:r>
        <w:t>10</w:t>
      </w:r>
    </w:p>
    <w:p>
      <w:r>
        <w:t>N=2</w:t>
      </w:r>
    </w:p>
    <w:p>
      <w:r>
        <w:t>12</w:t>
      </w:r>
    </w:p>
    <w:p>
      <w:r>
        <w:t>11</w:t>
      </w:r>
    </w:p>
    <w:p>
      <w:r>
        <w:t>N=3</w:t>
      </w:r>
    </w:p>
    <w:p>
      <w:r>
        <w:t>13</w:t>
      </w:r>
    </w:p>
    <w:p>
      <w:r>
        <w:t>12</w:t>
      </w:r>
    </w:p>
    <w:p>
      <w:r>
        <w:t>4</w:t>
      </w:r>
    </w:p>
    <w:p>
      <w:r>
        <w:t>Cấp IV</w:t>
      </w:r>
    </w:p>
    <w:p>
      <w:r>
        <w:t>Ngày</w:t>
      </w:r>
    </w:p>
    <w:p>
      <w:r>
        <w:t>N=0</w:t>
      </w:r>
    </w:p>
    <w:p>
      <w:r>
        <w:t>10</w:t>
      </w:r>
    </w:p>
    <w:p>
      <w:r>
        <w:t>9</w:t>
      </w:r>
    </w:p>
    <w:p>
      <w:r>
        <w:t>N=1</w:t>
      </w:r>
    </w:p>
    <w:p>
      <w:r>
        <w:t>11</w:t>
      </w:r>
    </w:p>
    <w:p>
      <w:r>
        <w:t>10</w:t>
      </w:r>
    </w:p>
    <w:p>
      <w:r>
        <w:t>N=2</w:t>
      </w:r>
    </w:p>
    <w:p>
      <w:r>
        <w:t>12</w:t>
      </w:r>
    </w:p>
    <w:p>
      <w:r>
        <w:t>11</w:t>
      </w:r>
    </w:p>
    <w:p>
      <w:r>
        <w:t>N=3</w:t>
      </w:r>
    </w:p>
    <w:p>
      <w:r>
        <w:t>13</w:t>
      </w:r>
    </w:p>
    <w:p>
      <w:r>
        <w:t>12</w:t>
      </w:r>
    </w:p>
    <w:p>
      <w:r>
        <w:t>5</w:t>
      </w:r>
    </w:p>
    <w:p>
      <w:r>
        <w:t>Cấp V</w:t>
      </w:r>
    </w:p>
    <w:p>
      <w:r>
        <w:t>Ngày</w:t>
      </w:r>
    </w:p>
    <w:p>
      <w:r>
        <w:t>Tháng 2</w:t>
      </w:r>
    </w:p>
    <w:p>
      <w:r>
        <w:t>1</w:t>
      </w:r>
    </w:p>
    <w:p>
      <w:r>
        <w:t>Cấp I</w:t>
      </w:r>
    </w:p>
    <w:p>
      <w:r>
        <w:t>Ngày</w:t>
      </w:r>
    </w:p>
    <w:p>
      <w:r>
        <w:t>N=0</w:t>
      </w:r>
    </w:p>
    <w:p>
      <w:r>
        <w:t>&lt;12</w:t>
      </w:r>
    </w:p>
    <w:p>
      <w:r>
        <w:t>&lt;11</w:t>
      </w:r>
    </w:p>
    <w:p>
      <w:r>
        <w:t>N=1</w:t>
      </w:r>
    </w:p>
    <w:p>
      <w:r>
        <w:t>&lt;13</w:t>
      </w:r>
    </w:p>
    <w:p>
      <w:r>
        <w:t>&lt;12</w:t>
      </w:r>
    </w:p>
    <w:p>
      <w:r>
        <w:t>N=2</w:t>
      </w:r>
    </w:p>
    <w:p>
      <w:r>
        <w:t>&lt;14</w:t>
      </w:r>
    </w:p>
    <w:p>
      <w:r>
        <w:t>&lt;13</w:t>
      </w:r>
    </w:p>
    <w:p>
      <w:r>
        <w:t>N=3</w:t>
      </w:r>
    </w:p>
    <w:p>
      <w:r>
        <w:t>&lt;15</w:t>
      </w:r>
    </w:p>
    <w:p>
      <w:r>
        <w:t>&lt;14</w:t>
      </w:r>
    </w:p>
    <w:p>
      <w:r>
        <w:t>2</w:t>
      </w:r>
    </w:p>
    <w:p>
      <w:r>
        <w:t>Cấp II</w:t>
      </w:r>
    </w:p>
    <w:p>
      <w:r>
        <w:t>Ngày</w:t>
      </w:r>
    </w:p>
    <w:p>
      <w:r>
        <w:t>N=0</w:t>
      </w:r>
    </w:p>
    <w:p>
      <w:r>
        <w:t>10</w:t>
      </w:r>
    </w:p>
    <w:p>
      <w:r>
        <w:t>9</w:t>
      </w:r>
    </w:p>
    <w:p>
      <w:r>
        <w:t>N=1</w:t>
      </w:r>
    </w:p>
    <w:p>
      <w:r>
        <w:t>11</w:t>
      </w:r>
    </w:p>
    <w:p>
      <w:r>
        <w:t>10</w:t>
      </w:r>
    </w:p>
    <w:p>
      <w:r>
        <w:t>N=2</w:t>
      </w:r>
    </w:p>
    <w:p>
      <w:r>
        <w:t>12</w:t>
      </w:r>
    </w:p>
    <w:p>
      <w:r>
        <w:t>11</w:t>
      </w:r>
    </w:p>
    <w:p>
      <w:r>
        <w:t>N=3</w:t>
      </w:r>
    </w:p>
    <w:p>
      <w:r>
        <w:t>13</w:t>
      </w:r>
    </w:p>
    <w:p>
      <w:r>
        <w:t>12</w:t>
      </w:r>
    </w:p>
    <w:p>
      <w:r>
        <w:t>3</w:t>
      </w:r>
    </w:p>
    <w:p>
      <w:r>
        <w:t>Cấp III</w:t>
      </w:r>
    </w:p>
    <w:p>
      <w:r>
        <w:t>Ngày</w:t>
      </w:r>
    </w:p>
    <w:p>
      <w:r>
        <w:t>N=0</w:t>
      </w:r>
    </w:p>
    <w:p>
      <w:r>
        <w:t>10</w:t>
      </w:r>
    </w:p>
    <w:p>
      <w:r>
        <w:t>9</w:t>
      </w:r>
    </w:p>
    <w:p>
      <w:r>
        <w:t>N=1</w:t>
      </w:r>
    </w:p>
    <w:p>
      <w:r>
        <w:t>11</w:t>
      </w:r>
    </w:p>
    <w:p>
      <w:r>
        <w:t>10</w:t>
      </w:r>
    </w:p>
    <w:p>
      <w:r>
        <w:t>N=2</w:t>
      </w:r>
    </w:p>
    <w:p>
      <w:r>
        <w:t>12</w:t>
      </w:r>
    </w:p>
    <w:p>
      <w:r>
        <w:t>11</w:t>
      </w:r>
    </w:p>
    <w:p>
      <w:r>
        <w:t>N=3</w:t>
      </w:r>
    </w:p>
    <w:p>
      <w:r>
        <w:t>13</w:t>
      </w:r>
    </w:p>
    <w:p>
      <w:r>
        <w:t>12</w:t>
      </w:r>
    </w:p>
    <w:p>
      <w:r>
        <w:t>4</w:t>
      </w:r>
    </w:p>
    <w:p>
      <w:r>
        <w:t>Cấp IV</w:t>
      </w:r>
    </w:p>
    <w:p>
      <w:r>
        <w:t>Ngày</w:t>
      </w:r>
    </w:p>
    <w:p>
      <w:r>
        <w:t>N=0</w:t>
      </w:r>
    </w:p>
    <w:p>
      <w:r>
        <w:t>10</w:t>
      </w:r>
    </w:p>
    <w:p>
      <w:r>
        <w:t>9</w:t>
      </w:r>
    </w:p>
    <w:p>
      <w:r>
        <w:t>N=1</w:t>
      </w:r>
    </w:p>
    <w:p>
      <w:r>
        <w:t>11</w:t>
      </w:r>
    </w:p>
    <w:p>
      <w:r>
        <w:t>10</w:t>
      </w:r>
    </w:p>
    <w:p>
      <w:r>
        <w:t>N=2</w:t>
      </w:r>
    </w:p>
    <w:p>
      <w:r>
        <w:t>12</w:t>
      </w:r>
    </w:p>
    <w:p>
      <w:r>
        <w:t>11</w:t>
      </w:r>
    </w:p>
    <w:p>
      <w:r>
        <w:t>N=3</w:t>
      </w:r>
    </w:p>
    <w:p>
      <w:r>
        <w:t>13</w:t>
      </w:r>
    </w:p>
    <w:p>
      <w:r>
        <w:t>12</w:t>
      </w:r>
    </w:p>
    <w:p>
      <w:r>
        <w:t>5</w:t>
      </w:r>
    </w:p>
    <w:p>
      <w:r>
        <w:t>Cấp V</w:t>
      </w:r>
    </w:p>
    <w:p>
      <w:r>
        <w:t>Ngày</w:t>
      </w:r>
    </w:p>
    <w:p>
      <w:r>
        <w:t>Tháng 3</w:t>
      </w:r>
    </w:p>
    <w:p>
      <w:r>
        <w:t>1</w:t>
      </w:r>
    </w:p>
    <w:p>
      <w:r>
        <w:t>Cấp I</w:t>
      </w:r>
    </w:p>
    <w:p>
      <w:r>
        <w:t>Ngày</w:t>
      </w:r>
    </w:p>
    <w:p>
      <w:r>
        <w:t>N=0</w:t>
      </w:r>
    </w:p>
    <w:p>
      <w:r>
        <w:t>&lt;7</w:t>
      </w:r>
    </w:p>
    <w:p>
      <w:r>
        <w:t>&lt;6</w:t>
      </w:r>
    </w:p>
    <w:p>
      <w:r>
        <w:t>&lt;5</w:t>
      </w:r>
    </w:p>
    <w:p>
      <w:r>
        <w:t>N=1</w:t>
      </w:r>
    </w:p>
    <w:p>
      <w:r>
        <w:t>&lt;8</w:t>
      </w:r>
    </w:p>
    <w:p>
      <w:r>
        <w:t>&lt;7</w:t>
      </w:r>
    </w:p>
    <w:p>
      <w:r>
        <w:t>&lt;6</w:t>
      </w:r>
    </w:p>
    <w:p>
      <w:r>
        <w:t>N=2</w:t>
      </w:r>
    </w:p>
    <w:p>
      <w:r>
        <w:t>&lt;9</w:t>
      </w:r>
    </w:p>
    <w:p>
      <w:r>
        <w:t>&lt;8</w:t>
      </w:r>
    </w:p>
    <w:p>
      <w:r>
        <w:t>&lt;7</w:t>
      </w:r>
    </w:p>
    <w:p>
      <w:r>
        <w:t>N=3</w:t>
      </w:r>
    </w:p>
    <w:p>
      <w:r>
        <w:t>&lt;10</w:t>
      </w:r>
    </w:p>
    <w:p>
      <w:r>
        <w:t>&lt;9</w:t>
      </w:r>
    </w:p>
    <w:p>
      <w:r>
        <w:t>&lt;8</w:t>
      </w:r>
    </w:p>
    <w:p>
      <w:r>
        <w:t>2</w:t>
      </w:r>
    </w:p>
    <w:p>
      <w:r>
        <w:t>Cấp II</w:t>
      </w:r>
    </w:p>
    <w:p>
      <w:r>
        <w:t>Ngày</w:t>
      </w:r>
    </w:p>
    <w:p>
      <w:r>
        <w:t>N=0</w:t>
      </w:r>
    </w:p>
    <w:p>
      <w:r>
        <w:t>7</w:t>
      </w:r>
    </w:p>
    <w:p>
      <w:r>
        <w:t>6</w:t>
      </w:r>
    </w:p>
    <w:p>
      <w:r>
        <w:t>5</w:t>
      </w:r>
    </w:p>
    <w:p>
      <w:r>
        <w:t>N=1</w:t>
      </w:r>
    </w:p>
    <w:p>
      <w:r>
        <w:t>8</w:t>
      </w:r>
    </w:p>
    <w:p>
      <w:r>
        <w:t>7</w:t>
      </w:r>
    </w:p>
    <w:p>
      <w:r>
        <w:t>6</w:t>
      </w:r>
    </w:p>
    <w:p>
      <w:r>
        <w:t>N=2</w:t>
      </w:r>
    </w:p>
    <w:p>
      <w:r>
        <w:t>9</w:t>
      </w:r>
    </w:p>
    <w:p>
      <w:r>
        <w:t>8</w:t>
      </w:r>
    </w:p>
    <w:p>
      <w:r>
        <w:t>7</w:t>
      </w:r>
    </w:p>
    <w:p>
      <w:r>
        <w:t>N=3</w:t>
      </w:r>
    </w:p>
    <w:p>
      <w:r>
        <w:t>10</w:t>
      </w:r>
    </w:p>
    <w:p>
      <w:r>
        <w:t>9</w:t>
      </w:r>
    </w:p>
    <w:p>
      <w:r>
        <w:t>8</w:t>
      </w:r>
    </w:p>
    <w:p>
      <w:r>
        <w:t>3</w:t>
      </w:r>
    </w:p>
    <w:p>
      <w:r>
        <w:t>Cấp III</w:t>
      </w:r>
    </w:p>
    <w:p>
      <w:r>
        <w:t>Ngày</w:t>
      </w:r>
    </w:p>
    <w:p>
      <w:r>
        <w:t>N=0</w:t>
      </w:r>
    </w:p>
    <w:p>
      <w:r>
        <w:t>7</w:t>
      </w:r>
    </w:p>
    <w:p>
      <w:r>
        <w:t>6</w:t>
      </w:r>
    </w:p>
    <w:p>
      <w:r>
        <w:t>5</w:t>
      </w:r>
    </w:p>
    <w:p>
      <w:r>
        <w:t>N=1</w:t>
      </w:r>
    </w:p>
    <w:p>
      <w:r>
        <w:t>8</w:t>
      </w:r>
    </w:p>
    <w:p>
      <w:r>
        <w:t>7</w:t>
      </w:r>
    </w:p>
    <w:p>
      <w:r>
        <w:t>6</w:t>
      </w:r>
    </w:p>
    <w:p>
      <w:r>
        <w:t>N=2</w:t>
      </w:r>
    </w:p>
    <w:p>
      <w:r>
        <w:t>9</w:t>
      </w:r>
    </w:p>
    <w:p>
      <w:r>
        <w:t>8</w:t>
      </w:r>
    </w:p>
    <w:p>
      <w:r>
        <w:t>7</w:t>
      </w:r>
    </w:p>
    <w:p>
      <w:r>
        <w:t>N=3</w:t>
      </w:r>
    </w:p>
    <w:p>
      <w:r>
        <w:t>10</w:t>
      </w:r>
    </w:p>
    <w:p>
      <w:r>
        <w:t>9</w:t>
      </w:r>
    </w:p>
    <w:p>
      <w:r>
        <w:t>8</w:t>
      </w:r>
    </w:p>
    <w:p>
      <w:r>
        <w:t>4</w:t>
      </w:r>
    </w:p>
    <w:p>
      <w:r>
        <w:t>Cấp IV</w:t>
      </w:r>
    </w:p>
    <w:p>
      <w:r>
        <w:t>Ngày</w:t>
      </w:r>
    </w:p>
    <w:p>
      <w:r>
        <w:t>N=0</w:t>
      </w:r>
    </w:p>
    <w:p>
      <w:r>
        <w:t>7</w:t>
      </w:r>
    </w:p>
    <w:p>
      <w:r>
        <w:t>6</w:t>
      </w:r>
    </w:p>
    <w:p>
      <w:r>
        <w:t>5</w:t>
      </w:r>
    </w:p>
    <w:p>
      <w:r>
        <w:t>N=1</w:t>
      </w:r>
    </w:p>
    <w:p>
      <w:r>
        <w:t>8</w:t>
      </w:r>
    </w:p>
    <w:p>
      <w:r>
        <w:t>7</w:t>
      </w:r>
    </w:p>
    <w:p>
      <w:r>
        <w:t>6</w:t>
      </w:r>
    </w:p>
    <w:p>
      <w:r>
        <w:t>N=2</w:t>
      </w:r>
    </w:p>
    <w:p>
      <w:r>
        <w:t>9</w:t>
      </w:r>
    </w:p>
    <w:p>
      <w:r>
        <w:t>8</w:t>
      </w:r>
    </w:p>
    <w:p>
      <w:r>
        <w:t>7</w:t>
      </w:r>
    </w:p>
    <w:p>
      <w:r>
        <w:t>N=3</w:t>
      </w:r>
    </w:p>
    <w:p>
      <w:r>
        <w:t>10</w:t>
      </w:r>
    </w:p>
    <w:p>
      <w:r>
        <w:t>9</w:t>
      </w:r>
    </w:p>
    <w:p>
      <w:r>
        <w:t>8</w:t>
      </w:r>
    </w:p>
    <w:p>
      <w:r>
        <w:t>5</w:t>
      </w:r>
    </w:p>
    <w:p>
      <w:r>
        <w:t>Cấp V</w:t>
      </w:r>
    </w:p>
    <w:p>
      <w:r>
        <w:t>Ngày</w:t>
      </w:r>
    </w:p>
    <w:p>
      <w:r>
        <w:t>Tháng 4</w:t>
      </w:r>
    </w:p>
    <w:p>
      <w:r>
        <w:t>1</w:t>
      </w:r>
    </w:p>
    <w:p>
      <w:r>
        <w:t>Cấp I</w:t>
      </w:r>
    </w:p>
    <w:p>
      <w:r>
        <w:t>Ngày</w:t>
      </w:r>
    </w:p>
    <w:p>
      <w:r>
        <w:t>N=0</w:t>
      </w:r>
    </w:p>
    <w:p>
      <w:r>
        <w:t>&lt;5</w:t>
      </w:r>
    </w:p>
    <w:p>
      <w:r>
        <w:t>&lt;4</w:t>
      </w:r>
    </w:p>
    <w:p>
      <w:r>
        <w:t>N=1</w:t>
      </w:r>
    </w:p>
    <w:p>
      <w:r>
        <w:t>&lt;6</w:t>
      </w:r>
    </w:p>
    <w:p>
      <w:r>
        <w:t>&lt;5</w:t>
      </w:r>
    </w:p>
    <w:p>
      <w:r>
        <w:t>N=2</w:t>
      </w:r>
    </w:p>
    <w:p>
      <w:r>
        <w:t>&lt;7</w:t>
      </w:r>
    </w:p>
    <w:p>
      <w:r>
        <w:t>&lt;6</w:t>
      </w:r>
    </w:p>
    <w:p>
      <w:r>
        <w:t>N=3</w:t>
      </w:r>
    </w:p>
    <w:p>
      <w:r>
        <w:t>&lt;8</w:t>
      </w:r>
    </w:p>
    <w:p>
      <w:r>
        <w:t>&lt;7</w:t>
      </w:r>
    </w:p>
    <w:p>
      <w:r>
        <w:t>2</w:t>
      </w:r>
    </w:p>
    <w:p>
      <w:r>
        <w:t>Cấp II</w:t>
      </w:r>
    </w:p>
    <w:p>
      <w:r>
        <w:t>Ngày</w:t>
      </w:r>
    </w:p>
    <w:p>
      <w:r>
        <w:t>N=0</w:t>
      </w:r>
    </w:p>
    <w:p>
      <w:r>
        <w:t>4</w:t>
      </w:r>
    </w:p>
    <w:p>
      <w:r>
        <w:t>3</w:t>
      </w:r>
    </w:p>
    <w:p>
      <w:r>
        <w:t>N=1</w:t>
      </w:r>
    </w:p>
    <w:p>
      <w:r>
        <w:t>5</w:t>
      </w:r>
    </w:p>
    <w:p>
      <w:r>
        <w:t>4</w:t>
      </w:r>
    </w:p>
    <w:p>
      <w:r>
        <w:t>N=2</w:t>
      </w:r>
    </w:p>
    <w:p>
      <w:r>
        <w:t>6</w:t>
      </w:r>
    </w:p>
    <w:p>
      <w:r>
        <w:t>5</w:t>
      </w:r>
    </w:p>
    <w:p>
      <w:r>
        <w:t>N=3</w:t>
      </w:r>
    </w:p>
    <w:p>
      <w:r>
        <w:t>7</w:t>
      </w:r>
    </w:p>
    <w:p>
      <w:r>
        <w:t>6</w:t>
      </w:r>
    </w:p>
    <w:p>
      <w:r>
        <w:t>3</w:t>
      </w:r>
    </w:p>
    <w:p>
      <w:r>
        <w:t>Cấp III</w:t>
      </w:r>
    </w:p>
    <w:p>
      <w:r>
        <w:t>Ngày</w:t>
      </w:r>
    </w:p>
    <w:p>
      <w:r>
        <w:t>N=0</w:t>
      </w:r>
    </w:p>
    <w:p>
      <w:r>
        <w:t>4</w:t>
      </w:r>
    </w:p>
    <w:p>
      <w:r>
        <w:t>3</w:t>
      </w:r>
    </w:p>
    <w:p>
      <w:r>
        <w:t>N=1</w:t>
      </w:r>
    </w:p>
    <w:p>
      <w:r>
        <w:t>5</w:t>
      </w:r>
    </w:p>
    <w:p>
      <w:r>
        <w:t>4</w:t>
      </w:r>
    </w:p>
    <w:p>
      <w:r>
        <w:t>N=2</w:t>
      </w:r>
    </w:p>
    <w:p>
      <w:r>
        <w:t>6</w:t>
      </w:r>
    </w:p>
    <w:p>
      <w:r>
        <w:t>5</w:t>
      </w:r>
    </w:p>
    <w:p>
      <w:r>
        <w:t>N=3</w:t>
      </w:r>
    </w:p>
    <w:p>
      <w:r>
        <w:t>7</w:t>
      </w:r>
    </w:p>
    <w:p>
      <w:r>
        <w:t>6</w:t>
      </w:r>
    </w:p>
    <w:p>
      <w:r>
        <w:t>4</w:t>
      </w:r>
    </w:p>
    <w:p>
      <w:r>
        <w:t>Cấp IV</w:t>
      </w:r>
    </w:p>
    <w:p>
      <w:r>
        <w:t>Ngày</w:t>
      </w:r>
    </w:p>
    <w:p>
      <w:r>
        <w:t>N=0</w:t>
      </w:r>
    </w:p>
    <w:p>
      <w:r>
        <w:t>4</w:t>
      </w:r>
    </w:p>
    <w:p>
      <w:r>
        <w:t>3</w:t>
      </w:r>
    </w:p>
    <w:p>
      <w:r>
        <w:t>N=1</w:t>
      </w:r>
    </w:p>
    <w:p>
      <w:r>
        <w:t>5</w:t>
      </w:r>
    </w:p>
    <w:p>
      <w:r>
        <w:t>4</w:t>
      </w:r>
    </w:p>
    <w:p>
      <w:r>
        <w:t>N=2</w:t>
      </w:r>
    </w:p>
    <w:p>
      <w:r>
        <w:t>6</w:t>
      </w:r>
    </w:p>
    <w:p>
      <w:r>
        <w:t>5</w:t>
      </w:r>
    </w:p>
    <w:p>
      <w:r>
        <w:t>N=3</w:t>
      </w:r>
    </w:p>
    <w:p>
      <w:r>
        <w:t>7</w:t>
      </w:r>
    </w:p>
    <w:p>
      <w:r>
        <w:t>6</w:t>
      </w:r>
    </w:p>
    <w:p>
      <w:r>
        <w:t>5</w:t>
      </w:r>
    </w:p>
    <w:p>
      <w:r>
        <w:t>Cấp V</w:t>
      </w:r>
    </w:p>
    <w:p>
      <w:r>
        <w:t>Ngày</w:t>
      </w:r>
    </w:p>
    <w:p>
      <w:r>
        <w:t>Tháng 5</w:t>
      </w:r>
    </w:p>
    <w:p>
      <w:r>
        <w:t>1</w:t>
      </w:r>
    </w:p>
    <w:p>
      <w:r>
        <w:t>Cấp I</w:t>
      </w:r>
    </w:p>
    <w:p>
      <w:r>
        <w:t>Ngày</w:t>
      </w:r>
    </w:p>
    <w:p>
      <w:r>
        <w:t>N=0</w:t>
      </w:r>
    </w:p>
    <w:p>
      <w:r>
        <w:t>&lt;5</w:t>
      </w:r>
    </w:p>
    <w:p>
      <w:r>
        <w:t>&lt;4</w:t>
      </w:r>
    </w:p>
    <w:p>
      <w:r>
        <w:t>N=1</w:t>
      </w:r>
    </w:p>
    <w:p>
      <w:r>
        <w:t>&lt;6</w:t>
      </w:r>
    </w:p>
    <w:p>
      <w:r>
        <w:t>&lt;5</w:t>
      </w:r>
    </w:p>
    <w:p>
      <w:r>
        <w:t>N=2</w:t>
      </w:r>
    </w:p>
    <w:p>
      <w:r>
        <w:t>&lt;7</w:t>
      </w:r>
    </w:p>
    <w:p>
      <w:r>
        <w:t>&lt;6</w:t>
      </w:r>
    </w:p>
    <w:p>
      <w:r>
        <w:t>N=3</w:t>
      </w:r>
    </w:p>
    <w:p>
      <w:r>
        <w:t>&lt;8</w:t>
      </w:r>
    </w:p>
    <w:p>
      <w:r>
        <w:t>&lt;7</w:t>
      </w:r>
    </w:p>
    <w:p>
      <w:r>
        <w:t>2</w:t>
      </w:r>
    </w:p>
    <w:p>
      <w:r>
        <w:t>Cấp II</w:t>
      </w:r>
    </w:p>
    <w:p>
      <w:r>
        <w:t>Ngày</w:t>
      </w:r>
    </w:p>
    <w:p>
      <w:r>
        <w:t>N=0</w:t>
      </w:r>
    </w:p>
    <w:p>
      <w:r>
        <w:t>4</w:t>
      </w:r>
    </w:p>
    <w:p>
      <w:r>
        <w:t>3</w:t>
      </w:r>
    </w:p>
    <w:p>
      <w:r>
        <w:t>N=1</w:t>
      </w:r>
    </w:p>
    <w:p>
      <w:r>
        <w:t>5</w:t>
      </w:r>
    </w:p>
    <w:p>
      <w:r>
        <w:t>4</w:t>
      </w:r>
    </w:p>
    <w:p>
      <w:r>
        <w:t>N=2</w:t>
      </w:r>
    </w:p>
    <w:p>
      <w:r>
        <w:t>6</w:t>
      </w:r>
    </w:p>
    <w:p>
      <w:r>
        <w:t>5</w:t>
      </w:r>
    </w:p>
    <w:p>
      <w:r>
        <w:t>N=3</w:t>
      </w:r>
    </w:p>
    <w:p>
      <w:r>
        <w:t>7</w:t>
      </w:r>
    </w:p>
    <w:p>
      <w:r>
        <w:t>6</w:t>
      </w:r>
    </w:p>
    <w:p>
      <w:r>
        <w:t>3</w:t>
      </w:r>
    </w:p>
    <w:p>
      <w:r>
        <w:t>Cấp III</w:t>
      </w:r>
    </w:p>
    <w:p>
      <w:r>
        <w:t>Ngày</w:t>
      </w:r>
    </w:p>
    <w:p>
      <w:r>
        <w:t>N=0</w:t>
      </w:r>
    </w:p>
    <w:p>
      <w:r>
        <w:t>4</w:t>
      </w:r>
    </w:p>
    <w:p>
      <w:r>
        <w:t>3</w:t>
      </w:r>
    </w:p>
    <w:p>
      <w:r>
        <w:t>N=1</w:t>
      </w:r>
    </w:p>
    <w:p>
      <w:r>
        <w:t>5</w:t>
      </w:r>
    </w:p>
    <w:p>
      <w:r>
        <w:t>4</w:t>
      </w:r>
    </w:p>
    <w:p>
      <w:r>
        <w:t>N=2</w:t>
      </w:r>
    </w:p>
    <w:p>
      <w:r>
        <w:t>6</w:t>
      </w:r>
    </w:p>
    <w:p>
      <w:r>
        <w:t>5</w:t>
      </w:r>
    </w:p>
    <w:p>
      <w:r>
        <w:t>N=3</w:t>
      </w:r>
    </w:p>
    <w:p>
      <w:r>
        <w:t>7</w:t>
      </w:r>
    </w:p>
    <w:p>
      <w:r>
        <w:t>6</w:t>
      </w:r>
    </w:p>
    <w:p>
      <w:r>
        <w:t>4</w:t>
      </w:r>
    </w:p>
    <w:p>
      <w:r>
        <w:t>Cấp IV</w:t>
      </w:r>
    </w:p>
    <w:p>
      <w:r>
        <w:t>Ngày</w:t>
      </w:r>
    </w:p>
    <w:p>
      <w:r>
        <w:t>N=0</w:t>
      </w:r>
    </w:p>
    <w:p>
      <w:r>
        <w:t>4</w:t>
      </w:r>
    </w:p>
    <w:p>
      <w:r>
        <w:t>3</w:t>
      </w:r>
    </w:p>
    <w:p>
      <w:r>
        <w:t>N=1</w:t>
      </w:r>
    </w:p>
    <w:p>
      <w:r>
        <w:t>5</w:t>
      </w:r>
    </w:p>
    <w:p>
      <w:r>
        <w:t>4</w:t>
      </w:r>
    </w:p>
    <w:p>
      <w:r>
        <w:t>N=2</w:t>
      </w:r>
    </w:p>
    <w:p>
      <w:r>
        <w:t>6</w:t>
      </w:r>
    </w:p>
    <w:p>
      <w:r>
        <w:t>5</w:t>
      </w:r>
    </w:p>
    <w:p>
      <w:r>
        <w:t>N=3</w:t>
      </w:r>
    </w:p>
    <w:p>
      <w:r>
        <w:t>7</w:t>
      </w:r>
    </w:p>
    <w:p>
      <w:r>
        <w:t>6</w:t>
      </w:r>
    </w:p>
    <w:p>
      <w:r>
        <w:t>5</w:t>
      </w:r>
    </w:p>
    <w:p>
      <w:r>
        <w:t>Cấp V</w:t>
      </w:r>
    </w:p>
    <w:p>
      <w:r>
        <w:t>Ngày</w:t>
      </w:r>
    </w:p>
    <w:p>
      <w:r>
        <w:t>Tháng 10</w:t>
      </w:r>
    </w:p>
    <w:p>
      <w:r>
        <w:t>1</w:t>
      </w:r>
    </w:p>
    <w:p>
      <w:r>
        <w:t>Cấp I</w:t>
      </w:r>
    </w:p>
    <w:p>
      <w:r>
        <w:t>Ngày</w:t>
      </w:r>
    </w:p>
    <w:p>
      <w:r>
        <w:t>N=0</w:t>
      </w:r>
    </w:p>
    <w:p>
      <w:r>
        <w:t>&lt;7</w:t>
      </w:r>
    </w:p>
    <w:p>
      <w:r>
        <w:t>&lt;6</w:t>
      </w:r>
    </w:p>
    <w:p>
      <w:r>
        <w:t>N=1</w:t>
      </w:r>
    </w:p>
    <w:p>
      <w:r>
        <w:t>&lt;8</w:t>
      </w:r>
    </w:p>
    <w:p>
      <w:r>
        <w:t>&lt;7</w:t>
      </w:r>
    </w:p>
    <w:p>
      <w:r>
        <w:t>N=2</w:t>
      </w:r>
    </w:p>
    <w:p>
      <w:r>
        <w:t>&lt;9</w:t>
      </w:r>
    </w:p>
    <w:p>
      <w:r>
        <w:t>&lt;8</w:t>
      </w:r>
    </w:p>
    <w:p>
      <w:r>
        <w:t>N=3</w:t>
      </w:r>
    </w:p>
    <w:p>
      <w:r>
        <w:t>&lt;10</w:t>
      </w:r>
    </w:p>
    <w:p>
      <w:r>
        <w:t>&lt;9</w:t>
      </w:r>
    </w:p>
    <w:p>
      <w:r>
        <w:t>2</w:t>
      </w:r>
    </w:p>
    <w:p>
      <w:r>
        <w:t>Cấp II</w:t>
      </w:r>
    </w:p>
    <w:p>
      <w:r>
        <w:t>Ngày</w:t>
      </w:r>
    </w:p>
    <w:p>
      <w:r>
        <w:t>N=0</w:t>
      </w:r>
    </w:p>
    <w:p>
      <w:r>
        <w:t>6</w:t>
      </w:r>
    </w:p>
    <w:p>
      <w:r>
        <w:t>5</w:t>
      </w:r>
    </w:p>
    <w:p>
      <w:r>
        <w:t>N=1</w:t>
      </w:r>
    </w:p>
    <w:p>
      <w:r>
        <w:t>7</w:t>
      </w:r>
    </w:p>
    <w:p>
      <w:r>
        <w:t>6</w:t>
      </w:r>
    </w:p>
    <w:p>
      <w:r>
        <w:t>N=2</w:t>
      </w:r>
    </w:p>
    <w:p>
      <w:r>
        <w:t>8</w:t>
      </w:r>
    </w:p>
    <w:p>
      <w:r>
        <w:t>7</w:t>
      </w:r>
    </w:p>
    <w:p>
      <w:r>
        <w:t>N=3</w:t>
      </w:r>
    </w:p>
    <w:p>
      <w:r>
        <w:t>9</w:t>
      </w:r>
    </w:p>
    <w:p>
      <w:r>
        <w:t>8</w:t>
      </w:r>
    </w:p>
    <w:p>
      <w:r>
        <w:t>3</w:t>
      </w:r>
    </w:p>
    <w:p>
      <w:r>
        <w:t>Cấp III</w:t>
      </w:r>
    </w:p>
    <w:p>
      <w:r>
        <w:t>Ngày</w:t>
      </w:r>
    </w:p>
    <w:p>
      <w:r>
        <w:t>N=0</w:t>
      </w:r>
    </w:p>
    <w:p>
      <w:r>
        <w:t>6</w:t>
      </w:r>
    </w:p>
    <w:p>
      <w:r>
        <w:t>5</w:t>
      </w:r>
    </w:p>
    <w:p>
      <w:r>
        <w:t>N=1</w:t>
      </w:r>
    </w:p>
    <w:p>
      <w:r>
        <w:t>7</w:t>
      </w:r>
    </w:p>
    <w:p>
      <w:r>
        <w:t>6</w:t>
      </w:r>
    </w:p>
    <w:p>
      <w:r>
        <w:t>N=2</w:t>
      </w:r>
    </w:p>
    <w:p>
      <w:r>
        <w:t>8</w:t>
      </w:r>
    </w:p>
    <w:p>
      <w:r>
        <w:t>7</w:t>
      </w:r>
    </w:p>
    <w:p>
      <w:r>
        <w:t>N=3</w:t>
      </w:r>
    </w:p>
    <w:p>
      <w:r>
        <w:t>9</w:t>
      </w:r>
    </w:p>
    <w:p>
      <w:r>
        <w:t>8</w:t>
      </w:r>
    </w:p>
    <w:p>
      <w:r>
        <w:t>4</w:t>
      </w:r>
    </w:p>
    <w:p>
      <w:r>
        <w:t>Cấp IV</w:t>
      </w:r>
    </w:p>
    <w:p>
      <w:r>
        <w:t>Ngày</w:t>
      </w:r>
    </w:p>
    <w:p>
      <w:r>
        <w:t>N=0</w:t>
      </w:r>
    </w:p>
    <w:p>
      <w:r>
        <w:t>6</w:t>
      </w:r>
    </w:p>
    <w:p>
      <w:r>
        <w:t>5</w:t>
      </w:r>
    </w:p>
    <w:p>
      <w:r>
        <w:t>N=1</w:t>
      </w:r>
    </w:p>
    <w:p>
      <w:r>
        <w:t>7</w:t>
      </w:r>
    </w:p>
    <w:p>
      <w:r>
        <w:t>6</w:t>
      </w:r>
    </w:p>
    <w:p>
      <w:r>
        <w:t>N=2</w:t>
      </w:r>
    </w:p>
    <w:p>
      <w:r>
        <w:t>8</w:t>
      </w:r>
    </w:p>
    <w:p>
      <w:r>
        <w:t>7</w:t>
      </w:r>
    </w:p>
    <w:p>
      <w:r>
        <w:t>N=3</w:t>
      </w:r>
    </w:p>
    <w:p>
      <w:r>
        <w:t>9</w:t>
      </w:r>
    </w:p>
    <w:p>
      <w:r>
        <w:t>8</w:t>
      </w:r>
    </w:p>
    <w:p>
      <w:r>
        <w:t>5</w:t>
      </w:r>
    </w:p>
    <w:p>
      <w:r>
        <w:t>Cấp V</w:t>
      </w:r>
    </w:p>
    <w:p>
      <w:r>
        <w:t>Ngày</w:t>
      </w:r>
    </w:p>
    <w:p>
      <w:r>
        <w:t>Tháng 11</w:t>
      </w:r>
    </w:p>
    <w:p>
      <w:r>
        <w:t>1</w:t>
      </w:r>
    </w:p>
    <w:p>
      <w:r>
        <w:t>Cấp I</w:t>
      </w:r>
    </w:p>
    <w:p>
      <w:r>
        <w:t>Ngày</w:t>
      </w:r>
    </w:p>
    <w:p>
      <w:r>
        <w:t>N=0</w:t>
      </w:r>
    </w:p>
    <w:p>
      <w:r>
        <w:t>&lt;8</w:t>
      </w:r>
    </w:p>
    <w:p>
      <w:r>
        <w:t>&lt;7</w:t>
      </w:r>
    </w:p>
    <w:p>
      <w:r>
        <w:t>N=1</w:t>
      </w:r>
    </w:p>
    <w:p>
      <w:r>
        <w:t>&lt;9</w:t>
      </w:r>
    </w:p>
    <w:p>
      <w:r>
        <w:t>&lt;8</w:t>
      </w:r>
    </w:p>
    <w:p>
      <w:r>
        <w:t>N=2</w:t>
      </w:r>
    </w:p>
    <w:p>
      <w:r>
        <w:t>&lt;10</w:t>
      </w:r>
    </w:p>
    <w:p>
      <w:r>
        <w:t>&lt;9</w:t>
      </w:r>
    </w:p>
    <w:p>
      <w:r>
        <w:t>N=3</w:t>
      </w:r>
    </w:p>
    <w:p>
      <w:r>
        <w:t>&lt;11</w:t>
      </w:r>
    </w:p>
    <w:p>
      <w:r>
        <w:t>&lt;10</w:t>
      </w:r>
    </w:p>
    <w:p>
      <w:r>
        <w:t>2</w:t>
      </w:r>
    </w:p>
    <w:p>
      <w:r>
        <w:t>Cấp II</w:t>
      </w:r>
    </w:p>
    <w:p>
      <w:r>
        <w:t>Ngày</w:t>
      </w:r>
    </w:p>
    <w:p>
      <w:r>
        <w:t>N=0</w:t>
      </w:r>
    </w:p>
    <w:p>
      <w:r>
        <w:t>7</w:t>
      </w:r>
    </w:p>
    <w:p>
      <w:r>
        <w:t>6</w:t>
      </w:r>
    </w:p>
    <w:p>
      <w:r>
        <w:t>N=1</w:t>
      </w:r>
    </w:p>
    <w:p>
      <w:r>
        <w:t>8</w:t>
      </w:r>
    </w:p>
    <w:p>
      <w:r>
        <w:t>7</w:t>
      </w:r>
    </w:p>
    <w:p>
      <w:r>
        <w:t>N=2</w:t>
      </w:r>
    </w:p>
    <w:p>
      <w:r>
        <w:t>9</w:t>
      </w:r>
    </w:p>
    <w:p>
      <w:r>
        <w:t>8</w:t>
      </w:r>
    </w:p>
    <w:p>
      <w:r>
        <w:t>N=3</w:t>
      </w:r>
    </w:p>
    <w:p>
      <w:r>
        <w:t>10</w:t>
      </w:r>
    </w:p>
    <w:p>
      <w:r>
        <w:t>9</w:t>
      </w:r>
    </w:p>
    <w:p>
      <w:r>
        <w:t>3</w:t>
      </w:r>
    </w:p>
    <w:p>
      <w:r>
        <w:t>Cấp III</w:t>
      </w:r>
    </w:p>
    <w:p>
      <w:r>
        <w:t>Ngày</w:t>
      </w:r>
    </w:p>
    <w:p>
      <w:r>
        <w:t>N=0</w:t>
      </w:r>
    </w:p>
    <w:p>
      <w:r>
        <w:t>7</w:t>
      </w:r>
    </w:p>
    <w:p>
      <w:r>
        <w:t>6</w:t>
      </w:r>
    </w:p>
    <w:p>
      <w:r>
        <w:t>N=1</w:t>
      </w:r>
    </w:p>
    <w:p>
      <w:r>
        <w:t>8</w:t>
      </w:r>
    </w:p>
    <w:p>
      <w:r>
        <w:t>7</w:t>
      </w:r>
    </w:p>
    <w:p>
      <w:r>
        <w:t>N=2</w:t>
      </w:r>
    </w:p>
    <w:p>
      <w:r>
        <w:t>9</w:t>
      </w:r>
    </w:p>
    <w:p>
      <w:r>
        <w:t>8</w:t>
      </w:r>
    </w:p>
    <w:p>
      <w:r>
        <w:t>N=3</w:t>
      </w:r>
    </w:p>
    <w:p>
      <w:r>
        <w:t>10</w:t>
      </w:r>
    </w:p>
    <w:p>
      <w:r>
        <w:t>9</w:t>
      </w:r>
    </w:p>
    <w:p>
      <w:r>
        <w:t>4</w:t>
      </w:r>
    </w:p>
    <w:p>
      <w:r>
        <w:t>Cấp IV</w:t>
      </w:r>
    </w:p>
    <w:p>
      <w:r>
        <w:t>Ngày</w:t>
      </w:r>
    </w:p>
    <w:p>
      <w:r>
        <w:t>N=0</w:t>
      </w:r>
    </w:p>
    <w:p>
      <w:r>
        <w:t>7</w:t>
      </w:r>
    </w:p>
    <w:p>
      <w:r>
        <w:t>6</w:t>
      </w:r>
    </w:p>
    <w:p>
      <w:r>
        <w:t>N=1</w:t>
      </w:r>
    </w:p>
    <w:p>
      <w:r>
        <w:t>8</w:t>
      </w:r>
    </w:p>
    <w:p>
      <w:r>
        <w:t>7</w:t>
      </w:r>
    </w:p>
    <w:p>
      <w:r>
        <w:t>N=2</w:t>
      </w:r>
    </w:p>
    <w:p>
      <w:r>
        <w:t>9</w:t>
      </w:r>
    </w:p>
    <w:p>
      <w:r>
        <w:t>8</w:t>
      </w:r>
    </w:p>
    <w:p>
      <w:r>
        <w:t>N=3</w:t>
      </w:r>
    </w:p>
    <w:p>
      <w:r>
        <w:t>10</w:t>
      </w:r>
    </w:p>
    <w:p>
      <w:r>
        <w:t>9</w:t>
      </w:r>
    </w:p>
    <w:p>
      <w:r>
        <w:t>5</w:t>
      </w:r>
    </w:p>
    <w:p>
      <w:r>
        <w:t>Cấp V</w:t>
      </w:r>
    </w:p>
    <w:p>
      <w:r>
        <w:t>Ngày</w:t>
      </w:r>
    </w:p>
    <w:p>
      <w:r>
        <w:t>Tháng 12</w:t>
      </w:r>
    </w:p>
    <w:p>
      <w:r>
        <w:t>1</w:t>
      </w:r>
    </w:p>
    <w:p>
      <w:r>
        <w:t>Cấp I</w:t>
      </w:r>
    </w:p>
    <w:p>
      <w:r>
        <w:t>Ngày</w:t>
      </w:r>
    </w:p>
    <w:p>
      <w:r>
        <w:t>N=0</w:t>
      </w:r>
    </w:p>
    <w:p>
      <w:r>
        <w:t>&lt;11</w:t>
      </w:r>
    </w:p>
    <w:p>
      <w:r>
        <w:t>&lt;10</w:t>
      </w:r>
    </w:p>
    <w:p>
      <w:r>
        <w:t>N=1</w:t>
      </w:r>
    </w:p>
    <w:p>
      <w:r>
        <w:t>&lt;12</w:t>
      </w:r>
    </w:p>
    <w:p>
      <w:r>
        <w:t>&lt;11</w:t>
      </w:r>
    </w:p>
    <w:p>
      <w:r>
        <w:t>N=2</w:t>
      </w:r>
    </w:p>
    <w:p>
      <w:r>
        <w:t>&lt;13</w:t>
      </w:r>
    </w:p>
    <w:p>
      <w:r>
        <w:t>&lt;12</w:t>
      </w:r>
    </w:p>
    <w:p>
      <w:r>
        <w:t>N=3</w:t>
      </w:r>
    </w:p>
    <w:p>
      <w:r>
        <w:t>&lt;14</w:t>
      </w:r>
    </w:p>
    <w:p>
      <w:r>
        <w:t>&lt;13</w:t>
      </w:r>
    </w:p>
    <w:p>
      <w:r>
        <w:t>2</w:t>
      </w:r>
    </w:p>
    <w:p>
      <w:r>
        <w:t>Cấp II</w:t>
      </w:r>
    </w:p>
    <w:p>
      <w:r>
        <w:t>Ngày</w:t>
      </w:r>
    </w:p>
    <w:p>
      <w:r>
        <w:t>N=0</w:t>
      </w:r>
    </w:p>
    <w:p>
      <w:r>
        <w:t>9</w:t>
      </w:r>
    </w:p>
    <w:p>
      <w:r>
        <w:t>8</w:t>
      </w:r>
    </w:p>
    <w:p>
      <w:r>
        <w:t>N=1</w:t>
      </w:r>
    </w:p>
    <w:p>
      <w:r>
        <w:t>10</w:t>
      </w:r>
    </w:p>
    <w:p>
      <w:r>
        <w:t>9</w:t>
      </w:r>
    </w:p>
    <w:p>
      <w:r>
        <w:t>N=2</w:t>
      </w:r>
    </w:p>
    <w:p>
      <w:r>
        <w:t>11</w:t>
      </w:r>
    </w:p>
    <w:p>
      <w:r>
        <w:t>10</w:t>
      </w:r>
    </w:p>
    <w:p>
      <w:r>
        <w:t>N=3</w:t>
      </w:r>
    </w:p>
    <w:p>
      <w:r>
        <w:t>12</w:t>
      </w:r>
    </w:p>
    <w:p>
      <w:r>
        <w:t>11</w:t>
      </w:r>
    </w:p>
    <w:p>
      <w:r>
        <w:t>3</w:t>
      </w:r>
    </w:p>
    <w:p>
      <w:r>
        <w:t>Cấp III</w:t>
      </w:r>
    </w:p>
    <w:p>
      <w:r>
        <w:t>Ngày</w:t>
      </w:r>
    </w:p>
    <w:p>
      <w:r>
        <w:t>N=0</w:t>
      </w:r>
    </w:p>
    <w:p>
      <w:r>
        <w:t>9</w:t>
      </w:r>
    </w:p>
    <w:p>
      <w:r>
        <w:t>8</w:t>
      </w:r>
    </w:p>
    <w:p>
      <w:r>
        <w:t>N=1</w:t>
      </w:r>
    </w:p>
    <w:p>
      <w:r>
        <w:t>10</w:t>
      </w:r>
    </w:p>
    <w:p>
      <w:r>
        <w:t>9</w:t>
      </w:r>
    </w:p>
    <w:p>
      <w:r>
        <w:t>N=2</w:t>
      </w:r>
    </w:p>
    <w:p>
      <w:r>
        <w:t>11</w:t>
      </w:r>
    </w:p>
    <w:p>
      <w:r>
        <w:t>10</w:t>
      </w:r>
    </w:p>
    <w:p>
      <w:r>
        <w:t>N=3</w:t>
      </w:r>
    </w:p>
    <w:p>
      <w:r>
        <w:t>12</w:t>
      </w:r>
    </w:p>
    <w:p>
      <w:r>
        <w:t>11</w:t>
      </w:r>
    </w:p>
    <w:p>
      <w:r>
        <w:t>4</w:t>
      </w:r>
    </w:p>
    <w:p>
      <w:r>
        <w:t>Cấp IV</w:t>
      </w:r>
    </w:p>
    <w:p>
      <w:r>
        <w:t>Ngày</w:t>
      </w:r>
    </w:p>
    <w:p>
      <w:r>
        <w:t>N=0</w:t>
      </w:r>
    </w:p>
    <w:p>
      <w:r>
        <w:t>9</w:t>
      </w:r>
    </w:p>
    <w:p>
      <w:r>
        <w:t>8</w:t>
      </w:r>
    </w:p>
    <w:p>
      <w:r>
        <w:t>N=1</w:t>
      </w:r>
    </w:p>
    <w:p>
      <w:r>
        <w:t>10</w:t>
      </w:r>
    </w:p>
    <w:p>
      <w:r>
        <w:t>9</w:t>
      </w:r>
    </w:p>
    <w:p>
      <w:r>
        <w:t>N=2</w:t>
      </w:r>
    </w:p>
    <w:p>
      <w:r>
        <w:t>11</w:t>
      </w:r>
    </w:p>
    <w:p>
      <w:r>
        <w:t>10</w:t>
      </w:r>
    </w:p>
    <w:p>
      <w:r>
        <w:t>N=3</w:t>
      </w:r>
    </w:p>
    <w:p>
      <w:r>
        <w:t>12</w:t>
      </w:r>
    </w:p>
    <w:p>
      <w:r>
        <w:t>11</w:t>
      </w:r>
    </w:p>
    <w:p>
      <w:r>
        <w:t>5</w:t>
      </w:r>
    </w:p>
    <w:p>
      <w:r>
        <w:t>Cấp V</w:t>
      </w:r>
    </w:p>
    <w:p>
      <w:r>
        <w:t>Ngày</w:t>
      </w:r>
    </w:p>
    <w:p>
      <w:r>
        <w:t>Khi cấp cháy rừng đạt cấp V, thì số ngày giữ cấp V sẽ kết thúc khi có mưa ≥5mm</w:t>
      </w:r>
    </w:p>
    <w:p>
      <w:r>
        <w:t>Ghi chú:  N là số ngày có lượng mưa &lt;5mm trong giai đoạn dự báo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