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89/2024/QĐ-UBND quy định mức thù lao và nguồn kinh phí cho lực lượng tuần tra, canh gác đê điều trong mùa lũ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89/2024/QĐ-UBND</w:t>
      </w:r>
    </w:p>
    <w:p>
      <w:r>
        <w:t>Ninh Bình, ngày 06 tháng 11 năm 2024</w:t>
      </w:r>
    </w:p>
    <w:p>
      <w:r>
        <w:t>QUYẾT ĐỊNH</w:t>
      </w:r>
    </w:p>
    <w:p>
      <w:r>
        <w:t>QUY ĐỊNH MỨC THÙ LAO CHO LỰC LƯỢNG TUẦN TRA, CANH GÁC ĐÊ ĐIỀU TRONG MÙA LŨ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Đê điều ngày 29 tháng 11 năm 2006;</w:t>
      </w:r>
    </w:p>
    <w:p>
      <w:r>
        <w:t>Căn cứ Luật Phòng, chống thiên tai ngày 19 tháng 6 năm 2013; Luật sửa đổi, bổ sung một số điều của Luật Phòng, chống thiên tai và Luật Đê điều ngày 17 năm 6 tháng 2020;</w:t>
      </w:r>
    </w:p>
    <w:p>
      <w:r>
        <w:t>Căn cứ Bộ luật Lao động ngày 20 tháng 11 năm 2019;</w:t>
      </w:r>
    </w:p>
    <w:p>
      <w:r>
        <w:t>Căn cứ Nghị định số 113/2007/NĐ-CP ngày 28 tháng 6 năm 2007, quy định chi tiết và hướng dẫn thi hành một số điều của Luật Đê điều;</w:t>
      </w:r>
    </w:p>
    <w:p>
      <w:r>
        <w:t>Căn cứ Nghị định số 66/2021/NĐ-CP ngày 06 tháng 7 tháng 2021, quy định chi tiết thi hành một số điều của Luật Phòng, chống thiên tai và Luật sửa đổ, bổ sung một số điều của Luật Phòng, chống thiên tai và Luật Đê điều;</w:t>
      </w:r>
    </w:p>
    <w:p>
      <w:r>
        <w:t>Căn cứ Nghị định số 78/2021/NĐ-CP ngày 01 tháng 8 năm 2021 của Chính phủ, về thành lập và quản lý Quỹ phòng, chống thiên tai;</w:t>
      </w:r>
    </w:p>
    <w:p>
      <w:r>
        <w:t>Căn cứ Thông tư số 01/2009/TT-BNN ngày 06 tháng 01 năm 2009 của Bộ trưởng Bộ Nông nghiệp và Phát triển nông thôn hướng dẫn tuần tra, canh gác bảo vệ đê điều trong mùa lũ;</w:t>
      </w:r>
    </w:p>
    <w:p>
      <w:r>
        <w:t>Căn cứ Thông tư số 92/2009/TT-BTC ngày 12 tháng 5 năm 2009 của Bộ trưởng Bộ Tài chính, hướng dẫn thanh toán kinh phí từ nguồn ngân sách nhà nước cho các tổ chức, cá nhân tham gia hoạt động tìm kiếm cứu nạn, cứu hộ, ứng phó thiên tai, thảm họa;</w:t>
      </w:r>
    </w:p>
    <w:p>
      <w:r>
        <w:t>Theo đề nghị của Giám đốc Sở Nông nghiệp và Phát triển nông thôn tại Tờ trình số 238/TTr-SNN ngày 24 tháng 10 năm 2024.</w:t>
      </w:r>
    </w:p>
    <w:p>
      <w:r>
        <w:t>QUYẾT ĐỊNH:</w:t>
      </w:r>
    </w:p>
    <w:p>
      <w:r>
        <w:t>Điều 1. Quy định mức thù lao và nguồn kinh phí cho lực lượng tuần tra, canh gác đê điều trong mùa lũ trên địa bàn tỉnh Ninh Bình</w:t>
      </w:r>
    </w:p>
    <w:p>
      <w:r>
        <w:t>1. Phạm vi điều chỉnh: Quyết định này quy định mức thù lao và nguồn kinh phí chi trả cho lực lượng tuần tra, canh gác đê điều trong mùa lũ đối với c ác tuyến đê sông được phân loại, phân cấp theo quy định trên địa bàn tỉnh Ninh Bình.</w:t>
      </w:r>
    </w:p>
    <w:p>
      <w:r>
        <w:t>2. Đối tượng áp dụng: Lực lượng tuần tra, canh gác đê điều theo quyết định thành lập và huy động của Ủy ban nhân dân các xã, phường, thị trấn tham gia nhiệm vụ tuần tra, canh gác đê điều khi có báo động lũ từ cấp I trở lên đối với các tuyến sông có đê trên địa bàn tỉnh Ninh Bình (thuộc đối tượng không hưởng lương từ ngân sách Nhà nước).</w:t>
      </w:r>
    </w:p>
    <w:p>
      <w:r>
        <w:t>3. Mức thù lao</w:t>
      </w:r>
    </w:p>
    <w:p>
      <w:r>
        <w:t>a) Mức thù lao chi trả cho một người tham gia tuần tra, canh gác đê điều trong một ca tuần tra canh gác ban ngày (12 giờ/ca) bằng 1,5 lần ngày công lao động trung bình tính trên cơ sở mức lương cơ sở theo quy định hiện hành của Chính phủ.</w:t>
      </w:r>
    </w:p>
    <w:p>
      <w:r>
        <w:t>b) Mức thù lao chi trả cho một người tham gia tuần tra, canh gác đê điều trong một ca tuần tra canh gác ban đêm (từ 18 giờ ngày hôm trước đến 06 giờ ngày hôm sau) được tính bằng 02 lần ngày công lao động trung bình tính trên cơ sở mức lương cơ sở theo quy định hiện hành của Chính phủ.</w:t>
      </w:r>
    </w:p>
    <w:p>
      <w:r>
        <w:t>c) Mức thù lao quy định tại điểm a, điểm b khoản này được điều chỉnh khi Chính phủ điều chỉnh mức lương cơ sở.</w:t>
      </w:r>
    </w:p>
    <w:p>
      <w:r>
        <w:t>4. Nguồn kinh phí: Nguồn kinh phí chi trả thù lao cho lực lượng tuần tra, canh gác đê điều: Từ nguồn ngân sách tỉnh, Quỹ phòng, chống thiên tai và nguồn kinh phí hợp pháp khác (nếu có).</w:t>
      </w:r>
    </w:p>
    <w:p>
      <w:r>
        <w:t>Điều 2. Hiệu lực thi hành</w:t>
      </w:r>
    </w:p>
    <w:p>
      <w:r>
        <w:t>Quyết định này có hiệu lực kể từ ngày 20 tháng 11 năm 2024.</w:t>
      </w:r>
    </w:p>
    <w:p>
      <w:r>
        <w:t>Điều 3. Trách nhiệm thi hành</w:t>
      </w:r>
    </w:p>
    <w:p>
      <w:r>
        <w:t>Chánh Văn phòng Ủy ban nhân dân tỉnh; Giám đốc Sở Nông nghiệp và Phát triển nông thôn, Giám đốc Sở Tài chính; Chủ tịch Ủy ban nhân dân các huyện, thành phố; Chủ tịch Ủy ban nhân dân các xã, phường, thị trấn và các cơ quan, tổ chức, cá nhân có liên quan chịu trách nhiệm thi hành Quyết định này./.</w:t>
      </w:r>
    </w:p>
    <w:p>
      <w:r>
        <w:t>Nơi nhận:</w:t>
      </w:r>
    </w:p>
    <w:p>
      <w:r>
        <w:t>- Như Điều 3;</w:t>
      </w:r>
    </w:p>
    <w:p>
      <w:r>
        <w:t>- Văn phòng Chính phủ;</w:t>
      </w:r>
    </w:p>
    <w:p>
      <w:r>
        <w:t>- Vụ pháp chế, Bộ Nông nghiệp và PTNT;</w:t>
      </w:r>
    </w:p>
    <w:p>
      <w:r>
        <w:t>- Bộ Tư pháp (Cục Kiểm tra VBQPPL);</w:t>
      </w:r>
    </w:p>
    <w:p>
      <w:r>
        <w:t>- Bộ Tài chính;</w:t>
      </w:r>
    </w:p>
    <w:p>
      <w:r>
        <w:t>- TT Tỉnh ủy, TT HĐND tỉnh;</w:t>
      </w:r>
    </w:p>
    <w:p>
      <w:r>
        <w:t>- Đoàn Đại biểu Quốc hội tỉnh;</w:t>
      </w:r>
    </w:p>
    <w:p>
      <w:r>
        <w:t>- Lãnh đạo UBND tỉnh;</w:t>
      </w:r>
    </w:p>
    <w:p>
      <w:r>
        <w:t>- Ủy ban MTTQ tỉnh Ninh Bình;</w:t>
      </w:r>
    </w:p>
    <w:p>
      <w:r>
        <w:t>- Báo NB, Đài PTTH tỉnh;</w:t>
      </w:r>
    </w:p>
    <w:p>
      <w:r>
        <w:t>- Công báo tỉnh; Website tỉnh; Cổng TTĐT;</w:t>
      </w:r>
    </w:p>
    <w:p>
      <w:r>
        <w:t>- Lưu: VP1,3,5,7.</w:t>
      </w:r>
    </w:p>
    <w:p>
      <w:r>
        <w:t>Bh_VP3_QĐ37</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