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888/QĐ-UBND phê duyệt bổ sung kế hoạch sử dụng đất năm 2023 huyện Định Quán,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888/QĐ-UBND</w:t>
      </w:r>
    </w:p>
    <w:p>
      <w:r>
        <w:t>Đồng Nai, ngày 27 tháng 4 năm 2023</w:t>
      </w:r>
    </w:p>
    <w:p>
      <w:r>
        <w:t>QUYẾT ĐỊNH</w:t>
      </w:r>
    </w:p>
    <w:p>
      <w:r>
        <w:t>VỀ VIỆC PHÊ DUYỆT BỔ SUNG KẾ HOẠCH SỬ DỤNG ĐẤT NĂM 2023 HUYỆN ĐỊNH QUÁN,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Định Quán tại Tờ trình số 27/TTr-UBND ngày 03 tháng 4 năm 2023; Giám đốc Sở Tài nguyên và Môi trường tại Tờ trình số 242/TTr-STNMT ngày 18 tháng 4 năm 2023 và Kết luận thẩm định hồ sơ kế hoạch sử dụng đất năm 2023 của huyện Định Quán tại Thông báo số 267/TB-HĐTĐQHKHSDĐ ngày 29 tháng 12 năm 2022 của Hội đồng thẩm định quy hoạch, kế hoạch sử dụng đất cấp huyện.</w:t>
      </w:r>
    </w:p>
    <w:p>
      <w:r>
        <w:t>QUYẾT ĐỊNH:</w:t>
      </w:r>
    </w:p>
    <w:p>
      <w:r>
        <w:t>Điều 1.  Phê duyệt bổ sung kế hoạch sử dụng đất năm 2023 huyện Định Quán tại Quyết định số 3725/QĐ-UBND ngày 30 tháng 12 năm 2022 của Ủy ban nhân dân tỉnh Đồng Nai, cụ thể như sau:</w:t>
      </w:r>
    </w:p>
    <w:p>
      <w:r>
        <w:t>1. Chỉ tiêu Kế hoạch sử dụng đất năm 2023:</w:t>
      </w:r>
    </w:p>
    <w:p>
      <w:r>
        <w:t>Thứ tự</w:t>
      </w:r>
    </w:p>
    <w:p>
      <w:r>
        <w:t>Chỉ tiêu sử dụng đất</w:t>
      </w:r>
    </w:p>
    <w:p>
      <w:r>
        <w:t>Chỉ tiêu được duyệt tại QĐ 3725/QĐ-UBND (ha)</w:t>
      </w:r>
    </w:p>
    <w:p>
      <w:r>
        <w:t>Kế hoạch sử dụng đất năm 2023</w:t>
      </w:r>
    </w:p>
    <w:p>
      <w:r>
        <w:t>Chỉ tiêu điều chỉnh (ha)</w:t>
      </w:r>
    </w:p>
    <w:p>
      <w:r>
        <w:t>Tăng (+) giảm (-) (ha)</w:t>
      </w:r>
    </w:p>
    <w:p>
      <w:r>
        <w:t>1</w:t>
      </w:r>
    </w:p>
    <w:p>
      <w:r>
        <w:t>Đất nông nghiệp</w:t>
      </w:r>
    </w:p>
    <w:p>
      <w:r>
        <w:t>75.258,52</w:t>
      </w:r>
    </w:p>
    <w:p>
      <w:r>
        <w:t>75.104,44</w:t>
      </w:r>
    </w:p>
    <w:p>
      <w:r>
        <w:t>-154,08</w:t>
      </w:r>
    </w:p>
    <w:p>
      <w:r>
        <w:t>1.1</w:t>
      </w:r>
    </w:p>
    <w:p>
      <w:r>
        <w:t>Đất trồng lúa</w:t>
      </w:r>
    </w:p>
    <w:p>
      <w:r>
        <w:t>3.221,21</w:t>
      </w:r>
    </w:p>
    <w:p>
      <w:r>
        <w:t>3.173,53</w:t>
      </w:r>
    </w:p>
    <w:p>
      <w:r>
        <w:t>-47,68</w:t>
      </w:r>
    </w:p>
    <w:p>
      <w:r>
        <w:t>Trong đó: Đất chuyên trồng lúa nước</w:t>
      </w:r>
    </w:p>
    <w:p>
      <w:r>
        <w:t>2.682,16</w:t>
      </w:r>
    </w:p>
    <w:p>
      <w:r>
        <w:t>2.664,42</w:t>
      </w:r>
    </w:p>
    <w:p>
      <w:r>
        <w:t>-17,74</w:t>
      </w:r>
    </w:p>
    <w:p>
      <w:r>
        <w:t>1.2</w:t>
      </w:r>
    </w:p>
    <w:p>
      <w:r>
        <w:t>Đất trồng cây hàng năm khác</w:t>
      </w:r>
    </w:p>
    <w:p>
      <w:r>
        <w:t>4.275,58</w:t>
      </w:r>
    </w:p>
    <w:p>
      <w:r>
        <w:t>4.262,61</w:t>
      </w:r>
    </w:p>
    <w:p>
      <w:r>
        <w:t>-12,97</w:t>
      </w:r>
    </w:p>
    <w:p>
      <w:r>
        <w:t>1.3</w:t>
      </w:r>
    </w:p>
    <w:p>
      <w:r>
        <w:t>Đất trồng cây lâu năm</w:t>
      </w:r>
    </w:p>
    <w:p>
      <w:r>
        <w:t>31.619,03</w:t>
      </w:r>
    </w:p>
    <w:p>
      <w:r>
        <w:t>31.529,86</w:t>
      </w:r>
    </w:p>
    <w:p>
      <w:r>
        <w:t>-89,17</w:t>
      </w:r>
    </w:p>
    <w:p>
      <w:r>
        <w:t>1.4</w:t>
      </w:r>
    </w:p>
    <w:p>
      <w:r>
        <w:t>Đất rừng phòng hộ</w:t>
      </w:r>
    </w:p>
    <w:p>
      <w:r>
        <w:t>16.267,39</w:t>
      </w:r>
    </w:p>
    <w:p>
      <w:r>
        <w:t>16.258,77</w:t>
      </w:r>
    </w:p>
    <w:p>
      <w:r>
        <w:t>-8,62</w:t>
      </w:r>
    </w:p>
    <w:p>
      <w:r>
        <w:t>1.5</w:t>
      </w:r>
    </w:p>
    <w:p>
      <w:r>
        <w:t>Đất rừng sản xuất</w:t>
      </w:r>
    </w:p>
    <w:p>
      <w:r>
        <w:t>18.976,71</w:t>
      </w:r>
    </w:p>
    <w:p>
      <w:r>
        <w:t>18.976,61</w:t>
      </w:r>
    </w:p>
    <w:p>
      <w:r>
        <w:t>-0,10</w:t>
      </w:r>
    </w:p>
    <w:p>
      <w:r>
        <w:t>Trong đó: đất có rừng sản xuất là rừng tự nhiên</w:t>
      </w:r>
    </w:p>
    <w:p>
      <w:r>
        <w:t>8.939,76</w:t>
      </w:r>
    </w:p>
    <w:p>
      <w:r>
        <w:t>8.939,76</w:t>
      </w:r>
    </w:p>
    <w:p>
      <w:r>
        <w:t>-</w:t>
      </w:r>
    </w:p>
    <w:p>
      <w:r>
        <w:t>1.6</w:t>
      </w:r>
    </w:p>
    <w:p>
      <w:r>
        <w:t>Đất nuôi trồng thủy sản</w:t>
      </w:r>
    </w:p>
    <w:p>
      <w:r>
        <w:t>543,65</w:t>
      </w:r>
    </w:p>
    <w:p>
      <w:r>
        <w:t>548,35</w:t>
      </w:r>
    </w:p>
    <w:p>
      <w:r>
        <w:t>4,70</w:t>
      </w:r>
    </w:p>
    <w:p>
      <w:r>
        <w:t>1.7</w:t>
      </w:r>
    </w:p>
    <w:p>
      <w:r>
        <w:t>Đất nông nghiệp khác</w:t>
      </w:r>
    </w:p>
    <w:p>
      <w:r>
        <w:t>354,95</w:t>
      </w:r>
    </w:p>
    <w:p>
      <w:r>
        <w:t>354,71</w:t>
      </w:r>
    </w:p>
    <w:p>
      <w:r>
        <w:t>-0,24</w:t>
      </w:r>
    </w:p>
    <w:p>
      <w:r>
        <w:t>2</w:t>
      </w:r>
    </w:p>
    <w:p>
      <w:r>
        <w:t>Đất phi nông nghiệp</w:t>
      </w:r>
    </w:p>
    <w:p>
      <w:r>
        <w:t>22.026,02</w:t>
      </w:r>
    </w:p>
    <w:p>
      <w:r>
        <w:t>22.180,10</w:t>
      </w:r>
    </w:p>
    <w:p>
      <w:r>
        <w:t>154,08</w:t>
      </w:r>
    </w:p>
    <w:p>
      <w:r>
        <w:t>2.1</w:t>
      </w:r>
    </w:p>
    <w:p>
      <w:r>
        <w:t>Đất quốc phòng</w:t>
      </w:r>
    </w:p>
    <w:p>
      <w:r>
        <w:t>4,59</w:t>
      </w:r>
    </w:p>
    <w:p>
      <w:r>
        <w:t>4,59</w:t>
      </w:r>
    </w:p>
    <w:p>
      <w:r>
        <w:t>-</w:t>
      </w:r>
    </w:p>
    <w:p>
      <w:r>
        <w:t>2.2</w:t>
      </w:r>
    </w:p>
    <w:p>
      <w:r>
        <w:t>Đất an ninh</w:t>
      </w:r>
    </w:p>
    <w:p>
      <w:r>
        <w:t>7,30</w:t>
      </w:r>
    </w:p>
    <w:p>
      <w:r>
        <w:t>7,30</w:t>
      </w:r>
    </w:p>
    <w:p>
      <w:r>
        <w:t>-</w:t>
      </w:r>
    </w:p>
    <w:p>
      <w:r>
        <w:t>2.3</w:t>
      </w:r>
    </w:p>
    <w:p>
      <w:r>
        <w:t>Đất khu công nghiệp</w:t>
      </w:r>
    </w:p>
    <w:p>
      <w:r>
        <w:t>56,80</w:t>
      </w:r>
    </w:p>
    <w:p>
      <w:r>
        <w:t>56,80</w:t>
      </w:r>
    </w:p>
    <w:p>
      <w:r>
        <w:t>-</w:t>
      </w:r>
    </w:p>
    <w:p>
      <w:r>
        <w:t>2.4</w:t>
      </w:r>
    </w:p>
    <w:p>
      <w:r>
        <w:t>Đất cụm công nghiệp</w:t>
      </w:r>
    </w:p>
    <w:p>
      <w:r>
        <w:t>44,46</w:t>
      </w:r>
    </w:p>
    <w:p>
      <w:r>
        <w:t>94,46</w:t>
      </w:r>
    </w:p>
    <w:p>
      <w:r>
        <w:t>50,00</w:t>
      </w:r>
    </w:p>
    <w:p>
      <w:r>
        <w:t>2.5</w:t>
      </w:r>
    </w:p>
    <w:p>
      <w:r>
        <w:t>Đất thương mại, dịch vụ</w:t>
      </w:r>
    </w:p>
    <w:p>
      <w:r>
        <w:t>25,00</w:t>
      </w:r>
    </w:p>
    <w:p>
      <w:r>
        <w:t>26,91</w:t>
      </w:r>
    </w:p>
    <w:p>
      <w:r>
        <w:t>1,91</w:t>
      </w:r>
    </w:p>
    <w:p>
      <w:r>
        <w:t>2.6</w:t>
      </w:r>
    </w:p>
    <w:p>
      <w:r>
        <w:t>Đất cơ sở sản xuất phi nông nghiệp</w:t>
      </w:r>
    </w:p>
    <w:p>
      <w:r>
        <w:t>87,50</w:t>
      </w:r>
    </w:p>
    <w:p>
      <w:r>
        <w:t>87,68</w:t>
      </w:r>
    </w:p>
    <w:p>
      <w:r>
        <w:t>0,18</w:t>
      </w:r>
    </w:p>
    <w:p>
      <w:r>
        <w:t>2.7</w:t>
      </w:r>
    </w:p>
    <w:p>
      <w:r>
        <w:t>Đất sản xuất vật liệu xây dựng, làm đồ gốm</w:t>
      </w:r>
    </w:p>
    <w:p>
      <w:r>
        <w:t>10,92</w:t>
      </w:r>
    </w:p>
    <w:p>
      <w:r>
        <w:t>10,92</w:t>
      </w:r>
    </w:p>
    <w:p>
      <w:r>
        <w:t>-</w:t>
      </w:r>
    </w:p>
    <w:p>
      <w:r>
        <w:t>2.8</w:t>
      </w:r>
    </w:p>
    <w:p>
      <w:r>
        <w:t>Đất phát triển hạ tầng</w:t>
      </w:r>
    </w:p>
    <w:p>
      <w:r>
        <w:t>1.759,05</w:t>
      </w:r>
    </w:p>
    <w:p>
      <w:r>
        <w:t>1.816,52</w:t>
      </w:r>
    </w:p>
    <w:p>
      <w:r>
        <w:t>57,47</w:t>
      </w:r>
    </w:p>
    <w:p>
      <w:r>
        <w:t>Trong đó:</w:t>
      </w:r>
    </w:p>
    <w:p>
      <w:r>
        <w:t>-</w:t>
      </w:r>
    </w:p>
    <w:p>
      <w:r>
        <w:t>-</w:t>
      </w:r>
    </w:p>
    <w:p>
      <w:r>
        <w:t>Đất giao thông</w:t>
      </w:r>
    </w:p>
    <w:p>
      <w:r>
        <w:t>1.242,67</w:t>
      </w:r>
    </w:p>
    <w:p>
      <w:r>
        <w:t>1.299,13</w:t>
      </w:r>
    </w:p>
    <w:p>
      <w:r>
        <w:t>56,46</w:t>
      </w:r>
    </w:p>
    <w:p>
      <w:r>
        <w:t>-</w:t>
      </w:r>
    </w:p>
    <w:p>
      <w:r>
        <w:t>Đất thủy lợi</w:t>
      </w:r>
    </w:p>
    <w:p>
      <w:r>
        <w:t>130,97</w:t>
      </w:r>
    </w:p>
    <w:p>
      <w:r>
        <w:t>131,13</w:t>
      </w:r>
    </w:p>
    <w:p>
      <w:r>
        <w:t>0,16</w:t>
      </w:r>
    </w:p>
    <w:p>
      <w:r>
        <w:t>-</w:t>
      </w:r>
    </w:p>
    <w:p>
      <w:r>
        <w:t>Đất xây dựng cơ sở văn hóa</w:t>
      </w:r>
    </w:p>
    <w:p>
      <w:r>
        <w:t>23,58</w:t>
      </w:r>
    </w:p>
    <w:p>
      <w:r>
        <w:t>22,98</w:t>
      </w:r>
    </w:p>
    <w:p>
      <w:r>
        <w:t>-0,60</w:t>
      </w:r>
    </w:p>
    <w:p>
      <w:r>
        <w:t>-</w:t>
      </w:r>
    </w:p>
    <w:p>
      <w:r>
        <w:t>Đất xây dựng cơ sở y tế</w:t>
      </w:r>
    </w:p>
    <w:p>
      <w:r>
        <w:t>7,21</w:t>
      </w:r>
    </w:p>
    <w:p>
      <w:r>
        <w:t>6,90</w:t>
      </w:r>
    </w:p>
    <w:p>
      <w:r>
        <w:t>-0,31</w:t>
      </w:r>
    </w:p>
    <w:p>
      <w:r>
        <w:t>-</w:t>
      </w:r>
    </w:p>
    <w:p>
      <w:r>
        <w:t>Đất xây dựng cơ sở giáo dục và đào tạo</w:t>
      </w:r>
    </w:p>
    <w:p>
      <w:r>
        <w:t>88,86</w:t>
      </w:r>
    </w:p>
    <w:p>
      <w:r>
        <w:t>89,61</w:t>
      </w:r>
    </w:p>
    <w:p>
      <w:r>
        <w:t>0,75</w:t>
      </w:r>
    </w:p>
    <w:p>
      <w:r>
        <w:t>-</w:t>
      </w:r>
    </w:p>
    <w:p>
      <w:r>
        <w:t>Đất xây dựng cơ sở thể dục - thể thao</w:t>
      </w:r>
    </w:p>
    <w:p>
      <w:r>
        <w:t>12,44</w:t>
      </w:r>
    </w:p>
    <w:p>
      <w:r>
        <w:t>12,44</w:t>
      </w:r>
    </w:p>
    <w:p>
      <w:r>
        <w:t>-</w:t>
      </w:r>
    </w:p>
    <w:p>
      <w:r>
        <w:t>-</w:t>
      </w:r>
    </w:p>
    <w:p>
      <w:r>
        <w:t>Đất công trình năng lượng</w:t>
      </w:r>
    </w:p>
    <w:p>
      <w:r>
        <w:t>79,37</w:t>
      </w:r>
    </w:p>
    <w:p>
      <w:r>
        <w:t>80,38</w:t>
      </w:r>
    </w:p>
    <w:p>
      <w:r>
        <w:t>1,01</w:t>
      </w:r>
    </w:p>
    <w:p>
      <w:r>
        <w:t>-</w:t>
      </w:r>
    </w:p>
    <w:p>
      <w:r>
        <w:t>Đất công trình bưu chính viễn thông</w:t>
      </w:r>
    </w:p>
    <w:p>
      <w:r>
        <w:t>1,21</w:t>
      </w:r>
    </w:p>
    <w:p>
      <w:r>
        <w:t>1,21</w:t>
      </w:r>
    </w:p>
    <w:p>
      <w:r>
        <w:t>-</w:t>
      </w:r>
    </w:p>
    <w:p>
      <w:r>
        <w:t>-</w:t>
      </w:r>
    </w:p>
    <w:p>
      <w:r>
        <w:t>Đất kho dự trữ quốc gia</w:t>
      </w:r>
    </w:p>
    <w:p>
      <w:r>
        <w:t>2,98</w:t>
      </w:r>
    </w:p>
    <w:p>
      <w:r>
        <w:t>2,98</w:t>
      </w:r>
    </w:p>
    <w:p>
      <w:r>
        <w:t>-</w:t>
      </w:r>
    </w:p>
    <w:p>
      <w:r>
        <w:t>-</w:t>
      </w:r>
    </w:p>
    <w:p>
      <w:r>
        <w:t>Đất có di tích lịch sử - văn hóa</w:t>
      </w:r>
    </w:p>
    <w:p>
      <w:r>
        <w:t>4,04</w:t>
      </w:r>
    </w:p>
    <w:p>
      <w:r>
        <w:t>4,04</w:t>
      </w:r>
    </w:p>
    <w:p>
      <w:r>
        <w:t>-</w:t>
      </w:r>
    </w:p>
    <w:p>
      <w:r>
        <w:t>-</w:t>
      </w:r>
    </w:p>
    <w:p>
      <w:r>
        <w:t>Đất bãi thải, xử lý chất thải</w:t>
      </w:r>
    </w:p>
    <w:p>
      <w:r>
        <w:t>4,39</w:t>
      </w:r>
    </w:p>
    <w:p>
      <w:r>
        <w:t>4,39</w:t>
      </w:r>
    </w:p>
    <w:p>
      <w:r>
        <w:t>-</w:t>
      </w:r>
    </w:p>
    <w:p>
      <w:r>
        <w:t>-</w:t>
      </w:r>
    </w:p>
    <w:p>
      <w:r>
        <w:t>Đất cơ sở tôn giáo</w:t>
      </w:r>
    </w:p>
    <w:p>
      <w:r>
        <w:t>71,31</w:t>
      </w:r>
    </w:p>
    <w:p>
      <w:r>
        <w:t>71,31</w:t>
      </w:r>
    </w:p>
    <w:p>
      <w:r>
        <w:t>-</w:t>
      </w:r>
    </w:p>
    <w:p>
      <w:r>
        <w:t>-</w:t>
      </w:r>
    </w:p>
    <w:p>
      <w:r>
        <w:t>Đất làm nghĩa trang, nhà tang lễ, nhà hỏa táng</w:t>
      </w:r>
    </w:p>
    <w:p>
      <w:r>
        <w:t>73,53</w:t>
      </w:r>
    </w:p>
    <w:p>
      <w:r>
        <w:t>73,53</w:t>
      </w:r>
    </w:p>
    <w:p>
      <w:r>
        <w:t>-</w:t>
      </w:r>
    </w:p>
    <w:p>
      <w:r>
        <w:t>-</w:t>
      </w:r>
    </w:p>
    <w:p>
      <w:r>
        <w:t>Đất xây dựng cơ sở khoa học công nghệ</w:t>
      </w:r>
    </w:p>
    <w:p>
      <w:r>
        <w:t>0,03</w:t>
      </w:r>
    </w:p>
    <w:p>
      <w:r>
        <w:t>0,03</w:t>
      </w:r>
    </w:p>
    <w:p>
      <w:r>
        <w:t>-</w:t>
      </w:r>
    </w:p>
    <w:p>
      <w:r>
        <w:t>-</w:t>
      </w:r>
    </w:p>
    <w:p>
      <w:r>
        <w:t>Đất xây dựng cơ sở dịch vụ xã hội</w:t>
      </w:r>
    </w:p>
    <w:p>
      <w:r>
        <w:t>8,30</w:t>
      </w:r>
    </w:p>
    <w:p>
      <w:r>
        <w:t>8,30</w:t>
      </w:r>
    </w:p>
    <w:p>
      <w:r>
        <w:t>-</w:t>
      </w:r>
    </w:p>
    <w:p>
      <w:r>
        <w:t>-</w:t>
      </w:r>
    </w:p>
    <w:p>
      <w:r>
        <w:t>Đất chợ</w:t>
      </w:r>
    </w:p>
    <w:p>
      <w:r>
        <w:t>8,16</w:t>
      </w:r>
    </w:p>
    <w:p>
      <w:r>
        <w:t>8,16</w:t>
      </w:r>
    </w:p>
    <w:p>
      <w:r>
        <w:t>-</w:t>
      </w:r>
    </w:p>
    <w:p>
      <w:r>
        <w:t>2.9</w:t>
      </w:r>
    </w:p>
    <w:p>
      <w:r>
        <w:t>Đất danh lam thắng cảnh</w:t>
      </w:r>
    </w:p>
    <w:p>
      <w:r>
        <w:t>0,05</w:t>
      </w:r>
    </w:p>
    <w:p>
      <w:r>
        <w:t>0,05</w:t>
      </w:r>
    </w:p>
    <w:p>
      <w:r>
        <w:t>-</w:t>
      </w:r>
    </w:p>
    <w:p>
      <w:r>
        <w:t>2.10</w:t>
      </w:r>
    </w:p>
    <w:p>
      <w:r>
        <w:t>Đất sinh hoạt cộng đồng</w:t>
      </w:r>
    </w:p>
    <w:p>
      <w:r>
        <w:t>8,59</w:t>
      </w:r>
    </w:p>
    <w:p>
      <w:r>
        <w:t>8,59</w:t>
      </w:r>
    </w:p>
    <w:p>
      <w:r>
        <w:t>-</w:t>
      </w:r>
    </w:p>
    <w:p>
      <w:r>
        <w:t>2.11</w:t>
      </w:r>
    </w:p>
    <w:p>
      <w:r>
        <w:t>Đất khu vui chơi, giải trí công cộng</w:t>
      </w:r>
    </w:p>
    <w:p>
      <w:r>
        <w:t>1,01</w:t>
      </w:r>
    </w:p>
    <w:p>
      <w:r>
        <w:t>1,01</w:t>
      </w:r>
    </w:p>
    <w:p>
      <w:r>
        <w:t>-</w:t>
      </w:r>
    </w:p>
    <w:p>
      <w:r>
        <w:t>2.12</w:t>
      </w:r>
    </w:p>
    <w:p>
      <w:r>
        <w:t>Đất ở tại nông thôn</w:t>
      </w:r>
    </w:p>
    <w:p>
      <w:r>
        <w:t>1.159,54</w:t>
      </w:r>
    </w:p>
    <w:p>
      <w:r>
        <w:t>1.200,41</w:t>
      </w:r>
    </w:p>
    <w:p>
      <w:r>
        <w:t>40,87</w:t>
      </w:r>
    </w:p>
    <w:p>
      <w:r>
        <w:t>2.13</w:t>
      </w:r>
    </w:p>
    <w:p>
      <w:r>
        <w:t>Đất ở tại đô thị</w:t>
      </w:r>
    </w:p>
    <w:p>
      <w:r>
        <w:t>105,12</w:t>
      </w:r>
    </w:p>
    <w:p>
      <w:r>
        <w:t>109,26</w:t>
      </w:r>
    </w:p>
    <w:p>
      <w:r>
        <w:t>4,14</w:t>
      </w:r>
    </w:p>
    <w:p>
      <w:r>
        <w:t>2.14</w:t>
      </w:r>
    </w:p>
    <w:p>
      <w:r>
        <w:t>Đất xây dựng trụ sở cơ quan</w:t>
      </w:r>
    </w:p>
    <w:p>
      <w:r>
        <w:t>16,43</w:t>
      </w:r>
    </w:p>
    <w:p>
      <w:r>
        <w:t>15,94</w:t>
      </w:r>
    </w:p>
    <w:p>
      <w:r>
        <w:t>-0,49</w:t>
      </w:r>
    </w:p>
    <w:p>
      <w:r>
        <w:t>2.15</w:t>
      </w:r>
    </w:p>
    <w:p>
      <w:r>
        <w:t>Đất xây dựng trụ sở của tổ chức sự nghiệp</w:t>
      </w:r>
    </w:p>
    <w:p>
      <w:r>
        <w:t>2,98</w:t>
      </w:r>
    </w:p>
    <w:p>
      <w:r>
        <w:t>2,98</w:t>
      </w:r>
    </w:p>
    <w:p>
      <w:r>
        <w:t>-</w:t>
      </w:r>
    </w:p>
    <w:p>
      <w:r>
        <w:t>2.16</w:t>
      </w:r>
    </w:p>
    <w:p>
      <w:r>
        <w:t>Đất cơ sở tín ngưỡng</w:t>
      </w:r>
    </w:p>
    <w:p>
      <w:r>
        <w:t>4,31</w:t>
      </w:r>
    </w:p>
    <w:p>
      <w:r>
        <w:t>4,31</w:t>
      </w:r>
    </w:p>
    <w:p>
      <w:r>
        <w:t>-</w:t>
      </w:r>
    </w:p>
    <w:p>
      <w:r>
        <w:t>2.17</w:t>
      </w:r>
    </w:p>
    <w:p>
      <w:r>
        <w:t>Đất sông, ngòi, kênh, rạch, suối</w:t>
      </w:r>
    </w:p>
    <w:p>
      <w:r>
        <w:t>1.211,64</w:t>
      </w:r>
    </w:p>
    <w:p>
      <w:r>
        <w:t>1.211,64</w:t>
      </w:r>
    </w:p>
    <w:p>
      <w:r>
        <w:t>-</w:t>
      </w:r>
    </w:p>
    <w:p>
      <w:r>
        <w:t>2.18</w:t>
      </w:r>
    </w:p>
    <w:p>
      <w:r>
        <w:t>Đất có mặt nước chuyên dùng</w:t>
      </w:r>
    </w:p>
    <w:p>
      <w:r>
        <w:t>17.503,11</w:t>
      </w:r>
    </w:p>
    <w:p>
      <w:r>
        <w:t>17.503,11</w:t>
      </w:r>
    </w:p>
    <w:p>
      <w:r>
        <w:t>-</w:t>
      </w:r>
    </w:p>
    <w:p>
      <w:r>
        <w:t>2.19</w:t>
      </w:r>
    </w:p>
    <w:p>
      <w:r>
        <w:t>Đất phi nông nghiệp khác</w:t>
      </w:r>
    </w:p>
    <w:p>
      <w:r>
        <w:t>17,62</w:t>
      </w:r>
    </w:p>
    <w:p>
      <w:r>
        <w:t>17,62</w:t>
      </w:r>
    </w:p>
    <w:p>
      <w:r>
        <w:t>-</w:t>
      </w:r>
    </w:p>
    <w:p>
      <w:r>
        <w:t>3</w:t>
      </w:r>
    </w:p>
    <w:p>
      <w:r>
        <w:t>Đất chưa sử dụng</w:t>
      </w:r>
    </w:p>
    <w:p>
      <w:r>
        <w:t>3,88</w:t>
      </w:r>
    </w:p>
    <w:p>
      <w:r>
        <w:t>3,88</w:t>
      </w:r>
    </w:p>
    <w:p>
      <w:r>
        <w:t>-</w:t>
      </w:r>
    </w:p>
    <w:p>
      <w:r>
        <w:t>(Phân bổ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QĐ 3725/QĐ-UBND (ha)</w:t>
      </w:r>
    </w:p>
    <w:p>
      <w:r>
        <w:t>Kế hoạch sử dụng đất năm 2023</w:t>
      </w:r>
    </w:p>
    <w:p>
      <w:r>
        <w:t>Chỉ tiêu điều chỉnh (ha)</w:t>
      </w:r>
    </w:p>
    <w:p>
      <w:r>
        <w:t>Tăng (+) giảm (-) (ha)</w:t>
      </w:r>
    </w:p>
    <w:p>
      <w:r>
        <w:t>1</w:t>
      </w:r>
    </w:p>
    <w:p>
      <w:r>
        <w:t>Đất nông nghiệp</w:t>
      </w:r>
    </w:p>
    <w:p>
      <w:r>
        <w:t>171,67</w:t>
      </w:r>
    </w:p>
    <w:p>
      <w:r>
        <w:t>273,13</w:t>
      </w:r>
    </w:p>
    <w:p>
      <w:r>
        <w:t>101,46</w:t>
      </w:r>
    </w:p>
    <w:p>
      <w:r>
        <w:t>1.1</w:t>
      </w:r>
    </w:p>
    <w:p>
      <w:r>
        <w:t>Đất trồng lúa</w:t>
      </w:r>
    </w:p>
    <w:p>
      <w:r>
        <w:t>20,35</w:t>
      </w:r>
    </w:p>
    <w:p>
      <w:r>
        <w:t>24,09</w:t>
      </w:r>
    </w:p>
    <w:p>
      <w:r>
        <w:t>3,74</w:t>
      </w:r>
    </w:p>
    <w:p>
      <w:r>
        <w:t>Trong đó: Đất chuyên trồng lúa nước</w:t>
      </w:r>
    </w:p>
    <w:p>
      <w:r>
        <w:t>14,66</w:t>
      </w:r>
    </w:p>
    <w:p>
      <w:r>
        <w:t>16,52</w:t>
      </w:r>
    </w:p>
    <w:p>
      <w:r>
        <w:t>1,86</w:t>
      </w:r>
    </w:p>
    <w:p>
      <w:r>
        <w:t>1.2</w:t>
      </w:r>
    </w:p>
    <w:p>
      <w:r>
        <w:t>Đất trồng cây hàng năm khác</w:t>
      </w:r>
    </w:p>
    <w:p>
      <w:r>
        <w:t>4,26</w:t>
      </w:r>
    </w:p>
    <w:p>
      <w:r>
        <w:t>15,88</w:t>
      </w:r>
    </w:p>
    <w:p>
      <w:r>
        <w:t>11,62</w:t>
      </w:r>
    </w:p>
    <w:p>
      <w:r>
        <w:t>1.3</w:t>
      </w:r>
    </w:p>
    <w:p>
      <w:r>
        <w:t>Đất trồng cây lâu năm</w:t>
      </w:r>
    </w:p>
    <w:p>
      <w:r>
        <w:t>112,97</w:t>
      </w:r>
    </w:p>
    <w:p>
      <w:r>
        <w:t>193,31</w:t>
      </w:r>
    </w:p>
    <w:p>
      <w:r>
        <w:t>80,34</w:t>
      </w:r>
    </w:p>
    <w:p>
      <w:r>
        <w:t>1.4</w:t>
      </w:r>
    </w:p>
    <w:p>
      <w:r>
        <w:t>Đất rừng phòng hộ</w:t>
      </w:r>
    </w:p>
    <w:p>
      <w:r>
        <w:t>11,81</w:t>
      </w:r>
    </w:p>
    <w:p>
      <w:r>
        <w:t>14,57</w:t>
      </w:r>
    </w:p>
    <w:p>
      <w:r>
        <w:t>2,76</w:t>
      </w:r>
    </w:p>
    <w:p>
      <w:r>
        <w:t>1.5</w:t>
      </w:r>
    </w:p>
    <w:p>
      <w:r>
        <w:t>Đất rừng sản xuất</w:t>
      </w:r>
    </w:p>
    <w:p>
      <w:r>
        <w:t>22,04</w:t>
      </w:r>
    </w:p>
    <w:p>
      <w:r>
        <w:t>22,08</w:t>
      </w:r>
    </w:p>
    <w:p>
      <w:r>
        <w:t>0,04</w:t>
      </w:r>
    </w:p>
    <w:p>
      <w:r>
        <w:t>1.6</w:t>
      </w:r>
    </w:p>
    <w:p>
      <w:r>
        <w:t>Đất nuôi trồng thủy sản</w:t>
      </w:r>
    </w:p>
    <w:p>
      <w:r>
        <w:t>0,24</w:t>
      </w:r>
    </w:p>
    <w:p>
      <w:r>
        <w:t>3,20</w:t>
      </w:r>
    </w:p>
    <w:p>
      <w:r>
        <w:t>2,96</w:t>
      </w:r>
    </w:p>
    <w:p>
      <w:r>
        <w:t>2</w:t>
      </w:r>
    </w:p>
    <w:p>
      <w:r>
        <w:t>Đất phi nông nghiệp</w:t>
      </w:r>
    </w:p>
    <w:p>
      <w:r>
        <w:t>4,12</w:t>
      </w:r>
    </w:p>
    <w:p>
      <w:r>
        <w:t>21,36</w:t>
      </w:r>
    </w:p>
    <w:p>
      <w:r>
        <w:t>17,24</w:t>
      </w:r>
    </w:p>
    <w:p>
      <w:r>
        <w:t>2.1</w:t>
      </w:r>
    </w:p>
    <w:p>
      <w:r>
        <w:t>Đất cơ sở sản xuất phi nông nghiệp</w:t>
      </w:r>
    </w:p>
    <w:p>
      <w:r>
        <w:t>0,01</w:t>
      </w:r>
    </w:p>
    <w:p>
      <w:r>
        <w:t>0,01</w:t>
      </w:r>
    </w:p>
    <w:p>
      <w:r>
        <w:t>-</w:t>
      </w:r>
    </w:p>
    <w:p>
      <w:r>
        <w:t>2.2</w:t>
      </w:r>
    </w:p>
    <w:p>
      <w:r>
        <w:t>Đất phát triển hạ tầng</w:t>
      </w:r>
    </w:p>
    <w:p>
      <w:r>
        <w:t>0,31</w:t>
      </w:r>
    </w:p>
    <w:p>
      <w:r>
        <w:t>16,84</w:t>
      </w:r>
    </w:p>
    <w:p>
      <w:r>
        <w:t>16,53</w:t>
      </w:r>
    </w:p>
    <w:p>
      <w:r>
        <w:t>Trong đó:</w:t>
      </w:r>
    </w:p>
    <w:p>
      <w:r>
        <w:t>-</w:t>
      </w:r>
    </w:p>
    <w:p>
      <w:r>
        <w:t>-</w:t>
      </w:r>
    </w:p>
    <w:p>
      <w:r>
        <w:t>Đất giao thông</w:t>
      </w:r>
    </w:p>
    <w:p>
      <w:r>
        <w:t>0,10</w:t>
      </w:r>
    </w:p>
    <w:p>
      <w:r>
        <w:t>16,47</w:t>
      </w:r>
    </w:p>
    <w:p>
      <w:r>
        <w:t>16,37</w:t>
      </w:r>
    </w:p>
    <w:p>
      <w:r>
        <w:t>-</w:t>
      </w:r>
    </w:p>
    <w:p>
      <w:r>
        <w:t>Đất xây dựng cơ sở giáo dục và đào tạo</w:t>
      </w:r>
    </w:p>
    <w:p>
      <w:r>
        <w:t>0,07</w:t>
      </w:r>
    </w:p>
    <w:p>
      <w:r>
        <w:t>0,23</w:t>
      </w:r>
    </w:p>
    <w:p>
      <w:r>
        <w:t>0,16</w:t>
      </w:r>
    </w:p>
    <w:p>
      <w:r>
        <w:t>-</w:t>
      </w:r>
    </w:p>
    <w:p>
      <w:r>
        <w:t>Đất xây dựng cơ sở thể dục - thể thao</w:t>
      </w:r>
    </w:p>
    <w:p>
      <w:r>
        <w:t>0,03</w:t>
      </w:r>
    </w:p>
    <w:p>
      <w:r>
        <w:t>0,03</w:t>
      </w:r>
    </w:p>
    <w:p>
      <w:r>
        <w:t>-</w:t>
      </w:r>
    </w:p>
    <w:p>
      <w:r>
        <w:t>-</w:t>
      </w:r>
    </w:p>
    <w:p>
      <w:r>
        <w:t>Đất làm nghĩa trang, nhà tang lễ, nhà hỏa táng</w:t>
      </w:r>
    </w:p>
    <w:p>
      <w:r>
        <w:t>0,11</w:t>
      </w:r>
    </w:p>
    <w:p>
      <w:r>
        <w:t>0,11</w:t>
      </w:r>
    </w:p>
    <w:p>
      <w:r>
        <w:t>-</w:t>
      </w:r>
    </w:p>
    <w:p>
      <w:r>
        <w:t>2.3</w:t>
      </w:r>
    </w:p>
    <w:p>
      <w:r>
        <w:t>Đất ở tại nông thôn</w:t>
      </w:r>
    </w:p>
    <w:p>
      <w:r>
        <w:t>1,42</w:t>
      </w:r>
    </w:p>
    <w:p>
      <w:r>
        <w:t>2,13</w:t>
      </w:r>
    </w:p>
    <w:p>
      <w:r>
        <w:t>0,71</w:t>
      </w:r>
    </w:p>
    <w:p>
      <w:r>
        <w:t>2.4</w:t>
      </w:r>
    </w:p>
    <w:p>
      <w:r>
        <w:t>Đất ở tại đô thị</w:t>
      </w:r>
    </w:p>
    <w:p>
      <w:r>
        <w:t>1,69</w:t>
      </w:r>
    </w:p>
    <w:p>
      <w:r>
        <w:t>1,69</w:t>
      </w:r>
    </w:p>
    <w:p>
      <w:r>
        <w:t>-</w:t>
      </w:r>
    </w:p>
    <w:p>
      <w:r>
        <w:t>2.5</w:t>
      </w:r>
    </w:p>
    <w:p>
      <w:r>
        <w:t>Đất xây dựng trụ sở cơ quan</w:t>
      </w:r>
    </w:p>
    <w:p>
      <w:r>
        <w:t>0,69</w:t>
      </w:r>
    </w:p>
    <w:p>
      <w:r>
        <w:t>0,69</w:t>
      </w:r>
    </w:p>
    <w:p>
      <w:r>
        <w:t>-</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được duyệt tại QĐ 3725/QĐ-UBND (ha)</w:t>
      </w:r>
    </w:p>
    <w:p>
      <w:r>
        <w:t>Kế hoạch sử dụng đất năm 2023</w:t>
      </w:r>
    </w:p>
    <w:p>
      <w:r>
        <w:t>Chỉ tiêu điều chỉnh (ha)</w:t>
      </w:r>
    </w:p>
    <w:p>
      <w:r>
        <w:t>Tăng (+) giảm (-) (ha)</w:t>
      </w:r>
    </w:p>
    <w:p>
      <w:r>
        <w:t>1</w:t>
      </w:r>
    </w:p>
    <w:p>
      <w:r>
        <w:t>Đất nông nghiệp chuyển sang phi nông nghiệp</w:t>
      </w:r>
    </w:p>
    <w:p>
      <w:r>
        <w:t>163,13</w:t>
      </w:r>
    </w:p>
    <w:p>
      <w:r>
        <w:t>317,21</w:t>
      </w:r>
    </w:p>
    <w:p>
      <w:r>
        <w:t>154,08</w:t>
      </w:r>
    </w:p>
    <w:p>
      <w:r>
        <w:t>1.1</w:t>
      </w:r>
    </w:p>
    <w:p>
      <w:r>
        <w:t>Đất trồng lúa</w:t>
      </w:r>
    </w:p>
    <w:p>
      <w:r>
        <w:t>7,71</w:t>
      </w:r>
    </w:p>
    <w:p>
      <w:r>
        <w:t>15,29</w:t>
      </w:r>
    </w:p>
    <w:p>
      <w:r>
        <w:t>7,58</w:t>
      </w:r>
    </w:p>
    <w:p>
      <w:r>
        <w:t>Trong đó: Đất chuyên trồng lúa nước</w:t>
      </w:r>
    </w:p>
    <w:p>
      <w:r>
        <w:t>5,61</w:t>
      </w:r>
    </w:p>
    <w:p>
      <w:r>
        <w:t>12,17</w:t>
      </w:r>
    </w:p>
    <w:p>
      <w:r>
        <w:t>6,56</w:t>
      </w:r>
    </w:p>
    <w:p>
      <w:r>
        <w:t>1.2</w:t>
      </w:r>
    </w:p>
    <w:p>
      <w:r>
        <w:t>Đất trồng cây hàng năm khác</w:t>
      </w:r>
    </w:p>
    <w:p>
      <w:r>
        <w:t>2,46</w:t>
      </w:r>
    </w:p>
    <w:p>
      <w:r>
        <w:t>12,43</w:t>
      </w:r>
    </w:p>
    <w:p>
      <w:r>
        <w:t>9,97</w:t>
      </w:r>
    </w:p>
    <w:p>
      <w:r>
        <w:t>1.3</w:t>
      </w:r>
    </w:p>
    <w:p>
      <w:r>
        <w:t>Đất trồng cây lâu năm</w:t>
      </w:r>
    </w:p>
    <w:p>
      <w:r>
        <w:t>88,27</w:t>
      </w:r>
    </w:p>
    <w:p>
      <w:r>
        <w:t>215,19</w:t>
      </w:r>
    </w:p>
    <w:p>
      <w:r>
        <w:t>126,92</w:t>
      </w:r>
    </w:p>
    <w:p>
      <w:r>
        <w:t>1.4</w:t>
      </w:r>
    </w:p>
    <w:p>
      <w:r>
        <w:t>Đất rừng phòng hộ</w:t>
      </w:r>
    </w:p>
    <w:p>
      <w:r>
        <w:t>21,21</w:t>
      </w:r>
    </w:p>
    <w:p>
      <w:r>
        <w:t>29,83</w:t>
      </w:r>
    </w:p>
    <w:p>
      <w:r>
        <w:t>8,62</w:t>
      </w:r>
    </w:p>
    <w:p>
      <w:r>
        <w:t>1.5</w:t>
      </w:r>
    </w:p>
    <w:p>
      <w:r>
        <w:t>Đất rừng sản xuất</w:t>
      </w:r>
    </w:p>
    <w:p>
      <w:r>
        <w:t>42,95</w:t>
      </w:r>
    </w:p>
    <w:p>
      <w:r>
        <w:t>43,05</w:t>
      </w:r>
    </w:p>
    <w:p>
      <w:r>
        <w:t>0,10</w:t>
      </w:r>
    </w:p>
    <w:p>
      <w:r>
        <w:t>1.6</w:t>
      </w:r>
    </w:p>
    <w:p>
      <w:r>
        <w:t>Đất nuôi trồng thủy sản</w:t>
      </w:r>
    </w:p>
    <w:p>
      <w:r>
        <w:t>0,45</w:t>
      </w:r>
    </w:p>
    <w:p>
      <w:r>
        <w:t>1,10</w:t>
      </w:r>
    </w:p>
    <w:p>
      <w:r>
        <w:t>0,65</w:t>
      </w:r>
    </w:p>
    <w:p>
      <w:r>
        <w:t>1.7</w:t>
      </w:r>
    </w:p>
    <w:p>
      <w:r>
        <w:t>Đất nông nghiệp khác</w:t>
      </w:r>
    </w:p>
    <w:p>
      <w:r>
        <w:t>0,08</w:t>
      </w:r>
    </w:p>
    <w:p>
      <w:r>
        <w:t>0,32</w:t>
      </w:r>
    </w:p>
    <w:p>
      <w:r>
        <w:t>0,24</w:t>
      </w:r>
    </w:p>
    <w:p>
      <w:r>
        <w:t>2</w:t>
      </w:r>
    </w:p>
    <w:p>
      <w:r>
        <w:t>Chuyển đổi cơ cấu sử dụng đất trong nội bộ đất nông nghiệp</w:t>
      </w:r>
    </w:p>
    <w:p>
      <w:r>
        <w:t>3,30</w:t>
      </w:r>
    </w:p>
    <w:p>
      <w:r>
        <w:t>46,40</w:t>
      </w:r>
    </w:p>
    <w:p>
      <w:r>
        <w:t>43,10</w:t>
      </w:r>
    </w:p>
    <w:p>
      <w:r>
        <w:t>2.1</w:t>
      </w:r>
    </w:p>
    <w:p>
      <w:r>
        <w:t>Đất trồng lúa chuyển sang đất trồng cây lâu năm</w:t>
      </w:r>
    </w:p>
    <w:p>
      <w:r>
        <w:t>-</w:t>
      </w:r>
    </w:p>
    <w:p>
      <w:r>
        <w:t>37,75</w:t>
      </w:r>
    </w:p>
    <w:p>
      <w:r>
        <w:t>37,75</w:t>
      </w:r>
    </w:p>
    <w:p>
      <w:r>
        <w:t>2.2</w:t>
      </w:r>
    </w:p>
    <w:p>
      <w:r>
        <w:t>Đất trồng lúa chuyển sang đất nuôi trồng thủy sản</w:t>
      </w:r>
    </w:p>
    <w:p>
      <w:r>
        <w:t>-</w:t>
      </w:r>
    </w:p>
    <w:p>
      <w:r>
        <w:t>2,35</w:t>
      </w:r>
    </w:p>
    <w:p>
      <w:r>
        <w:t>2,35</w:t>
      </w:r>
    </w:p>
    <w:p>
      <w:r>
        <w:t>2.3</w:t>
      </w:r>
    </w:p>
    <w:p>
      <w:r>
        <w:t>Đất trồng cây hàng năm khác chuyển sang đất nuôi trồng thủy sản</w:t>
      </w:r>
    </w:p>
    <w:p>
      <w:r>
        <w:t>-</w:t>
      </w:r>
    </w:p>
    <w:p>
      <w:r>
        <w:t>3,00</w:t>
      </w:r>
    </w:p>
    <w:p>
      <w:r>
        <w:t>3,00</w:t>
      </w:r>
    </w:p>
    <w:p>
      <w:r>
        <w:t>2.4</w:t>
      </w:r>
    </w:p>
    <w:p>
      <w:r>
        <w:t>Đất rừng sản xuất chuyển sang đất nông nghiệp không phải là rừng</w:t>
      </w:r>
    </w:p>
    <w:p>
      <w:r>
        <w:t>3,30</w:t>
      </w:r>
    </w:p>
    <w:p>
      <w:r>
        <w:t>3,30</w:t>
      </w:r>
    </w:p>
    <w:p>
      <w:r>
        <w:t>-</w:t>
      </w:r>
    </w:p>
    <w:p>
      <w:r>
        <w:t>3</w:t>
      </w:r>
    </w:p>
    <w:p>
      <w:r>
        <w:t>Đất phi nông nghiệp không phải là đất ở chuyển sang đất ở</w:t>
      </w:r>
    </w:p>
    <w:p>
      <w:r>
        <w:t>0,20</w:t>
      </w:r>
    </w:p>
    <w:p>
      <w:r>
        <w:t>0,20</w:t>
      </w:r>
    </w:p>
    <w:p>
      <w:r>
        <w:t>-</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được duyệt tại QĐ 3725/QĐ-UBND (ha)</w:t>
      </w:r>
    </w:p>
    <w:p>
      <w:r>
        <w:t>Kế hoạch sử dụng đất năm 2023</w:t>
      </w:r>
    </w:p>
    <w:p>
      <w:r>
        <w:t>Chỉ tiêu điều chỉnh (ha)</w:t>
      </w:r>
    </w:p>
    <w:p>
      <w:r>
        <w:t>Tăng (+) giảm (-) (ha)</w:t>
      </w:r>
    </w:p>
    <w:p>
      <w:r>
        <w:t>1</w:t>
      </w:r>
    </w:p>
    <w:p>
      <w:r>
        <w:t>Đất nông nghiệp chuyển sang phi nông nghiệp</w:t>
      </w:r>
    </w:p>
    <w:p>
      <w:r>
        <w:t>190,35</w:t>
      </w:r>
    </w:p>
    <w:p>
      <w:r>
        <w:t>365,34</w:t>
      </w:r>
    </w:p>
    <w:p>
      <w:r>
        <w:t>174,99</w:t>
      </w:r>
    </w:p>
    <w:p>
      <w:r>
        <w:t>1.1</w:t>
      </w:r>
    </w:p>
    <w:p>
      <w:r>
        <w:t>Đất trồng lúa</w:t>
      </w:r>
    </w:p>
    <w:p>
      <w:r>
        <w:t>20,35</w:t>
      </w:r>
    </w:p>
    <w:p>
      <w:r>
        <w:t>31,74</w:t>
      </w:r>
    </w:p>
    <w:p>
      <w:r>
        <w:t>11,39</w:t>
      </w:r>
    </w:p>
    <w:p>
      <w:r>
        <w:t>Trong đó: Đất chuyên trồng lúa nước</w:t>
      </w:r>
    </w:p>
    <w:p>
      <w:r>
        <w:t>14,66</w:t>
      </w:r>
    </w:p>
    <w:p>
      <w:r>
        <w:t>22,12</w:t>
      </w:r>
    </w:p>
    <w:p>
      <w:r>
        <w:t>7,46</w:t>
      </w:r>
    </w:p>
    <w:p>
      <w:r>
        <w:t>1.2</w:t>
      </w:r>
    </w:p>
    <w:p>
      <w:r>
        <w:t>Đất trồng cây hàng năm khác</w:t>
      </w:r>
    </w:p>
    <w:p>
      <w:r>
        <w:t>4,36</w:t>
      </w:r>
    </w:p>
    <w:p>
      <w:r>
        <w:t>18,97</w:t>
      </w:r>
    </w:p>
    <w:p>
      <w:r>
        <w:t>14,61</w:t>
      </w:r>
    </w:p>
    <w:p>
      <w:r>
        <w:t>1.3</w:t>
      </w:r>
    </w:p>
    <w:p>
      <w:r>
        <w:t>Đất trồng cây lâu năm</w:t>
      </w:r>
    </w:p>
    <w:p>
      <w:r>
        <w:t>114,94</w:t>
      </w:r>
    </w:p>
    <w:p>
      <w:r>
        <w:t>258,09</w:t>
      </w:r>
    </w:p>
    <w:p>
      <w:r>
        <w:t>143,15</w:t>
      </w:r>
    </w:p>
    <w:p>
      <w:r>
        <w:t>1.4</w:t>
      </w:r>
    </w:p>
    <w:p>
      <w:r>
        <w:t>Đất rừng phòng hộ</w:t>
      </w:r>
    </w:p>
    <w:p>
      <w:r>
        <w:t>11,81</w:t>
      </w:r>
    </w:p>
    <w:p>
      <w:r>
        <w:t>14,57</w:t>
      </w:r>
    </w:p>
    <w:p>
      <w:r>
        <w:t>2,76</w:t>
      </w:r>
    </w:p>
    <w:p>
      <w:r>
        <w:t>1.5</w:t>
      </w:r>
    </w:p>
    <w:p>
      <w:r>
        <w:t>Đất rừng sản xuất</w:t>
      </w:r>
    </w:p>
    <w:p>
      <w:r>
        <w:t>38,65</w:t>
      </w:r>
    </w:p>
    <w:p>
      <w:r>
        <w:t>38,69</w:t>
      </w:r>
    </w:p>
    <w:p>
      <w:r>
        <w:t>0,04</w:t>
      </w:r>
    </w:p>
    <w:p>
      <w:r>
        <w:t>1.6</w:t>
      </w:r>
    </w:p>
    <w:p>
      <w:r>
        <w:t>Đất nuôi trồng thủy sản</w:t>
      </w:r>
    </w:p>
    <w:p>
      <w:r>
        <w:t>0,24</w:t>
      </w:r>
    </w:p>
    <w:p>
      <w:r>
        <w:t>3,28</w:t>
      </w:r>
    </w:p>
    <w:p>
      <w:r>
        <w:t>3,04</w:t>
      </w:r>
    </w:p>
    <w:p>
      <w:r>
        <w:t>2</w:t>
      </w:r>
    </w:p>
    <w:p>
      <w:r>
        <w:t>Chuyển đổi cơ cấu sử dụng đất trong nội bộ đất nông nghiệp</w:t>
      </w:r>
    </w:p>
    <w:p>
      <w:r>
        <w:t>3,30</w:t>
      </w:r>
    </w:p>
    <w:p>
      <w:r>
        <w:t>69,30</w:t>
      </w:r>
    </w:p>
    <w:p>
      <w:r>
        <w:t>66,00</w:t>
      </w:r>
    </w:p>
    <w:p>
      <w:r>
        <w:t>2.1</w:t>
      </w:r>
    </w:p>
    <w:p>
      <w:r>
        <w:t>Đất trồng lúa chuyển sang đất trồng cây lâu năm</w:t>
      </w:r>
    </w:p>
    <w:p>
      <w:r>
        <w:t>-</w:t>
      </w:r>
    </w:p>
    <w:p>
      <w:r>
        <w:t>50,00</w:t>
      </w:r>
    </w:p>
    <w:p>
      <w:r>
        <w:t>50,00</w:t>
      </w:r>
    </w:p>
    <w:p>
      <w:r>
        <w:t>2.2</w:t>
      </w:r>
    </w:p>
    <w:p>
      <w:r>
        <w:t>Đất trồng lúa chuyển sang đất nuôi trồng thủy sản</w:t>
      </w:r>
    </w:p>
    <w:p>
      <w:r>
        <w:t>-</w:t>
      </w:r>
    </w:p>
    <w:p>
      <w:r>
        <w:t>3,00</w:t>
      </w:r>
    </w:p>
    <w:p>
      <w:r>
        <w:t>3,00</w:t>
      </w:r>
    </w:p>
    <w:p>
      <w:r>
        <w:t>2.3</w:t>
      </w:r>
    </w:p>
    <w:p>
      <w:r>
        <w:t>Đất trồng cây hàng năm khác chuyển sang đất nuôi trồng thủy sản</w:t>
      </w:r>
    </w:p>
    <w:p>
      <w:r>
        <w:t>-</w:t>
      </w:r>
    </w:p>
    <w:p>
      <w:r>
        <w:t>3,00</w:t>
      </w:r>
    </w:p>
    <w:p>
      <w:r>
        <w:t>3,00</w:t>
      </w:r>
    </w:p>
    <w:p>
      <w:r>
        <w:t>2.4</w:t>
      </w:r>
    </w:p>
    <w:p>
      <w:r>
        <w:t>Đất rừng sản xuất chuyển sang đất nông nghiệp không phải là rừng</w:t>
      </w:r>
    </w:p>
    <w:p>
      <w:r>
        <w:t>3,30</w:t>
      </w:r>
    </w:p>
    <w:p>
      <w:r>
        <w:t>13,30</w:t>
      </w:r>
    </w:p>
    <w:p>
      <w:r>
        <w:t>10,00</w:t>
      </w:r>
    </w:p>
    <w:p>
      <w:r>
        <w:t>3</w:t>
      </w:r>
    </w:p>
    <w:p>
      <w:r>
        <w:t>Đất phi nông nghiệp không phải là đất ở chuyển sang đất ở</w:t>
      </w:r>
    </w:p>
    <w:p>
      <w:r>
        <w:t>0,20</w:t>
      </w:r>
    </w:p>
    <w:p>
      <w:r>
        <w:t>0,20</w:t>
      </w:r>
    </w:p>
    <w:p>
      <w:r>
        <w:t>-</w:t>
      </w:r>
    </w:p>
    <w:p>
      <w:r>
        <w:t>(Phân bổ chỉ tiêu chuyển mục đích sử dụng đất theo loại đất trong hồ sơ địa chính theo đơn vị hành chính cấp xã tại Phụ lục IV kèm theo).</w:t>
      </w:r>
    </w:p>
    <w:p>
      <w:r>
        <w:t>Điều 2.  Căn cứ vào Điều 1 của Quyết định này, Ủy ban nhân dân huyện Định Quán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Định Quán, Chánh Văn phòng Hội đồng nhân dân và Ủy ban nhân dân huyện Định Quán, Trưởng phòng Tài nguyên và Môi trường huyện Định Quán,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w:t>
      </w:r>
    </w:p>
    <w:p>
      <w:r>
        <w:t>- Hội đồng nhân dân huyện Định Quán;</w:t>
      </w:r>
    </w:p>
    <w:p>
      <w:r>
        <w:t>- Chánh, Phó Văn phòng UBND tỉnh;</w:t>
      </w:r>
    </w:p>
    <w:p>
      <w:r>
        <w:t>- Lưu: VT, KTN (27b).</w:t>
      </w:r>
    </w:p>
    <w:p>
      <w:r>
        <w:t>TM. ỦY BAN NHÂN DÂN</w:t>
      </w:r>
    </w:p>
    <w:p>
      <w:r>
        <w:t>KT. CHỦ TỊCH</w:t>
      </w:r>
    </w:p>
    <w:p>
      <w:r>
        <w:t>PHÓ CHỦ TỊCH</w:t>
      </w:r>
    </w:p>
    <w:p>
      <w:r>
        <w:t>Võ Văn Phi</w:t>
      </w:r>
    </w:p>
    <w:p>
      <w:r>
        <w:t>PHỤ LỤC I</w:t>
      </w:r>
    </w:p>
    <w:p>
      <w:r>
        <w:t>KẾ HOẠCH SỬ DỤNG ĐẤT NĂM 2023 CỦA HUYỆN ĐỊNH QUÁN</w:t>
      </w:r>
    </w:p>
    <w:p>
      <w:r>
        <w:t>(Kèm theo Quyết định số: 888/QĐ-UBND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Đất nông nghiệp</w:t>
      </w:r>
    </w:p>
    <w:p>
      <w:r>
        <w:t>NNP</w:t>
      </w:r>
    </w:p>
    <w:p>
      <w:r>
        <w:t>75.104,44</w:t>
      </w:r>
    </w:p>
    <w:p>
      <w:r>
        <w:t>16.680,21</w:t>
      </w:r>
    </w:p>
    <w:p>
      <w:r>
        <w:t>3.175,73</w:t>
      </w:r>
    </w:p>
    <w:p>
      <w:r>
        <w:t>3.565,37</w:t>
      </w:r>
    </w:p>
    <w:p>
      <w:r>
        <w:t>762,85</w:t>
      </w:r>
    </w:p>
    <w:p>
      <w:r>
        <w:t>1.447,24</w:t>
      </w:r>
    </w:p>
    <w:p>
      <w:r>
        <w:t>2.409,72</w:t>
      </w:r>
    </w:p>
    <w:p>
      <w:r>
        <w:t>5.244,76</w:t>
      </w:r>
    </w:p>
    <w:p>
      <w:r>
        <w:t>4.206,28</w:t>
      </w:r>
    </w:p>
    <w:p>
      <w:r>
        <w:t>2.504,10</w:t>
      </w:r>
    </w:p>
    <w:p>
      <w:r>
        <w:t>2.188,94</w:t>
      </w:r>
    </w:p>
    <w:p>
      <w:r>
        <w:t>2.914,03</w:t>
      </w:r>
    </w:p>
    <w:p>
      <w:r>
        <w:t>25.027,27</w:t>
      </w:r>
    </w:p>
    <w:p>
      <w:r>
        <w:t>4.259,20</w:t>
      </w:r>
    </w:p>
    <w:p>
      <w:r>
        <w:t>718,74</w:t>
      </w:r>
    </w:p>
    <w:p>
      <w:r>
        <w:t>1.1</w:t>
      </w:r>
    </w:p>
    <w:p>
      <w:r>
        <w:t>Đất trồng lúa</w:t>
      </w:r>
    </w:p>
    <w:p>
      <w:r>
        <w:t>LUA</w:t>
      </w:r>
    </w:p>
    <w:p>
      <w:r>
        <w:t>3.173,53</w:t>
      </w:r>
    </w:p>
    <w:p>
      <w:r>
        <w:t>711,20</w:t>
      </w:r>
    </w:p>
    <w:p>
      <w:r>
        <w:t>-</w:t>
      </w:r>
    </w:p>
    <w:p>
      <w:r>
        <w:t>100,06</w:t>
      </w:r>
    </w:p>
    <w:p>
      <w:r>
        <w:t>28,22</w:t>
      </w:r>
    </w:p>
    <w:p>
      <w:r>
        <w:t>212,66</w:t>
      </w:r>
    </w:p>
    <w:p>
      <w:r>
        <w:t>77,19</w:t>
      </w:r>
    </w:p>
    <w:p>
      <w:r>
        <w:t>8,83</w:t>
      </w:r>
    </w:p>
    <w:p>
      <w:r>
        <w:t>255,18</w:t>
      </w:r>
    </w:p>
    <w:p>
      <w:r>
        <w:t>156,20</w:t>
      </w:r>
    </w:p>
    <w:p>
      <w:r>
        <w:t>348,58</w:t>
      </w:r>
    </w:p>
    <w:p>
      <w:r>
        <w:t>360,24</w:t>
      </w:r>
    </w:p>
    <w:p>
      <w:r>
        <w:t>782,33</w:t>
      </w:r>
    </w:p>
    <w:p>
      <w:r>
        <w:t>2,03</w:t>
      </w:r>
    </w:p>
    <w:p>
      <w:r>
        <w:t>130,81</w:t>
      </w:r>
    </w:p>
    <w:p>
      <w:r>
        <w:t>Trong đó: Đất chuyên trồng lúa nước</w:t>
      </w:r>
    </w:p>
    <w:p>
      <w:r>
        <w:t>LUC</w:t>
      </w:r>
    </w:p>
    <w:p>
      <w:r>
        <w:t>2.664,42</w:t>
      </w:r>
    </w:p>
    <w:p>
      <w:r>
        <w:t>698,29</w:t>
      </w:r>
    </w:p>
    <w:p>
      <w:r>
        <w:t>-</w:t>
      </w:r>
    </w:p>
    <w:p>
      <w:r>
        <w:t>99,99</w:t>
      </w:r>
    </w:p>
    <w:p>
      <w:r>
        <w:t>30,51</w:t>
      </w:r>
    </w:p>
    <w:p>
      <w:r>
        <w:t>165,59</w:t>
      </w:r>
    </w:p>
    <w:p>
      <w:r>
        <w:t>51,95</w:t>
      </w:r>
    </w:p>
    <w:p>
      <w:r>
        <w:t>2,46</w:t>
      </w:r>
    </w:p>
    <w:p>
      <w:r>
        <w:t>-</w:t>
      </w:r>
    </w:p>
    <w:p>
      <w:r>
        <w:t>142,93</w:t>
      </w:r>
    </w:p>
    <w:p>
      <w:r>
        <w:t>349,77</w:t>
      </w:r>
    </w:p>
    <w:p>
      <w:r>
        <w:t>294,26</w:t>
      </w:r>
    </w:p>
    <w:p>
      <w:r>
        <w:t>726,74</w:t>
      </w:r>
    </w:p>
    <w:p>
      <w:r>
        <w:t>-</w:t>
      </w:r>
    </w:p>
    <w:p>
      <w:r>
        <w:t>101,93</w:t>
      </w:r>
    </w:p>
    <w:p>
      <w:r>
        <w:t>1.2</w:t>
      </w:r>
    </w:p>
    <w:p>
      <w:r>
        <w:t>Đất trồng cây hàng năm khác</w:t>
      </w:r>
    </w:p>
    <w:p>
      <w:r>
        <w:t>HNK</w:t>
      </w:r>
    </w:p>
    <w:p>
      <w:r>
        <w:t>4.262,61</w:t>
      </w:r>
    </w:p>
    <w:p>
      <w:r>
        <w:t>916,35</w:t>
      </w:r>
    </w:p>
    <w:p>
      <w:r>
        <w:t>35,15</w:t>
      </w:r>
    </w:p>
    <w:p>
      <w:r>
        <w:t>79,52</w:t>
      </w:r>
    </w:p>
    <w:p>
      <w:r>
        <w:t>24,43</w:t>
      </w:r>
    </w:p>
    <w:p>
      <w:r>
        <w:t>27,00</w:t>
      </w:r>
    </w:p>
    <w:p>
      <w:r>
        <w:t>25,41</w:t>
      </w:r>
    </w:p>
    <w:p>
      <w:r>
        <w:t>2.035,89</w:t>
      </w:r>
    </w:p>
    <w:p>
      <w:r>
        <w:t>67,31</w:t>
      </w:r>
    </w:p>
    <w:p>
      <w:r>
        <w:t>54,47</w:t>
      </w:r>
    </w:p>
    <w:p>
      <w:r>
        <w:t>40,46</w:t>
      </w:r>
    </w:p>
    <w:p>
      <w:r>
        <w:t>593,62</w:t>
      </w:r>
    </w:p>
    <w:p>
      <w:r>
        <w:t>297,26</w:t>
      </w:r>
    </w:p>
    <w:p>
      <w:r>
        <w:t>37,71</w:t>
      </w:r>
    </w:p>
    <w:p>
      <w:r>
        <w:t>28,03</w:t>
      </w:r>
    </w:p>
    <w:p>
      <w:r>
        <w:t>1.3</w:t>
      </w:r>
    </w:p>
    <w:p>
      <w:r>
        <w:t>Đất trồng cây lâu năm</w:t>
      </w:r>
    </w:p>
    <w:p>
      <w:r>
        <w:t>CLN</w:t>
      </w:r>
    </w:p>
    <w:p>
      <w:r>
        <w:t>31.529,86</w:t>
      </w:r>
    </w:p>
    <w:p>
      <w:r>
        <w:t>1.891,64</w:t>
      </w:r>
    </w:p>
    <w:p>
      <w:r>
        <w:t>2.982,82</w:t>
      </w:r>
    </w:p>
    <w:p>
      <w:r>
        <w:t>2.523,09</w:t>
      </w:r>
    </w:p>
    <w:p>
      <w:r>
        <w:t>683,30</w:t>
      </w:r>
    </w:p>
    <w:p>
      <w:r>
        <w:t>1.139,12</w:t>
      </w:r>
    </w:p>
    <w:p>
      <w:r>
        <w:t>2.239,16</w:t>
      </w:r>
    </w:p>
    <w:p>
      <w:r>
        <w:t>2.629,38</w:t>
      </w:r>
    </w:p>
    <w:p>
      <w:r>
        <w:t>3.764,65</w:t>
      </w:r>
    </w:p>
    <w:p>
      <w:r>
        <w:t>2.263,85</w:t>
      </w:r>
    </w:p>
    <w:p>
      <w:r>
        <w:t>1.777,48</w:t>
      </w:r>
    </w:p>
    <w:p>
      <w:r>
        <w:t>1.895,95</w:t>
      </w:r>
    </w:p>
    <w:p>
      <w:r>
        <w:t>3.040,39</w:t>
      </w:r>
    </w:p>
    <w:p>
      <w:r>
        <w:t>4.156,91</w:t>
      </w:r>
    </w:p>
    <w:p>
      <w:r>
        <w:t>542,12</w:t>
      </w:r>
    </w:p>
    <w:p>
      <w:r>
        <w:t>1.4</w:t>
      </w:r>
    </w:p>
    <w:p>
      <w:r>
        <w:t>Đất rừng phòng hộ</w:t>
      </w:r>
    </w:p>
    <w:p>
      <w:r>
        <w:t>RPH</w:t>
      </w:r>
    </w:p>
    <w:p>
      <w:r>
        <w:t>16.258,77</w:t>
      </w:r>
    </w:p>
    <w:p>
      <w:r>
        <w:t>12.087,64</w:t>
      </w:r>
    </w:p>
    <w:p>
      <w:r>
        <w:t>4,63</w:t>
      </w:r>
    </w:p>
    <w:p>
      <w:r>
        <w:t>-</w:t>
      </w:r>
    </w:p>
    <w:p>
      <w:r>
        <w:t>-</w:t>
      </w:r>
    </w:p>
    <w:p>
      <w:r>
        <w:t>-</w:t>
      </w:r>
    </w:p>
    <w:p>
      <w:r>
        <w:t>-</w:t>
      </w:r>
    </w:p>
    <w:p>
      <w:r>
        <w:t>371,51</w:t>
      </w:r>
    </w:p>
    <w:p>
      <w:r>
        <w:t>-</w:t>
      </w:r>
    </w:p>
    <w:p>
      <w:r>
        <w:t>-</w:t>
      </w:r>
    </w:p>
    <w:p>
      <w:r>
        <w:t>-</w:t>
      </w:r>
    </w:p>
    <w:p>
      <w:r>
        <w:t>-</w:t>
      </w:r>
    </w:p>
    <w:p>
      <w:r>
        <w:t>3.794,99</w:t>
      </w:r>
    </w:p>
    <w:p>
      <w:r>
        <w:t>-</w:t>
      </w:r>
    </w:p>
    <w:p>
      <w:r>
        <w:t>-</w:t>
      </w:r>
    </w:p>
    <w:p>
      <w:r>
        <w:t>1.5</w:t>
      </w:r>
    </w:p>
    <w:p>
      <w:r>
        <w:t>Đất rừng sản xuất</w:t>
      </w:r>
    </w:p>
    <w:p>
      <w:r>
        <w:t>RSX</w:t>
      </w:r>
    </w:p>
    <w:p>
      <w:r>
        <w:t>18.976,61</w:t>
      </w:r>
    </w:p>
    <w:p>
      <w:r>
        <w:t>976,38</w:t>
      </w:r>
    </w:p>
    <w:p>
      <w:r>
        <w:t>-</w:t>
      </w:r>
    </w:p>
    <w:p>
      <w:r>
        <w:t>802,89</w:t>
      </w:r>
    </w:p>
    <w:p>
      <w:r>
        <w:t>-</w:t>
      </w:r>
    </w:p>
    <w:p>
      <w:r>
        <w:t>-</w:t>
      </w:r>
    </w:p>
    <w:p>
      <w:r>
        <w:t>62,86</w:t>
      </w:r>
    </w:p>
    <w:p>
      <w:r>
        <w:t>8,32</w:t>
      </w:r>
    </w:p>
    <w:p>
      <w:r>
        <w:t>62,31</w:t>
      </w:r>
    </w:p>
    <w:p>
      <w:r>
        <w:t>-</w:t>
      </w:r>
    </w:p>
    <w:p>
      <w:r>
        <w:t>-</w:t>
      </w:r>
    </w:p>
    <w:p>
      <w:r>
        <w:t>-</w:t>
      </w:r>
    </w:p>
    <w:p>
      <w:r>
        <w:t>17.063,85</w:t>
      </w:r>
    </w:p>
    <w:p>
      <w:r>
        <w:t>-</w:t>
      </w:r>
    </w:p>
    <w:p>
      <w:r>
        <w:t>-</w:t>
      </w:r>
    </w:p>
    <w:p>
      <w:r>
        <w:t>Trong đó: đất có rừng sản xuất là rừng tự nhiên</w:t>
      </w:r>
    </w:p>
    <w:p>
      <w:r>
        <w:t>RSN</w:t>
      </w:r>
    </w:p>
    <w:p>
      <w:r>
        <w:t>8.939,76</w:t>
      </w:r>
    </w:p>
    <w:p>
      <w:r>
        <w:t>91,88</w:t>
      </w:r>
    </w:p>
    <w:p>
      <w:r>
        <w:t>-</w:t>
      </w:r>
    </w:p>
    <w:p>
      <w:r>
        <w:t>-</w:t>
      </w:r>
    </w:p>
    <w:p>
      <w:r>
        <w:t>-</w:t>
      </w:r>
    </w:p>
    <w:p>
      <w:r>
        <w:t>-</w:t>
      </w:r>
    </w:p>
    <w:p>
      <w:r>
        <w:t>-</w:t>
      </w:r>
    </w:p>
    <w:p>
      <w:r>
        <w:t>5,76</w:t>
      </w:r>
    </w:p>
    <w:p>
      <w:r>
        <w:t>-</w:t>
      </w:r>
    </w:p>
    <w:p>
      <w:r>
        <w:t>-</w:t>
      </w:r>
    </w:p>
    <w:p>
      <w:r>
        <w:t>-</w:t>
      </w:r>
    </w:p>
    <w:p>
      <w:r>
        <w:t>-</w:t>
      </w:r>
    </w:p>
    <w:p>
      <w:r>
        <w:t>8.842,12</w:t>
      </w:r>
    </w:p>
    <w:p>
      <w:r>
        <w:t>-</w:t>
      </w:r>
    </w:p>
    <w:p>
      <w:r>
        <w:t>-</w:t>
      </w:r>
    </w:p>
    <w:p>
      <w:r>
        <w:t>1.6</w:t>
      </w:r>
    </w:p>
    <w:p>
      <w:r>
        <w:t>Đất nuôi trồng thủy sản</w:t>
      </w:r>
    </w:p>
    <w:p>
      <w:r>
        <w:t>NTS</w:t>
      </w:r>
    </w:p>
    <w:p>
      <w:r>
        <w:t>548,35</w:t>
      </w:r>
    </w:p>
    <w:p>
      <w:r>
        <w:t>71,68</w:t>
      </w:r>
    </w:p>
    <w:p>
      <w:r>
        <w:t>142,47</w:t>
      </w:r>
    </w:p>
    <w:p>
      <w:r>
        <w:t>26,89</w:t>
      </w:r>
    </w:p>
    <w:p>
      <w:r>
        <w:t>12,75</w:t>
      </w:r>
    </w:p>
    <w:p>
      <w:r>
        <w:t>16,88</w:t>
      </w:r>
    </w:p>
    <w:p>
      <w:r>
        <w:t>4,12</w:t>
      </w:r>
    </w:p>
    <w:p>
      <w:r>
        <w:t>75,26</w:t>
      </w:r>
    </w:p>
    <w:p>
      <w:r>
        <w:t>46,02</w:t>
      </w:r>
    </w:p>
    <w:p>
      <w:r>
        <w:t>8,99</w:t>
      </w:r>
    </w:p>
    <w:p>
      <w:r>
        <w:t>20,92</w:t>
      </w:r>
    </w:p>
    <w:p>
      <w:r>
        <w:t>43,03</w:t>
      </w:r>
    </w:p>
    <w:p>
      <w:r>
        <w:t>47,04</w:t>
      </w:r>
    </w:p>
    <w:p>
      <w:r>
        <w:t>15,59</w:t>
      </w:r>
    </w:p>
    <w:p>
      <w:r>
        <w:t>16,71</w:t>
      </w:r>
    </w:p>
    <w:p>
      <w:r>
        <w:t>1.7</w:t>
      </w:r>
    </w:p>
    <w:p>
      <w:r>
        <w:t>Đất nông nghiệp khác</w:t>
      </w:r>
    </w:p>
    <w:p>
      <w:r>
        <w:t>NKH</w:t>
      </w:r>
    </w:p>
    <w:p>
      <w:r>
        <w:t>354,71</w:t>
      </w:r>
    </w:p>
    <w:p>
      <w:r>
        <w:t>25,32</w:t>
      </w:r>
    </w:p>
    <w:p>
      <w:r>
        <w:t>10,66</w:t>
      </w:r>
    </w:p>
    <w:p>
      <w:r>
        <w:t>32,92</w:t>
      </w:r>
    </w:p>
    <w:p>
      <w:r>
        <w:t>14,15</w:t>
      </w:r>
    </w:p>
    <w:p>
      <w:r>
        <w:t>51,58</w:t>
      </w:r>
    </w:p>
    <w:p>
      <w:r>
        <w:t>0,98</w:t>
      </w:r>
    </w:p>
    <w:p>
      <w:r>
        <w:t>115,57</w:t>
      </w:r>
    </w:p>
    <w:p>
      <w:r>
        <w:t>10,81</w:t>
      </w:r>
    </w:p>
    <w:p>
      <w:r>
        <w:t>20,59</w:t>
      </w:r>
    </w:p>
    <w:p>
      <w:r>
        <w:t>1,50</w:t>
      </w:r>
    </w:p>
    <w:p>
      <w:r>
        <w:t>21,19</w:t>
      </w:r>
    </w:p>
    <w:p>
      <w:r>
        <w:t>1,41</w:t>
      </w:r>
    </w:p>
    <w:p>
      <w:r>
        <w:t>46,96</w:t>
      </w:r>
    </w:p>
    <w:p>
      <w:r>
        <w:t>1,07</w:t>
      </w:r>
    </w:p>
    <w:p>
      <w:r>
        <w:t>2</w:t>
      </w:r>
    </w:p>
    <w:p>
      <w:r>
        <w:t>Đất phi nông nghiệp</w:t>
      </w:r>
    </w:p>
    <w:p>
      <w:r>
        <w:t>PNN</w:t>
      </w:r>
    </w:p>
    <w:p>
      <w:r>
        <w:t>22.180,10</w:t>
      </w:r>
    </w:p>
    <w:p>
      <w:r>
        <w:t>517,48</w:t>
      </w:r>
    </w:p>
    <w:p>
      <w:r>
        <w:t>5.027,24</w:t>
      </w:r>
    </w:p>
    <w:p>
      <w:r>
        <w:t>799,68</w:t>
      </w:r>
    </w:p>
    <w:p>
      <w:r>
        <w:t>4.872,40</w:t>
      </w:r>
    </w:p>
    <w:p>
      <w:r>
        <w:t>113,48</w:t>
      </w:r>
    </w:p>
    <w:p>
      <w:r>
        <w:t>145,18</w:t>
      </w:r>
    </w:p>
    <w:p>
      <w:r>
        <w:t>1.769,88</w:t>
      </w:r>
    </w:p>
    <w:p>
      <w:r>
        <w:t>286,54</w:t>
      </w:r>
    </w:p>
    <w:p>
      <w:r>
        <w:t>292,41</w:t>
      </w:r>
    </w:p>
    <w:p>
      <w:r>
        <w:t>263,16</w:t>
      </w:r>
    </w:p>
    <w:p>
      <w:r>
        <w:t>413,40</w:t>
      </w:r>
    </w:p>
    <w:p>
      <w:r>
        <w:t>6.513,31</w:t>
      </w:r>
    </w:p>
    <w:p>
      <w:r>
        <w:t>882,73</w:t>
      </w:r>
    </w:p>
    <w:p>
      <w:r>
        <w:t>283,21</w:t>
      </w:r>
    </w:p>
    <w:p>
      <w:r>
        <w:t>2.1</w:t>
      </w:r>
    </w:p>
    <w:p>
      <w:r>
        <w:t>Đất quốc phòng</w:t>
      </w:r>
    </w:p>
    <w:p>
      <w:r>
        <w:t>CQP</w:t>
      </w:r>
    </w:p>
    <w:p>
      <w:r>
        <w:t>4,59</w:t>
      </w:r>
    </w:p>
    <w:p>
      <w:r>
        <w:t>-</w:t>
      </w:r>
    </w:p>
    <w:p>
      <w:r>
        <w:t>-</w:t>
      </w:r>
    </w:p>
    <w:p>
      <w:r>
        <w:t>-</w:t>
      </w:r>
    </w:p>
    <w:p>
      <w:r>
        <w:t>-</w:t>
      </w:r>
    </w:p>
    <w:p>
      <w:r>
        <w:t>-</w:t>
      </w:r>
    </w:p>
    <w:p>
      <w:r>
        <w:t>-</w:t>
      </w:r>
    </w:p>
    <w:p>
      <w:r>
        <w:t>-</w:t>
      </w:r>
    </w:p>
    <w:p>
      <w:r>
        <w:t>-</w:t>
      </w:r>
    </w:p>
    <w:p>
      <w:r>
        <w:t>-</w:t>
      </w:r>
    </w:p>
    <w:p>
      <w:r>
        <w:t>-</w:t>
      </w:r>
    </w:p>
    <w:p>
      <w:r>
        <w:t>-</w:t>
      </w:r>
    </w:p>
    <w:p>
      <w:r>
        <w:t>-</w:t>
      </w:r>
    </w:p>
    <w:p>
      <w:r>
        <w:t>-</w:t>
      </w:r>
    </w:p>
    <w:p>
      <w:r>
        <w:t>4,59</w:t>
      </w:r>
    </w:p>
    <w:p>
      <w:r>
        <w:t>2.2</w:t>
      </w:r>
    </w:p>
    <w:p>
      <w:r>
        <w:t>Đất an ninh</w:t>
      </w:r>
    </w:p>
    <w:p>
      <w:r>
        <w:t>CAN</w:t>
      </w:r>
    </w:p>
    <w:p>
      <w:r>
        <w:t>7,30</w:t>
      </w:r>
    </w:p>
    <w:p>
      <w:r>
        <w:t>-</w:t>
      </w:r>
    </w:p>
    <w:p>
      <w:r>
        <w:t>-</w:t>
      </w:r>
    </w:p>
    <w:p>
      <w:r>
        <w:t>-</w:t>
      </w:r>
    </w:p>
    <w:p>
      <w:r>
        <w:t>-</w:t>
      </w:r>
    </w:p>
    <w:p>
      <w:r>
        <w:t>-</w:t>
      </w:r>
    </w:p>
    <w:p>
      <w:r>
        <w:t>0,68</w:t>
      </w:r>
    </w:p>
    <w:p>
      <w:r>
        <w:t>-</w:t>
      </w:r>
    </w:p>
    <w:p>
      <w:r>
        <w:t>-</w:t>
      </w:r>
    </w:p>
    <w:p>
      <w:r>
        <w:t>-</w:t>
      </w:r>
    </w:p>
    <w:p>
      <w:r>
        <w:t>-</w:t>
      </w:r>
    </w:p>
    <w:p>
      <w:r>
        <w:t>-</w:t>
      </w:r>
    </w:p>
    <w:p>
      <w:r>
        <w:t>0,22</w:t>
      </w:r>
    </w:p>
    <w:p>
      <w:r>
        <w:t>0,26</w:t>
      </w:r>
    </w:p>
    <w:p>
      <w:r>
        <w:t>6,14</w:t>
      </w:r>
    </w:p>
    <w:p>
      <w:r>
        <w:t>2.3</w:t>
      </w:r>
    </w:p>
    <w:p>
      <w:r>
        <w:t>Đất khu công nghiệp</w:t>
      </w:r>
    </w:p>
    <w:p>
      <w:r>
        <w:t>SKK</w:t>
      </w:r>
    </w:p>
    <w:p>
      <w:r>
        <w:t>56,80</w:t>
      </w:r>
    </w:p>
    <w:p>
      <w:r>
        <w:t>-</w:t>
      </w:r>
    </w:p>
    <w:p>
      <w:r>
        <w:t>56,80</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94,46</w:t>
      </w:r>
    </w:p>
    <w:p>
      <w:r>
        <w:t>-</w:t>
      </w:r>
    </w:p>
    <w:p>
      <w:r>
        <w:t>-</w:t>
      </w:r>
    </w:p>
    <w:p>
      <w:r>
        <w:t>-</w:t>
      </w:r>
    </w:p>
    <w:p>
      <w:r>
        <w:t>44,46</w:t>
      </w:r>
    </w:p>
    <w:p>
      <w:r>
        <w:t>-</w:t>
      </w:r>
    </w:p>
    <w:p>
      <w:r>
        <w:t>-</w:t>
      </w:r>
    </w:p>
    <w:p>
      <w:r>
        <w:t>-</w:t>
      </w:r>
    </w:p>
    <w:p>
      <w:r>
        <w:t>-</w:t>
      </w:r>
    </w:p>
    <w:p>
      <w:r>
        <w:t>50,00</w:t>
      </w:r>
    </w:p>
    <w:p>
      <w:r>
        <w:t>-</w:t>
      </w:r>
    </w:p>
    <w:p>
      <w:r>
        <w:t>-</w:t>
      </w:r>
    </w:p>
    <w:p>
      <w:r>
        <w:t>-</w:t>
      </w:r>
    </w:p>
    <w:p>
      <w:r>
        <w:t>-</w:t>
      </w:r>
    </w:p>
    <w:p>
      <w:r>
        <w:t>-</w:t>
      </w:r>
    </w:p>
    <w:p>
      <w:r>
        <w:t>2.5</w:t>
      </w:r>
    </w:p>
    <w:p>
      <w:r>
        <w:t>Đất thương mại, dịch vụ</w:t>
      </w:r>
    </w:p>
    <w:p>
      <w:r>
        <w:t>TMD</w:t>
      </w:r>
    </w:p>
    <w:p>
      <w:r>
        <w:t>26,91</w:t>
      </w:r>
    </w:p>
    <w:p>
      <w:r>
        <w:t>0,25</w:t>
      </w:r>
    </w:p>
    <w:p>
      <w:r>
        <w:t>4,42</w:t>
      </w:r>
    </w:p>
    <w:p>
      <w:r>
        <w:t>5,13</w:t>
      </w:r>
    </w:p>
    <w:p>
      <w:r>
        <w:t>0,59</w:t>
      </w:r>
    </w:p>
    <w:p>
      <w:r>
        <w:t>0,88</w:t>
      </w:r>
    </w:p>
    <w:p>
      <w:r>
        <w:t>1,55</w:t>
      </w:r>
    </w:p>
    <w:p>
      <w:r>
        <w:t>0,60</w:t>
      </w:r>
    </w:p>
    <w:p>
      <w:r>
        <w:t>0,14</w:t>
      </w:r>
    </w:p>
    <w:p>
      <w:r>
        <w:t>0,25</w:t>
      </w:r>
    </w:p>
    <w:p>
      <w:r>
        <w:t>3,18</w:t>
      </w:r>
    </w:p>
    <w:p>
      <w:r>
        <w:t>0,19</w:t>
      </w:r>
    </w:p>
    <w:p>
      <w:r>
        <w:t>0,80</w:t>
      </w:r>
    </w:p>
    <w:p>
      <w:r>
        <w:t>6,42</w:t>
      </w:r>
    </w:p>
    <w:p>
      <w:r>
        <w:t>2,51</w:t>
      </w:r>
    </w:p>
    <w:p>
      <w:r>
        <w:t>2.6</w:t>
      </w:r>
    </w:p>
    <w:p>
      <w:r>
        <w:t>Đất cơ sở sản xuất phi nông nghiệp</w:t>
      </w:r>
    </w:p>
    <w:p>
      <w:r>
        <w:t>SKC</w:t>
      </w:r>
    </w:p>
    <w:p>
      <w:r>
        <w:t>87,68</w:t>
      </w:r>
    </w:p>
    <w:p>
      <w:r>
        <w:t>2,60</w:t>
      </w:r>
    </w:p>
    <w:p>
      <w:r>
        <w:t>11,35</w:t>
      </w:r>
    </w:p>
    <w:p>
      <w:r>
        <w:t>7,22</w:t>
      </w:r>
    </w:p>
    <w:p>
      <w:r>
        <w:t>0,64</w:t>
      </w:r>
    </w:p>
    <w:p>
      <w:r>
        <w:t>7,07</w:t>
      </w:r>
    </w:p>
    <w:p>
      <w:r>
        <w:t>2,16</w:t>
      </w:r>
    </w:p>
    <w:p>
      <w:r>
        <w:t>10,05</w:t>
      </w:r>
    </w:p>
    <w:p>
      <w:r>
        <w:t>1,15</w:t>
      </w:r>
    </w:p>
    <w:p>
      <w:r>
        <w:t>7,03</w:t>
      </w:r>
    </w:p>
    <w:p>
      <w:r>
        <w:t>1,60</w:t>
      </w:r>
    </w:p>
    <w:p>
      <w:r>
        <w:t>19,46</w:t>
      </w:r>
    </w:p>
    <w:p>
      <w:r>
        <w:t>1,13</w:t>
      </w:r>
    </w:p>
    <w:p>
      <w:r>
        <w:t>10,67</w:t>
      </w:r>
    </w:p>
    <w:p>
      <w:r>
        <w:t>5,55</w:t>
      </w:r>
    </w:p>
    <w:p>
      <w:r>
        <w:t>2.7</w:t>
      </w:r>
    </w:p>
    <w:p>
      <w:r>
        <w:t>Đất sản xuất vật liệu xây dựng, làm đồ gốm</w:t>
      </w:r>
    </w:p>
    <w:p>
      <w:r>
        <w:t>SKX</w:t>
      </w:r>
    </w:p>
    <w:p>
      <w:r>
        <w:t>10,92</w:t>
      </w:r>
    </w:p>
    <w:p>
      <w:r>
        <w:t>9,36</w:t>
      </w:r>
    </w:p>
    <w:p>
      <w:r>
        <w:t>-</w:t>
      </w:r>
    </w:p>
    <w:p>
      <w:r>
        <w:t>-</w:t>
      </w:r>
    </w:p>
    <w:p>
      <w:r>
        <w:t>1,56</w:t>
      </w:r>
    </w:p>
    <w:p>
      <w:r>
        <w:t>-</w:t>
      </w:r>
    </w:p>
    <w:p>
      <w:r>
        <w:t>-</w:t>
      </w:r>
    </w:p>
    <w:p>
      <w:r>
        <w:t>-</w:t>
      </w:r>
    </w:p>
    <w:p>
      <w:r>
        <w:t>-</w:t>
      </w:r>
    </w:p>
    <w:p>
      <w:r>
        <w:t>-</w:t>
      </w:r>
    </w:p>
    <w:p>
      <w:r>
        <w:t>-</w:t>
      </w:r>
    </w:p>
    <w:p>
      <w:r>
        <w:t>-</w:t>
      </w:r>
    </w:p>
    <w:p>
      <w:r>
        <w:t>-</w:t>
      </w:r>
    </w:p>
    <w:p>
      <w:r>
        <w:t>-</w:t>
      </w:r>
    </w:p>
    <w:p>
      <w:r>
        <w:t>-</w:t>
      </w:r>
    </w:p>
    <w:p>
      <w:r>
        <w:t>2.8</w:t>
      </w:r>
    </w:p>
    <w:p>
      <w:r>
        <w:t>Đất phát triển hạ tầng</w:t>
      </w:r>
    </w:p>
    <w:p>
      <w:r>
        <w:t>DHT</w:t>
      </w:r>
    </w:p>
    <w:p>
      <w:r>
        <w:t>1.816,52</w:t>
      </w:r>
    </w:p>
    <w:p>
      <w:r>
        <w:t>175,87</w:t>
      </w:r>
    </w:p>
    <w:p>
      <w:r>
        <w:t>136,40</w:t>
      </w:r>
    </w:p>
    <w:p>
      <w:r>
        <w:t>101,99</w:t>
      </w:r>
    </w:p>
    <w:p>
      <w:r>
        <w:t>63,54</w:t>
      </w:r>
    </w:p>
    <w:p>
      <w:r>
        <w:t>52,98</w:t>
      </w:r>
    </w:p>
    <w:p>
      <w:r>
        <w:t>59,88</w:t>
      </w:r>
    </w:p>
    <w:p>
      <w:r>
        <w:t>230,47</w:t>
      </w:r>
    </w:p>
    <w:p>
      <w:r>
        <w:t>126,49</w:t>
      </w:r>
    </w:p>
    <w:p>
      <w:r>
        <w:t>111,83</w:t>
      </w:r>
    </w:p>
    <w:p>
      <w:r>
        <w:t>91,50</w:t>
      </w:r>
    </w:p>
    <w:p>
      <w:r>
        <w:t>97,84</w:t>
      </w:r>
    </w:p>
    <w:p>
      <w:r>
        <w:t>312,34</w:t>
      </w:r>
    </w:p>
    <w:p>
      <w:r>
        <w:t>116,31</w:t>
      </w:r>
    </w:p>
    <w:p>
      <w:r>
        <w:t>139,08</w:t>
      </w:r>
    </w:p>
    <w:p>
      <w:r>
        <w:t>Trong đó:</w:t>
      </w:r>
    </w:p>
    <w:p>
      <w:r>
        <w:t>-</w:t>
      </w:r>
    </w:p>
    <w:p>
      <w:r>
        <w:t>Đất giao thông</w:t>
      </w:r>
    </w:p>
    <w:p>
      <w:r>
        <w:t>DGT</w:t>
      </w:r>
    </w:p>
    <w:p>
      <w:r>
        <w:t>1.299,13</w:t>
      </w:r>
    </w:p>
    <w:p>
      <w:r>
        <w:t>142,61</w:t>
      </w:r>
    </w:p>
    <w:p>
      <w:r>
        <w:t>104,29</w:t>
      </w:r>
    </w:p>
    <w:p>
      <w:r>
        <w:t>70,42</w:t>
      </w:r>
    </w:p>
    <w:p>
      <w:r>
        <w:t>36,33</w:t>
      </w:r>
    </w:p>
    <w:p>
      <w:r>
        <w:t>34,92</w:t>
      </w:r>
    </w:p>
    <w:p>
      <w:r>
        <w:t>51,67</w:t>
      </w:r>
    </w:p>
    <w:p>
      <w:r>
        <w:t>188,13</w:t>
      </w:r>
    </w:p>
    <w:p>
      <w:r>
        <w:t>97,94</w:t>
      </w:r>
    </w:p>
    <w:p>
      <w:r>
        <w:t>79,95</w:t>
      </w:r>
    </w:p>
    <w:p>
      <w:r>
        <w:t>54,04</w:t>
      </w:r>
    </w:p>
    <w:p>
      <w:r>
        <w:t>75,52</w:t>
      </w:r>
    </w:p>
    <w:p>
      <w:r>
        <w:t>187,91</w:t>
      </w:r>
    </w:p>
    <w:p>
      <w:r>
        <w:t>94,11</w:t>
      </w:r>
    </w:p>
    <w:p>
      <w:r>
        <w:t>81,29</w:t>
      </w:r>
    </w:p>
    <w:p>
      <w:r>
        <w:t>-</w:t>
      </w:r>
    </w:p>
    <w:p>
      <w:r>
        <w:t>Đất thủy lợi</w:t>
      </w:r>
    </w:p>
    <w:p>
      <w:r>
        <w:t>DTL</w:t>
      </w:r>
    </w:p>
    <w:p>
      <w:r>
        <w:t>131,13</w:t>
      </w:r>
    </w:p>
    <w:p>
      <w:r>
        <w:t>19,39</w:t>
      </w:r>
    </w:p>
    <w:p>
      <w:r>
        <w:t>2,56</w:t>
      </w:r>
    </w:p>
    <w:p>
      <w:r>
        <w:t>6,72</w:t>
      </w:r>
    </w:p>
    <w:p>
      <w:r>
        <w:t>2,74</w:t>
      </w:r>
    </w:p>
    <w:p>
      <w:r>
        <w:t>9,58</w:t>
      </w:r>
    </w:p>
    <w:p>
      <w:r>
        <w:t>2,98</w:t>
      </w:r>
    </w:p>
    <w:p>
      <w:r>
        <w:t>1,95</w:t>
      </w:r>
    </w:p>
    <w:p>
      <w:r>
        <w:t>3,63</w:t>
      </w:r>
    </w:p>
    <w:p>
      <w:r>
        <w:t>6,31</w:t>
      </w:r>
    </w:p>
    <w:p>
      <w:r>
        <w:t>6,12</w:t>
      </w:r>
    </w:p>
    <w:p>
      <w:r>
        <w:t>2,87</w:t>
      </w:r>
    </w:p>
    <w:p>
      <w:r>
        <w:t>60,44</w:t>
      </w:r>
    </w:p>
    <w:p>
      <w:r>
        <w:t>0,90</w:t>
      </w:r>
    </w:p>
    <w:p>
      <w:r>
        <w:t>4,94</w:t>
      </w:r>
    </w:p>
    <w:p>
      <w:r>
        <w:t>-</w:t>
      </w:r>
    </w:p>
    <w:p>
      <w:r>
        <w:t>Đất xây dựng cơ sở văn hóa</w:t>
      </w:r>
    </w:p>
    <w:p>
      <w:r>
        <w:t>DVH</w:t>
      </w:r>
    </w:p>
    <w:p>
      <w:r>
        <w:t>22,98</w:t>
      </w:r>
    </w:p>
    <w:p>
      <w:r>
        <w:t>0,66</w:t>
      </w:r>
    </w:p>
    <w:p>
      <w:r>
        <w:t>2,75</w:t>
      </w:r>
    </w:p>
    <w:p>
      <w:r>
        <w:t>4,18</w:t>
      </w:r>
    </w:p>
    <w:p>
      <w:r>
        <w:t>0,38</w:t>
      </w:r>
    </w:p>
    <w:p>
      <w:r>
        <w:t>0,49</w:t>
      </w:r>
    </w:p>
    <w:p>
      <w:r>
        <w:t>0,39</w:t>
      </w:r>
    </w:p>
    <w:p>
      <w:r>
        <w:t>1,51</w:t>
      </w:r>
    </w:p>
    <w:p>
      <w:r>
        <w:t>0,14</w:t>
      </w:r>
    </w:p>
    <w:p>
      <w:r>
        <w:t>1,56</w:t>
      </w:r>
    </w:p>
    <w:p>
      <w:r>
        <w:t>0,54</w:t>
      </w:r>
    </w:p>
    <w:p>
      <w:r>
        <w:t>0,72</w:t>
      </w:r>
    </w:p>
    <w:p>
      <w:r>
        <w:t>2,74</w:t>
      </w:r>
    </w:p>
    <w:p>
      <w:r>
        <w:t>1,27</w:t>
      </w:r>
    </w:p>
    <w:p>
      <w:r>
        <w:t>5,05</w:t>
      </w:r>
    </w:p>
    <w:p>
      <w:r>
        <w:t>-</w:t>
      </w:r>
    </w:p>
    <w:p>
      <w:r>
        <w:t>Đất xây dựng cơ sở y tế</w:t>
      </w:r>
    </w:p>
    <w:p>
      <w:r>
        <w:t>DYT</w:t>
      </w:r>
    </w:p>
    <w:p>
      <w:r>
        <w:t>6,90</w:t>
      </w:r>
    </w:p>
    <w:p>
      <w:r>
        <w:t>0,16</w:t>
      </w:r>
    </w:p>
    <w:p>
      <w:r>
        <w:t>0,54</w:t>
      </w:r>
    </w:p>
    <w:p>
      <w:r>
        <w:t>0,25</w:t>
      </w:r>
    </w:p>
    <w:p>
      <w:r>
        <w:t>0,14</w:t>
      </w:r>
    </w:p>
    <w:p>
      <w:r>
        <w:t>0,14</w:t>
      </w:r>
    </w:p>
    <w:p>
      <w:r>
        <w:t>0,21</w:t>
      </w:r>
    </w:p>
    <w:p>
      <w:r>
        <w:t>0,22</w:t>
      </w:r>
    </w:p>
    <w:p>
      <w:r>
        <w:t>0,13</w:t>
      </w:r>
    </w:p>
    <w:p>
      <w:r>
        <w:t>0,39</w:t>
      </w:r>
    </w:p>
    <w:p>
      <w:r>
        <w:t>0,06</w:t>
      </w:r>
    </w:p>
    <w:p>
      <w:r>
        <w:t>0,13</w:t>
      </w:r>
    </w:p>
    <w:p>
      <w:r>
        <w:t>0,48</w:t>
      </w:r>
    </w:p>
    <w:p>
      <w:r>
        <w:t>0,61</w:t>
      </w:r>
    </w:p>
    <w:p>
      <w:r>
        <w:t>3,44</w:t>
      </w:r>
    </w:p>
    <w:p>
      <w:r>
        <w:t>-</w:t>
      </w:r>
    </w:p>
    <w:p>
      <w:r>
        <w:t>Đất xây dựng cơ sở giáo dục và đào tạo</w:t>
      </w:r>
    </w:p>
    <w:p>
      <w:r>
        <w:t>DGD</w:t>
      </w:r>
    </w:p>
    <w:p>
      <w:r>
        <w:t>89,61</w:t>
      </w:r>
    </w:p>
    <w:p>
      <w:r>
        <w:t>5,34</w:t>
      </w:r>
    </w:p>
    <w:p>
      <w:r>
        <w:t>6,15</w:t>
      </w:r>
    </w:p>
    <w:p>
      <w:r>
        <w:t>8,19</w:t>
      </w:r>
    </w:p>
    <w:p>
      <w:r>
        <w:t>5,85</w:t>
      </w:r>
    </w:p>
    <w:p>
      <w:r>
        <w:t>2,65</w:t>
      </w:r>
    </w:p>
    <w:p>
      <w:r>
        <w:t>4,22</w:t>
      </w:r>
    </w:p>
    <w:p>
      <w:r>
        <w:t>8,40</w:t>
      </w:r>
    </w:p>
    <w:p>
      <w:r>
        <w:t>3,34</w:t>
      </w:r>
    </w:p>
    <w:p>
      <w:r>
        <w:t>4,30</w:t>
      </w:r>
    </w:p>
    <w:p>
      <w:r>
        <w:t>4,33</w:t>
      </w:r>
    </w:p>
    <w:p>
      <w:r>
        <w:t>5,29</w:t>
      </w:r>
    </w:p>
    <w:p>
      <w:r>
        <w:t>9,17</w:t>
      </w:r>
    </w:p>
    <w:p>
      <w:r>
        <w:t>6,01</w:t>
      </w:r>
    </w:p>
    <w:p>
      <w:r>
        <w:t>16,37</w:t>
      </w:r>
    </w:p>
    <w:p>
      <w:r>
        <w:t>-</w:t>
      </w:r>
    </w:p>
    <w:p>
      <w:r>
        <w:t>Đất xây dựng cơ sở thể dục - thể thao</w:t>
      </w:r>
    </w:p>
    <w:p>
      <w:r>
        <w:t>DTT</w:t>
      </w:r>
    </w:p>
    <w:p>
      <w:r>
        <w:t>12,44</w:t>
      </w:r>
    </w:p>
    <w:p>
      <w:r>
        <w:t>0,50</w:t>
      </w:r>
    </w:p>
    <w:p>
      <w:r>
        <w:t>-</w:t>
      </w:r>
    </w:p>
    <w:p>
      <w:r>
        <w:t>-</w:t>
      </w:r>
    </w:p>
    <w:p>
      <w:r>
        <w:t>0,64</w:t>
      </w:r>
    </w:p>
    <w:p>
      <w:r>
        <w:t>-</w:t>
      </w:r>
    </w:p>
    <w:p>
      <w:r>
        <w:t>-</w:t>
      </w:r>
    </w:p>
    <w:p>
      <w:r>
        <w:t>1,30</w:t>
      </w:r>
    </w:p>
    <w:p>
      <w:r>
        <w:t>-</w:t>
      </w:r>
    </w:p>
    <w:p>
      <w:r>
        <w:t>0,51</w:t>
      </w:r>
    </w:p>
    <w:p>
      <w:r>
        <w:t>0,16</w:t>
      </w:r>
    </w:p>
    <w:p>
      <w:r>
        <w:t>-</w:t>
      </w:r>
    </w:p>
    <w:p>
      <w:r>
        <w:t>1,53</w:t>
      </w:r>
    </w:p>
    <w:p>
      <w:r>
        <w:t>2,19</w:t>
      </w:r>
    </w:p>
    <w:p>
      <w:r>
        <w:t>5,61</w:t>
      </w:r>
    </w:p>
    <w:p>
      <w:r>
        <w:t>-</w:t>
      </w:r>
    </w:p>
    <w:p>
      <w:r>
        <w:t>Đất công trình năng lượng</w:t>
      </w:r>
    </w:p>
    <w:p>
      <w:r>
        <w:t>DNL</w:t>
      </w:r>
    </w:p>
    <w:p>
      <w:r>
        <w:t>80,38</w:t>
      </w:r>
    </w:p>
    <w:p>
      <w:r>
        <w:t>-</w:t>
      </w:r>
    </w:p>
    <w:p>
      <w:r>
        <w:t>1,98</w:t>
      </w:r>
    </w:p>
    <w:p>
      <w:r>
        <w:t>0,26</w:t>
      </w:r>
    </w:p>
    <w:p>
      <w:r>
        <w:t>0,17</w:t>
      </w:r>
    </w:p>
    <w:p>
      <w:r>
        <w:t>-</w:t>
      </w:r>
    </w:p>
    <w:p>
      <w:r>
        <w:t>-</w:t>
      </w:r>
    </w:p>
    <w:p>
      <w:r>
        <w:t>0,37</w:t>
      </w:r>
    </w:p>
    <w:p>
      <w:r>
        <w:t>19,65</w:t>
      </w:r>
    </w:p>
    <w:p>
      <w:r>
        <w:t>0,02</w:t>
      </w:r>
    </w:p>
    <w:p>
      <w:r>
        <w:t>13,58</w:t>
      </w:r>
    </w:p>
    <w:p>
      <w:r>
        <w:t>0,39</w:t>
      </w:r>
    </w:p>
    <w:p>
      <w:r>
        <w:t>43,06</w:t>
      </w:r>
    </w:p>
    <w:p>
      <w:r>
        <w:t>0,58</w:t>
      </w:r>
    </w:p>
    <w:p>
      <w:r>
        <w:t>0,32</w:t>
      </w:r>
    </w:p>
    <w:p>
      <w:r>
        <w:t>-</w:t>
      </w:r>
    </w:p>
    <w:p>
      <w:r>
        <w:t>Đất công trình bưu chính viễn thông</w:t>
      </w:r>
    </w:p>
    <w:p>
      <w:r>
        <w:t>DBV</w:t>
      </w:r>
    </w:p>
    <w:p>
      <w:r>
        <w:t>1,21</w:t>
      </w:r>
    </w:p>
    <w:p>
      <w:r>
        <w:t>0,13</w:t>
      </w:r>
    </w:p>
    <w:p>
      <w:r>
        <w:t>0,15</w:t>
      </w:r>
    </w:p>
    <w:p>
      <w:r>
        <w:t>0,12</w:t>
      </w:r>
    </w:p>
    <w:p>
      <w:r>
        <w:t>0,02</w:t>
      </w:r>
    </w:p>
    <w:p>
      <w:r>
        <w:t>0,06</w:t>
      </w:r>
    </w:p>
    <w:p>
      <w:r>
        <w:t>-</w:t>
      </w:r>
    </w:p>
    <w:p>
      <w:r>
        <w:t>0,05</w:t>
      </w:r>
    </w:p>
    <w:p>
      <w:r>
        <w:t>0,12</w:t>
      </w:r>
    </w:p>
    <w:p>
      <w:r>
        <w:t>0,01</w:t>
      </w:r>
    </w:p>
    <w:p>
      <w:r>
        <w:t>0,14</w:t>
      </w:r>
    </w:p>
    <w:p>
      <w:r>
        <w:t>0,09</w:t>
      </w:r>
    </w:p>
    <w:p>
      <w:r>
        <w:t>0,15</w:t>
      </w:r>
    </w:p>
    <w:p>
      <w:r>
        <w:t>0,03</w:t>
      </w:r>
    </w:p>
    <w:p>
      <w:r>
        <w:t>0,14</w:t>
      </w:r>
    </w:p>
    <w:p>
      <w:r>
        <w:t>-</w:t>
      </w:r>
    </w:p>
    <w:p>
      <w:r>
        <w:t>Đất kho dự trữ quốc gia</w:t>
      </w:r>
    </w:p>
    <w:p>
      <w:r>
        <w:t>DKG</w:t>
      </w:r>
    </w:p>
    <w:p>
      <w:r>
        <w:t>2,98</w:t>
      </w:r>
    </w:p>
    <w:p>
      <w:r>
        <w:t>-</w:t>
      </w:r>
    </w:p>
    <w:p>
      <w:r>
        <w:t>-</w:t>
      </w:r>
    </w:p>
    <w:p>
      <w:r>
        <w:t>-</w:t>
      </w:r>
    </w:p>
    <w:p>
      <w:r>
        <w:t>-</w:t>
      </w:r>
    </w:p>
    <w:p>
      <w:r>
        <w:t>-</w:t>
      </w:r>
    </w:p>
    <w:p>
      <w:r>
        <w:t>-</w:t>
      </w:r>
    </w:p>
    <w:p>
      <w:r>
        <w:t>-</w:t>
      </w:r>
    </w:p>
    <w:p>
      <w:r>
        <w:t>-</w:t>
      </w:r>
    </w:p>
    <w:p>
      <w:r>
        <w:t>-</w:t>
      </w:r>
    </w:p>
    <w:p>
      <w:r>
        <w:t>-</w:t>
      </w:r>
    </w:p>
    <w:p>
      <w:r>
        <w:t>-</w:t>
      </w:r>
    </w:p>
    <w:p>
      <w:r>
        <w:t>-</w:t>
      </w:r>
    </w:p>
    <w:p>
      <w:r>
        <w:t>2,98</w:t>
      </w:r>
    </w:p>
    <w:p>
      <w:r>
        <w:t>-</w:t>
      </w:r>
    </w:p>
    <w:p>
      <w:r>
        <w:t>-</w:t>
      </w:r>
    </w:p>
    <w:p>
      <w:r>
        <w:t>Đất có di tích lịch sử - văn hóa</w:t>
      </w:r>
    </w:p>
    <w:p>
      <w:r>
        <w:t>DDT</w:t>
      </w:r>
    </w:p>
    <w:p>
      <w:r>
        <w:t>4,04</w:t>
      </w:r>
    </w:p>
    <w:p>
      <w:r>
        <w:t>-</w:t>
      </w:r>
    </w:p>
    <w:p>
      <w:r>
        <w:t>-</w:t>
      </w:r>
    </w:p>
    <w:p>
      <w:r>
        <w:t>-</w:t>
      </w:r>
    </w:p>
    <w:p>
      <w:r>
        <w:t>-</w:t>
      </w:r>
    </w:p>
    <w:p>
      <w:r>
        <w:t>-</w:t>
      </w:r>
    </w:p>
    <w:p>
      <w:r>
        <w:t>-</w:t>
      </w:r>
    </w:p>
    <w:p>
      <w:r>
        <w:t>4,04</w:t>
      </w:r>
    </w:p>
    <w:p>
      <w:r>
        <w:t>-</w:t>
      </w:r>
    </w:p>
    <w:p>
      <w:r>
        <w:t>-</w:t>
      </w:r>
    </w:p>
    <w:p>
      <w:r>
        <w:t>-</w:t>
      </w:r>
    </w:p>
    <w:p>
      <w:r>
        <w:t>-</w:t>
      </w:r>
    </w:p>
    <w:p>
      <w:r>
        <w:t>-</w:t>
      </w:r>
    </w:p>
    <w:p>
      <w:r>
        <w:t>-</w:t>
      </w:r>
    </w:p>
    <w:p>
      <w:r>
        <w:t>-</w:t>
      </w:r>
    </w:p>
    <w:p>
      <w:r>
        <w:t>-</w:t>
      </w:r>
    </w:p>
    <w:p>
      <w:r>
        <w:t>Đất bãi thải, xử lý chất thải</w:t>
      </w:r>
    </w:p>
    <w:p>
      <w:r>
        <w:t>DRA</w:t>
      </w:r>
    </w:p>
    <w:p>
      <w:r>
        <w:t>4,39</w:t>
      </w:r>
    </w:p>
    <w:p>
      <w:r>
        <w:t>-</w:t>
      </w:r>
    </w:p>
    <w:p>
      <w:r>
        <w:t>-</w:t>
      </w:r>
    </w:p>
    <w:p>
      <w:r>
        <w:t>-</w:t>
      </w:r>
    </w:p>
    <w:p>
      <w:r>
        <w:t>1,00</w:t>
      </w:r>
    </w:p>
    <w:p>
      <w:r>
        <w:t>0,61</w:t>
      </w:r>
    </w:p>
    <w:p>
      <w:r>
        <w:t>-</w:t>
      </w:r>
    </w:p>
    <w:p>
      <w:r>
        <w:t>-</w:t>
      </w:r>
    </w:p>
    <w:p>
      <w:r>
        <w:t>-</w:t>
      </w:r>
    </w:p>
    <w:p>
      <w:r>
        <w:t>-</w:t>
      </w:r>
    </w:p>
    <w:p>
      <w:r>
        <w:t>-</w:t>
      </w:r>
    </w:p>
    <w:p>
      <w:r>
        <w:t>0,22</w:t>
      </w:r>
    </w:p>
    <w:p>
      <w:r>
        <w:t>-</w:t>
      </w:r>
    </w:p>
    <w:p>
      <w:r>
        <w:t>2,50</w:t>
      </w:r>
    </w:p>
    <w:p>
      <w:r>
        <w:t>0,06</w:t>
      </w:r>
    </w:p>
    <w:p>
      <w:r>
        <w:t>-</w:t>
      </w:r>
    </w:p>
    <w:p>
      <w:r>
        <w:t>Đất cơ sở tôn giáo</w:t>
      </w:r>
    </w:p>
    <w:p>
      <w:r>
        <w:t>TON</w:t>
      </w:r>
    </w:p>
    <w:p>
      <w:r>
        <w:t>71,31</w:t>
      </w:r>
    </w:p>
    <w:p>
      <w:r>
        <w:t>1,13</w:t>
      </w:r>
    </w:p>
    <w:p>
      <w:r>
        <w:t>4,76</w:t>
      </w:r>
    </w:p>
    <w:p>
      <w:r>
        <w:t>7,33</w:t>
      </w:r>
    </w:p>
    <w:p>
      <w:r>
        <w:t>10,13</w:t>
      </w:r>
    </w:p>
    <w:p>
      <w:r>
        <w:t>1,19</w:t>
      </w:r>
    </w:p>
    <w:p>
      <w:r>
        <w:t>-</w:t>
      </w:r>
    </w:p>
    <w:p>
      <w:r>
        <w:t>9,34</w:t>
      </w:r>
    </w:p>
    <w:p>
      <w:r>
        <w:t>0,11</w:t>
      </w:r>
    </w:p>
    <w:p>
      <w:r>
        <w:t>7,08</w:t>
      </w:r>
    </w:p>
    <w:p>
      <w:r>
        <w:t>5,11</w:t>
      </w:r>
    </w:p>
    <w:p>
      <w:r>
        <w:t>9,45</w:t>
      </w:r>
    </w:p>
    <w:p>
      <w:r>
        <w:t>3,10</w:t>
      </w:r>
    </w:p>
    <w:p>
      <w:r>
        <w:t>4,26</w:t>
      </w:r>
    </w:p>
    <w:p>
      <w:r>
        <w:t>8,32</w:t>
      </w:r>
    </w:p>
    <w:p>
      <w:r>
        <w:t>-</w:t>
      </w:r>
    </w:p>
    <w:p>
      <w:r>
        <w:t>Đất làm nghĩa trang, nhà tang lễ, nhà hỏa táng</w:t>
      </w:r>
    </w:p>
    <w:p>
      <w:r>
        <w:t>NTD</w:t>
      </w:r>
    </w:p>
    <w:p>
      <w:r>
        <w:t>73,53</w:t>
      </w:r>
    </w:p>
    <w:p>
      <w:r>
        <w:t>5,31</w:t>
      </w:r>
    </w:p>
    <w:p>
      <w:r>
        <w:t>3,48</w:t>
      </w:r>
    </w:p>
    <w:p>
      <w:r>
        <w:t>4,41</w:t>
      </w:r>
    </w:p>
    <w:p>
      <w:r>
        <w:t>5,76</w:t>
      </w:r>
    </w:p>
    <w:p>
      <w:r>
        <w:t>2,91</w:t>
      </w:r>
    </w:p>
    <w:p>
      <w:r>
        <w:t>-</w:t>
      </w:r>
    </w:p>
    <w:p>
      <w:r>
        <w:t>14,61</w:t>
      </w:r>
    </w:p>
    <w:p>
      <w:r>
        <w:t>0,24</w:t>
      </w:r>
    </w:p>
    <w:p>
      <w:r>
        <w:t>11,42</w:t>
      </w:r>
    </w:p>
    <w:p>
      <w:r>
        <w:t>7,21</w:t>
      </w:r>
    </w:p>
    <w:p>
      <w:r>
        <w:t>2,65</w:t>
      </w:r>
    </w:p>
    <w:p>
      <w:r>
        <w:t>2,80</w:t>
      </w:r>
    </w:p>
    <w:p>
      <w:r>
        <w:t>0,58</w:t>
      </w:r>
    </w:p>
    <w:p>
      <w:r>
        <w:t>12,15</w:t>
      </w:r>
    </w:p>
    <w:p>
      <w:r>
        <w:t>-</w:t>
      </w:r>
    </w:p>
    <w:p>
      <w:r>
        <w:t>Đất xây dựng cơ sở khoa học công nghệ</w:t>
      </w:r>
    </w:p>
    <w:p>
      <w:r>
        <w:t>DKH</w:t>
      </w:r>
    </w:p>
    <w:p>
      <w:r>
        <w:t>0,03</w:t>
      </w:r>
    </w:p>
    <w:p>
      <w:r>
        <w:t>-</w:t>
      </w:r>
    </w:p>
    <w:p>
      <w:r>
        <w:t>0,01</w:t>
      </w:r>
    </w:p>
    <w:p>
      <w:r>
        <w:t>-</w:t>
      </w:r>
    </w:p>
    <w:p>
      <w:r>
        <w:t>-</w:t>
      </w:r>
    </w:p>
    <w:p>
      <w:r>
        <w:t>-</w:t>
      </w:r>
    </w:p>
    <w:p>
      <w:r>
        <w:t>0,01</w:t>
      </w:r>
    </w:p>
    <w:p>
      <w:r>
        <w:t>-</w:t>
      </w:r>
    </w:p>
    <w:p>
      <w:r>
        <w:t>-</w:t>
      </w:r>
    </w:p>
    <w:p>
      <w:r>
        <w:t>-</w:t>
      </w:r>
    </w:p>
    <w:p>
      <w:r>
        <w:t>-</w:t>
      </w:r>
    </w:p>
    <w:p>
      <w:r>
        <w:t>0,01</w:t>
      </w:r>
    </w:p>
    <w:p>
      <w:r>
        <w:t>-</w:t>
      </w:r>
    </w:p>
    <w:p>
      <w:r>
        <w:t>-</w:t>
      </w:r>
    </w:p>
    <w:p>
      <w:r>
        <w:t>-</w:t>
      </w:r>
    </w:p>
    <w:p>
      <w:r>
        <w:t>-</w:t>
      </w:r>
    </w:p>
    <w:p>
      <w:r>
        <w:t>Đất xây dựng cơ sở dịch vụ xã hội</w:t>
      </w:r>
    </w:p>
    <w:p>
      <w:r>
        <w:t>DXH</w:t>
      </w:r>
    </w:p>
    <w:p>
      <w:r>
        <w:t>8,30</w:t>
      </w:r>
    </w:p>
    <w:p>
      <w:r>
        <w:t>-</w:t>
      </w:r>
    </w:p>
    <w:p>
      <w:r>
        <w:t>8,30</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8,16</w:t>
      </w:r>
    </w:p>
    <w:p>
      <w:r>
        <w:t>0,64</w:t>
      </w:r>
    </w:p>
    <w:p>
      <w:r>
        <w:t>1,43</w:t>
      </w:r>
    </w:p>
    <w:p>
      <w:r>
        <w:t>0,11</w:t>
      </w:r>
    </w:p>
    <w:p>
      <w:r>
        <w:t>0,38</w:t>
      </w:r>
    </w:p>
    <w:p>
      <w:r>
        <w:t>0,43</w:t>
      </w:r>
    </w:p>
    <w:p>
      <w:r>
        <w:t>0,40</w:t>
      </w:r>
    </w:p>
    <w:p>
      <w:r>
        <w:t>0,55</w:t>
      </w:r>
    </w:p>
    <w:p>
      <w:r>
        <w:t>0,59</w:t>
      </w:r>
    </w:p>
    <w:p>
      <w:r>
        <w:t>0,28</w:t>
      </w:r>
    </w:p>
    <w:p>
      <w:r>
        <w:t>0,21</w:t>
      </w:r>
    </w:p>
    <w:p>
      <w:r>
        <w:t>0,50</w:t>
      </w:r>
    </w:p>
    <w:p>
      <w:r>
        <w:t>0,96</w:t>
      </w:r>
    </w:p>
    <w:p>
      <w:r>
        <w:t>0,29</w:t>
      </w:r>
    </w:p>
    <w:p>
      <w:r>
        <w:t>1,39</w:t>
      </w:r>
    </w:p>
    <w:p>
      <w:r>
        <w:t>2.9</w:t>
      </w:r>
    </w:p>
    <w:p>
      <w:r>
        <w:t>Đất danh lam thắng cảnh</w:t>
      </w:r>
    </w:p>
    <w:p>
      <w:r>
        <w:t>DDL</w:t>
      </w:r>
    </w:p>
    <w:p>
      <w:r>
        <w:t>0,05</w:t>
      </w:r>
    </w:p>
    <w:p>
      <w:r>
        <w:t>-</w:t>
      </w:r>
    </w:p>
    <w:p>
      <w:r>
        <w:t>-</w:t>
      </w:r>
    </w:p>
    <w:p>
      <w:r>
        <w:t>-</w:t>
      </w:r>
    </w:p>
    <w:p>
      <w:r>
        <w:t>-</w:t>
      </w:r>
    </w:p>
    <w:p>
      <w:r>
        <w:t>-</w:t>
      </w:r>
    </w:p>
    <w:p>
      <w:r>
        <w:t>-</w:t>
      </w:r>
    </w:p>
    <w:p>
      <w:r>
        <w:t>-</w:t>
      </w:r>
    </w:p>
    <w:p>
      <w:r>
        <w:t>-</w:t>
      </w:r>
    </w:p>
    <w:p>
      <w:r>
        <w:t>-</w:t>
      </w:r>
    </w:p>
    <w:p>
      <w:r>
        <w:t>-</w:t>
      </w:r>
    </w:p>
    <w:p>
      <w:r>
        <w:t>-</w:t>
      </w:r>
    </w:p>
    <w:p>
      <w:r>
        <w:t>-</w:t>
      </w:r>
    </w:p>
    <w:p>
      <w:r>
        <w:t>-</w:t>
      </w:r>
    </w:p>
    <w:p>
      <w:r>
        <w:t>0,05</w:t>
      </w:r>
    </w:p>
    <w:p>
      <w:r>
        <w:t>2.10</w:t>
      </w:r>
    </w:p>
    <w:p>
      <w:r>
        <w:t>Đất sinh hoạt cộng đồng</w:t>
      </w:r>
    </w:p>
    <w:p>
      <w:r>
        <w:t>DSH</w:t>
      </w:r>
    </w:p>
    <w:p>
      <w:r>
        <w:t>8,59</w:t>
      </w:r>
    </w:p>
    <w:p>
      <w:r>
        <w:t>0,56</w:t>
      </w:r>
    </w:p>
    <w:p>
      <w:r>
        <w:t>1,34</w:t>
      </w:r>
    </w:p>
    <w:p>
      <w:r>
        <w:t>0,44</w:t>
      </w:r>
    </w:p>
    <w:p>
      <w:r>
        <w:t>0,61</w:t>
      </w:r>
    </w:p>
    <w:p>
      <w:r>
        <w:t>0,27</w:t>
      </w:r>
    </w:p>
    <w:p>
      <w:r>
        <w:t>0,15</w:t>
      </w:r>
    </w:p>
    <w:p>
      <w:r>
        <w:t>0,45</w:t>
      </w:r>
    </w:p>
    <w:p>
      <w:r>
        <w:t>0,59</w:t>
      </w:r>
    </w:p>
    <w:p>
      <w:r>
        <w:t>0,80</w:t>
      </w:r>
    </w:p>
    <w:p>
      <w:r>
        <w:t>0,60</w:t>
      </w:r>
    </w:p>
    <w:p>
      <w:r>
        <w:t>0,18</w:t>
      </w:r>
    </w:p>
    <w:p>
      <w:r>
        <w:t>0,54</w:t>
      </w:r>
    </w:p>
    <w:p>
      <w:r>
        <w:t>1,59</w:t>
      </w:r>
    </w:p>
    <w:p>
      <w:r>
        <w:t>0,47</w:t>
      </w:r>
    </w:p>
    <w:p>
      <w:r>
        <w:t>2.11</w:t>
      </w:r>
    </w:p>
    <w:p>
      <w:r>
        <w:t>Đất khu vui chơi, giải trí công cộng</w:t>
      </w:r>
    </w:p>
    <w:p>
      <w:r>
        <w:t>DKV</w:t>
      </w:r>
    </w:p>
    <w:p>
      <w:r>
        <w:t>1,01</w:t>
      </w:r>
    </w:p>
    <w:p>
      <w:r>
        <w:t>-</w:t>
      </w:r>
    </w:p>
    <w:p>
      <w:r>
        <w:t>-</w:t>
      </w:r>
    </w:p>
    <w:p>
      <w:r>
        <w:t>-</w:t>
      </w:r>
    </w:p>
    <w:p>
      <w:r>
        <w:t>-</w:t>
      </w:r>
    </w:p>
    <w:p>
      <w:r>
        <w:t>-</w:t>
      </w:r>
    </w:p>
    <w:p>
      <w:r>
        <w:t>-</w:t>
      </w:r>
    </w:p>
    <w:p>
      <w:r>
        <w:t>-</w:t>
      </w:r>
    </w:p>
    <w:p>
      <w:r>
        <w:t>-</w:t>
      </w:r>
    </w:p>
    <w:p>
      <w:r>
        <w:t>-</w:t>
      </w:r>
    </w:p>
    <w:p>
      <w:r>
        <w:t>-</w:t>
      </w:r>
    </w:p>
    <w:p>
      <w:r>
        <w:t>-</w:t>
      </w:r>
    </w:p>
    <w:p>
      <w:r>
        <w:t>-</w:t>
      </w:r>
    </w:p>
    <w:p>
      <w:r>
        <w:t>1,01</w:t>
      </w:r>
    </w:p>
    <w:p>
      <w:r>
        <w:t>-</w:t>
      </w:r>
    </w:p>
    <w:p>
      <w:r>
        <w:t>2.12</w:t>
      </w:r>
    </w:p>
    <w:p>
      <w:r>
        <w:t>Đất ở tại nông thôn</w:t>
      </w:r>
    </w:p>
    <w:p>
      <w:r>
        <w:t>ONT</w:t>
      </w:r>
    </w:p>
    <w:p>
      <w:r>
        <w:t>1.200,41</w:t>
      </w:r>
    </w:p>
    <w:p>
      <w:r>
        <w:t>124,23</w:t>
      </w:r>
    </w:p>
    <w:p>
      <w:r>
        <w:t>126,91</w:t>
      </w:r>
    </w:p>
    <w:p>
      <w:r>
        <w:t>62,42</w:t>
      </w:r>
    </w:p>
    <w:p>
      <w:r>
        <w:t>84,92</w:t>
      </w:r>
    </w:p>
    <w:p>
      <w:r>
        <w:t>48,55</w:t>
      </w:r>
    </w:p>
    <w:p>
      <w:r>
        <w:t>76,55</w:t>
      </w:r>
    </w:p>
    <w:p>
      <w:r>
        <w:t>127,50</w:t>
      </w:r>
    </w:p>
    <w:p>
      <w:r>
        <w:t>87,47</w:t>
      </w:r>
    </w:p>
    <w:p>
      <w:r>
        <w:t>88,47</w:t>
      </w:r>
    </w:p>
    <w:p>
      <w:r>
        <w:t>88,59</w:t>
      </w:r>
    </w:p>
    <w:p>
      <w:r>
        <w:t>114,85</w:t>
      </w:r>
    </w:p>
    <w:p>
      <w:r>
        <w:t>99,20</w:t>
      </w:r>
    </w:p>
    <w:p>
      <w:r>
        <w:t>70,75</w:t>
      </w:r>
    </w:p>
    <w:p>
      <w:r>
        <w:t>-</w:t>
      </w:r>
    </w:p>
    <w:p>
      <w:r>
        <w:t>2.13</w:t>
      </w:r>
    </w:p>
    <w:p>
      <w:r>
        <w:t>Đất ở tại đô thị</w:t>
      </w:r>
    </w:p>
    <w:p>
      <w:r>
        <w:t>ODT</w:t>
      </w:r>
    </w:p>
    <w:p>
      <w:r>
        <w:t>109,26</w:t>
      </w:r>
    </w:p>
    <w:p>
      <w:r>
        <w:t>-</w:t>
      </w:r>
    </w:p>
    <w:p>
      <w:r>
        <w:t>-</w:t>
      </w:r>
    </w:p>
    <w:p>
      <w:r>
        <w:t>-</w:t>
      </w:r>
    </w:p>
    <w:p>
      <w:r>
        <w:t>-</w:t>
      </w:r>
    </w:p>
    <w:p>
      <w:r>
        <w:t>-</w:t>
      </w:r>
    </w:p>
    <w:p>
      <w:r>
        <w:t>-</w:t>
      </w:r>
    </w:p>
    <w:p>
      <w:r>
        <w:t>-</w:t>
      </w:r>
    </w:p>
    <w:p>
      <w:r>
        <w:t>-</w:t>
      </w:r>
    </w:p>
    <w:p>
      <w:r>
        <w:t>-</w:t>
      </w:r>
    </w:p>
    <w:p>
      <w:r>
        <w:t>-</w:t>
      </w:r>
    </w:p>
    <w:p>
      <w:r>
        <w:t>-</w:t>
      </w:r>
    </w:p>
    <w:p>
      <w:r>
        <w:t>-</w:t>
      </w:r>
    </w:p>
    <w:p>
      <w:r>
        <w:t>-</w:t>
      </w:r>
    </w:p>
    <w:p>
      <w:r>
        <w:t>109,26</w:t>
      </w:r>
    </w:p>
    <w:p>
      <w:r>
        <w:t>2.14</w:t>
      </w:r>
    </w:p>
    <w:p>
      <w:r>
        <w:t>Đất xây dựng trụ sở cơ quan</w:t>
      </w:r>
    </w:p>
    <w:p>
      <w:r>
        <w:t>TSC</w:t>
      </w:r>
    </w:p>
    <w:p>
      <w:r>
        <w:t>15,94</w:t>
      </w:r>
    </w:p>
    <w:p>
      <w:r>
        <w:t>0,38</w:t>
      </w:r>
    </w:p>
    <w:p>
      <w:r>
        <w:t>0,80</w:t>
      </w:r>
    </w:p>
    <w:p>
      <w:r>
        <w:t>1,74</w:t>
      </w:r>
    </w:p>
    <w:p>
      <w:r>
        <w:t>0,53</w:t>
      </w:r>
    </w:p>
    <w:p>
      <w:r>
        <w:t>0,43</w:t>
      </w:r>
    </w:p>
    <w:p>
      <w:r>
        <w:t>0,37</w:t>
      </w:r>
    </w:p>
    <w:p>
      <w:r>
        <w:t>0,33</w:t>
      </w:r>
    </w:p>
    <w:p>
      <w:r>
        <w:t>0,90</w:t>
      </w:r>
    </w:p>
    <w:p>
      <w:r>
        <w:t>0,23</w:t>
      </w:r>
    </w:p>
    <w:p>
      <w:r>
        <w:t>1,26</w:t>
      </w:r>
    </w:p>
    <w:p>
      <w:r>
        <w:t>0,54</w:t>
      </w:r>
    </w:p>
    <w:p>
      <w:r>
        <w:t>1,24</w:t>
      </w:r>
    </w:p>
    <w:p>
      <w:r>
        <w:t>0,66</w:t>
      </w:r>
    </w:p>
    <w:p>
      <w:r>
        <w:t>6,53</w:t>
      </w:r>
    </w:p>
    <w:p>
      <w:r>
        <w:t>2.15</w:t>
      </w:r>
    </w:p>
    <w:p>
      <w:r>
        <w:t>Đất xây dựng trụ sở của tổ chức sự nghiệp</w:t>
      </w:r>
    </w:p>
    <w:p>
      <w:r>
        <w:t>DTS</w:t>
      </w:r>
    </w:p>
    <w:p>
      <w:r>
        <w:t>2,98</w:t>
      </w:r>
    </w:p>
    <w:p>
      <w:r>
        <w:t>0,54</w:t>
      </w:r>
    </w:p>
    <w:p>
      <w:r>
        <w:t>0,29</w:t>
      </w:r>
    </w:p>
    <w:p>
      <w:r>
        <w:t>0,65</w:t>
      </w:r>
    </w:p>
    <w:p>
      <w:r>
        <w:t>-</w:t>
      </w:r>
    </w:p>
    <w:p>
      <w:r>
        <w:t>-</w:t>
      </w:r>
    </w:p>
    <w:p>
      <w:r>
        <w:t>-</w:t>
      </w:r>
    </w:p>
    <w:p>
      <w:r>
        <w:t>1,43</w:t>
      </w:r>
    </w:p>
    <w:p>
      <w:r>
        <w:t>-</w:t>
      </w:r>
    </w:p>
    <w:p>
      <w:r>
        <w:t>-</w:t>
      </w:r>
    </w:p>
    <w:p>
      <w:r>
        <w:t>-</w:t>
      </w:r>
    </w:p>
    <w:p>
      <w:r>
        <w:t>-</w:t>
      </w:r>
    </w:p>
    <w:p>
      <w:r>
        <w:t>-</w:t>
      </w:r>
    </w:p>
    <w:p>
      <w:r>
        <w:t>-</w:t>
      </w:r>
    </w:p>
    <w:p>
      <w:r>
        <w:t>0,07</w:t>
      </w:r>
    </w:p>
    <w:p>
      <w:r>
        <w:t>2.16</w:t>
      </w:r>
    </w:p>
    <w:p>
      <w:r>
        <w:t>Đất cơ sở tín ngưỡng</w:t>
      </w:r>
    </w:p>
    <w:p>
      <w:r>
        <w:t>TIN</w:t>
      </w:r>
    </w:p>
    <w:p>
      <w:r>
        <w:t>4,31</w:t>
      </w:r>
    </w:p>
    <w:p>
      <w:r>
        <w:t>0,03</w:t>
      </w:r>
    </w:p>
    <w:p>
      <w:r>
        <w:t>-</w:t>
      </w:r>
    </w:p>
    <w:p>
      <w:r>
        <w:t>-</w:t>
      </w:r>
    </w:p>
    <w:p>
      <w:r>
        <w:t>-</w:t>
      </w:r>
    </w:p>
    <w:p>
      <w:r>
        <w:t>-</w:t>
      </w:r>
    </w:p>
    <w:p>
      <w:r>
        <w:t>0,36</w:t>
      </w:r>
    </w:p>
    <w:p>
      <w:r>
        <w:t>0,18</w:t>
      </w:r>
    </w:p>
    <w:p>
      <w:r>
        <w:t>0,45</w:t>
      </w:r>
    </w:p>
    <w:p>
      <w:r>
        <w:t>0,28</w:t>
      </w:r>
    </w:p>
    <w:p>
      <w:r>
        <w:t>0,76</w:t>
      </w:r>
    </w:p>
    <w:p>
      <w:r>
        <w:t>0,10</w:t>
      </w:r>
    </w:p>
    <w:p>
      <w:r>
        <w:t>-</w:t>
      </w:r>
    </w:p>
    <w:p>
      <w:r>
        <w:t>1,71</w:t>
      </w:r>
    </w:p>
    <w:p>
      <w:r>
        <w:t>0,44</w:t>
      </w:r>
    </w:p>
    <w:p>
      <w:r>
        <w:t>2.17</w:t>
      </w:r>
    </w:p>
    <w:p>
      <w:r>
        <w:t>Đất sông, ngòi, kênh, rạch, suối</w:t>
      </w:r>
    </w:p>
    <w:p>
      <w:r>
        <w:t>SON</w:t>
      </w:r>
    </w:p>
    <w:p>
      <w:r>
        <w:t>1.211,64</w:t>
      </w:r>
    </w:p>
    <w:p>
      <w:r>
        <w:t>203,66</w:t>
      </w:r>
    </w:p>
    <w:p>
      <w:r>
        <w:t>46,58</w:t>
      </w:r>
    </w:p>
    <w:p>
      <w:r>
        <w:t>92,42</w:t>
      </w:r>
    </w:p>
    <w:p>
      <w:r>
        <w:t>6,38</w:t>
      </w:r>
    </w:p>
    <w:p>
      <w:r>
        <w:t>3,30</w:t>
      </w:r>
    </w:p>
    <w:p>
      <w:r>
        <w:t>3,48</w:t>
      </w:r>
    </w:p>
    <w:p>
      <w:r>
        <w:t>258,41</w:t>
      </w:r>
    </w:p>
    <w:p>
      <w:r>
        <w:t>69,35</w:t>
      </w:r>
    </w:p>
    <w:p>
      <w:r>
        <w:t>33,52</w:t>
      </w:r>
    </w:p>
    <w:p>
      <w:r>
        <w:t>75,67</w:t>
      </w:r>
    </w:p>
    <w:p>
      <w:r>
        <w:t>32,78</w:t>
      </w:r>
    </w:p>
    <w:p>
      <w:r>
        <w:t>324,26</w:t>
      </w:r>
    </w:p>
    <w:p>
      <w:r>
        <w:t>53,31</w:t>
      </w:r>
    </w:p>
    <w:p>
      <w:r>
        <w:t>8,52</w:t>
      </w:r>
    </w:p>
    <w:p>
      <w:r>
        <w:t>2.18</w:t>
      </w:r>
    </w:p>
    <w:p>
      <w:r>
        <w:t>Đất có mặt nước chuyên dùng</w:t>
      </w:r>
    </w:p>
    <w:p>
      <w:r>
        <w:t>MNC</w:t>
      </w:r>
    </w:p>
    <w:p>
      <w:r>
        <w:t>17.503,11</w:t>
      </w:r>
    </w:p>
    <w:p>
      <w:r>
        <w:t>-</w:t>
      </w:r>
    </w:p>
    <w:p>
      <w:r>
        <w:t>4.642,35</w:t>
      </w:r>
    </w:p>
    <w:p>
      <w:r>
        <w:t>527,67</w:t>
      </w:r>
    </w:p>
    <w:p>
      <w:r>
        <w:t>4.669,17</w:t>
      </w:r>
    </w:p>
    <w:p>
      <w:r>
        <w:t>-</w:t>
      </w:r>
    </w:p>
    <w:p>
      <w:r>
        <w:t>-</w:t>
      </w:r>
    </w:p>
    <w:p>
      <w:r>
        <w:t>1.140,46</w:t>
      </w:r>
    </w:p>
    <w:p>
      <w:r>
        <w:t>-</w:t>
      </w:r>
    </w:p>
    <w:p>
      <w:r>
        <w:t>-</w:t>
      </w:r>
    </w:p>
    <w:p>
      <w:r>
        <w:t>-</w:t>
      </w:r>
    </w:p>
    <w:p>
      <w:r>
        <w:t>147,46</w:t>
      </w:r>
    </w:p>
    <w:p>
      <w:r>
        <w:t>5.755,96</w:t>
      </w:r>
    </w:p>
    <w:p>
      <w:r>
        <w:t>620,04</w:t>
      </w:r>
    </w:p>
    <w:p>
      <w:r>
        <w:t>-</w:t>
      </w:r>
    </w:p>
    <w:p>
      <w:r>
        <w:t>2.19</w:t>
      </w:r>
    </w:p>
    <w:p>
      <w:r>
        <w:t>Đất phi nông nghiệp khác</w:t>
      </w:r>
    </w:p>
    <w:p>
      <w:r>
        <w:t>PNK</w:t>
      </w:r>
    </w:p>
    <w:p>
      <w:r>
        <w:t>17,62</w:t>
      </w:r>
    </w:p>
    <w:p>
      <w:r>
        <w:t>-</w:t>
      </w:r>
    </w:p>
    <w:p>
      <w:r>
        <w:t>-</w:t>
      </w:r>
    </w:p>
    <w:p>
      <w:r>
        <w:t>-</w:t>
      </w:r>
    </w:p>
    <w:p>
      <w:r>
        <w:t>-</w:t>
      </w:r>
    </w:p>
    <w:p>
      <w:r>
        <w:t>-</w:t>
      </w:r>
    </w:p>
    <w:p>
      <w:r>
        <w:t>-</w:t>
      </w:r>
    </w:p>
    <w:p>
      <w:r>
        <w:t>-</w:t>
      </w:r>
    </w:p>
    <w:p>
      <w:r>
        <w:t>-</w:t>
      </w:r>
    </w:p>
    <w:p>
      <w:r>
        <w:t>-</w:t>
      </w:r>
    </w:p>
    <w:p>
      <w:r>
        <w:t>-</w:t>
      </w:r>
    </w:p>
    <w:p>
      <w:r>
        <w:t>-</w:t>
      </w:r>
    </w:p>
    <w:p>
      <w:r>
        <w:t>17,62</w:t>
      </w:r>
    </w:p>
    <w:p>
      <w:r>
        <w:t>-</w:t>
      </w:r>
    </w:p>
    <w:p>
      <w:r>
        <w:t>-</w:t>
      </w:r>
    </w:p>
    <w:p>
      <w:r>
        <w:t>3</w:t>
      </w:r>
    </w:p>
    <w:p>
      <w:r>
        <w:t>Đất chưa sử dụng</w:t>
      </w:r>
    </w:p>
    <w:p>
      <w:r>
        <w:t>CSD</w:t>
      </w:r>
    </w:p>
    <w:p>
      <w:r>
        <w:t>3,88</w:t>
      </w:r>
    </w:p>
    <w:p>
      <w:r>
        <w:t>0,12</w:t>
      </w:r>
    </w:p>
    <w:p>
      <w:r>
        <w:t>-</w:t>
      </w:r>
    </w:p>
    <w:p>
      <w:r>
        <w:t>-</w:t>
      </w:r>
    </w:p>
    <w:p>
      <w:r>
        <w:t>-</w:t>
      </w:r>
    </w:p>
    <w:p>
      <w:r>
        <w:t>1,65</w:t>
      </w:r>
    </w:p>
    <w:p>
      <w:r>
        <w:t>-</w:t>
      </w:r>
    </w:p>
    <w:p>
      <w:r>
        <w:t>-</w:t>
      </w:r>
    </w:p>
    <w:p>
      <w:r>
        <w:t>-</w:t>
      </w:r>
    </w:p>
    <w:p>
      <w:r>
        <w:t>-</w:t>
      </w:r>
    </w:p>
    <w:p>
      <w:r>
        <w:t>-</w:t>
      </w:r>
    </w:p>
    <w:p>
      <w:r>
        <w:t>-</w:t>
      </w:r>
    </w:p>
    <w:p>
      <w:r>
        <w:t>-</w:t>
      </w:r>
    </w:p>
    <w:p>
      <w:r>
        <w:t>-</w:t>
      </w:r>
    </w:p>
    <w:p>
      <w:r>
        <w:t>2,11</w:t>
      </w:r>
    </w:p>
    <w:p>
      <w:r>
        <w:t>PHỤ LỤC II</w:t>
      </w:r>
    </w:p>
    <w:p>
      <w:r>
        <w:t>KẾ HOẠCH THU HỒI ĐẤT NĂM 2023 CỦA HUYỆN ĐỊNH QUÁN</w:t>
      </w:r>
    </w:p>
    <w:p>
      <w:r>
        <w:t>(Kèm theo Quyết định số: 888/QĐ-UBND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Đất nông nghiệp</w:t>
      </w:r>
    </w:p>
    <w:p>
      <w:r>
        <w:t>NNP</w:t>
      </w:r>
    </w:p>
    <w:p>
      <w:r>
        <w:t>273,13</w:t>
      </w:r>
    </w:p>
    <w:p>
      <w:r>
        <w:t>68,92</w:t>
      </w:r>
    </w:p>
    <w:p>
      <w:r>
        <w:t>1,43</w:t>
      </w:r>
    </w:p>
    <w:p>
      <w:r>
        <w:t>0,45</w:t>
      </w:r>
    </w:p>
    <w:p>
      <w:r>
        <w:t>0,16</w:t>
      </w:r>
    </w:p>
    <w:p>
      <w:r>
        <w:t>2,65</w:t>
      </w:r>
    </w:p>
    <w:p>
      <w:r>
        <w:t>-</w:t>
      </w:r>
    </w:p>
    <w:p>
      <w:r>
        <w:t>6,31</w:t>
      </w:r>
    </w:p>
    <w:p>
      <w:r>
        <w:t>27,29</w:t>
      </w:r>
    </w:p>
    <w:p>
      <w:r>
        <w:t>52,00</w:t>
      </w:r>
    </w:p>
    <w:p>
      <w:r>
        <w:t>19,65</w:t>
      </w:r>
    </w:p>
    <w:p>
      <w:r>
        <w:t>7,79</w:t>
      </w:r>
    </w:p>
    <w:p>
      <w:r>
        <w:t>65,41</w:t>
      </w:r>
    </w:p>
    <w:p>
      <w:r>
        <w:t>4,11</w:t>
      </w:r>
    </w:p>
    <w:p>
      <w:r>
        <w:t>16,96</w:t>
      </w:r>
    </w:p>
    <w:p>
      <w:r>
        <w:t>1.1</w:t>
      </w:r>
    </w:p>
    <w:p>
      <w:r>
        <w:t>Đất trồng lúa</w:t>
      </w:r>
    </w:p>
    <w:p>
      <w:r>
        <w:t>LUA</w:t>
      </w:r>
    </w:p>
    <w:p>
      <w:r>
        <w:t>24,09</w:t>
      </w:r>
    </w:p>
    <w:p>
      <w:r>
        <w:t>1,69</w:t>
      </w:r>
    </w:p>
    <w:p>
      <w:r>
        <w:t>-</w:t>
      </w:r>
    </w:p>
    <w:p>
      <w:r>
        <w:t>0,04</w:t>
      </w:r>
    </w:p>
    <w:p>
      <w:r>
        <w:t>0,04</w:t>
      </w:r>
    </w:p>
    <w:p>
      <w:r>
        <w:t>1,35</w:t>
      </w:r>
    </w:p>
    <w:p>
      <w:r>
        <w:t>-</w:t>
      </w:r>
    </w:p>
    <w:p>
      <w:r>
        <w:t>-</w:t>
      </w:r>
    </w:p>
    <w:p>
      <w:r>
        <w:t>7,19</w:t>
      </w:r>
    </w:p>
    <w:p>
      <w:r>
        <w:t>0,51</w:t>
      </w:r>
    </w:p>
    <w:p>
      <w:r>
        <w:t>3,94</w:t>
      </w:r>
    </w:p>
    <w:p>
      <w:r>
        <w:t>1,69</w:t>
      </w:r>
    </w:p>
    <w:p>
      <w:r>
        <w:t>3,00</w:t>
      </w:r>
    </w:p>
    <w:p>
      <w:r>
        <w:t>-</w:t>
      </w:r>
    </w:p>
    <w:p>
      <w:r>
        <w:t>4,64</w:t>
      </w:r>
    </w:p>
    <w:p>
      <w:r>
        <w:t>Trong đó: Đất chuyên trồng lúa nước</w:t>
      </w:r>
    </w:p>
    <w:p>
      <w:r>
        <w:t>LUC</w:t>
      </w:r>
    </w:p>
    <w:p>
      <w:r>
        <w:t>16,52</w:t>
      </w:r>
    </w:p>
    <w:p>
      <w:r>
        <w:t>0,61</w:t>
      </w:r>
    </w:p>
    <w:p>
      <w:r>
        <w:t>-</w:t>
      </w:r>
    </w:p>
    <w:p>
      <w:r>
        <w:t>-</w:t>
      </w:r>
    </w:p>
    <w:p>
      <w:r>
        <w:t>-</w:t>
      </w:r>
    </w:p>
    <w:p>
      <w:r>
        <w:t>1,35</w:t>
      </w:r>
    </w:p>
    <w:p>
      <w:r>
        <w:t>-</w:t>
      </w:r>
    </w:p>
    <w:p>
      <w:r>
        <w:t>-</w:t>
      </w:r>
    </w:p>
    <w:p>
      <w:r>
        <w:t>5,34</w:t>
      </w:r>
    </w:p>
    <w:p>
      <w:r>
        <w:t>-</w:t>
      </w:r>
    </w:p>
    <w:p>
      <w:r>
        <w:t>3,92</w:t>
      </w:r>
    </w:p>
    <w:p>
      <w:r>
        <w:t>1,40</w:t>
      </w:r>
    </w:p>
    <w:p>
      <w:r>
        <w:t>0,20</w:t>
      </w:r>
    </w:p>
    <w:p>
      <w:r>
        <w:t>-</w:t>
      </w:r>
    </w:p>
    <w:p>
      <w:r>
        <w:t>3,70</w:t>
      </w:r>
    </w:p>
    <w:p>
      <w:r>
        <w:t>1.2</w:t>
      </w:r>
    </w:p>
    <w:p>
      <w:r>
        <w:t>Đất trồng cây hàng năm khác</w:t>
      </w:r>
    </w:p>
    <w:p>
      <w:r>
        <w:t>HNK</w:t>
      </w:r>
    </w:p>
    <w:p>
      <w:r>
        <w:t>15,88</w:t>
      </w:r>
    </w:p>
    <w:p>
      <w:r>
        <w:t>11,39</w:t>
      </w:r>
    </w:p>
    <w:p>
      <w:r>
        <w:t>-</w:t>
      </w:r>
    </w:p>
    <w:p>
      <w:r>
        <w:t>-</w:t>
      </w:r>
    </w:p>
    <w:p>
      <w:r>
        <w:t>-</w:t>
      </w:r>
    </w:p>
    <w:p>
      <w:r>
        <w:t>-</w:t>
      </w:r>
    </w:p>
    <w:p>
      <w:r>
        <w:t>-</w:t>
      </w:r>
    </w:p>
    <w:p>
      <w:r>
        <w:t>-</w:t>
      </w:r>
    </w:p>
    <w:p>
      <w:r>
        <w:t>-</w:t>
      </w:r>
    </w:p>
    <w:p>
      <w:r>
        <w:t>0,77</w:t>
      </w:r>
    </w:p>
    <w:p>
      <w:r>
        <w:t>1,30</w:t>
      </w:r>
    </w:p>
    <w:p>
      <w:r>
        <w:t>-</w:t>
      </w:r>
    </w:p>
    <w:p>
      <w:r>
        <w:t>1,84</w:t>
      </w:r>
    </w:p>
    <w:p>
      <w:r>
        <w:t>-</w:t>
      </w:r>
    </w:p>
    <w:p>
      <w:r>
        <w:t>0,58</w:t>
      </w:r>
    </w:p>
    <w:p>
      <w:r>
        <w:t>1.3</w:t>
      </w:r>
    </w:p>
    <w:p>
      <w:r>
        <w:t>Đất trồng cây lâu năm</w:t>
      </w:r>
    </w:p>
    <w:p>
      <w:r>
        <w:t>CLN</w:t>
      </w:r>
    </w:p>
    <w:p>
      <w:r>
        <w:t>193,31</w:t>
      </w:r>
    </w:p>
    <w:p>
      <w:r>
        <w:t>49,87</w:t>
      </w:r>
    </w:p>
    <w:p>
      <w:r>
        <w:t>1,43</w:t>
      </w:r>
    </w:p>
    <w:p>
      <w:r>
        <w:t>0,41</w:t>
      </w:r>
    </w:p>
    <w:p>
      <w:r>
        <w:t>0,12</w:t>
      </w:r>
    </w:p>
    <w:p>
      <w:r>
        <w:t>1,30</w:t>
      </w:r>
    </w:p>
    <w:p>
      <w:r>
        <w:t>-</w:t>
      </w:r>
    </w:p>
    <w:p>
      <w:r>
        <w:t>6,31</w:t>
      </w:r>
    </w:p>
    <w:p>
      <w:r>
        <w:t>19,60</w:t>
      </w:r>
    </w:p>
    <w:p>
      <w:r>
        <w:t>50,67</w:t>
      </w:r>
    </w:p>
    <w:p>
      <w:r>
        <w:t>13,62</w:t>
      </w:r>
    </w:p>
    <w:p>
      <w:r>
        <w:t>5,52</w:t>
      </w:r>
    </w:p>
    <w:p>
      <w:r>
        <w:t>28,81</w:t>
      </w:r>
    </w:p>
    <w:p>
      <w:r>
        <w:t>4,11</w:t>
      </w:r>
    </w:p>
    <w:p>
      <w:r>
        <w:t>11,54</w:t>
      </w:r>
    </w:p>
    <w:p>
      <w:r>
        <w:t>1.4</w:t>
      </w:r>
    </w:p>
    <w:p>
      <w:r>
        <w:t>Đất rừng phòng hộ</w:t>
      </w:r>
    </w:p>
    <w:p>
      <w:r>
        <w:t>RPH</w:t>
      </w:r>
    </w:p>
    <w:p>
      <w:r>
        <w:t>14,57</w:t>
      </w:r>
    </w:p>
    <w:p>
      <w:r>
        <w:t>2,77</w:t>
      </w:r>
    </w:p>
    <w:p>
      <w:r>
        <w:t>-</w:t>
      </w:r>
    </w:p>
    <w:p>
      <w:r>
        <w:t>-</w:t>
      </w:r>
    </w:p>
    <w:p>
      <w:r>
        <w:t>-</w:t>
      </w:r>
    </w:p>
    <w:p>
      <w:r>
        <w:t>-</w:t>
      </w:r>
    </w:p>
    <w:p>
      <w:r>
        <w:t>-</w:t>
      </w:r>
    </w:p>
    <w:p>
      <w:r>
        <w:t>-</w:t>
      </w:r>
    </w:p>
    <w:p>
      <w:r>
        <w:t>0,50</w:t>
      </w:r>
    </w:p>
    <w:p>
      <w:r>
        <w:t>-</w:t>
      </w:r>
    </w:p>
    <w:p>
      <w:r>
        <w:t>0,79</w:t>
      </w:r>
    </w:p>
    <w:p>
      <w:r>
        <w:t>-</w:t>
      </w:r>
    </w:p>
    <w:p>
      <w:r>
        <w:t>10,50</w:t>
      </w:r>
    </w:p>
    <w:p>
      <w:r>
        <w:t>-</w:t>
      </w:r>
    </w:p>
    <w:p>
      <w:r>
        <w:t>0,01</w:t>
      </w:r>
    </w:p>
    <w:p>
      <w:r>
        <w:t>1.5</w:t>
      </w:r>
    </w:p>
    <w:p>
      <w:r>
        <w:t>Đất rừng sản xuất</w:t>
      </w:r>
    </w:p>
    <w:p>
      <w:r>
        <w:t>RSX</w:t>
      </w:r>
    </w:p>
    <w:p>
      <w:r>
        <w:t>22,08</w:t>
      </w:r>
    </w:p>
    <w:p>
      <w:r>
        <w:t>0,77</w:t>
      </w:r>
    </w:p>
    <w:p>
      <w:r>
        <w:t>-</w:t>
      </w:r>
    </w:p>
    <w:p>
      <w:r>
        <w:t>-</w:t>
      </w:r>
    </w:p>
    <w:p>
      <w:r>
        <w:t>-</w:t>
      </w:r>
    </w:p>
    <w:p>
      <w:r>
        <w:t>-</w:t>
      </w:r>
    </w:p>
    <w:p>
      <w:r>
        <w:t>-</w:t>
      </w:r>
    </w:p>
    <w:p>
      <w:r>
        <w:t>-</w:t>
      </w:r>
    </w:p>
    <w:p>
      <w:r>
        <w:t>-</w:t>
      </w:r>
    </w:p>
    <w:p>
      <w:r>
        <w:t>-</w:t>
      </w:r>
    </w:p>
    <w:p>
      <w:r>
        <w:t>-</w:t>
      </w:r>
    </w:p>
    <w:p>
      <w:r>
        <w:t>-</w:t>
      </w:r>
    </w:p>
    <w:p>
      <w:r>
        <w:t>21,26</w:t>
      </w:r>
    </w:p>
    <w:p>
      <w:r>
        <w:t>-</w:t>
      </w:r>
    </w:p>
    <w:p>
      <w:r>
        <w:t>0,05</w:t>
      </w:r>
    </w:p>
    <w:p>
      <w:r>
        <w:t>1.6</w:t>
      </w:r>
    </w:p>
    <w:p>
      <w:r>
        <w:t>Đất nuôi trồng thủy sản</w:t>
      </w:r>
    </w:p>
    <w:p>
      <w:r>
        <w:t>NTS</w:t>
      </w:r>
    </w:p>
    <w:p>
      <w:r>
        <w:t>3,20</w:t>
      </w:r>
    </w:p>
    <w:p>
      <w:r>
        <w:t>2,43</w:t>
      </w:r>
    </w:p>
    <w:p>
      <w:r>
        <w:t>-</w:t>
      </w:r>
    </w:p>
    <w:p>
      <w:r>
        <w:t>-</w:t>
      </w:r>
    </w:p>
    <w:p>
      <w:r>
        <w:t>-</w:t>
      </w:r>
    </w:p>
    <w:p>
      <w:r>
        <w:t>-</w:t>
      </w:r>
    </w:p>
    <w:p>
      <w:r>
        <w:t>-</w:t>
      </w:r>
    </w:p>
    <w:p>
      <w:r>
        <w:t>-</w:t>
      </w:r>
    </w:p>
    <w:p>
      <w:r>
        <w:t>-</w:t>
      </w:r>
    </w:p>
    <w:p>
      <w:r>
        <w:t>0,05</w:t>
      </w:r>
    </w:p>
    <w:p>
      <w:r>
        <w:t>-</w:t>
      </w:r>
    </w:p>
    <w:p>
      <w:r>
        <w:t>0,58</w:t>
      </w:r>
    </w:p>
    <w:p>
      <w:r>
        <w:t>-</w:t>
      </w:r>
    </w:p>
    <w:p>
      <w:r>
        <w:t>-</w:t>
      </w:r>
    </w:p>
    <w:p>
      <w:r>
        <w:t>0,14</w:t>
      </w:r>
    </w:p>
    <w:p>
      <w:r>
        <w:t>2</w:t>
      </w:r>
    </w:p>
    <w:p>
      <w:r>
        <w:t>Đất phi nông nghiệp</w:t>
      </w:r>
    </w:p>
    <w:p>
      <w:r>
        <w:t>PNN</w:t>
      </w:r>
    </w:p>
    <w:p>
      <w:r>
        <w:t>21,36</w:t>
      </w:r>
    </w:p>
    <w:p>
      <w:r>
        <w:t>0,69</w:t>
      </w:r>
    </w:p>
    <w:p>
      <w:r>
        <w:t>0,04</w:t>
      </w:r>
    </w:p>
    <w:p>
      <w:r>
        <w:t>-</w:t>
      </w:r>
    </w:p>
    <w:p>
      <w:r>
        <w:t>0,40</w:t>
      </w:r>
    </w:p>
    <w:p>
      <w:r>
        <w:t>0,03</w:t>
      </w:r>
    </w:p>
    <w:p>
      <w:r>
        <w:t>-</w:t>
      </w:r>
    </w:p>
    <w:p>
      <w:r>
        <w:t>-</w:t>
      </w:r>
    </w:p>
    <w:p>
      <w:r>
        <w:t>-</w:t>
      </w:r>
    </w:p>
    <w:p>
      <w:r>
        <w:t>8,43</w:t>
      </w:r>
    </w:p>
    <w:p>
      <w:r>
        <w:t>0,07</w:t>
      </w:r>
    </w:p>
    <w:p>
      <w:r>
        <w:t>8,72</w:t>
      </w:r>
    </w:p>
    <w:p>
      <w:r>
        <w:t>0,77</w:t>
      </w:r>
    </w:p>
    <w:p>
      <w:r>
        <w:t>-</w:t>
      </w:r>
    </w:p>
    <w:p>
      <w:r>
        <w:t>2,21</w:t>
      </w:r>
    </w:p>
    <w:p>
      <w:r>
        <w:t>2.1</w:t>
      </w:r>
    </w:p>
    <w:p>
      <w:r>
        <w:t>Đất cơ sở sản xuất phi nông nghiệp</w:t>
      </w:r>
    </w:p>
    <w:p>
      <w:r>
        <w:t>SKC</w:t>
      </w:r>
    </w:p>
    <w:p>
      <w:r>
        <w:t>0,01</w:t>
      </w:r>
    </w:p>
    <w:p>
      <w:r>
        <w:t>-</w:t>
      </w:r>
    </w:p>
    <w:p>
      <w:r>
        <w:t>-</w:t>
      </w:r>
    </w:p>
    <w:p>
      <w:r>
        <w:t>-</w:t>
      </w:r>
    </w:p>
    <w:p>
      <w:r>
        <w:t>-</w:t>
      </w:r>
    </w:p>
    <w:p>
      <w:r>
        <w:t>-</w:t>
      </w:r>
    </w:p>
    <w:p>
      <w:r>
        <w:t>-</w:t>
      </w:r>
    </w:p>
    <w:p>
      <w:r>
        <w:t>-</w:t>
      </w:r>
    </w:p>
    <w:p>
      <w:r>
        <w:t>-</w:t>
      </w:r>
    </w:p>
    <w:p>
      <w:r>
        <w:t>-</w:t>
      </w:r>
    </w:p>
    <w:p>
      <w:r>
        <w:t>-</w:t>
      </w:r>
    </w:p>
    <w:p>
      <w:r>
        <w:t>-</w:t>
      </w:r>
    </w:p>
    <w:p>
      <w:r>
        <w:t>-</w:t>
      </w:r>
    </w:p>
    <w:p>
      <w:r>
        <w:t>-</w:t>
      </w:r>
    </w:p>
    <w:p>
      <w:r>
        <w:t>0,01</w:t>
      </w:r>
    </w:p>
    <w:p>
      <w:r>
        <w:t>2.2</w:t>
      </w:r>
    </w:p>
    <w:p>
      <w:r>
        <w:t>Đất phát triển hạ tầng</w:t>
      </w:r>
    </w:p>
    <w:p>
      <w:r>
        <w:t>DHT</w:t>
      </w:r>
    </w:p>
    <w:p>
      <w:r>
        <w:t>16,84</w:t>
      </w:r>
    </w:p>
    <w:p>
      <w:r>
        <w:t>-</w:t>
      </w:r>
    </w:p>
    <w:p>
      <w:r>
        <w:t>0,01</w:t>
      </w:r>
    </w:p>
    <w:p>
      <w:r>
        <w:t>-</w:t>
      </w:r>
    </w:p>
    <w:p>
      <w:r>
        <w:t>-</w:t>
      </w:r>
    </w:p>
    <w:p>
      <w:r>
        <w:t>-</w:t>
      </w:r>
    </w:p>
    <w:p>
      <w:r>
        <w:t>-</w:t>
      </w:r>
    </w:p>
    <w:p>
      <w:r>
        <w:t>-</w:t>
      </w:r>
    </w:p>
    <w:p>
      <w:r>
        <w:t>-</w:t>
      </w:r>
    </w:p>
    <w:p>
      <w:r>
        <w:t>7,81</w:t>
      </w:r>
    </w:p>
    <w:p>
      <w:r>
        <w:t>0,03</w:t>
      </w:r>
    </w:p>
    <w:p>
      <w:r>
        <w:t>8,72</w:t>
      </w:r>
    </w:p>
    <w:p>
      <w:r>
        <w:t>0,09</w:t>
      </w:r>
    </w:p>
    <w:p>
      <w:r>
        <w:t>-</w:t>
      </w:r>
    </w:p>
    <w:p>
      <w:r>
        <w:t>0,18</w:t>
      </w:r>
    </w:p>
    <w:p>
      <w:r>
        <w:t>Trong đó:</w:t>
      </w:r>
    </w:p>
    <w:p>
      <w:r>
        <w:t>-</w:t>
      </w:r>
    </w:p>
    <w:p>
      <w:r>
        <w:t>Đất giao thông</w:t>
      </w:r>
    </w:p>
    <w:p>
      <w:r>
        <w:t>DGT</w:t>
      </w:r>
    </w:p>
    <w:p>
      <w:r>
        <w:t>16,47</w:t>
      </w:r>
    </w:p>
    <w:p>
      <w:r>
        <w:t>-</w:t>
      </w:r>
    </w:p>
    <w:p>
      <w:r>
        <w:t>0,01</w:t>
      </w:r>
    </w:p>
    <w:p>
      <w:r>
        <w:t>-</w:t>
      </w:r>
    </w:p>
    <w:p>
      <w:r>
        <w:t>-</w:t>
      </w:r>
    </w:p>
    <w:p>
      <w:r>
        <w:t>-</w:t>
      </w:r>
    </w:p>
    <w:p>
      <w:r>
        <w:t>-</w:t>
      </w:r>
    </w:p>
    <w:p>
      <w:r>
        <w:t>-</w:t>
      </w:r>
    </w:p>
    <w:p>
      <w:r>
        <w:t>-</w:t>
      </w:r>
    </w:p>
    <w:p>
      <w:r>
        <w:t>7,65</w:t>
      </w:r>
    </w:p>
    <w:p>
      <w:r>
        <w:t>0,03</w:t>
      </w:r>
    </w:p>
    <w:p>
      <w:r>
        <w:t>8,72</w:t>
      </w:r>
    </w:p>
    <w:p>
      <w:r>
        <w:t>0,06</w:t>
      </w:r>
    </w:p>
    <w:p>
      <w:r>
        <w:t>-</w:t>
      </w:r>
    </w:p>
    <w:p>
      <w:r>
        <w:t>-</w:t>
      </w:r>
    </w:p>
    <w:p>
      <w:r>
        <w:t>-</w:t>
      </w:r>
    </w:p>
    <w:p>
      <w:r>
        <w:t>Đất xây dựng cơ sở giáo dục và đào tạo</w:t>
      </w:r>
    </w:p>
    <w:p>
      <w:r>
        <w:t>DGD</w:t>
      </w:r>
    </w:p>
    <w:p>
      <w:r>
        <w:t>0,23</w:t>
      </w:r>
    </w:p>
    <w:p>
      <w:r>
        <w:t>-</w:t>
      </w:r>
    </w:p>
    <w:p>
      <w:r>
        <w:t>-</w:t>
      </w:r>
    </w:p>
    <w:p>
      <w:r>
        <w:t>-</w:t>
      </w:r>
    </w:p>
    <w:p>
      <w:r>
        <w:t>-</w:t>
      </w:r>
    </w:p>
    <w:p>
      <w:r>
        <w:t>-</w:t>
      </w:r>
    </w:p>
    <w:p>
      <w:r>
        <w:t>-</w:t>
      </w:r>
    </w:p>
    <w:p>
      <w:r>
        <w:t>-</w:t>
      </w:r>
    </w:p>
    <w:p>
      <w:r>
        <w:t>-</w:t>
      </w:r>
    </w:p>
    <w:p>
      <w:r>
        <w:t>0,16</w:t>
      </w:r>
    </w:p>
    <w:p>
      <w:r>
        <w:t>-</w:t>
      </w:r>
    </w:p>
    <w:p>
      <w:r>
        <w:t>-</w:t>
      </w:r>
    </w:p>
    <w:p>
      <w:r>
        <w:t>-</w:t>
      </w:r>
    </w:p>
    <w:p>
      <w:r>
        <w:t>-</w:t>
      </w:r>
    </w:p>
    <w:p>
      <w:r>
        <w:t>0,07</w:t>
      </w:r>
    </w:p>
    <w:p>
      <w:r>
        <w:t>-</w:t>
      </w:r>
    </w:p>
    <w:p>
      <w:r>
        <w:t>Đất xây dựng cơ sở thể dục - thể thao</w:t>
      </w:r>
    </w:p>
    <w:p>
      <w:r>
        <w:t>DTT</w:t>
      </w:r>
    </w:p>
    <w:p>
      <w:r>
        <w:t>0,03</w:t>
      </w:r>
    </w:p>
    <w:p>
      <w:r>
        <w:t>-</w:t>
      </w:r>
    </w:p>
    <w:p>
      <w:r>
        <w:t>-</w:t>
      </w:r>
    </w:p>
    <w:p>
      <w:r>
        <w:t>-</w:t>
      </w:r>
    </w:p>
    <w:p>
      <w:r>
        <w:t>-</w:t>
      </w:r>
    </w:p>
    <w:p>
      <w:r>
        <w:t>-</w:t>
      </w:r>
    </w:p>
    <w:p>
      <w:r>
        <w:t>-</w:t>
      </w:r>
    </w:p>
    <w:p>
      <w:r>
        <w:t>-</w:t>
      </w:r>
    </w:p>
    <w:p>
      <w:r>
        <w:t>-</w:t>
      </w:r>
    </w:p>
    <w:p>
      <w:r>
        <w:t>-</w:t>
      </w:r>
    </w:p>
    <w:p>
      <w:r>
        <w:t>-</w:t>
      </w:r>
    </w:p>
    <w:p>
      <w:r>
        <w:t>-</w:t>
      </w:r>
    </w:p>
    <w:p>
      <w:r>
        <w:t>0,03</w:t>
      </w:r>
    </w:p>
    <w:p>
      <w:r>
        <w:t>-</w:t>
      </w:r>
    </w:p>
    <w:p>
      <w:r>
        <w:t>-</w:t>
      </w:r>
    </w:p>
    <w:p>
      <w:r>
        <w:t>-</w:t>
      </w:r>
    </w:p>
    <w:p>
      <w:r>
        <w:t>Đất làm nghĩa trang, nhà tang lễ, nhà hỏa táng</w:t>
      </w:r>
    </w:p>
    <w:p>
      <w:r>
        <w:t>NTD</w:t>
      </w:r>
    </w:p>
    <w:p>
      <w:r>
        <w:t>0,11</w:t>
      </w:r>
    </w:p>
    <w:p>
      <w:r>
        <w:t>-</w:t>
      </w:r>
    </w:p>
    <w:p>
      <w:r>
        <w:t>-</w:t>
      </w:r>
    </w:p>
    <w:p>
      <w:r>
        <w:t>-</w:t>
      </w:r>
    </w:p>
    <w:p>
      <w:r>
        <w:t>-</w:t>
      </w:r>
    </w:p>
    <w:p>
      <w:r>
        <w:t>-</w:t>
      </w:r>
    </w:p>
    <w:p>
      <w:r>
        <w:t>-</w:t>
      </w:r>
    </w:p>
    <w:p>
      <w:r>
        <w:t>-</w:t>
      </w:r>
    </w:p>
    <w:p>
      <w:r>
        <w:t>-</w:t>
      </w:r>
    </w:p>
    <w:p>
      <w:r>
        <w:t>-</w:t>
      </w:r>
    </w:p>
    <w:p>
      <w:r>
        <w:t>-</w:t>
      </w:r>
    </w:p>
    <w:p>
      <w:r>
        <w:t>-</w:t>
      </w:r>
    </w:p>
    <w:p>
      <w:r>
        <w:t>-</w:t>
      </w:r>
    </w:p>
    <w:p>
      <w:r>
        <w:t>-</w:t>
      </w:r>
    </w:p>
    <w:p>
      <w:r>
        <w:t>0,11</w:t>
      </w:r>
    </w:p>
    <w:p>
      <w:r>
        <w:t>2.3</w:t>
      </w:r>
    </w:p>
    <w:p>
      <w:r>
        <w:t>Đất ở tại nông thôn</w:t>
      </w:r>
    </w:p>
    <w:p>
      <w:r>
        <w:t>ONT</w:t>
      </w:r>
    </w:p>
    <w:p>
      <w:r>
        <w:t>2,13</w:t>
      </w:r>
    </w:p>
    <w:p>
      <w:r>
        <w:t>0,62</w:t>
      </w:r>
    </w:p>
    <w:p>
      <w:r>
        <w:t>-</w:t>
      </w:r>
    </w:p>
    <w:p>
      <w:r>
        <w:t>-</w:t>
      </w:r>
    </w:p>
    <w:p>
      <w:r>
        <w:t>0,01</w:t>
      </w:r>
    </w:p>
    <w:p>
      <w:r>
        <w:t>0,03</w:t>
      </w:r>
    </w:p>
    <w:p>
      <w:r>
        <w:t>-</w:t>
      </w:r>
    </w:p>
    <w:p>
      <w:r>
        <w:t>-</w:t>
      </w:r>
    </w:p>
    <w:p>
      <w:r>
        <w:t>-</w:t>
      </w:r>
    </w:p>
    <w:p>
      <w:r>
        <w:t>0,62</w:t>
      </w:r>
    </w:p>
    <w:p>
      <w:r>
        <w:t>0,03</w:t>
      </w:r>
    </w:p>
    <w:p>
      <w:r>
        <w:t>-</w:t>
      </w:r>
    </w:p>
    <w:p>
      <w:r>
        <w:t>0,49</w:t>
      </w:r>
    </w:p>
    <w:p>
      <w:r>
        <w:t>-</w:t>
      </w:r>
    </w:p>
    <w:p>
      <w:r>
        <w:t>0,33</w:t>
      </w:r>
    </w:p>
    <w:p>
      <w:r>
        <w:t>2.4</w:t>
      </w:r>
    </w:p>
    <w:p>
      <w:r>
        <w:t>Đất ở tại đô thị</w:t>
      </w:r>
    </w:p>
    <w:p>
      <w:r>
        <w:t>ODT</w:t>
      </w:r>
    </w:p>
    <w:p>
      <w:r>
        <w:t>1,69</w:t>
      </w:r>
    </w:p>
    <w:p>
      <w:r>
        <w:t>-</w:t>
      </w:r>
    </w:p>
    <w:p>
      <w:r>
        <w:t>0,03</w:t>
      </w:r>
    </w:p>
    <w:p>
      <w:r>
        <w:t>-</w:t>
      </w:r>
    </w:p>
    <w:p>
      <w:r>
        <w:t>-</w:t>
      </w:r>
    </w:p>
    <w:p>
      <w:r>
        <w:t>-</w:t>
      </w:r>
    </w:p>
    <w:p>
      <w:r>
        <w:t>-</w:t>
      </w:r>
    </w:p>
    <w:p>
      <w:r>
        <w:t>-</w:t>
      </w:r>
    </w:p>
    <w:p>
      <w:r>
        <w:t>-</w:t>
      </w:r>
    </w:p>
    <w:p>
      <w:r>
        <w:t>-</w:t>
      </w:r>
    </w:p>
    <w:p>
      <w:r>
        <w:t>-</w:t>
      </w:r>
    </w:p>
    <w:p>
      <w:r>
        <w:t>-</w:t>
      </w:r>
    </w:p>
    <w:p>
      <w:r>
        <w:t>-</w:t>
      </w:r>
    </w:p>
    <w:p>
      <w:r>
        <w:t>-</w:t>
      </w:r>
    </w:p>
    <w:p>
      <w:r>
        <w:t>1,66</w:t>
      </w:r>
    </w:p>
    <w:p>
      <w:r>
        <w:t>2.5</w:t>
      </w:r>
    </w:p>
    <w:p>
      <w:r>
        <w:t>Đất xây dựng trụ sở cơ quan</w:t>
      </w:r>
    </w:p>
    <w:p>
      <w:r>
        <w:t>TSC</w:t>
      </w:r>
    </w:p>
    <w:p>
      <w:r>
        <w:t>0,69</w:t>
      </w:r>
    </w:p>
    <w:p>
      <w:r>
        <w:t>0,07</w:t>
      </w:r>
    </w:p>
    <w:p>
      <w:r>
        <w:t>-</w:t>
      </w:r>
    </w:p>
    <w:p>
      <w:r>
        <w:t>-</w:t>
      </w:r>
    </w:p>
    <w:p>
      <w:r>
        <w:t>0,39</w:t>
      </w:r>
    </w:p>
    <w:p>
      <w:r>
        <w:t>-</w:t>
      </w:r>
    </w:p>
    <w:p>
      <w:r>
        <w:t>-</w:t>
      </w:r>
    </w:p>
    <w:p>
      <w:r>
        <w:t>-</w:t>
      </w:r>
    </w:p>
    <w:p>
      <w:r>
        <w:t>-</w:t>
      </w:r>
    </w:p>
    <w:p>
      <w:r>
        <w:t>0,01</w:t>
      </w:r>
    </w:p>
    <w:p>
      <w:r>
        <w:t>-</w:t>
      </w:r>
    </w:p>
    <w:p>
      <w:r>
        <w:t>0,19</w:t>
      </w:r>
    </w:p>
    <w:p>
      <w:r>
        <w:t>-</w:t>
      </w:r>
    </w:p>
    <w:p>
      <w:r>
        <w:t>0,03</w:t>
      </w:r>
    </w:p>
    <w:p>
      <w:r>
        <w:t>PHỤ LỤC III</w:t>
      </w:r>
    </w:p>
    <w:p>
      <w:r>
        <w:t>KẾ HOẠCH CHUYỂN MỤC ĐÍCH SỬ DỤNG ĐẤT NĂM 2023 THEO LOẠI ĐẤT HIỆN TRẠNG CỦA HUYỆN ĐỊNH QUÁN</w:t>
      </w:r>
    </w:p>
    <w:p>
      <w:r>
        <w:t>(Kèm theo Quyết định số: 888/QĐ-UBND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Đất nông nghiệp chuyển sang phi nông nghiệp</w:t>
      </w:r>
    </w:p>
    <w:p>
      <w:r>
        <w:t>NNP/PNN</w:t>
      </w:r>
    </w:p>
    <w:p>
      <w:r>
        <w:t>317,21</w:t>
      </w:r>
    </w:p>
    <w:p>
      <w:r>
        <w:t>40,54</w:t>
      </w:r>
    </w:p>
    <w:p>
      <w:r>
        <w:t>4,96</w:t>
      </w:r>
    </w:p>
    <w:p>
      <w:r>
        <w:t>3,44</w:t>
      </w:r>
    </w:p>
    <w:p>
      <w:r>
        <w:t>5,29</w:t>
      </w:r>
    </w:p>
    <w:p>
      <w:r>
        <w:t>7,18</w:t>
      </w:r>
    </w:p>
    <w:p>
      <w:r>
        <w:t>9,46</w:t>
      </w:r>
    </w:p>
    <w:p>
      <w:r>
        <w:t>6,29</w:t>
      </w:r>
    </w:p>
    <w:p>
      <w:r>
        <w:t>31,39</w:t>
      </w:r>
    </w:p>
    <w:p>
      <w:r>
        <w:t>63,46</w:t>
      </w:r>
    </w:p>
    <w:p>
      <w:r>
        <w:t>22,81</w:t>
      </w:r>
    </w:p>
    <w:p>
      <w:r>
        <w:t>11,03</w:t>
      </w:r>
    </w:p>
    <w:p>
      <w:r>
        <w:t>85,99</w:t>
      </w:r>
    </w:p>
    <w:p>
      <w:r>
        <w:t>5,01</w:t>
      </w:r>
    </w:p>
    <w:p>
      <w:r>
        <w:t>20,36</w:t>
      </w:r>
    </w:p>
    <w:p>
      <w:r>
        <w:t>1.1</w:t>
      </w:r>
    </w:p>
    <w:p>
      <w:r>
        <w:t>Đất trồng lúa</w:t>
      </w:r>
    </w:p>
    <w:p>
      <w:r>
        <w:t>LUA/PNN</w:t>
      </w:r>
    </w:p>
    <w:p>
      <w:r>
        <w:t>15,29</w:t>
      </w:r>
    </w:p>
    <w:p>
      <w:r>
        <w:t>1,34</w:t>
      </w:r>
    </w:p>
    <w:p>
      <w:r>
        <w:t>-</w:t>
      </w:r>
    </w:p>
    <w:p>
      <w:r>
        <w:t>0,39</w:t>
      </w:r>
    </w:p>
    <w:p>
      <w:r>
        <w:t>0,39</w:t>
      </w:r>
    </w:p>
    <w:p>
      <w:r>
        <w:t>0,49</w:t>
      </w:r>
    </w:p>
    <w:p>
      <w:r>
        <w:t>0,46</w:t>
      </w:r>
    </w:p>
    <w:p>
      <w:r>
        <w:t>0,35</w:t>
      </w:r>
    </w:p>
    <w:p>
      <w:r>
        <w:t>1,85</w:t>
      </w:r>
    </w:p>
    <w:p>
      <w:r>
        <w:t>0,86</w:t>
      </w:r>
    </w:p>
    <w:p>
      <w:r>
        <w:t>0,44</w:t>
      </w:r>
    </w:p>
    <w:p>
      <w:r>
        <w:t>2,04</w:t>
      </w:r>
    </w:p>
    <w:p>
      <w:r>
        <w:t>2,58</w:t>
      </w:r>
    </w:p>
    <w:p>
      <w:r>
        <w:t>-</w:t>
      </w:r>
    </w:p>
    <w:p>
      <w:r>
        <w:t>4,10</w:t>
      </w:r>
    </w:p>
    <w:p>
      <w:r>
        <w:t>Trong đó: Đất chuyên trồng lúa nước</w:t>
      </w:r>
    </w:p>
    <w:p>
      <w:r>
        <w:t>LUC/PNN</w:t>
      </w:r>
    </w:p>
    <w:p>
      <w:r>
        <w:t>12,17</w:t>
      </w:r>
    </w:p>
    <w:p>
      <w:r>
        <w:t>1,23</w:t>
      </w:r>
    </w:p>
    <w:p>
      <w:r>
        <w:t>-</w:t>
      </w:r>
    </w:p>
    <w:p>
      <w:r>
        <w:t>0,29</w:t>
      </w:r>
    </w:p>
    <w:p>
      <w:r>
        <w:t>0,29</w:t>
      </w:r>
    </w:p>
    <w:p>
      <w:r>
        <w:t>0,42</w:t>
      </w:r>
    </w:p>
    <w:p>
      <w:r>
        <w:t>0,38</w:t>
      </w:r>
    </w:p>
    <w:p>
      <w:r>
        <w:t>0,29</w:t>
      </w:r>
    </w:p>
    <w:p>
      <w:r>
        <w:t>-</w:t>
      </w:r>
    </w:p>
    <w:p>
      <w:r>
        <w:t>0,79</w:t>
      </w:r>
    </w:p>
    <w:p>
      <w:r>
        <w:t>0,36</w:t>
      </w:r>
    </w:p>
    <w:p>
      <w:r>
        <w:t>1,69</w:t>
      </w:r>
    </w:p>
    <w:p>
      <w:r>
        <w:t>2,44</w:t>
      </w:r>
    </w:p>
    <w:p>
      <w:r>
        <w:t>-</w:t>
      </w:r>
    </w:p>
    <w:p>
      <w:r>
        <w:t>3,99</w:t>
      </w:r>
    </w:p>
    <w:p>
      <w:r>
        <w:t>1.2</w:t>
      </w:r>
    </w:p>
    <w:p>
      <w:r>
        <w:t>Đất trồng cây hàng năm khác</w:t>
      </w:r>
    </w:p>
    <w:p>
      <w:r>
        <w:t>HNK/PNN</w:t>
      </w:r>
    </w:p>
    <w:p>
      <w:r>
        <w:t>12,43</w:t>
      </w:r>
    </w:p>
    <w:p>
      <w:r>
        <w:t>9,04</w:t>
      </w:r>
    </w:p>
    <w:p>
      <w:r>
        <w:t>0,15</w:t>
      </w:r>
    </w:p>
    <w:p>
      <w:r>
        <w:t>0,15</w:t>
      </w:r>
    </w:p>
    <w:p>
      <w:r>
        <w:t>0,54</w:t>
      </w:r>
    </w:p>
    <w:p>
      <w:r>
        <w:t>0,19</w:t>
      </w:r>
    </w:p>
    <w:p>
      <w:r>
        <w:t>0,15</w:t>
      </w:r>
    </w:p>
    <w:p>
      <w:r>
        <w:t>0,15</w:t>
      </w:r>
    </w:p>
    <w:p>
      <w:r>
        <w:t>0,29</w:t>
      </w:r>
    </w:p>
    <w:p>
      <w:r>
        <w:t>0,15</w:t>
      </w:r>
    </w:p>
    <w:p>
      <w:r>
        <w:t>0,28</w:t>
      </w:r>
    </w:p>
    <w:p>
      <w:r>
        <w:t>0,15</w:t>
      </w:r>
    </w:p>
    <w:p>
      <w:r>
        <w:t>0,34</w:t>
      </w:r>
    </w:p>
    <w:p>
      <w:r>
        <w:t>0,20</w:t>
      </w:r>
    </w:p>
    <w:p>
      <w:r>
        <w:t>0,65</w:t>
      </w:r>
    </w:p>
    <w:p>
      <w:r>
        <w:t>1.3</w:t>
      </w:r>
    </w:p>
    <w:p>
      <w:r>
        <w:t>Đất trồng cây lâu năm</w:t>
      </w:r>
    </w:p>
    <w:p>
      <w:r>
        <w:t>CLN/PNN</w:t>
      </w:r>
    </w:p>
    <w:p>
      <w:r>
        <w:t>215,19</w:t>
      </w:r>
    </w:p>
    <w:p>
      <w:r>
        <w:t>18,04</w:t>
      </w:r>
    </w:p>
    <w:p>
      <w:r>
        <w:t>4,81</w:t>
      </w:r>
    </w:p>
    <w:p>
      <w:r>
        <w:t>2,90</w:t>
      </w:r>
    </w:p>
    <w:p>
      <w:r>
        <w:t>4,36</w:t>
      </w:r>
    </w:p>
    <w:p>
      <w:r>
        <w:t>6,09</w:t>
      </w:r>
    </w:p>
    <w:p>
      <w:r>
        <w:t>8,85</w:t>
      </w:r>
    </w:p>
    <w:p>
      <w:r>
        <w:t>5,79</w:t>
      </w:r>
    </w:p>
    <w:p>
      <w:r>
        <w:t>29,17</w:t>
      </w:r>
    </w:p>
    <w:p>
      <w:r>
        <w:t>62,44</w:t>
      </w:r>
    </w:p>
    <w:p>
      <w:r>
        <w:t>22,07</w:t>
      </w:r>
    </w:p>
    <w:p>
      <w:r>
        <w:t>8,82</w:t>
      </w:r>
    </w:p>
    <w:p>
      <w:r>
        <w:t>21,93</w:t>
      </w:r>
    </w:p>
    <w:p>
      <w:r>
        <w:t>4,81</w:t>
      </w:r>
    </w:p>
    <w:p>
      <w:r>
        <w:t>15,11</w:t>
      </w:r>
    </w:p>
    <w:p>
      <w:r>
        <w:t>1.4</w:t>
      </w:r>
    </w:p>
    <w:p>
      <w:r>
        <w:t>Đất rừng phòng hộ</w:t>
      </w:r>
    </w:p>
    <w:p>
      <w:r>
        <w:t>RPH/PNN</w:t>
      </w:r>
    </w:p>
    <w:p>
      <w:r>
        <w:t>29,83</w:t>
      </w:r>
    </w:p>
    <w:p>
      <w:r>
        <w:t>8,62</w:t>
      </w:r>
    </w:p>
    <w:p>
      <w:r>
        <w:t>-</w:t>
      </w:r>
    </w:p>
    <w:p>
      <w:r>
        <w:t>-</w:t>
      </w:r>
    </w:p>
    <w:p>
      <w:r>
        <w:t>-</w:t>
      </w:r>
    </w:p>
    <w:p>
      <w:r>
        <w:t>-</w:t>
      </w:r>
    </w:p>
    <w:p>
      <w:r>
        <w:t>-</w:t>
      </w:r>
    </w:p>
    <w:p>
      <w:r>
        <w:t>-</w:t>
      </w:r>
    </w:p>
    <w:p>
      <w:r>
        <w:t>-</w:t>
      </w:r>
    </w:p>
    <w:p>
      <w:r>
        <w:t>-</w:t>
      </w:r>
    </w:p>
    <w:p>
      <w:r>
        <w:t>-</w:t>
      </w:r>
    </w:p>
    <w:p>
      <w:r>
        <w:t>-</w:t>
      </w:r>
    </w:p>
    <w:p>
      <w:r>
        <w:t>21,21</w:t>
      </w:r>
    </w:p>
    <w:p>
      <w:r>
        <w:t>-</w:t>
      </w:r>
    </w:p>
    <w:p>
      <w:r>
        <w:t>-</w:t>
      </w:r>
    </w:p>
    <w:p>
      <w:r>
        <w:t>1.5</w:t>
      </w:r>
    </w:p>
    <w:p>
      <w:r>
        <w:t>Đất rừng sản xuất</w:t>
      </w:r>
    </w:p>
    <w:p>
      <w:r>
        <w:t>RSX/PNN</w:t>
      </w:r>
    </w:p>
    <w:p>
      <w:r>
        <w:t>43,05</w:t>
      </w:r>
    </w:p>
    <w:p>
      <w:r>
        <w:t>3,18</w:t>
      </w:r>
    </w:p>
    <w:p>
      <w:r>
        <w:t>-</w:t>
      </w:r>
    </w:p>
    <w:p>
      <w:r>
        <w:t>-</w:t>
      </w:r>
    </w:p>
    <w:p>
      <w:r>
        <w:t>-</w:t>
      </w:r>
    </w:p>
    <w:p>
      <w:r>
        <w:t>-</w:t>
      </w:r>
    </w:p>
    <w:p>
      <w:r>
        <w:t>-</w:t>
      </w:r>
    </w:p>
    <w:p>
      <w:r>
        <w:t>-</w:t>
      </w:r>
    </w:p>
    <w:p>
      <w:r>
        <w:t>-</w:t>
      </w:r>
    </w:p>
    <w:p>
      <w:r>
        <w:t>-</w:t>
      </w:r>
    </w:p>
    <w:p>
      <w:r>
        <w:t>-</w:t>
      </w:r>
    </w:p>
    <w:p>
      <w:r>
        <w:t>-</w:t>
      </w:r>
    </w:p>
    <w:p>
      <w:r>
        <w:t>39,87</w:t>
      </w:r>
    </w:p>
    <w:p>
      <w:r>
        <w:t>-</w:t>
      </w:r>
    </w:p>
    <w:p>
      <w:r>
        <w:t>-</w:t>
      </w:r>
    </w:p>
    <w:p>
      <w:r>
        <w:t>1.6</w:t>
      </w:r>
    </w:p>
    <w:p>
      <w:r>
        <w:t>Đất nuôi trồng thủy sản</w:t>
      </w:r>
    </w:p>
    <w:p>
      <w:r>
        <w:t>NTS/PNN</w:t>
      </w:r>
    </w:p>
    <w:p>
      <w:r>
        <w:t>1,10</w:t>
      </w:r>
    </w:p>
    <w:p>
      <w:r>
        <w:t>0,32</w:t>
      </w:r>
    </w:p>
    <w:p>
      <w:r>
        <w:t>-</w:t>
      </w:r>
    </w:p>
    <w:p>
      <w:r>
        <w:t>-</w:t>
      </w:r>
    </w:p>
    <w:p>
      <w:r>
        <w:t>-</w:t>
      </w:r>
    </w:p>
    <w:p>
      <w:r>
        <w:t>0,41</w:t>
      </w:r>
    </w:p>
    <w:p>
      <w:r>
        <w:t>-</w:t>
      </w:r>
    </w:p>
    <w:p>
      <w:r>
        <w:t>-</w:t>
      </w:r>
    </w:p>
    <w:p>
      <w:r>
        <w:t>-</w:t>
      </w:r>
    </w:p>
    <w:p>
      <w:r>
        <w:t>-</w:t>
      </w:r>
    </w:p>
    <w:p>
      <w:r>
        <w:t>0,02</w:t>
      </w:r>
    </w:p>
    <w:p>
      <w:r>
        <w:t>0,02</w:t>
      </w:r>
    </w:p>
    <w:p>
      <w:r>
        <w:t>0,06</w:t>
      </w:r>
    </w:p>
    <w:p>
      <w:r>
        <w:t>-</w:t>
      </w:r>
    </w:p>
    <w:p>
      <w:r>
        <w:t>0,27</w:t>
      </w:r>
    </w:p>
    <w:p>
      <w:r>
        <w:t>1.7</w:t>
      </w:r>
    </w:p>
    <w:p>
      <w:r>
        <w:t>Đất nông nghiệp khác</w:t>
      </w:r>
    </w:p>
    <w:p>
      <w:r>
        <w:t>NKH/PNN</w:t>
      </w:r>
    </w:p>
    <w:p>
      <w:r>
        <w:t>0,32</w:t>
      </w:r>
    </w:p>
    <w:p>
      <w:r>
        <w:t>-</w:t>
      </w:r>
    </w:p>
    <w:p>
      <w:r>
        <w:t>-</w:t>
      </w:r>
    </w:p>
    <w:p>
      <w:r>
        <w:t>-</w:t>
      </w:r>
    </w:p>
    <w:p>
      <w:r>
        <w:t>-</w:t>
      </w:r>
    </w:p>
    <w:p>
      <w:r>
        <w:t>-</w:t>
      </w:r>
    </w:p>
    <w:p>
      <w:r>
        <w:t>-</w:t>
      </w:r>
    </w:p>
    <w:p>
      <w:r>
        <w:t>-</w:t>
      </w:r>
    </w:p>
    <w:p>
      <w:r>
        <w:t>0,08</w:t>
      </w:r>
    </w:p>
    <w:p>
      <w:r>
        <w:t>0,01</w:t>
      </w:r>
    </w:p>
    <w:p>
      <w:r>
        <w:t>-</w:t>
      </w:r>
    </w:p>
    <w:p>
      <w:r>
        <w:t>-</w:t>
      </w:r>
    </w:p>
    <w:p>
      <w:r>
        <w:t>-</w:t>
      </w:r>
    </w:p>
    <w:p>
      <w:r>
        <w:t>-</w:t>
      </w:r>
    </w:p>
    <w:p>
      <w:r>
        <w:t>0,23</w:t>
      </w:r>
    </w:p>
    <w:p>
      <w:r>
        <w:t>2</w:t>
      </w:r>
    </w:p>
    <w:p>
      <w:r>
        <w:t>Chuyển đổi cơ cấu sử dụng đất trong nội bộ đất nông nghiệp</w:t>
      </w:r>
    </w:p>
    <w:p>
      <w:r>
        <w:t>46,40</w:t>
      </w:r>
    </w:p>
    <w:p>
      <w:r>
        <w:t>4,11</w:t>
      </w:r>
    </w:p>
    <w:p>
      <w:r>
        <w:t>0,21</w:t>
      </w:r>
    </w:p>
    <w:p>
      <w:r>
        <w:t>2,90</w:t>
      </w:r>
    </w:p>
    <w:p>
      <w:r>
        <w:t>4,12</w:t>
      </w:r>
    </w:p>
    <w:p>
      <w:r>
        <w:t>3,20</w:t>
      </w:r>
    </w:p>
    <w:p>
      <w:r>
        <w:t>4,11</w:t>
      </w:r>
    </w:p>
    <w:p>
      <w:r>
        <w:t>3,79</w:t>
      </w:r>
    </w:p>
    <w:p>
      <w:r>
        <w:t>4,61</w:t>
      </w:r>
    </w:p>
    <w:p>
      <w:r>
        <w:t>3,83</w:t>
      </w:r>
    </w:p>
    <w:p>
      <w:r>
        <w:t>333</w:t>
      </w:r>
    </w:p>
    <w:p>
      <w:r>
        <w:t>3,70</w:t>
      </w:r>
    </w:p>
    <w:p>
      <w:r>
        <w:t>3,91</w:t>
      </w:r>
    </w:p>
    <w:p>
      <w:r>
        <w:t>0,14</w:t>
      </w:r>
    </w:p>
    <w:p>
      <w:r>
        <w:t>4,44</w:t>
      </w:r>
    </w:p>
    <w:p>
      <w:r>
        <w:t>2.1</w:t>
      </w:r>
    </w:p>
    <w:p>
      <w:r>
        <w:t>Đất trồng lúa chuyển sang đất trồng cây lâu năm</w:t>
      </w:r>
    </w:p>
    <w:p>
      <w:r>
        <w:t>LUA/CLN</w:t>
      </w:r>
    </w:p>
    <w:p>
      <w:r>
        <w:t>37,75</w:t>
      </w:r>
    </w:p>
    <w:p>
      <w:r>
        <w:t>3,59</w:t>
      </w:r>
    </w:p>
    <w:p>
      <w:r>
        <w:t>-</w:t>
      </w:r>
    </w:p>
    <w:p>
      <w:r>
        <w:t>2,50</w:t>
      </w:r>
    </w:p>
    <w:p>
      <w:r>
        <w:t>3,60</w:t>
      </w:r>
    </w:p>
    <w:p>
      <w:r>
        <w:t>2,80</w:t>
      </w:r>
    </w:p>
    <w:p>
      <w:r>
        <w:t>3,90</w:t>
      </w:r>
    </w:p>
    <w:p>
      <w:r>
        <w:t>0,03</w:t>
      </w:r>
    </w:p>
    <w:p>
      <w:r>
        <w:t>4,20</w:t>
      </w:r>
    </w:p>
    <w:p>
      <w:r>
        <w:t>3,50</w:t>
      </w:r>
    </w:p>
    <w:p>
      <w:r>
        <w:t>2,81</w:t>
      </w:r>
    </w:p>
    <w:p>
      <w:r>
        <w:t>3,20</w:t>
      </w:r>
    </w:p>
    <w:p>
      <w:r>
        <w:t>3,50</w:t>
      </w:r>
    </w:p>
    <w:p>
      <w:r>
        <w:t>0,02</w:t>
      </w:r>
    </w:p>
    <w:p>
      <w:r>
        <w:t>4,10</w:t>
      </w:r>
    </w:p>
    <w:p>
      <w:r>
        <w:t>2.2</w:t>
      </w:r>
    </w:p>
    <w:p>
      <w:r>
        <w:t>Đất trồng lúa chuyền sang đất nuôi trồng thủy sản</w:t>
      </w:r>
    </w:p>
    <w:p>
      <w:r>
        <w:t>LUA/NTS</w:t>
      </w:r>
    </w:p>
    <w:p>
      <w:r>
        <w:t>2,35</w:t>
      </w:r>
    </w:p>
    <w:p>
      <w:r>
        <w:t>0,30</w:t>
      </w:r>
    </w:p>
    <w:p>
      <w:r>
        <w:t>-</w:t>
      </w:r>
    </w:p>
    <w:p>
      <w:r>
        <w:t>0,20</w:t>
      </w:r>
    </w:p>
    <w:p>
      <w:r>
        <w:t>0,30</w:t>
      </w:r>
    </w:p>
    <w:p>
      <w:r>
        <w:t>0,10</w:t>
      </w:r>
    </w:p>
    <w:p>
      <w:r>
        <w:t>0,10</w:t>
      </w:r>
    </w:p>
    <w:p>
      <w:r>
        <w:t>0,22</w:t>
      </w:r>
    </w:p>
    <w:p>
      <w:r>
        <w:t>0,21</w:t>
      </w:r>
    </w:p>
    <w:p>
      <w:r>
        <w:t>0,03</w:t>
      </w:r>
    </w:p>
    <w:p>
      <w:r>
        <w:t>0,22</w:t>
      </w:r>
    </w:p>
    <w:p>
      <w:r>
        <w:t>0,30</w:t>
      </w:r>
    </w:p>
    <w:p>
      <w:r>
        <w:t>0,11</w:t>
      </w:r>
    </w:p>
    <w:p>
      <w:r>
        <w:t>0,02</w:t>
      </w:r>
    </w:p>
    <w:p>
      <w:r>
        <w:t>0,24</w:t>
      </w:r>
    </w:p>
    <w:p>
      <w:r>
        <w:t>2.3</w:t>
      </w:r>
    </w:p>
    <w:p>
      <w:r>
        <w:t>Đất trồng cây hàng năm khác chuyển sang đất nuôi trồng thủy sản</w:t>
      </w:r>
    </w:p>
    <w:p>
      <w:r>
        <w:t>HNK/NTS</w:t>
      </w:r>
    </w:p>
    <w:p>
      <w:r>
        <w:t>3,00</w:t>
      </w:r>
    </w:p>
    <w:p>
      <w:r>
        <w:t>0,22</w:t>
      </w:r>
    </w:p>
    <w:p>
      <w:r>
        <w:t>0,21</w:t>
      </w:r>
    </w:p>
    <w:p>
      <w:r>
        <w:t>0,20</w:t>
      </w:r>
    </w:p>
    <w:p>
      <w:r>
        <w:t>0,22</w:t>
      </w:r>
    </w:p>
    <w:p>
      <w:r>
        <w:t>0,30</w:t>
      </w:r>
    </w:p>
    <w:p>
      <w:r>
        <w:t>0,11</w:t>
      </w:r>
    </w:p>
    <w:p>
      <w:r>
        <w:t>0,24</w:t>
      </w:r>
    </w:p>
    <w:p>
      <w:r>
        <w:t>0,20</w:t>
      </w:r>
    </w:p>
    <w:p>
      <w:r>
        <w:t>0,30</w:t>
      </w:r>
    </w:p>
    <w:p>
      <w:r>
        <w:t>0,30</w:t>
      </w:r>
    </w:p>
    <w:p>
      <w:r>
        <w:t>0,20</w:t>
      </w:r>
    </w:p>
    <w:p>
      <w:r>
        <w:t>0,30</w:t>
      </w:r>
    </w:p>
    <w:p>
      <w:r>
        <w:t>0,10</w:t>
      </w:r>
    </w:p>
    <w:p>
      <w:r>
        <w:t>0,10</w:t>
      </w:r>
    </w:p>
    <w:p>
      <w:r>
        <w:t>2.4</w:t>
      </w:r>
    </w:p>
    <w:p>
      <w:r>
        <w:t>Đất rừng sản xuất chuyển sang đất nông nghiệp không phải là rừng</w:t>
      </w:r>
    </w:p>
    <w:p>
      <w:r>
        <w:t>RSX/NKR(a)</w:t>
      </w:r>
    </w:p>
    <w:p>
      <w:r>
        <w:t>3,30</w:t>
      </w:r>
    </w:p>
    <w:p>
      <w:r>
        <w:t>-</w:t>
      </w:r>
    </w:p>
    <w:p>
      <w:r>
        <w:t>-</w:t>
      </w:r>
    </w:p>
    <w:p>
      <w:r>
        <w:t>-</w:t>
      </w:r>
    </w:p>
    <w:p>
      <w:r>
        <w:t>-</w:t>
      </w:r>
    </w:p>
    <w:p>
      <w:r>
        <w:t>-</w:t>
      </w:r>
    </w:p>
    <w:p>
      <w:r>
        <w:t>-</w:t>
      </w:r>
    </w:p>
    <w:p>
      <w:r>
        <w:t>3,30</w:t>
      </w:r>
    </w:p>
    <w:p>
      <w:r>
        <w:t>-</w:t>
      </w:r>
    </w:p>
    <w:p>
      <w:r>
        <w:t>-</w:t>
      </w:r>
    </w:p>
    <w:p>
      <w:r>
        <w:t>-</w:t>
      </w:r>
    </w:p>
    <w:p>
      <w:r>
        <w:t>-</w:t>
      </w:r>
    </w:p>
    <w:p>
      <w:r>
        <w:t>-</w:t>
      </w:r>
    </w:p>
    <w:p>
      <w:r>
        <w:t>-</w:t>
      </w:r>
    </w:p>
    <w:p>
      <w:r>
        <w:t>-</w:t>
      </w:r>
    </w:p>
    <w:p>
      <w:r>
        <w:t>3</w:t>
      </w:r>
    </w:p>
    <w:p>
      <w:r>
        <w:t>Đất phi nông nghiệp không phải là đất ở chuyển sang đất ở</w:t>
      </w:r>
    </w:p>
    <w:p>
      <w:r>
        <w:t>PKO/OCT</w:t>
      </w:r>
    </w:p>
    <w:p>
      <w:r>
        <w:t>0,20</w:t>
      </w:r>
    </w:p>
    <w:p>
      <w:r>
        <w:t>-</w:t>
      </w:r>
    </w:p>
    <w:p>
      <w:r>
        <w:t>-</w:t>
      </w:r>
    </w:p>
    <w:p>
      <w:r>
        <w:t>-</w:t>
      </w:r>
    </w:p>
    <w:p>
      <w:r>
        <w:t>-</w:t>
      </w:r>
    </w:p>
    <w:p>
      <w:r>
        <w:t>-</w:t>
      </w:r>
    </w:p>
    <w:p>
      <w:r>
        <w:t>-</w:t>
      </w:r>
    </w:p>
    <w:p>
      <w:r>
        <w:t>-</w:t>
      </w:r>
    </w:p>
    <w:p>
      <w:r>
        <w:t>-</w:t>
      </w:r>
    </w:p>
    <w:p>
      <w:r>
        <w:t>-</w:t>
      </w:r>
    </w:p>
    <w:p>
      <w:r>
        <w:t>-</w:t>
      </w:r>
    </w:p>
    <w:p>
      <w:r>
        <w:t>0,14</w:t>
      </w:r>
    </w:p>
    <w:p>
      <w:r>
        <w:t>0,06</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CHUYỂN MỤC ĐÍCH SỬ DỤNG ĐẤT NĂM 2023 THEO LOẠI ĐẤT HỒ SƠ ĐỊA CHÍNH CỦA HUYỆN ĐỊNH QUÁN</w:t>
      </w:r>
    </w:p>
    <w:p>
      <w:r>
        <w:t>(Kèm theo Quyết định số: 888/QĐ-UBND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Đất nông nghiệp chuyển sang phi nông nghiệp</w:t>
      </w:r>
    </w:p>
    <w:p>
      <w:r>
        <w:t>NNP/PNN</w:t>
      </w:r>
    </w:p>
    <w:p>
      <w:r>
        <w:t>365,34</w:t>
      </w:r>
    </w:p>
    <w:p>
      <w:r>
        <w:t>71,52</w:t>
      </w:r>
    </w:p>
    <w:p>
      <w:r>
        <w:t>5,58</w:t>
      </w:r>
    </w:p>
    <w:p>
      <w:r>
        <w:t>4,39</w:t>
      </w:r>
    </w:p>
    <w:p>
      <w:r>
        <w:t>4,93</w:t>
      </w:r>
    </w:p>
    <w:p>
      <w:r>
        <w:t>8,75</w:t>
      </w:r>
    </w:p>
    <w:p>
      <w:r>
        <w:t>9,40</w:t>
      </w:r>
    </w:p>
    <w:p>
      <w:r>
        <w:t>8,81</w:t>
      </w:r>
    </w:p>
    <w:p>
      <w:r>
        <w:t>32,12</w:t>
      </w:r>
    </w:p>
    <w:p>
      <w:r>
        <w:t>66,38</w:t>
      </w:r>
    </w:p>
    <w:p>
      <w:r>
        <w:t>22,95</w:t>
      </w:r>
    </w:p>
    <w:p>
      <w:r>
        <w:t>11,86</w:t>
      </w:r>
    </w:p>
    <w:p>
      <w:r>
        <w:t>88,68</w:t>
      </w:r>
    </w:p>
    <w:p>
      <w:r>
        <w:t>8,11</w:t>
      </w:r>
    </w:p>
    <w:p>
      <w:r>
        <w:t>21,86</w:t>
      </w:r>
    </w:p>
    <w:p>
      <w:r>
        <w:t>1.1</w:t>
      </w:r>
    </w:p>
    <w:p>
      <w:r>
        <w:t>Đất trồng lúa</w:t>
      </w:r>
    </w:p>
    <w:p>
      <w:r>
        <w:t>LUA/PNN</w:t>
      </w:r>
    </w:p>
    <w:p>
      <w:r>
        <w:t>31,74</w:t>
      </w:r>
    </w:p>
    <w:p>
      <w:r>
        <w:t>2,04</w:t>
      </w:r>
    </w:p>
    <w:p>
      <w:r>
        <w:t>0,35</w:t>
      </w:r>
    </w:p>
    <w:p>
      <w:r>
        <w:t>0,39</w:t>
      </w:r>
    </w:p>
    <w:p>
      <w:r>
        <w:t>0,39</w:t>
      </w:r>
    </w:p>
    <w:p>
      <w:r>
        <w:t>2,21</w:t>
      </w:r>
    </w:p>
    <w:p>
      <w:r>
        <w:t>0,46</w:t>
      </w:r>
    </w:p>
    <w:p>
      <w:r>
        <w:t>0,35</w:t>
      </w:r>
    </w:p>
    <w:p>
      <w:r>
        <w:t>7,39</w:t>
      </w:r>
    </w:p>
    <w:p>
      <w:r>
        <w:t>1,03</w:t>
      </w:r>
    </w:p>
    <w:p>
      <w:r>
        <w:t>4,29</w:t>
      </w:r>
    </w:p>
    <w:p>
      <w:r>
        <w:t>2,16</w:t>
      </w:r>
    </w:p>
    <w:p>
      <w:r>
        <w:t>4,06</w:t>
      </w:r>
    </w:p>
    <w:p>
      <w:r>
        <w:t>0,35</w:t>
      </w:r>
    </w:p>
    <w:p>
      <w:r>
        <w:t>6,27</w:t>
      </w:r>
    </w:p>
    <w:p>
      <w:r>
        <w:t>Trong đó: Đất chuyên trồng lúa nước</w:t>
      </w:r>
    </w:p>
    <w:p>
      <w:r>
        <w:t>LUC/PNN</w:t>
      </w:r>
    </w:p>
    <w:p>
      <w:r>
        <w:t>22,12</w:t>
      </w:r>
    </w:p>
    <w:p>
      <w:r>
        <w:t>0,90</w:t>
      </w:r>
    </w:p>
    <w:p>
      <w:r>
        <w:t>0,29</w:t>
      </w:r>
    </w:p>
    <w:p>
      <w:r>
        <w:t>0,29</w:t>
      </w:r>
    </w:p>
    <w:p>
      <w:r>
        <w:t>0,29</w:t>
      </w:r>
    </w:p>
    <w:p>
      <w:r>
        <w:t>1,52</w:t>
      </w:r>
    </w:p>
    <w:p>
      <w:r>
        <w:t>0,38</w:t>
      </w:r>
    </w:p>
    <w:p>
      <w:r>
        <w:t>0,29</w:t>
      </w:r>
    </w:p>
    <w:p>
      <w:r>
        <w:t>5,51</w:t>
      </w:r>
    </w:p>
    <w:p>
      <w:r>
        <w:t>0,40</w:t>
      </w:r>
    </w:p>
    <w:p>
      <w:r>
        <w:t>4,21</w:t>
      </w:r>
    </w:p>
    <w:p>
      <w:r>
        <w:t>1,69</w:t>
      </w:r>
    </w:p>
    <w:p>
      <w:r>
        <w:t>1,18</w:t>
      </w:r>
    </w:p>
    <w:p>
      <w:r>
        <w:t>0,29</w:t>
      </w:r>
    </w:p>
    <w:p>
      <w:r>
        <w:t>4,88</w:t>
      </w:r>
    </w:p>
    <w:p>
      <w:r>
        <w:t>1.2</w:t>
      </w:r>
    </w:p>
    <w:p>
      <w:r>
        <w:t>Đất trồng cây hàng năm khác</w:t>
      </w:r>
    </w:p>
    <w:p>
      <w:r>
        <w:t>HNK/PNN</w:t>
      </w:r>
    </w:p>
    <w:p>
      <w:r>
        <w:t>18,97</w:t>
      </w:r>
    </w:p>
    <w:p>
      <w:r>
        <w:t>11,54</w:t>
      </w:r>
    </w:p>
    <w:p>
      <w:r>
        <w:t>0,15</w:t>
      </w:r>
    </w:p>
    <w:p>
      <w:r>
        <w:t>0,15</w:t>
      </w:r>
    </w:p>
    <w:p>
      <w:r>
        <w:t>0,15</w:t>
      </w:r>
    </w:p>
    <w:p>
      <w:r>
        <w:t>0,48</w:t>
      </w:r>
    </w:p>
    <w:p>
      <w:r>
        <w:t>0,28</w:t>
      </w:r>
    </w:p>
    <w:p>
      <w:r>
        <w:t>0,15</w:t>
      </w:r>
    </w:p>
    <w:p>
      <w:r>
        <w:t>0,21</w:t>
      </w:r>
    </w:p>
    <w:p>
      <w:r>
        <w:t>1,18</w:t>
      </w:r>
    </w:p>
    <w:p>
      <w:r>
        <w:t>1,45</w:t>
      </w:r>
    </w:p>
    <w:p>
      <w:r>
        <w:t>0,21</w:t>
      </w:r>
    </w:p>
    <w:p>
      <w:r>
        <w:t>2,14</w:t>
      </w:r>
    </w:p>
    <w:p>
      <w:r>
        <w:t>0,15</w:t>
      </w:r>
    </w:p>
    <w:p>
      <w:r>
        <w:t>0,73</w:t>
      </w:r>
    </w:p>
    <w:p>
      <w:r>
        <w:t>1.3</w:t>
      </w:r>
    </w:p>
    <w:p>
      <w:r>
        <w:t>Đất trồng cây lâu năm</w:t>
      </w:r>
    </w:p>
    <w:p>
      <w:r>
        <w:t>CLN/PNN</w:t>
      </w:r>
    </w:p>
    <w:p>
      <w:r>
        <w:t>258,09</w:t>
      </w:r>
    </w:p>
    <w:p>
      <w:r>
        <w:t>51,97</w:t>
      </w:r>
    </w:p>
    <w:p>
      <w:r>
        <w:t>5,08</w:t>
      </w:r>
    </w:p>
    <w:p>
      <w:r>
        <w:t>3,85</w:t>
      </w:r>
    </w:p>
    <w:p>
      <w:r>
        <w:t>4,39</w:t>
      </w:r>
    </w:p>
    <w:p>
      <w:r>
        <w:t>5,99</w:t>
      </w:r>
    </w:p>
    <w:p>
      <w:r>
        <w:t>8,66</w:t>
      </w:r>
    </w:p>
    <w:p>
      <w:r>
        <w:t>8,31</w:t>
      </w:r>
    </w:p>
    <w:p>
      <w:r>
        <w:t>24,02</w:t>
      </w:r>
    </w:p>
    <w:p>
      <w:r>
        <w:t>64,11</w:t>
      </w:r>
    </w:p>
    <w:p>
      <w:r>
        <w:t>16,42</w:t>
      </w:r>
    </w:p>
    <w:p>
      <w:r>
        <w:t>8,91</w:t>
      </w:r>
    </w:p>
    <w:p>
      <w:r>
        <w:t>34,11</w:t>
      </w:r>
    </w:p>
    <w:p>
      <w:r>
        <w:t>7,61</w:t>
      </w:r>
    </w:p>
    <w:p>
      <w:r>
        <w:t>14,66</w:t>
      </w:r>
    </w:p>
    <w:p>
      <w:r>
        <w:t>1.4</w:t>
      </w:r>
    </w:p>
    <w:p>
      <w:r>
        <w:t>Đất rừng phòng hộ</w:t>
      </w:r>
    </w:p>
    <w:p>
      <w:r>
        <w:t>RPH/PNN</w:t>
      </w:r>
    </w:p>
    <w:p>
      <w:r>
        <w:t>14,57</w:t>
      </w:r>
    </w:p>
    <w:p>
      <w:r>
        <w:t>2,77</w:t>
      </w:r>
    </w:p>
    <w:p>
      <w:r>
        <w:t>-</w:t>
      </w:r>
    </w:p>
    <w:p>
      <w:r>
        <w:t>-</w:t>
      </w:r>
    </w:p>
    <w:p>
      <w:r>
        <w:t>-</w:t>
      </w:r>
    </w:p>
    <w:p>
      <w:r>
        <w:t>-</w:t>
      </w:r>
    </w:p>
    <w:p>
      <w:r>
        <w:t>-</w:t>
      </w:r>
    </w:p>
    <w:p>
      <w:r>
        <w:t>-</w:t>
      </w:r>
    </w:p>
    <w:p>
      <w:r>
        <w:t>0,50</w:t>
      </w:r>
    </w:p>
    <w:p>
      <w:r>
        <w:t>-</w:t>
      </w:r>
    </w:p>
    <w:p>
      <w:r>
        <w:t>0,79</w:t>
      </w:r>
    </w:p>
    <w:p>
      <w:r>
        <w:t>-</w:t>
      </w:r>
    </w:p>
    <w:p>
      <w:r>
        <w:t>10,50</w:t>
      </w:r>
    </w:p>
    <w:p>
      <w:r>
        <w:t>-</w:t>
      </w:r>
    </w:p>
    <w:p>
      <w:r>
        <w:t>0,01</w:t>
      </w:r>
    </w:p>
    <w:p>
      <w:r>
        <w:t>1.5</w:t>
      </w:r>
    </w:p>
    <w:p>
      <w:r>
        <w:t>Đất rừng sản xuất</w:t>
      </w:r>
    </w:p>
    <w:p>
      <w:r>
        <w:t>RSX/PNN</w:t>
      </w:r>
    </w:p>
    <w:p>
      <w:r>
        <w:t>38,69</w:t>
      </w:r>
    </w:p>
    <w:p>
      <w:r>
        <w:t>0,77</w:t>
      </w:r>
    </w:p>
    <w:p>
      <w:r>
        <w:t>-</w:t>
      </w:r>
    </w:p>
    <w:p>
      <w:r>
        <w:t>-</w:t>
      </w:r>
    </w:p>
    <w:p>
      <w:r>
        <w:t>-</w:t>
      </w:r>
    </w:p>
    <w:p>
      <w:r>
        <w:t>-</w:t>
      </w:r>
    </w:p>
    <w:p>
      <w:r>
        <w:t>-</w:t>
      </w:r>
    </w:p>
    <w:p>
      <w:r>
        <w:t>-</w:t>
      </w:r>
    </w:p>
    <w:p>
      <w:r>
        <w:t>-</w:t>
      </w:r>
    </w:p>
    <w:p>
      <w:r>
        <w:t>-</w:t>
      </w:r>
    </w:p>
    <w:p>
      <w:r>
        <w:t>-</w:t>
      </w:r>
    </w:p>
    <w:p>
      <w:r>
        <w:t>-</w:t>
      </w:r>
    </w:p>
    <w:p>
      <w:r>
        <w:t>37,87</w:t>
      </w:r>
    </w:p>
    <w:p>
      <w:r>
        <w:t>-</w:t>
      </w:r>
    </w:p>
    <w:p>
      <w:r>
        <w:t>0,05</w:t>
      </w:r>
    </w:p>
    <w:p>
      <w:r>
        <w:t>1.6</w:t>
      </w:r>
    </w:p>
    <w:p>
      <w:r>
        <w:t>Đất nuôi trồng thủy sản</w:t>
      </w:r>
    </w:p>
    <w:p>
      <w:r>
        <w:t>NTS/PNN</w:t>
      </w:r>
    </w:p>
    <w:p>
      <w:r>
        <w:t>3,28</w:t>
      </w:r>
    </w:p>
    <w:p>
      <w:r>
        <w:t>2,43</w:t>
      </w:r>
    </w:p>
    <w:p>
      <w:r>
        <w:t>-</w:t>
      </w:r>
    </w:p>
    <w:p>
      <w:r>
        <w:t>-</w:t>
      </w:r>
    </w:p>
    <w:p>
      <w:r>
        <w:t>-</w:t>
      </w:r>
    </w:p>
    <w:p>
      <w:r>
        <w:t>0,07</w:t>
      </w:r>
    </w:p>
    <w:p>
      <w:r>
        <w:t>-</w:t>
      </w:r>
    </w:p>
    <w:p>
      <w:r>
        <w:t>-</w:t>
      </w:r>
    </w:p>
    <w:p>
      <w:r>
        <w:t>-</w:t>
      </w:r>
    </w:p>
    <w:p>
      <w:r>
        <w:t>0,06</w:t>
      </w:r>
    </w:p>
    <w:p>
      <w:r>
        <w:t>-</w:t>
      </w:r>
    </w:p>
    <w:p>
      <w:r>
        <w:t>0,58</w:t>
      </w:r>
    </w:p>
    <w:p>
      <w:r>
        <w:t>-</w:t>
      </w:r>
    </w:p>
    <w:p>
      <w:r>
        <w:t>-</w:t>
      </w:r>
    </w:p>
    <w:p>
      <w:r>
        <w:t>0,14</w:t>
      </w:r>
    </w:p>
    <w:p>
      <w:r>
        <w:t>2</w:t>
      </w:r>
    </w:p>
    <w:p>
      <w:r>
        <w:t>Chuyển đổi cơ cấu sử dụng đất trong nội bộ đất nông nghiệp</w:t>
      </w:r>
    </w:p>
    <w:p>
      <w:r>
        <w:t>69,30</w:t>
      </w:r>
    </w:p>
    <w:p>
      <w:r>
        <w:t>7,11</w:t>
      </w:r>
    </w:p>
    <w:p>
      <w:r>
        <w:t>3,81</w:t>
      </w:r>
    </w:p>
    <w:p>
      <w:r>
        <w:t>4,90</w:t>
      </w:r>
    </w:p>
    <w:p>
      <w:r>
        <w:t>4,12</w:t>
      </w:r>
    </w:p>
    <w:p>
      <w:r>
        <w:t>3,20</w:t>
      </w:r>
    </w:p>
    <w:p>
      <w:r>
        <w:t>4,11</w:t>
      </w:r>
    </w:p>
    <w:p>
      <w:r>
        <w:t>10,26</w:t>
      </w:r>
    </w:p>
    <w:p>
      <w:r>
        <w:t>4,61</w:t>
      </w:r>
    </w:p>
    <w:p>
      <w:r>
        <w:t>4,00</w:t>
      </w:r>
    </w:p>
    <w:p>
      <w:r>
        <w:t>3,33</w:t>
      </w:r>
    </w:p>
    <w:p>
      <w:r>
        <w:t>3,70</w:t>
      </w:r>
    </w:p>
    <w:p>
      <w:r>
        <w:t>6,91</w:t>
      </w:r>
    </w:p>
    <w:p>
      <w:r>
        <w:t>4,80</w:t>
      </w:r>
    </w:p>
    <w:p>
      <w:r>
        <w:t>4,44</w:t>
      </w:r>
    </w:p>
    <w:p>
      <w:r>
        <w:t>2.1</w:t>
      </w:r>
    </w:p>
    <w:p>
      <w:r>
        <w:t>Đất trồng lúa chuyển sang đất trồng cây lâu năm</w:t>
      </w:r>
    </w:p>
    <w:p>
      <w:r>
        <w:t>LUA/CLN</w:t>
      </w:r>
    </w:p>
    <w:p>
      <w:r>
        <w:t>50,00</w:t>
      </w:r>
    </w:p>
    <w:p>
      <w:r>
        <w:t>3,59</w:t>
      </w:r>
    </w:p>
    <w:p>
      <w:r>
        <w:t>3,30</w:t>
      </w:r>
    </w:p>
    <w:p>
      <w:r>
        <w:t>2,50</w:t>
      </w:r>
    </w:p>
    <w:p>
      <w:r>
        <w:t>3,60</w:t>
      </w:r>
    </w:p>
    <w:p>
      <w:r>
        <w:t>2,80</w:t>
      </w:r>
    </w:p>
    <w:p>
      <w:r>
        <w:t>3,90</w:t>
      </w:r>
    </w:p>
    <w:p>
      <w:r>
        <w:t>4,50</w:t>
      </w:r>
    </w:p>
    <w:p>
      <w:r>
        <w:t>4,20</w:t>
      </w:r>
    </w:p>
    <w:p>
      <w:r>
        <w:t>3,50</w:t>
      </w:r>
    </w:p>
    <w:p>
      <w:r>
        <w:t>2,81</w:t>
      </w:r>
    </w:p>
    <w:p>
      <w:r>
        <w:t>3,20</w:t>
      </w:r>
    </w:p>
    <w:p>
      <w:r>
        <w:t>3,50</w:t>
      </w:r>
    </w:p>
    <w:p>
      <w:r>
        <w:t>4,50</w:t>
      </w:r>
    </w:p>
    <w:p>
      <w:r>
        <w:t>4,10</w:t>
      </w:r>
    </w:p>
    <w:p>
      <w:r>
        <w:t>2.2</w:t>
      </w:r>
    </w:p>
    <w:p>
      <w:r>
        <w:t>Đất trồng lúa chuyển sang đất nuôi trồng thủy sản</w:t>
      </w:r>
    </w:p>
    <w:p>
      <w:r>
        <w:t>LUA/NTS</w:t>
      </w:r>
    </w:p>
    <w:p>
      <w:r>
        <w:t>3,00</w:t>
      </w:r>
    </w:p>
    <w:p>
      <w:r>
        <w:t>0,30</w:t>
      </w:r>
    </w:p>
    <w:p>
      <w:r>
        <w:t>0,30</w:t>
      </w:r>
    </w:p>
    <w:p>
      <w:r>
        <w:t>0,20</w:t>
      </w:r>
    </w:p>
    <w:p>
      <w:r>
        <w:t>0,30</w:t>
      </w:r>
    </w:p>
    <w:p>
      <w:r>
        <w:t>0,10</w:t>
      </w:r>
    </w:p>
    <w:p>
      <w:r>
        <w:t>0,10</w:t>
      </w:r>
    </w:p>
    <w:p>
      <w:r>
        <w:t>0,22</w:t>
      </w:r>
    </w:p>
    <w:p>
      <w:r>
        <w:t>0,21</w:t>
      </w:r>
    </w:p>
    <w:p>
      <w:r>
        <w:t>0,20</w:t>
      </w:r>
    </w:p>
    <w:p>
      <w:r>
        <w:t>0,22</w:t>
      </w:r>
    </w:p>
    <w:p>
      <w:r>
        <w:t>0,30</w:t>
      </w:r>
    </w:p>
    <w:p>
      <w:r>
        <w:t>0,11</w:t>
      </w:r>
    </w:p>
    <w:p>
      <w:r>
        <w:t>0,20</w:t>
      </w:r>
    </w:p>
    <w:p>
      <w:r>
        <w:t>0,24</w:t>
      </w:r>
    </w:p>
    <w:p>
      <w:r>
        <w:t>2.3</w:t>
      </w:r>
    </w:p>
    <w:p>
      <w:r>
        <w:t>Đất trồng cây hàng năm khác chuyển sang đất nuôi trồng thủy sản</w:t>
      </w:r>
    </w:p>
    <w:p>
      <w:r>
        <w:t>HNK/NTS</w:t>
      </w:r>
    </w:p>
    <w:p>
      <w:r>
        <w:t>3,00</w:t>
      </w:r>
    </w:p>
    <w:p>
      <w:r>
        <w:t>0,22</w:t>
      </w:r>
    </w:p>
    <w:p>
      <w:r>
        <w:t>0,21</w:t>
      </w:r>
    </w:p>
    <w:p>
      <w:r>
        <w:t>0,20</w:t>
      </w:r>
    </w:p>
    <w:p>
      <w:r>
        <w:t>0,22</w:t>
      </w:r>
    </w:p>
    <w:p>
      <w:r>
        <w:t>0,30</w:t>
      </w:r>
    </w:p>
    <w:p>
      <w:r>
        <w:t>0,11</w:t>
      </w:r>
    </w:p>
    <w:p>
      <w:r>
        <w:t>0,24</w:t>
      </w:r>
    </w:p>
    <w:p>
      <w:r>
        <w:t>0,20</w:t>
      </w:r>
    </w:p>
    <w:p>
      <w:r>
        <w:t>0,30</w:t>
      </w:r>
    </w:p>
    <w:p>
      <w:r>
        <w:t>0,30</w:t>
      </w:r>
    </w:p>
    <w:p>
      <w:r>
        <w:t>0,20</w:t>
      </w:r>
    </w:p>
    <w:p>
      <w:r>
        <w:t>0,30</w:t>
      </w:r>
    </w:p>
    <w:p>
      <w:r>
        <w:t>0,10</w:t>
      </w:r>
    </w:p>
    <w:p>
      <w:r>
        <w:t>0,10</w:t>
      </w:r>
    </w:p>
    <w:p>
      <w:r>
        <w:t>2.4</w:t>
      </w:r>
    </w:p>
    <w:p>
      <w:r>
        <w:t>Đất rừng sản xuất chuyển sang đất nông nghiệp không phải là rừng</w:t>
      </w:r>
    </w:p>
    <w:p>
      <w:r>
        <w:t>RSX/NKR(a)</w:t>
      </w:r>
    </w:p>
    <w:p>
      <w:r>
        <w:t>13,30</w:t>
      </w:r>
    </w:p>
    <w:p>
      <w:r>
        <w:t>3,00</w:t>
      </w:r>
    </w:p>
    <w:p>
      <w:r>
        <w:t>-</w:t>
      </w:r>
    </w:p>
    <w:p>
      <w:r>
        <w:t>2,00</w:t>
      </w:r>
    </w:p>
    <w:p>
      <w:r>
        <w:t>-</w:t>
      </w:r>
    </w:p>
    <w:p>
      <w:r>
        <w:t>-</w:t>
      </w:r>
    </w:p>
    <w:p>
      <w:r>
        <w:t>-</w:t>
      </w:r>
    </w:p>
    <w:p>
      <w:r>
        <w:t>5,30</w:t>
      </w:r>
    </w:p>
    <w:p>
      <w:r>
        <w:t>-</w:t>
      </w:r>
    </w:p>
    <w:p>
      <w:r>
        <w:t>-</w:t>
      </w:r>
    </w:p>
    <w:p>
      <w:r>
        <w:t>-</w:t>
      </w:r>
    </w:p>
    <w:p>
      <w:r>
        <w:t>-</w:t>
      </w:r>
    </w:p>
    <w:p>
      <w:r>
        <w:t>3,00</w:t>
      </w:r>
    </w:p>
    <w:p>
      <w:r>
        <w:t>-</w:t>
      </w:r>
    </w:p>
    <w:p>
      <w:r>
        <w:t>-</w:t>
      </w:r>
    </w:p>
    <w:p>
      <w:r>
        <w:t>3</w:t>
      </w:r>
    </w:p>
    <w:p>
      <w:r>
        <w:t>Đất phi nông nghiệp không phải là đất ở chuyển sang đất ở</w:t>
      </w:r>
    </w:p>
    <w:p>
      <w:r>
        <w:t>PKO/OCT</w:t>
      </w:r>
    </w:p>
    <w:p>
      <w:r>
        <w:t>0,20</w:t>
      </w:r>
    </w:p>
    <w:p>
      <w:r>
        <w:t>-</w:t>
      </w:r>
    </w:p>
    <w:p>
      <w:r>
        <w:t>-</w:t>
      </w:r>
    </w:p>
    <w:p>
      <w:r>
        <w:t>-</w:t>
      </w:r>
    </w:p>
    <w:p>
      <w:r>
        <w:t>-</w:t>
      </w:r>
    </w:p>
    <w:p>
      <w:r>
        <w:t>-</w:t>
      </w:r>
    </w:p>
    <w:p>
      <w:r>
        <w:t>-</w:t>
      </w:r>
    </w:p>
    <w:p>
      <w:r>
        <w:t>-</w:t>
      </w:r>
    </w:p>
    <w:p>
      <w:r>
        <w:t>-</w:t>
      </w:r>
    </w:p>
    <w:p>
      <w:r>
        <w:t>-</w:t>
      </w:r>
    </w:p>
    <w:p>
      <w:r>
        <w:t>-</w:t>
      </w:r>
    </w:p>
    <w:p>
      <w:r>
        <w:t>0,14</w:t>
      </w:r>
    </w:p>
    <w:p>
      <w:r>
        <w:t>0,06</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