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888/QĐ-BNN-TS công bố Danh sách khu neo đậu tránh trú bão cho tàu cá đủ điều kiện hoạt động năm 2024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888/QĐ-BNN-TS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888/QĐ-BNN-TS</w:t>
      </w:r>
    </w:p>
    <w:p>
      <w:r>
        <w:t>Hà Nội, ngày 29 tháng 3 năm 2024</w:t>
      </w:r>
    </w:p>
    <w:p>
      <w:r>
        <w:t>QUYẾT ĐỊNH</w:t>
      </w:r>
    </w:p>
    <w:p>
      <w:r>
        <w:t>VỀ VIỆC CÔNG BỐ DANH SÁCH KHU NEO ĐẬU TRÁNH TRÚ BÃO CHO TÀU CÁ ĐỦ ĐIỀU KIỆN HOẠT ĐỘNG NĂM 2024</w:t>
      </w:r>
    </w:p>
    <w:p>
      <w:r>
        <w:t>BỘ TRƯỞNG BỘ NÔNG NGHIỆP VÀ PHÁT TRIỂN NÔNG THÔN</w:t>
      </w:r>
    </w:p>
    <w:p>
      <w:r>
        <w:t>Căn cứ Luật Thủy sản ngày 21 tháng 11 năm 2017;</w:t>
      </w:r>
    </w:p>
    <w:p>
      <w:r>
        <w:t>Căn cứ Nghị định số 105/2022/NĐ-CP ngày 22 tháng 12 năm 2022 của Chính phủ về việc quy định chức năng, nhiệm vụ, quyền hạn và cơ cấu tổ chức của Bộ Nông nghiệp và Phát triển nông thôn;</w:t>
      </w:r>
    </w:p>
    <w:p>
      <w:r>
        <w:t>Căn cứ Báo cáo của Ủy ban nhân dân, Sở Nông nghiệp và Phát triển nông thôn các tỉnh, thành phố ven biển;</w:t>
      </w:r>
    </w:p>
    <w:p>
      <w:r>
        <w:t>Theo đề nghị của Cục trưởng Cục Thủy sản.</w:t>
      </w:r>
    </w:p>
    <w:p>
      <w:r>
        <w:t>QUYẾT ĐỊNH</w:t>
      </w:r>
    </w:p>
    <w:p>
      <w:r>
        <w:t>Điều 1.  Công bố Danh sách  75  khu neo đậu tránh trú bão cho tàu cá đủ điều kiện hoạt động năm 2024 - Danh sách tại Phụ lục kèm theo Quyết định này.</w:t>
      </w:r>
    </w:p>
    <w:p>
      <w:r>
        <w:t>Điều 2.  Quyết định này có hiệu lực thi hành kể từ ngày ký ban hành đến ngày 01 tháng 4 năm 2025 và thay thế Quyết định số 1058/QĐ-BNN-TCTS ngày 23 tháng 3 năm 2023 của Bộ trưởng Bộ Nông nghiệp và Phát triển nông thôn về việc công bố Danh sách khu neo đậu tránh trú bão cho tàu cá đủ điều kiện hoạt động năm 2023.</w:t>
      </w:r>
    </w:p>
    <w:p>
      <w:r>
        <w:t>Điều 3.  Trách nhiệm thi hành:</w:t>
      </w:r>
    </w:p>
    <w:p>
      <w:r>
        <w:t>1. Ủy ban nhân dân các tỉnh, thành phố ven biển:</w:t>
      </w:r>
    </w:p>
    <w:p>
      <w:r>
        <w:t>a) Tổ chức thông báo Danh sách khu neo đậu tránh trú bão cho tàu cá đủ điều kiện hoạt động trên phạm vi cả nước (năm 2024) cho các tổ chức, cá nhân liên quan và các chủ tàu cá trên địa bàn quản lý theo quy định.</w:t>
      </w:r>
    </w:p>
    <w:p>
      <w:r>
        <w:t>b) Thường xuyên tổ chức kiểm tra, kịp thời sửa chữa, khắc phục sự cố phát sinh đối với các khu neo đậu tránh trú bão cho tàu cá trên địa bàn quản lý để đảm bảo an toàn cho người và tàu cá vào neo đậu tránh trú bão.</w:t>
      </w:r>
    </w:p>
    <w:p>
      <w:r>
        <w:t>c) Trước ngày 01 tháng 02 năm 2025, Ủy ban nhân dân các tỉnh, thành phố ven biển rà soát, thống kê báo cáo Bộ Nông nghiệp và Phát triển nông thôn Danh sách khu neo đậu tránh trú bão cho tàu cá đủ điều kiện hoạt động để Bộ công bố trên phạm vi cả nước theo quy định tại Điều 86 Luật Thủy sản năm 2017.</w:t>
      </w:r>
    </w:p>
    <w:p>
      <w:r>
        <w:t>2. Chánh Văn phòng Bộ; Cục trưởng Cục Thủy sản; Thủ trưởng các cơ quan, đơn vị có liên quan thuộc Bộ, các cơ quan, tổ chức, cá nhân có liên quan chịu trách nhiệm thi hành Quyết định này./.</w:t>
      </w:r>
    </w:p>
    <w:p>
      <w:r>
        <w:t>Nơi nhận:</w:t>
      </w:r>
    </w:p>
    <w:p>
      <w:r>
        <w:t>- Như Điều 3;</w:t>
      </w:r>
    </w:p>
    <w:p>
      <w:r>
        <w:t>- Bộ trưởng Lê Minh Hoan (b/c);</w:t>
      </w:r>
    </w:p>
    <w:p>
      <w:r>
        <w:t>- Bộ Quốc phòng (ph/h);</w:t>
      </w:r>
    </w:p>
    <w:p>
      <w:r>
        <w:t>- Cục Quản lý đê điều và Phòng, chống thiên tai;</w:t>
      </w:r>
    </w:p>
    <w:p>
      <w:r>
        <w:t>- UBND các tỉnh, thành phố ven biển;</w:t>
      </w:r>
    </w:p>
    <w:p>
      <w:r>
        <w:t>- Sở NN&amp;PTNT các tỉnh, thành phố ven biển;</w:t>
      </w:r>
    </w:p>
    <w:p>
      <w:r>
        <w:t>- Trung tâm Chuyển đổi số và Thống kê nông nghiệp (đăng Website);</w:t>
      </w:r>
    </w:p>
    <w:p>
      <w:r>
        <w:t>- Trung tâm Thông tin Thủy sản (đăng Website);</w:t>
      </w:r>
    </w:p>
    <w:p>
      <w:r>
        <w:t>- Lưu: VT, TS.</w:t>
      </w:r>
    </w:p>
    <w:p>
      <w:r>
        <w:t>KT. BỘ TRƯỞNG</w:t>
      </w:r>
    </w:p>
    <w:p>
      <w:r>
        <w:t>THỨ TRƯỞNG</w:t>
      </w:r>
    </w:p>
    <w:p>
      <w:r>
        <w:t>Phùng Đức Tiến</w:t>
      </w:r>
    </w:p>
    <w:p>
      <w:r>
        <w:t>PHỤ LỤC</w:t>
      </w:r>
    </w:p>
    <w:p>
      <w:r>
        <w:t>DANH SÁCH KHU NEO ĐẬU TRÁNH TRÚ BÃO CHO TÀU CÁ ĐỦ ĐIỀU KIỆN HOẠT ĐỘNG NĂM 2024</w:t>
      </w:r>
    </w:p>
    <w:p>
      <w:r>
        <w:t>(Kèm theo Quyết định số    /QĐ-BNN-TS ngày   tháng   năm 2024 của Bộ trưởng Bộ Nông nghiệp và Phát triển nông thôn)</w:t>
      </w:r>
    </w:p>
    <w:p>
      <w:r>
        <w:t>TT</w:t>
      </w:r>
    </w:p>
    <w:p>
      <w:r>
        <w:t>Địa phương</w:t>
      </w:r>
    </w:p>
    <w:p>
      <w:r>
        <w:t>Tên Khu neo đậu tránh trú bão</w:t>
      </w:r>
    </w:p>
    <w:p>
      <w:r>
        <w:t>Cấp  (vùng/ tỉnh)</w:t>
      </w:r>
    </w:p>
    <w:p>
      <w:r>
        <w:t>Địa chỉ</w:t>
      </w:r>
    </w:p>
    <w:p>
      <w:r>
        <w:t>Tọa độ KNĐ  (vĩ độ - N; kinh độ - E)</w:t>
      </w:r>
    </w:p>
    <w:p>
      <w:r>
        <w:t>Độ sâu vùng nước đậu tàu  (-m)</w:t>
      </w:r>
    </w:p>
    <w:p>
      <w:r>
        <w:t>Sức chứa tại các vùng nước đậu tàu  (chiếc)</w:t>
      </w:r>
    </w:p>
    <w:p>
      <w:r>
        <w:t>Cỡ loại, tàu lớn nhất vào được KNĐ  (m)</w:t>
      </w:r>
    </w:p>
    <w:p>
      <w:r>
        <w:t>Vị trí bắt đầu của luồng vào  (vĩ độ - N; kinh độ - E)</w:t>
      </w:r>
    </w:p>
    <w:p>
      <w:r>
        <w:t>Chiều dài luồng  (m)</w:t>
      </w:r>
    </w:p>
    <w:p>
      <w:r>
        <w:t>Hướng của luồng vào</w:t>
      </w:r>
    </w:p>
    <w:p>
      <w:r>
        <w:t>Thông tin thường trực tại Khu neo đậu</w:t>
      </w:r>
    </w:p>
    <w:p>
      <w:r>
        <w:t>Điện thoại</w:t>
      </w:r>
    </w:p>
    <w:p>
      <w:r>
        <w:t>Tần số liên lạc  (kHz)</w:t>
      </w:r>
    </w:p>
    <w:p>
      <w:r>
        <w:t>1</w:t>
      </w:r>
    </w:p>
    <w:p>
      <w:r>
        <w:t>Quảng Ninh</w:t>
      </w:r>
    </w:p>
    <w:p>
      <w:r>
        <w:t>1</w:t>
      </w:r>
    </w:p>
    <w:p>
      <w:r>
        <w:t>Tiến Tới*</w:t>
      </w:r>
    </w:p>
    <w:p>
      <w:r>
        <w:t>Cấp tỉnh</w:t>
      </w:r>
    </w:p>
    <w:p>
      <w:r>
        <w:t>Đường Hoa, Hải Hà</w:t>
      </w:r>
    </w:p>
    <w:p>
      <w:r>
        <w:t>21°23'51"N; 107°39'54"E</w:t>
      </w:r>
    </w:p>
    <w:p>
      <w:r>
        <w:t>3,3-3,9</w:t>
      </w:r>
    </w:p>
    <w:p>
      <w:r>
        <w:t>150</w:t>
      </w:r>
    </w:p>
    <w:p>
      <w:r>
        <w:t>17</w:t>
      </w:r>
    </w:p>
    <w:p>
      <w:r>
        <w:t>21°23'42"N; 107°40'13"E</w:t>
      </w:r>
    </w:p>
    <w:p>
      <w:r>
        <w:t>573</w:t>
      </w:r>
    </w:p>
    <w:p>
      <w:r>
        <w:t>Đông Bắc - Tây Nam</w:t>
      </w:r>
    </w:p>
    <w:p>
      <w:r>
        <w:t>02033879549</w:t>
      </w:r>
    </w:p>
    <w:p>
      <w:r>
        <w:t>-</w:t>
      </w:r>
    </w:p>
    <w:p>
      <w:r>
        <w:t>2</w:t>
      </w:r>
    </w:p>
    <w:p>
      <w:r>
        <w:t>Cẩm Thủy</w:t>
      </w:r>
    </w:p>
    <w:p>
      <w:r>
        <w:t>Cấp tỉnh</w:t>
      </w:r>
    </w:p>
    <w:p>
      <w:r>
        <w:t>Cẩm Thủy, Cẩm Phả</w:t>
      </w:r>
    </w:p>
    <w:p>
      <w:r>
        <w:t>20°59'11"N; 107°15'06"E</w:t>
      </w:r>
    </w:p>
    <w:p>
      <w:r>
        <w:t>3,3-3,9</w:t>
      </w:r>
    </w:p>
    <w:p>
      <w:r>
        <w:t>200</w:t>
      </w:r>
    </w:p>
    <w:p>
      <w:r>
        <w:t>17</w:t>
      </w:r>
    </w:p>
    <w:p>
      <w:r>
        <w:t>Điểm 1 (20°58'49"N; 107°14'57"E)</w:t>
      </w:r>
    </w:p>
    <w:p>
      <w:r>
        <w:t>Điểm 2 (20°58'44"N; 107°15'36"E)</w:t>
      </w:r>
    </w:p>
    <w:p>
      <w:r>
        <w:t>1.300</w:t>
      </w:r>
    </w:p>
    <w:p>
      <w:r>
        <w:t>Đông Bắc - Tây Nam</w:t>
      </w:r>
    </w:p>
    <w:p>
      <w:r>
        <w:t>0904540602</w:t>
      </w:r>
    </w:p>
    <w:p>
      <w:r>
        <w:t>-</w:t>
      </w:r>
    </w:p>
    <w:p>
      <w:r>
        <w:t>3</w:t>
      </w:r>
    </w:p>
    <w:p>
      <w:r>
        <w:t>Vụng Sú Thoi Dây*</w:t>
      </w:r>
    </w:p>
    <w:p>
      <w:r>
        <w:t>Cấp tỉnh</w:t>
      </w:r>
    </w:p>
    <w:p>
      <w:r>
        <w:t>Tân Lập, Đầm Hà</w:t>
      </w:r>
    </w:p>
    <w:p>
      <w:r>
        <w:t>21°14'05"N; 107°35'44"E</w:t>
      </w:r>
    </w:p>
    <w:p>
      <w:r>
        <w:t>3,2-3,9</w:t>
      </w:r>
    </w:p>
    <w:p>
      <w:r>
        <w:t>81</w:t>
      </w:r>
    </w:p>
    <w:p>
      <w:r>
        <w:t>200 CV</w:t>
      </w:r>
    </w:p>
    <w:p>
      <w:r>
        <w:t>21°14'00"N; 107°35'45"E</w:t>
      </w:r>
    </w:p>
    <w:p>
      <w:r>
        <w:t>230</w:t>
      </w:r>
    </w:p>
    <w:p>
      <w:r>
        <w:t>Đông Bắc</w:t>
      </w:r>
    </w:p>
    <w:p>
      <w:r>
        <w:t>0348743180</w:t>
      </w:r>
    </w:p>
    <w:p>
      <w:r>
        <w:t>-</w:t>
      </w:r>
    </w:p>
    <w:p>
      <w:r>
        <w:t>4</w:t>
      </w:r>
    </w:p>
    <w:p>
      <w:r>
        <w:t>Vân Đồn</w:t>
      </w:r>
    </w:p>
    <w:p>
      <w:r>
        <w:t>Cấp vùng</w:t>
      </w:r>
    </w:p>
    <w:p>
      <w:r>
        <w:t>Cái Rồng, Vân Đồn</w:t>
      </w:r>
    </w:p>
    <w:p>
      <w:r>
        <w:t>21°03'34"N; 107°25'50"E</w:t>
      </w:r>
    </w:p>
    <w:p>
      <w:r>
        <w:t>3,1-4,9</w:t>
      </w:r>
    </w:p>
    <w:p>
      <w:r>
        <w:t>1.000</w:t>
      </w:r>
    </w:p>
    <w:p>
      <w:r>
        <w:t>1.000 CV</w:t>
      </w:r>
    </w:p>
    <w:p>
      <w:r>
        <w:t>21°03'37"N; 107°26'40"E</w:t>
      </w:r>
    </w:p>
    <w:p>
      <w:r>
        <w:t>2.000</w:t>
      </w:r>
    </w:p>
    <w:p>
      <w:r>
        <w:t>Đông Bắc - Tây Nam</w:t>
      </w:r>
    </w:p>
    <w:p>
      <w:r>
        <w:t>02033500369</w:t>
      </w:r>
    </w:p>
    <w:p>
      <w:r>
        <w:t>0913264539</w:t>
      </w:r>
    </w:p>
    <w:p>
      <w:r>
        <w:t>-</w:t>
      </w:r>
    </w:p>
    <w:p>
      <w:r>
        <w:t>5</w:t>
      </w:r>
    </w:p>
    <w:p>
      <w:r>
        <w:t>Tiên Yên*</w:t>
      </w:r>
    </w:p>
    <w:p>
      <w:r>
        <w:t>Cấp tỉnh</w:t>
      </w:r>
    </w:p>
    <w:p>
      <w:r>
        <w:t>Tiên Lãng, Tiên Yên</w:t>
      </w:r>
    </w:p>
    <w:p>
      <w:r>
        <w:t>21°17'03.8"N- 107°26'41.8 E</w:t>
      </w:r>
    </w:p>
    <w:p>
      <w:r>
        <w:t>3,0-3,3</w:t>
      </w:r>
    </w:p>
    <w:p>
      <w:r>
        <w:t>282</w:t>
      </w:r>
    </w:p>
    <w:p>
      <w:r>
        <w:t>90 CV</w:t>
      </w:r>
    </w:p>
    <w:p>
      <w:r>
        <w:t>21°16'53.6"N; 107°26'39"E</w:t>
      </w:r>
    </w:p>
    <w:p>
      <w:r>
        <w:t>250</w:t>
      </w:r>
    </w:p>
    <w:p>
      <w:r>
        <w:t>Nam</w:t>
      </w:r>
    </w:p>
    <w:p>
      <w:r>
        <w:t>02033.876.228</w:t>
      </w:r>
    </w:p>
    <w:p>
      <w:r>
        <w:t>0977.991.436</w:t>
      </w:r>
    </w:p>
    <w:p>
      <w:r>
        <w:t>02033.876.090</w:t>
      </w:r>
    </w:p>
    <w:p>
      <w:r>
        <w:t>2</w:t>
      </w:r>
    </w:p>
    <w:p>
      <w:r>
        <w:t>Hải Phòng</w:t>
      </w:r>
    </w:p>
    <w:p>
      <w:r>
        <w:t>6</w:t>
      </w:r>
    </w:p>
    <w:p>
      <w:r>
        <w:t>Ngọc Hải</w:t>
      </w:r>
    </w:p>
    <w:p>
      <w:r>
        <w:t>Cấp tỉnh</w:t>
      </w:r>
    </w:p>
    <w:p>
      <w:r>
        <w:t>Ngọc Hải, Đồ Sơn</w:t>
      </w:r>
    </w:p>
    <w:p>
      <w:r>
        <w:t>20°43'28"N; 106°47'25"E</w:t>
      </w:r>
    </w:p>
    <w:p>
      <w:r>
        <w:t>4,0</w:t>
      </w:r>
    </w:p>
    <w:p>
      <w:r>
        <w:t>800</w:t>
      </w:r>
    </w:p>
    <w:p>
      <w:r>
        <w:t>36</w:t>
      </w:r>
    </w:p>
    <w:p>
      <w:r>
        <w:t>20°43'40"N; 106°48'51"E</w:t>
      </w:r>
    </w:p>
    <w:p>
      <w:r>
        <w:t>1.800</w:t>
      </w:r>
    </w:p>
    <w:p>
      <w:r>
        <w:t>Đông Nam - Tây Bắc</w:t>
      </w:r>
    </w:p>
    <w:p>
      <w:r>
        <w:t>02253861146</w:t>
      </w:r>
    </w:p>
    <w:p>
      <w:r>
        <w:t>-</w:t>
      </w:r>
    </w:p>
    <w:p>
      <w:r>
        <w:t>7</w:t>
      </w:r>
    </w:p>
    <w:p>
      <w:r>
        <w:t>Trân Châu</w:t>
      </w:r>
    </w:p>
    <w:p>
      <w:r>
        <w:t>Cấp vùng</w:t>
      </w:r>
    </w:p>
    <w:p>
      <w:r>
        <w:t>Trân Châu, Cát Hải</w:t>
      </w:r>
    </w:p>
    <w:p>
      <w:r>
        <w:t>20°45'45"N; 107°00'37"E</w:t>
      </w:r>
    </w:p>
    <w:p>
      <w:r>
        <w:t>4,0</w:t>
      </w:r>
    </w:p>
    <w:p>
      <w:r>
        <w:t>1.000</w:t>
      </w:r>
    </w:p>
    <w:p>
      <w:r>
        <w:t>36</w:t>
      </w:r>
    </w:p>
    <w:p>
      <w:r>
        <w:t>20°43'36"N; 106°59'45"E</w:t>
      </w:r>
    </w:p>
    <w:p>
      <w:r>
        <w:t>1.765</w:t>
      </w:r>
    </w:p>
    <w:p>
      <w:r>
        <w:t>Nam - Bắc</w:t>
      </w:r>
    </w:p>
    <w:p>
      <w:r>
        <w:t>02258830791</w:t>
      </w:r>
    </w:p>
    <w:p>
      <w:r>
        <w:t>-</w:t>
      </w:r>
    </w:p>
    <w:p>
      <w:r>
        <w:t>8</w:t>
      </w:r>
    </w:p>
    <w:p>
      <w:r>
        <w:t>Bạch Long Vỹ</w:t>
      </w:r>
    </w:p>
    <w:p>
      <w:r>
        <w:t>Cấp vùng</w:t>
      </w:r>
    </w:p>
    <w:p>
      <w:r>
        <w:t>Huyện Bạch Long Vỹ</w:t>
      </w:r>
    </w:p>
    <w:p>
      <w:r>
        <w:t>20°07'35"N; 107°42'20"E</w:t>
      </w:r>
    </w:p>
    <w:p>
      <w:r>
        <w:t>3,5</w:t>
      </w:r>
    </w:p>
    <w:p>
      <w:r>
        <w:t>300 - 400</w:t>
      </w:r>
    </w:p>
    <w:p>
      <w:r>
        <w:t>60</w:t>
      </w:r>
    </w:p>
    <w:p>
      <w:r>
        <w:t>20°07'00"N; 107°43'00"E</w:t>
      </w:r>
    </w:p>
    <w:p>
      <w:r>
        <w:t>2.000</w:t>
      </w:r>
    </w:p>
    <w:p>
      <w:r>
        <w:t>Tây Nam - Đông Bắc</w:t>
      </w:r>
    </w:p>
    <w:p>
      <w:r>
        <w:t>02253889611</w:t>
      </w:r>
    </w:p>
    <w:p>
      <w:r>
        <w:t>-</w:t>
      </w:r>
    </w:p>
    <w:p>
      <w:r>
        <w:t>3</w:t>
      </w:r>
    </w:p>
    <w:p>
      <w:r>
        <w:t>Thái Bình</w:t>
      </w:r>
    </w:p>
    <w:p>
      <w:r>
        <w:t>9</w:t>
      </w:r>
    </w:p>
    <w:p>
      <w:r>
        <w:t>Cửa sông Trà Lý</w:t>
      </w:r>
    </w:p>
    <w:p>
      <w:r>
        <w:t>Cấp tỉnh</w:t>
      </w:r>
    </w:p>
    <w:p>
      <w:r>
        <w:t>Mỹ Lộc, Thái Thụy</w:t>
      </w:r>
    </w:p>
    <w:p>
      <w:r>
        <w:t>20°28'05"N; 106°32'47,7' E</w:t>
      </w:r>
    </w:p>
    <w:p>
      <w:r>
        <w:t>3,7</w:t>
      </w:r>
    </w:p>
    <w:p>
      <w:r>
        <w:t>300</w:t>
      </w:r>
    </w:p>
    <w:p>
      <w:r>
        <w:t>&lt;30</w:t>
      </w:r>
    </w:p>
    <w:p>
      <w:r>
        <w:t>20°30'44,5"N; 106°38'06,5”E</w:t>
      </w:r>
    </w:p>
    <w:p>
      <w:r>
        <w:t>7.650</w:t>
      </w:r>
    </w:p>
    <w:p>
      <w:r>
        <w:t>Đông Nam - Tây Bắc</w:t>
      </w:r>
    </w:p>
    <w:p>
      <w:r>
        <w:t>0979002691</w:t>
      </w:r>
    </w:p>
    <w:p>
      <w:r>
        <w:t>7909</w:t>
      </w:r>
    </w:p>
    <w:p>
      <w:r>
        <w:t>10</w:t>
      </w:r>
    </w:p>
    <w:p>
      <w:r>
        <w:t>Cửa sông Diêm Hộ</w:t>
      </w:r>
    </w:p>
    <w:p>
      <w:r>
        <w:t>Cấp tỉnh</w:t>
      </w:r>
    </w:p>
    <w:p>
      <w:r>
        <w:t>Thái Thượng, Thái Thụy</w:t>
      </w:r>
    </w:p>
    <w:p>
      <w:r>
        <w:t>20°33'14,5"N; 106°34'44"E</w:t>
      </w:r>
    </w:p>
    <w:p>
      <w:r>
        <w:t>4,0</w:t>
      </w:r>
    </w:p>
    <w:p>
      <w:r>
        <w:t>104</w:t>
      </w:r>
    </w:p>
    <w:p>
      <w:r>
        <w:t>&lt;24</w:t>
      </w:r>
    </w:p>
    <w:p>
      <w:r>
        <w:t>20°26'30"N; 106°38'30,5 E</w:t>
      </w:r>
    </w:p>
    <w:p>
      <w:r>
        <w:t>11.300</w:t>
      </w:r>
    </w:p>
    <w:p>
      <w:r>
        <w:t>Đông Bắc</w:t>
      </w:r>
    </w:p>
    <w:p>
      <w:r>
        <w:t>0904443601</w:t>
      </w:r>
    </w:p>
    <w:p>
      <w:r>
        <w:t>7909</w:t>
      </w:r>
    </w:p>
    <w:p>
      <w:r>
        <w:t>11</w:t>
      </w:r>
    </w:p>
    <w:p>
      <w:r>
        <w:t>Cửa Lân</w:t>
      </w:r>
    </w:p>
    <w:p>
      <w:r>
        <w:t>Cấp tỉnh</w:t>
      </w:r>
    </w:p>
    <w:p>
      <w:r>
        <w:t>Đông Minh - Nam Thịnh, Tiền Hải</w:t>
      </w:r>
    </w:p>
    <w:p>
      <w:r>
        <w:t>20°02'11"N; 106°35'10"E</w:t>
      </w:r>
    </w:p>
    <w:p>
      <w:r>
        <w:t>4,0</w:t>
      </w:r>
    </w:p>
    <w:p>
      <w:r>
        <w:t>300</w:t>
      </w:r>
    </w:p>
    <w:p>
      <w:r>
        <w:t>≤31</w:t>
      </w:r>
    </w:p>
    <w:p>
      <w:r>
        <w:t>20°23'35"N; 106°36'00"E</w:t>
      </w:r>
    </w:p>
    <w:p>
      <w:r>
        <w:t>1.429</w:t>
      </w:r>
    </w:p>
    <w:p>
      <w:r>
        <w:t>Đông Bắc</w:t>
      </w:r>
    </w:p>
    <w:p>
      <w:r>
        <w:t>02273503555</w:t>
      </w:r>
    </w:p>
    <w:p>
      <w:r>
        <w:t>7909</w:t>
      </w:r>
    </w:p>
    <w:p>
      <w:r>
        <w:t>4</w:t>
      </w:r>
    </w:p>
    <w:p>
      <w:r>
        <w:t>Nam Định</w:t>
      </w:r>
    </w:p>
    <w:p>
      <w:r>
        <w:t>12</w:t>
      </w:r>
    </w:p>
    <w:p>
      <w:r>
        <w:t>Ninh Cơ</w:t>
      </w:r>
    </w:p>
    <w:p>
      <w:r>
        <w:t>Cấp tỉnh</w:t>
      </w:r>
    </w:p>
    <w:p>
      <w:r>
        <w:t>TT.Thịnh Long, Hải Hậu</w:t>
      </w:r>
    </w:p>
    <w:p>
      <w:r>
        <w:t>20°01'18"N; 106°12'08"E</w:t>
      </w:r>
    </w:p>
    <w:p>
      <w:r>
        <w:t>3,8</w:t>
      </w:r>
    </w:p>
    <w:p>
      <w:r>
        <w:t>200</w:t>
      </w:r>
    </w:p>
    <w:p>
      <w:r>
        <w:t>48,8</w:t>
      </w:r>
    </w:p>
    <w:p>
      <w:r>
        <w:t>19°58'31,8"N; 106°12'35"E</w:t>
      </w:r>
    </w:p>
    <w:p>
      <w:r>
        <w:t>5.500</w:t>
      </w:r>
    </w:p>
    <w:p>
      <w:r>
        <w:t>Đông Nam</w:t>
      </w:r>
    </w:p>
    <w:p>
      <w:r>
        <w:t>02283799098</w:t>
      </w:r>
    </w:p>
    <w:p>
      <w:r>
        <w:t>-</w:t>
      </w:r>
    </w:p>
    <w:p>
      <w:r>
        <w:t>13</w:t>
      </w:r>
    </w:p>
    <w:p>
      <w:r>
        <w:t>Cửa sông Ninh Cơ</w:t>
      </w:r>
    </w:p>
    <w:p>
      <w:r>
        <w:t>Cấp tỉnh</w:t>
      </w:r>
    </w:p>
    <w:p>
      <w:r>
        <w:t>Phúc Thắng, Nghĩa Hưng</w:t>
      </w:r>
    </w:p>
    <w:p>
      <w:r>
        <w:t>20°01'54"N; 106°12'08"E</w:t>
      </w:r>
    </w:p>
    <w:p>
      <w:r>
        <w:t>2,2-4,0</w:t>
      </w:r>
    </w:p>
    <w:p>
      <w:r>
        <w:t>335</w:t>
      </w:r>
    </w:p>
    <w:p>
      <w:r>
        <w:t>33</w:t>
      </w:r>
    </w:p>
    <w:p>
      <w:r>
        <w:t>19°58'31,8"N; 106°12'35"E</w:t>
      </w:r>
    </w:p>
    <w:p>
      <w:r>
        <w:t>4.200</w:t>
      </w:r>
    </w:p>
    <w:p>
      <w:r>
        <w:t>Đông Nam</w:t>
      </w:r>
    </w:p>
    <w:p>
      <w:r>
        <w:t>02283799098</w:t>
      </w:r>
    </w:p>
    <w:p>
      <w:r>
        <w:t>-</w:t>
      </w:r>
    </w:p>
    <w:p>
      <w:r>
        <w:t>14</w:t>
      </w:r>
    </w:p>
    <w:p>
      <w:r>
        <w:t>Cửa Hà Lạn</w:t>
      </w:r>
    </w:p>
    <w:p>
      <w:r>
        <w:t>Cấp tỉnh</w:t>
      </w:r>
    </w:p>
    <w:p>
      <w:r>
        <w:t>Thị trấn Quất Lâm, Giao Thủy</w:t>
      </w:r>
    </w:p>
    <w:p>
      <w:r>
        <w:t>20°11'54.8"N; 106°21'30.9"E</w:t>
      </w:r>
    </w:p>
    <w:p>
      <w:r>
        <w:t>2,2-3,8</w:t>
      </w:r>
    </w:p>
    <w:p>
      <w:r>
        <w:t>1000</w:t>
      </w:r>
    </w:p>
    <w:p>
      <w:r>
        <w:t>&lt;24</w:t>
      </w:r>
    </w:p>
    <w:p>
      <w:r>
        <w:t>20°11'15"N; 105°52'15"E</w:t>
      </w:r>
    </w:p>
    <w:p>
      <w:r>
        <w:t>1800</w:t>
      </w:r>
    </w:p>
    <w:p>
      <w:r>
        <w:t>Đông Tây</w:t>
      </w:r>
    </w:p>
    <w:p>
      <w:r>
        <w:t>-</w:t>
      </w:r>
    </w:p>
    <w:p>
      <w:r>
        <w:t>-</w:t>
      </w:r>
    </w:p>
    <w:p>
      <w:r>
        <w:t>5</w:t>
      </w:r>
    </w:p>
    <w:p>
      <w:r>
        <w:t>Thanh Hóa</w:t>
      </w:r>
    </w:p>
    <w:p>
      <w:r>
        <w:t>15</w:t>
      </w:r>
    </w:p>
    <w:p>
      <w:r>
        <w:t>Lạch Hới</w:t>
      </w:r>
    </w:p>
    <w:p>
      <w:r>
        <w:t>Cấp vùng</w:t>
      </w:r>
    </w:p>
    <w:p>
      <w:r>
        <w:t>Quảng Tiến, Sầm Sơn</w:t>
      </w:r>
    </w:p>
    <w:p>
      <w:r>
        <w:t>19°46'07"N; 105°53'33"'E</w:t>
      </w:r>
    </w:p>
    <w:p>
      <w:r>
        <w:t>4,5</w:t>
      </w:r>
    </w:p>
    <w:p>
      <w:r>
        <w:t>700</w:t>
      </w:r>
    </w:p>
    <w:p>
      <w:r>
        <w:t>32</w:t>
      </w:r>
    </w:p>
    <w:p>
      <w:r>
        <w:t>19°46'58"N; 105°57'00"E</w:t>
      </w:r>
    </w:p>
    <w:p>
      <w:r>
        <w:t>1.500</w:t>
      </w:r>
    </w:p>
    <w:p>
      <w:r>
        <w:t>Tây Nam</w:t>
      </w:r>
    </w:p>
    <w:p>
      <w:r>
        <w:t>0912305718</w:t>
      </w:r>
    </w:p>
    <w:p>
      <w:r>
        <w:t>-</w:t>
      </w:r>
    </w:p>
    <w:p>
      <w:r>
        <w:t>16</w:t>
      </w:r>
    </w:p>
    <w:p>
      <w:r>
        <w:t>Lạch Bạng</w:t>
      </w:r>
    </w:p>
    <w:p>
      <w:r>
        <w:t>Cấp tỉnh</w:t>
      </w:r>
    </w:p>
    <w:p>
      <w:r>
        <w:t>Hải Thanh, Nghi Sơn</w:t>
      </w:r>
    </w:p>
    <w:p>
      <w:r>
        <w:t>19°25'00"N; 105°47'20"E</w:t>
      </w:r>
    </w:p>
    <w:p>
      <w:r>
        <w:t>4,5</w:t>
      </w:r>
    </w:p>
    <w:p>
      <w:r>
        <w:t>800</w:t>
      </w:r>
    </w:p>
    <w:p>
      <w:r>
        <w:t>32</w:t>
      </w:r>
    </w:p>
    <w:p>
      <w:r>
        <w:t>19°24'03"N; 105°47'12"E</w:t>
      </w:r>
    </w:p>
    <w:p>
      <w:r>
        <w:t>2.300</w:t>
      </w:r>
    </w:p>
    <w:p>
      <w:r>
        <w:t>Tây Bắc</w:t>
      </w:r>
    </w:p>
    <w:p>
      <w:r>
        <w:t>0912305718</w:t>
      </w:r>
    </w:p>
    <w:p>
      <w:r>
        <w:t>-</w:t>
      </w:r>
    </w:p>
    <w:p>
      <w:r>
        <w:t>17</w:t>
      </w:r>
    </w:p>
    <w:p>
      <w:r>
        <w:t>Lạch Trường</w:t>
      </w:r>
    </w:p>
    <w:p>
      <w:r>
        <w:t>Cấp tỉnh</w:t>
      </w:r>
    </w:p>
    <w:p>
      <w:r>
        <w:t>Hòa Lộc, Hậu Lộc</w:t>
      </w:r>
    </w:p>
    <w:p>
      <w:r>
        <w:t>19°53'44"N; 105°56'17"E</w:t>
      </w:r>
    </w:p>
    <w:p>
      <w:r>
        <w:t>4,0</w:t>
      </w:r>
    </w:p>
    <w:p>
      <w:r>
        <w:t>264</w:t>
      </w:r>
    </w:p>
    <w:p>
      <w:r>
        <w:t>30</w:t>
      </w:r>
    </w:p>
    <w:p>
      <w:r>
        <w:t>19°53'20"N; 105°56'23"E</w:t>
      </w:r>
    </w:p>
    <w:p>
      <w:r>
        <w:t>1.300</w:t>
      </w:r>
    </w:p>
    <w:p>
      <w:r>
        <w:t>Tây Nam</w:t>
      </w:r>
    </w:p>
    <w:p>
      <w:r>
        <w:t>0917560618</w:t>
      </w:r>
    </w:p>
    <w:p>
      <w:r>
        <w:t>-</w:t>
      </w:r>
    </w:p>
    <w:p>
      <w:r>
        <w:t>18</w:t>
      </w:r>
    </w:p>
    <w:p>
      <w:r>
        <w:t>Sông Lý</w:t>
      </w:r>
    </w:p>
    <w:p>
      <w:r>
        <w:t>Cấp tỉnh</w:t>
      </w:r>
    </w:p>
    <w:p>
      <w:r>
        <w:t>Quảng Thạch, Quảng Xương</w:t>
      </w:r>
    </w:p>
    <w:p>
      <w:r>
        <w:t>19°37'22"N; 105°48'37"E</w:t>
      </w:r>
    </w:p>
    <w:p>
      <w:r>
        <w:t>3,0</w:t>
      </w:r>
    </w:p>
    <w:p>
      <w:r>
        <w:t>315</w:t>
      </w:r>
    </w:p>
    <w:p>
      <w:r>
        <w:t>24</w:t>
      </w:r>
    </w:p>
    <w:p>
      <w:r>
        <w:t>19°37'06"N; 105°48'00"E</w:t>
      </w:r>
    </w:p>
    <w:p>
      <w:r>
        <w:t>1.600</w:t>
      </w:r>
    </w:p>
    <w:p>
      <w:r>
        <w:t>Tây Bắc</w:t>
      </w:r>
    </w:p>
    <w:p>
      <w:r>
        <w:t>0376683828</w:t>
      </w:r>
    </w:p>
    <w:p>
      <w:r>
        <w:t>-</w:t>
      </w:r>
    </w:p>
    <w:p>
      <w:r>
        <w:t>6</w:t>
      </w:r>
    </w:p>
    <w:p>
      <w:r>
        <w:t>Nghệ An</w:t>
      </w:r>
    </w:p>
    <w:p>
      <w:r>
        <w:t>19</w:t>
      </w:r>
    </w:p>
    <w:p>
      <w:r>
        <w:t>Lạch Cờn</w:t>
      </w:r>
    </w:p>
    <w:p>
      <w:r>
        <w:t>Cấp tỉnh</w:t>
      </w:r>
    </w:p>
    <w:p>
      <w:r>
        <w:t>Bờ trái: Quỳnh Phương-Mai Hùng, Hoàng Mai;</w:t>
      </w:r>
    </w:p>
    <w:p>
      <w:r>
        <w:t>Bờ phải: Quỳnh Lập-Quỳnh Lộc- Quỳnh Dị-Quỳnh Thiện, Hoàng Mai</w:t>
      </w:r>
    </w:p>
    <w:p>
      <w:r>
        <w:t>19°14'45"N; 105°42'29"E</w:t>
      </w:r>
    </w:p>
    <w:p>
      <w:r>
        <w:t>1,2-5,0</w:t>
      </w:r>
    </w:p>
    <w:p>
      <w:r>
        <w:t>500</w:t>
      </w:r>
    </w:p>
    <w:p>
      <w:r>
        <w:t>24</w:t>
      </w:r>
    </w:p>
    <w:p>
      <w:r>
        <w:t>19°13'40"N; 105°45'40"E</w:t>
      </w:r>
    </w:p>
    <w:p>
      <w:r>
        <w:t>1.200</w:t>
      </w:r>
    </w:p>
    <w:p>
      <w:r>
        <w:t>Đông - Tây</w:t>
      </w:r>
    </w:p>
    <w:p>
      <w:r>
        <w:t>02388647455</w:t>
      </w:r>
    </w:p>
    <w:p>
      <w:r>
        <w:t>0982223739</w:t>
      </w:r>
    </w:p>
    <w:p>
      <w:r>
        <w:t>0986681239</w:t>
      </w:r>
    </w:p>
    <w:p>
      <w:r>
        <w:t>-</w:t>
      </w:r>
    </w:p>
    <w:p>
      <w:r>
        <w:t>20</w:t>
      </w:r>
    </w:p>
    <w:p>
      <w:r>
        <w:t>Lạch Quèn</w:t>
      </w:r>
    </w:p>
    <w:p>
      <w:r>
        <w:t>Cấp vùng</w:t>
      </w:r>
    </w:p>
    <w:p>
      <w:r>
        <w:t>Cửa lạch Quèn dọc sông Hầu - sông Mai Giang, từ cảng cá Lạch Quèn đến cầu Quỳnh Nghĩa thuộc các xã: Tiến Thủy, Quỳnh Nghĩa, Quỳnh Lưu</w:t>
      </w:r>
    </w:p>
    <w:p>
      <w:r>
        <w:t>19°07'16"N; 105°42'04"E</w:t>
      </w:r>
    </w:p>
    <w:p>
      <w:r>
        <w:t>1,5-5,0</w:t>
      </w:r>
    </w:p>
    <w:p>
      <w:r>
        <w:t>500</w:t>
      </w:r>
    </w:p>
    <w:p>
      <w:r>
        <w:t>31</w:t>
      </w:r>
    </w:p>
    <w:p>
      <w:r>
        <w:t>19°05'50"N; 105°42'57"E</w:t>
      </w:r>
    </w:p>
    <w:p>
      <w:r>
        <w:t>3.300</w:t>
      </w:r>
    </w:p>
    <w:p>
      <w:r>
        <w:t>Nam - Bắc</w:t>
      </w:r>
    </w:p>
    <w:p>
      <w:r>
        <w:t>02386295959</w:t>
      </w:r>
    </w:p>
    <w:p>
      <w:r>
        <w:t>02383948322</w:t>
      </w:r>
    </w:p>
    <w:p>
      <w:r>
        <w:t>0983856311</w:t>
      </w:r>
    </w:p>
    <w:p>
      <w:r>
        <w:t>0979791217</w:t>
      </w:r>
    </w:p>
    <w:p>
      <w:r>
        <w:t>-</w:t>
      </w:r>
    </w:p>
    <w:p>
      <w:r>
        <w:t>21</w:t>
      </w:r>
    </w:p>
    <w:p>
      <w:r>
        <w:t>Lạch Thơi</w:t>
      </w:r>
    </w:p>
    <w:p>
      <w:r>
        <w:t>Cấp tỉnh</w:t>
      </w:r>
    </w:p>
    <w:p>
      <w:r>
        <w:t>Sơn Hải - Quỳnh Ngọc, Quỳnh Lưu</w:t>
      </w:r>
    </w:p>
    <w:p>
      <w:r>
        <w:t>19°06'12"N; 105°40'14"E</w:t>
      </w:r>
    </w:p>
    <w:p>
      <w:r>
        <w:t>1,1-3,0</w:t>
      </w:r>
    </w:p>
    <w:p>
      <w:r>
        <w:t>300</w:t>
      </w:r>
    </w:p>
    <w:p>
      <w:r>
        <w:t>20</w:t>
      </w:r>
    </w:p>
    <w:p>
      <w:r>
        <w:t>19°05'44"N; 105°40'22"E</w:t>
      </w:r>
    </w:p>
    <w:p>
      <w:r>
        <w:t>1.300</w:t>
      </w:r>
    </w:p>
    <w:p>
      <w:r>
        <w:t>Đông - Tây</w:t>
      </w:r>
    </w:p>
    <w:p>
      <w:r>
        <w:t>02383864713</w:t>
      </w:r>
    </w:p>
    <w:p>
      <w:r>
        <w:t>0983990006</w:t>
      </w:r>
    </w:p>
    <w:p>
      <w:r>
        <w:t>0913392649</w:t>
      </w:r>
    </w:p>
    <w:p>
      <w:r>
        <w:t>0978115082</w:t>
      </w:r>
    </w:p>
    <w:p>
      <w:r>
        <w:t>-</w:t>
      </w:r>
    </w:p>
    <w:p>
      <w:r>
        <w:t>22</w:t>
      </w:r>
    </w:p>
    <w:p>
      <w:r>
        <w:t>Lạch Vạn</w:t>
      </w:r>
    </w:p>
    <w:p>
      <w:r>
        <w:t>Cấp tỉnh</w:t>
      </w:r>
    </w:p>
    <w:p>
      <w:r>
        <w:t>Bờ trái: Diễn Kỷ - Diễn Vạn, Diễn Châu;</w:t>
      </w:r>
    </w:p>
    <w:p>
      <w:r>
        <w:t>Bờ phải: Diễn Bích - Diễn Ngọc, Diễn Châu</w:t>
      </w:r>
    </w:p>
    <w:p>
      <w:r>
        <w:t>19°00'54"N; 105°36'48"E</w:t>
      </w:r>
    </w:p>
    <w:p>
      <w:r>
        <w:t>1,1-3,0</w:t>
      </w:r>
    </w:p>
    <w:p>
      <w:r>
        <w:t>500</w:t>
      </w:r>
    </w:p>
    <w:p>
      <w:r>
        <w:t>20</w:t>
      </w:r>
    </w:p>
    <w:p>
      <w:r>
        <w:t>18°58'54"N; 105°36'58"E</w:t>
      </w:r>
    </w:p>
    <w:p>
      <w:r>
        <w:t>5.000</w:t>
      </w:r>
    </w:p>
    <w:p>
      <w:r>
        <w:t>Đông - Tây</w:t>
      </w:r>
    </w:p>
    <w:p>
      <w:r>
        <w:t>02383623238</w:t>
      </w:r>
    </w:p>
    <w:p>
      <w:r>
        <w:t>02383862531</w:t>
      </w:r>
    </w:p>
    <w:p>
      <w:r>
        <w:t>0915121722</w:t>
      </w:r>
    </w:p>
    <w:p>
      <w:r>
        <w:t>0988466137</w:t>
      </w:r>
    </w:p>
    <w:p>
      <w:r>
        <w:t>-</w:t>
      </w:r>
    </w:p>
    <w:p>
      <w:r>
        <w:t>23</w:t>
      </w:r>
    </w:p>
    <w:p>
      <w:r>
        <w:t>Lạch Lò</w:t>
      </w:r>
    </w:p>
    <w:p>
      <w:r>
        <w:t>Cấp tỉnh</w:t>
      </w:r>
    </w:p>
    <w:p>
      <w:r>
        <w:t>Nghi Quang, Nghi Lộc</w:t>
      </w:r>
    </w:p>
    <w:p>
      <w:r>
        <w:t>18°50'04"N; 105°41'38"E</w:t>
      </w:r>
    </w:p>
    <w:p>
      <w:r>
        <w:t>1,1-3,0</w:t>
      </w:r>
    </w:p>
    <w:p>
      <w:r>
        <w:t>200</w:t>
      </w:r>
    </w:p>
    <w:p>
      <w:r>
        <w:t>24</w:t>
      </w:r>
    </w:p>
    <w:p>
      <w:r>
        <w:t>18°49'55"N; 105°43'22"E</w:t>
      </w:r>
    </w:p>
    <w:p>
      <w:r>
        <w:t>3.000</w:t>
      </w:r>
    </w:p>
    <w:p>
      <w:r>
        <w:t>Đông - Tây</w:t>
      </w:r>
    </w:p>
    <w:p>
      <w:r>
        <w:t>02383861224</w:t>
      </w:r>
    </w:p>
    <w:p>
      <w:r>
        <w:t>02383944208</w:t>
      </w:r>
    </w:p>
    <w:p>
      <w:r>
        <w:t>0912385795</w:t>
      </w:r>
    </w:p>
    <w:p>
      <w:r>
        <w:t>0915872468</w:t>
      </w:r>
    </w:p>
    <w:p>
      <w:r>
        <w:t>0948632230</w:t>
      </w:r>
    </w:p>
    <w:p>
      <w:r>
        <w:t>-</w:t>
      </w:r>
    </w:p>
    <w:p>
      <w:r>
        <w:t>7</w:t>
      </w:r>
    </w:p>
    <w:p>
      <w:r>
        <w:t>Hà Tĩnh</w:t>
      </w:r>
    </w:p>
    <w:p>
      <w:r>
        <w:t>24</w:t>
      </w:r>
    </w:p>
    <w:p>
      <w:r>
        <w:t>Cửa Nhượng</w:t>
      </w:r>
    </w:p>
    <w:p>
      <w:r>
        <w:t>Cấp tỉnh</w:t>
      </w:r>
    </w:p>
    <w:p>
      <w:r>
        <w:t>Cẩm Nhượng, Cẩm Xuyên</w:t>
      </w:r>
    </w:p>
    <w:p>
      <w:r>
        <w:t>18°15'34"N; 106°05'36"E</w:t>
      </w:r>
    </w:p>
    <w:p>
      <w:r>
        <w:t>1,4-2,4</w:t>
      </w:r>
    </w:p>
    <w:p>
      <w:r>
        <w:t>300</w:t>
      </w:r>
    </w:p>
    <w:p>
      <w:r>
        <w:t>300 CV</w:t>
      </w:r>
    </w:p>
    <w:p>
      <w:r>
        <w:t>18°16'10,7"N; 106°07'13,6"E</w:t>
      </w:r>
    </w:p>
    <w:p>
      <w:r>
        <w:t>3.400</w:t>
      </w:r>
    </w:p>
    <w:p>
      <w:r>
        <w:t>Đông - Tây</w:t>
      </w:r>
    </w:p>
    <w:p>
      <w:r>
        <w:t>02393651272</w:t>
      </w:r>
    </w:p>
    <w:p>
      <w:r>
        <w:t>-</w:t>
      </w:r>
    </w:p>
    <w:p>
      <w:r>
        <w:t>25</w:t>
      </w:r>
    </w:p>
    <w:p>
      <w:r>
        <w:t>Cửa Sót</w:t>
      </w:r>
    </w:p>
    <w:p>
      <w:r>
        <w:t>Cấp tỉnh</w:t>
      </w:r>
    </w:p>
    <w:p>
      <w:r>
        <w:t>Thạch Kim, Lộc Hà</w:t>
      </w:r>
    </w:p>
    <w:p>
      <w:r>
        <w:t>18°27'02"N; 105°55'02"E</w:t>
      </w:r>
    </w:p>
    <w:p>
      <w:r>
        <w:t>1,4-2,0</w:t>
      </w:r>
    </w:p>
    <w:p>
      <w:r>
        <w:t>300</w:t>
      </w:r>
    </w:p>
    <w:p>
      <w:r>
        <w:t>300 CV</w:t>
      </w:r>
    </w:p>
    <w:p>
      <w:r>
        <w:t>18°28'05,2"N; 105°55'45,5"E</w:t>
      </w:r>
    </w:p>
    <w:p>
      <w:r>
        <w:t>3.000</w:t>
      </w:r>
    </w:p>
    <w:p>
      <w:r>
        <w:t>Đông - Tây</w:t>
      </w:r>
    </w:p>
    <w:p>
      <w:r>
        <w:t>02393651272</w:t>
      </w:r>
    </w:p>
    <w:p>
      <w:r>
        <w:t>-</w:t>
      </w:r>
    </w:p>
    <w:p>
      <w:r>
        <w:t>8</w:t>
      </w:r>
    </w:p>
    <w:p>
      <w:r>
        <w:t>Quảng Bình</w:t>
      </w:r>
    </w:p>
    <w:p>
      <w:r>
        <w:t>26</w:t>
      </w:r>
    </w:p>
    <w:p>
      <w:r>
        <w:t>Nhật Lệ</w:t>
      </w:r>
    </w:p>
    <w:p>
      <w:r>
        <w:t>Cấp tỉnh</w:t>
      </w:r>
    </w:p>
    <w:p>
      <w:r>
        <w:t>Bảo Ninh, Đồng Hới</w:t>
      </w:r>
    </w:p>
    <w:p>
      <w:r>
        <w:t>17°25'38,9"N; 106°38'45,5"E</w:t>
      </w:r>
    </w:p>
    <w:p>
      <w:r>
        <w:t>2,6-3,1</w:t>
      </w:r>
    </w:p>
    <w:p>
      <w:r>
        <w:t>270</w:t>
      </w:r>
    </w:p>
    <w:p>
      <w:r>
        <w:t>25</w:t>
      </w:r>
    </w:p>
    <w:p>
      <w:r>
        <w:t>17°25'53"N; 106°30'35"E</w:t>
      </w:r>
    </w:p>
    <w:p>
      <w:r>
        <w:t>170</w:t>
      </w:r>
    </w:p>
    <w:p>
      <w:r>
        <w:t>Tây - Đông</w:t>
      </w:r>
    </w:p>
    <w:p>
      <w:r>
        <w:t>0914731923</w:t>
      </w:r>
    </w:p>
    <w:p>
      <w:r>
        <w:t>0398468635</w:t>
      </w:r>
    </w:p>
    <w:p>
      <w:r>
        <w:t>7903;</w:t>
      </w:r>
    </w:p>
    <w:p>
      <w:r>
        <w:t>7909;</w:t>
      </w:r>
    </w:p>
    <w:p>
      <w:r>
        <w:t>13425;</w:t>
      </w:r>
    </w:p>
    <w:p>
      <w:r>
        <w:t>4453</w:t>
      </w:r>
    </w:p>
    <w:p>
      <w:r>
        <w:t>27</w:t>
      </w:r>
    </w:p>
    <w:p>
      <w:r>
        <w:t>Cửa Gianh</w:t>
      </w:r>
    </w:p>
    <w:p>
      <w:r>
        <w:t>Cấp tỉnh</w:t>
      </w:r>
    </w:p>
    <w:p>
      <w:r>
        <w:t>Bắc Trạch, Bố Trạch</w:t>
      </w:r>
    </w:p>
    <w:p>
      <w:r>
        <w:t>17°42'01,8"N; 106°28'30"E</w:t>
      </w:r>
    </w:p>
    <w:p>
      <w:r>
        <w:t>2,4-3,3</w:t>
      </w:r>
    </w:p>
    <w:p>
      <w:r>
        <w:t>450</w:t>
      </w:r>
    </w:p>
    <w:p>
      <w:r>
        <w:t>25</w:t>
      </w:r>
    </w:p>
    <w:p>
      <w:r>
        <w:t>17°43'32"N; 106°47'56"E</w:t>
      </w:r>
    </w:p>
    <w:p>
      <w:r>
        <w:t>700</w:t>
      </w:r>
    </w:p>
    <w:p>
      <w:r>
        <w:t>Đông Bắc - Tây Nam</w:t>
      </w:r>
    </w:p>
    <w:p>
      <w:r>
        <w:t>0839303377</w:t>
      </w:r>
    </w:p>
    <w:p>
      <w:r>
        <w:t>28</w:t>
      </w:r>
    </w:p>
    <w:p>
      <w:r>
        <w:t>Cửa Roòn</w:t>
      </w:r>
    </w:p>
    <w:p>
      <w:r>
        <w:t>Cấp tỉnh</w:t>
      </w:r>
    </w:p>
    <w:p>
      <w:r>
        <w:t>Quảng Phú, Quảng Trạch</w:t>
      </w:r>
    </w:p>
    <w:p>
      <w:r>
        <w:t>17°52'55,9"N; 106°26'24,4”E</w:t>
      </w:r>
    </w:p>
    <w:p>
      <w:r>
        <w:t>2,4-3,2</w:t>
      </w:r>
    </w:p>
    <w:p>
      <w:r>
        <w:t>282</w:t>
      </w:r>
    </w:p>
    <w:p>
      <w:r>
        <w:t>24</w:t>
      </w:r>
    </w:p>
    <w:p>
      <w:r>
        <w:t>17°53'00"N; 106°26'00"E</w:t>
      </w:r>
    </w:p>
    <w:p>
      <w:r>
        <w:t>70</w:t>
      </w:r>
    </w:p>
    <w:p>
      <w:r>
        <w:t>Đông Nam - Tây Bắc</w:t>
      </w:r>
    </w:p>
    <w:p>
      <w:r>
        <w:t>0839303377</w:t>
      </w:r>
    </w:p>
    <w:p>
      <w:r>
        <w:t>29</w:t>
      </w:r>
    </w:p>
    <w:p>
      <w:r>
        <w:t>Chợ Gộ</w:t>
      </w:r>
    </w:p>
    <w:p>
      <w:r>
        <w:t>Cấp tỉnh</w:t>
      </w:r>
    </w:p>
    <w:p>
      <w:r>
        <w:t>Vĩnh Ninh, Quảng Ninh</w:t>
      </w:r>
    </w:p>
    <w:p>
      <w:r>
        <w:t>17°23'05,7"N; 106°37'08,7"E</w:t>
      </w:r>
    </w:p>
    <w:p>
      <w:r>
        <w:t>2,5</w:t>
      </w:r>
    </w:p>
    <w:p>
      <w:r>
        <w:t>150</w:t>
      </w:r>
    </w:p>
    <w:p>
      <w:r>
        <w:t>16,7</w:t>
      </w:r>
    </w:p>
    <w:p>
      <w:r>
        <w:t>17°22'55,1"N; 106°37'26,5"E</w:t>
      </w:r>
    </w:p>
    <w:p>
      <w:r>
        <w:t>100</w:t>
      </w:r>
    </w:p>
    <w:p>
      <w:r>
        <w:t>Đông Nam - Tây Bắc</w:t>
      </w:r>
    </w:p>
    <w:p>
      <w:r>
        <w:t>0398468635</w:t>
      </w:r>
    </w:p>
    <w:p>
      <w:r>
        <w:t>9</w:t>
      </w:r>
    </w:p>
    <w:p>
      <w:r>
        <w:t>Quảng Trị</w:t>
      </w:r>
    </w:p>
    <w:p>
      <w:r>
        <w:t>30</w:t>
      </w:r>
    </w:p>
    <w:p>
      <w:r>
        <w:t>Cửa Tùng</w:t>
      </w:r>
    </w:p>
    <w:p>
      <w:r>
        <w:t>Cấp tỉnh</w:t>
      </w:r>
    </w:p>
    <w:p>
      <w:r>
        <w:t>TT.Cửa Tùng, Vĩnh Linh</w:t>
      </w:r>
    </w:p>
    <w:p>
      <w:r>
        <w:t>17°02'00"N; 107°07'00"E</w:t>
      </w:r>
    </w:p>
    <w:p>
      <w:r>
        <w:t>1,0-2,5</w:t>
      </w:r>
    </w:p>
    <w:p>
      <w:r>
        <w:t>250</w:t>
      </w:r>
    </w:p>
    <w:p>
      <w:r>
        <w:t>24</w:t>
      </w:r>
    </w:p>
    <w:p>
      <w:r>
        <w:t>17°00'45"N; 107°06'24"E</w:t>
      </w:r>
    </w:p>
    <w:p>
      <w:r>
        <w:t>1.000</w:t>
      </w:r>
    </w:p>
    <w:p>
      <w:r>
        <w:t>Đông Nam - Tây Bắc</w:t>
      </w:r>
    </w:p>
    <w:p>
      <w:r>
        <w:t>02333869236</w:t>
      </w:r>
    </w:p>
    <w:p>
      <w:r>
        <w:t>0912354667</w:t>
      </w:r>
    </w:p>
    <w:p>
      <w:r>
        <w:t>7109</w:t>
      </w:r>
    </w:p>
    <w:p>
      <w:r>
        <w:t>31</w:t>
      </w:r>
    </w:p>
    <w:p>
      <w:r>
        <w:t>Cửa Việt</w:t>
      </w:r>
    </w:p>
    <w:p>
      <w:r>
        <w:t>Cấp tỉnh</w:t>
      </w:r>
    </w:p>
    <w:p>
      <w:r>
        <w:t>Triệu An, Triệu Phong</w:t>
      </w:r>
    </w:p>
    <w:p>
      <w:r>
        <w:t>16°54'00"N; 107°10'00"E</w:t>
      </w:r>
    </w:p>
    <w:p>
      <w:r>
        <w:t>2,0-3,0</w:t>
      </w:r>
    </w:p>
    <w:p>
      <w:r>
        <w:t>350</w:t>
      </w:r>
    </w:p>
    <w:p>
      <w:r>
        <w:t>24</w:t>
      </w:r>
    </w:p>
    <w:p>
      <w:r>
        <w:t>16°53'53"N; 107°11'05"E</w:t>
      </w:r>
    </w:p>
    <w:p>
      <w:r>
        <w:t>1.900</w:t>
      </w:r>
    </w:p>
    <w:p>
      <w:r>
        <w:t>Đông Bắc - Tây Nam</w:t>
      </w:r>
    </w:p>
    <w:p>
      <w:r>
        <w:t>02333869236</w:t>
      </w:r>
    </w:p>
    <w:p>
      <w:r>
        <w:t>0918137357</w:t>
      </w:r>
    </w:p>
    <w:p>
      <w:r>
        <w:t>7109</w:t>
      </w:r>
    </w:p>
    <w:p>
      <w:r>
        <w:t>32</w:t>
      </w:r>
    </w:p>
    <w:p>
      <w:r>
        <w:t>Cồn Cỏ</w:t>
      </w:r>
    </w:p>
    <w:p>
      <w:r>
        <w:t>Cấp tỉnh</w:t>
      </w:r>
    </w:p>
    <w:p>
      <w:r>
        <w:t>Huyện đảo Cồn Cỏ</w:t>
      </w:r>
    </w:p>
    <w:p>
      <w:r>
        <w:t>17°09'00"N; 107°20'00"E</w:t>
      </w:r>
    </w:p>
    <w:p>
      <w:r>
        <w:t>1,3-3,4</w:t>
      </w:r>
    </w:p>
    <w:p>
      <w:r>
        <w:t>200</w:t>
      </w:r>
    </w:p>
    <w:p>
      <w:r>
        <w:t>24</w:t>
      </w:r>
    </w:p>
    <w:p>
      <w:r>
        <w:t>17°09'00"N; 107°20'00"E</w:t>
      </w:r>
    </w:p>
    <w:p>
      <w:r>
        <w:t>100</w:t>
      </w:r>
    </w:p>
    <w:p>
      <w:r>
        <w:t>Đông Nam - Tây Bắc</w:t>
      </w:r>
    </w:p>
    <w:p>
      <w:r>
        <w:t>02333501604</w:t>
      </w:r>
    </w:p>
    <w:p>
      <w:r>
        <w:t>0948477568</w:t>
      </w:r>
    </w:p>
    <w:p>
      <w:r>
        <w:t>7109</w:t>
      </w:r>
    </w:p>
    <w:p>
      <w:r>
        <w:t>10</w:t>
      </w:r>
    </w:p>
    <w:p>
      <w:r>
        <w:t>Thừa Thiên Huế</w:t>
      </w:r>
    </w:p>
    <w:p>
      <w:r>
        <w:t>33</w:t>
      </w:r>
    </w:p>
    <w:p>
      <w:r>
        <w:t>Phú Hải</w:t>
      </w:r>
    </w:p>
    <w:p>
      <w:r>
        <w:t>Cấp tỉnh</w:t>
      </w:r>
    </w:p>
    <w:p>
      <w:r>
        <w:t>Phú Hải, Phú Vang</w:t>
      </w:r>
    </w:p>
    <w:p>
      <w:r>
        <w:t>16°31'19"N; 107°42'01"E</w:t>
      </w:r>
    </w:p>
    <w:p>
      <w:r>
        <w:t>-2,6</w:t>
      </w:r>
    </w:p>
    <w:p>
      <w:r>
        <w:t>500</w:t>
      </w:r>
    </w:p>
    <w:p>
      <w:r>
        <w:t>24</w:t>
      </w:r>
    </w:p>
    <w:p>
      <w:r>
        <w:t>16°31'12"N; 107°41'40"E</w:t>
      </w:r>
    </w:p>
    <w:p>
      <w:r>
        <w:t>1263</w:t>
      </w:r>
    </w:p>
    <w:p>
      <w:r>
        <w:t>Đông Bắc</w:t>
      </w:r>
    </w:p>
    <w:p>
      <w:r>
        <w:t>02343974256</w:t>
      </w:r>
    </w:p>
    <w:p>
      <w:r>
        <w:t>7921</w:t>
      </w:r>
    </w:p>
    <w:p>
      <w:r>
        <w:t>13428</w:t>
      </w:r>
    </w:p>
    <w:p>
      <w:r>
        <w:t>11</w:t>
      </w:r>
    </w:p>
    <w:p>
      <w:r>
        <w:t>Đà Nẵng</w:t>
      </w:r>
    </w:p>
    <w:p>
      <w:r>
        <w:t>34</w:t>
      </w:r>
    </w:p>
    <w:p>
      <w:r>
        <w:t>Âu thuyền và Cảng cá Thọ Quang</w:t>
      </w:r>
    </w:p>
    <w:p>
      <w:r>
        <w:t>Cấp vùng</w:t>
      </w:r>
    </w:p>
    <w:p>
      <w:r>
        <w:t>Thọ Quang, Sơn Trà</w:t>
      </w:r>
    </w:p>
    <w:p>
      <w:r>
        <w:t>16°05'44,8" - 16°06'03"N; 108°14'09" - 108°14'23"E</w:t>
      </w:r>
    </w:p>
    <w:p>
      <w:r>
        <w:t>3,5-4,5</w:t>
      </w:r>
    </w:p>
    <w:p>
      <w:r>
        <w:t>493</w:t>
      </w:r>
    </w:p>
    <w:p>
      <w:r>
        <w:t>24</w:t>
      </w:r>
    </w:p>
    <w:p>
      <w:r>
        <w:t>16°06'03"N; 108°14'23"E</w:t>
      </w:r>
    </w:p>
    <w:p>
      <w:r>
        <w:t>1.000</w:t>
      </w:r>
    </w:p>
    <w:p>
      <w:r>
        <w:t>Đông Bắc - Tây Nam</w:t>
      </w:r>
    </w:p>
    <w:p>
      <w:r>
        <w:t>02363923066</w:t>
      </w:r>
    </w:p>
    <w:p>
      <w:r>
        <w:t>7906</w:t>
      </w:r>
    </w:p>
    <w:p>
      <w:r>
        <w:t>156.650</w:t>
      </w:r>
    </w:p>
    <w:p>
      <w:r>
        <w:t>12</w:t>
      </w:r>
    </w:p>
    <w:p>
      <w:r>
        <w:t>Quảng Nam</w:t>
      </w:r>
    </w:p>
    <w:p>
      <w:r>
        <w:t>35</w:t>
      </w:r>
    </w:p>
    <w:p>
      <w:r>
        <w:t>An Hòa</w:t>
      </w:r>
    </w:p>
    <w:p>
      <w:r>
        <w:t>Cấp tỉnh</w:t>
      </w:r>
    </w:p>
    <w:p>
      <w:r>
        <w:t>Tam Quang, Núi Thành</w:t>
      </w:r>
    </w:p>
    <w:p>
      <w:r>
        <w:t>15°27'00"N; 108°39'00"E</w:t>
      </w:r>
    </w:p>
    <w:p>
      <w:r>
        <w:t>2,5-3,2</w:t>
      </w:r>
    </w:p>
    <w:p>
      <w:r>
        <w:t>450 - 470</w:t>
      </w:r>
    </w:p>
    <w:p>
      <w:r>
        <w:t>30</w:t>
      </w:r>
    </w:p>
    <w:p>
      <w:r>
        <w:t>15°28'29"N; 108°39'08"E</w:t>
      </w:r>
    </w:p>
    <w:p>
      <w:r>
        <w:t>4.300</w:t>
      </w:r>
    </w:p>
    <w:p>
      <w:r>
        <w:t>Tây Nam</w:t>
      </w:r>
    </w:p>
    <w:p>
      <w:r>
        <w:t>02353871450</w:t>
      </w:r>
    </w:p>
    <w:p>
      <w:r>
        <w:t>8751.5</w:t>
      </w:r>
    </w:p>
    <w:p>
      <w:r>
        <w:t>36</w:t>
      </w:r>
    </w:p>
    <w:p>
      <w:r>
        <w:t>Hồng Triều</w:t>
      </w:r>
    </w:p>
    <w:p>
      <w:r>
        <w:t>Cấp tỉnh</w:t>
      </w:r>
    </w:p>
    <w:p>
      <w:r>
        <w:t>Duy Nghĩa, Duy Xuyên</w:t>
      </w:r>
    </w:p>
    <w:p>
      <w:r>
        <w:t>15°57'00"N; 108°21'00"E</w:t>
      </w:r>
    </w:p>
    <w:p>
      <w:r>
        <w:t>2,4</w:t>
      </w:r>
    </w:p>
    <w:p>
      <w:r>
        <w:t>500 - 1.000</w:t>
      </w:r>
    </w:p>
    <w:p>
      <w:r>
        <w:t>30</w:t>
      </w:r>
    </w:p>
    <w:p>
      <w:r>
        <w:t>15°57'01"N; 108°21'01"E</w:t>
      </w:r>
    </w:p>
    <w:p>
      <w:r>
        <w:t>206,5</w:t>
      </w:r>
    </w:p>
    <w:p>
      <w:r>
        <w:t>Tây Nam</w:t>
      </w:r>
    </w:p>
    <w:p>
      <w:r>
        <w:t>02353730030</w:t>
      </w:r>
    </w:p>
    <w:p>
      <w:r>
        <w:t>-</w:t>
      </w:r>
    </w:p>
    <w:p>
      <w:r>
        <w:t>37</w:t>
      </w:r>
    </w:p>
    <w:p>
      <w:r>
        <w:t>Cù Lao Chàm</w:t>
      </w:r>
    </w:p>
    <w:p>
      <w:r>
        <w:t>Cấp tỉnh</w:t>
      </w:r>
    </w:p>
    <w:p>
      <w:r>
        <w:t>Tân Hiệp, Hội An</w:t>
      </w:r>
    </w:p>
    <w:p>
      <w:r>
        <w:t>15°57'00"N; 108°30'00”E</w:t>
      </w:r>
    </w:p>
    <w:p>
      <w:r>
        <w:t>2,0-2,5</w:t>
      </w:r>
    </w:p>
    <w:p>
      <w:r>
        <w:t>150- 200</w:t>
      </w:r>
    </w:p>
    <w:p>
      <w:r>
        <w:t>15</w:t>
      </w:r>
    </w:p>
    <w:p>
      <w:r>
        <w:t>15°57'00"N; 108°30'01"E</w:t>
      </w:r>
    </w:p>
    <w:p>
      <w:r>
        <w:t>105</w:t>
      </w:r>
    </w:p>
    <w:p>
      <w:r>
        <w:t>Đông Bắc</w:t>
      </w:r>
    </w:p>
    <w:p>
      <w:r>
        <w:t>02353861191</w:t>
      </w:r>
    </w:p>
    <w:p>
      <w:r>
        <w:t>-</w:t>
      </w:r>
    </w:p>
    <w:p>
      <w:r>
        <w:t>38</w:t>
      </w:r>
    </w:p>
    <w:p>
      <w:r>
        <w:t>Cửa Đại</w:t>
      </w:r>
    </w:p>
    <w:p>
      <w:r>
        <w:t>Cấp tỉnh</w:t>
      </w:r>
    </w:p>
    <w:p>
      <w:r>
        <w:t>Cẩm Nam, Hội An</w:t>
      </w:r>
    </w:p>
    <w:p>
      <w:r>
        <w:t>15°52'11"N; 108°21'13,5"E</w:t>
      </w:r>
    </w:p>
    <w:p>
      <w:r>
        <w:t>2,0-2,5</w:t>
      </w:r>
    </w:p>
    <w:p>
      <w:r>
        <w:t>180</w:t>
      </w:r>
    </w:p>
    <w:p>
      <w:r>
        <w:t>24</w:t>
      </w:r>
    </w:p>
    <w:p>
      <w:r>
        <w:t>15°52'11"N; 108°21'15"E</w:t>
      </w:r>
    </w:p>
    <w:p>
      <w:r>
        <w:t>224</w:t>
      </w:r>
    </w:p>
    <w:p>
      <w:r>
        <w:t>Tây Nam</w:t>
      </w:r>
    </w:p>
    <w:p>
      <w:r>
        <w:t>02353864770</w:t>
      </w:r>
    </w:p>
    <w:p>
      <w:r>
        <w:t>-</w:t>
      </w:r>
    </w:p>
    <w:p>
      <w:r>
        <w:t>13</w:t>
      </w:r>
    </w:p>
    <w:p>
      <w:r>
        <w:t>Quảng Ngãi</w:t>
      </w:r>
    </w:p>
    <w:p>
      <w:r>
        <w:t>39</w:t>
      </w:r>
    </w:p>
    <w:p>
      <w:r>
        <w:t>Lý Sơn</w:t>
      </w:r>
    </w:p>
    <w:p>
      <w:r>
        <w:t>Cấp tỉnh</w:t>
      </w:r>
    </w:p>
    <w:p>
      <w:r>
        <w:t>An Hải, Lý Sơn</w:t>
      </w:r>
    </w:p>
    <w:p>
      <w:r>
        <w:t>15°21'30" - 15°26'30"N; 109°04'00" - 109°19'00"E</w:t>
      </w:r>
    </w:p>
    <w:p>
      <w:r>
        <w:t>3,0</w:t>
      </w:r>
    </w:p>
    <w:p>
      <w:r>
        <w:t>500</w:t>
      </w:r>
    </w:p>
    <w:p>
      <w:r>
        <w:t>24</w:t>
      </w:r>
    </w:p>
    <w:p>
      <w:r>
        <w:t>15°21'30"N; 109°04'00"E</w:t>
      </w:r>
    </w:p>
    <w:p>
      <w:r>
        <w:t>378</w:t>
      </w:r>
    </w:p>
    <w:p>
      <w:r>
        <w:t>Nam - Bắc</w:t>
      </w:r>
    </w:p>
    <w:p>
      <w:r>
        <w:t>02553862686</w:t>
      </w:r>
    </w:p>
    <w:p>
      <w:r>
        <w:t>0917964621</w:t>
      </w:r>
    </w:p>
    <w:p>
      <w:r>
        <w:t>9015</w:t>
      </w:r>
    </w:p>
    <w:p>
      <w:r>
        <w:t>40</w:t>
      </w:r>
    </w:p>
    <w:p>
      <w:r>
        <w:t>Tịnh Hòa</w:t>
      </w:r>
    </w:p>
    <w:p>
      <w:r>
        <w:t>Cấp tỉnh</w:t>
      </w:r>
    </w:p>
    <w:p>
      <w:r>
        <w:t>Tịnh Hòa, TP.Quảng Ngãi</w:t>
      </w:r>
    </w:p>
    <w:p>
      <w:r>
        <w:t>15°12'24"N; 108°53'19"E</w:t>
      </w:r>
    </w:p>
    <w:p>
      <w:r>
        <w:t>3,2</w:t>
      </w:r>
    </w:p>
    <w:p>
      <w:r>
        <w:t>350</w:t>
      </w:r>
    </w:p>
    <w:p>
      <w:r>
        <w:t>24</w:t>
      </w:r>
    </w:p>
    <w:p>
      <w:r>
        <w:t>15°12'12"N; 108°55'33"E</w:t>
      </w:r>
    </w:p>
    <w:p>
      <w:r>
        <w:t>1.810</w:t>
      </w:r>
    </w:p>
    <w:p>
      <w:r>
        <w:t>Đông - Tây</w:t>
      </w:r>
    </w:p>
    <w:p>
      <w:r>
        <w:t>02553687577</w:t>
      </w:r>
    </w:p>
    <w:p>
      <w:r>
        <w:t>0386660762</w:t>
      </w:r>
    </w:p>
    <w:p>
      <w:r>
        <w:t>7918</w:t>
      </w:r>
    </w:p>
    <w:p>
      <w:r>
        <w:t>41</w:t>
      </w:r>
    </w:p>
    <w:p>
      <w:r>
        <w:t>Mỹ Á</w:t>
      </w:r>
    </w:p>
    <w:p>
      <w:r>
        <w:t>Cấp tỉnh</w:t>
      </w:r>
    </w:p>
    <w:p>
      <w:r>
        <w:t>Phổ Quang, Đức Phổ</w:t>
      </w:r>
    </w:p>
    <w:p>
      <w:r>
        <w:t>14°49'54"N; 108°59'51"E</w:t>
      </w:r>
    </w:p>
    <w:p>
      <w:r>
        <w:t>3,9</w:t>
      </w:r>
    </w:p>
    <w:p>
      <w:r>
        <w:t>400</w:t>
      </w:r>
    </w:p>
    <w:p>
      <w:r>
        <w:t>24</w:t>
      </w:r>
    </w:p>
    <w:p>
      <w:r>
        <w:t>14°49'54"N; 109°00'15"E</w:t>
      </w:r>
    </w:p>
    <w:p>
      <w:r>
        <w:t>589</w:t>
      </w:r>
    </w:p>
    <w:p>
      <w:r>
        <w:t>Đông - Tây</w:t>
      </w:r>
    </w:p>
    <w:p>
      <w:r>
        <w:t>02553772068</w:t>
      </w:r>
    </w:p>
    <w:p>
      <w:r>
        <w:t>0919045278</w:t>
      </w:r>
    </w:p>
    <w:p>
      <w:r>
        <w:t>7918</w:t>
      </w:r>
    </w:p>
    <w:p>
      <w:r>
        <w:t>14</w:t>
      </w:r>
    </w:p>
    <w:p>
      <w:r>
        <w:t>Bình Định</w:t>
      </w:r>
    </w:p>
    <w:p>
      <w:r>
        <w:t>42</w:t>
      </w:r>
    </w:p>
    <w:p>
      <w:r>
        <w:t>Đầm Thị Nại*</w:t>
      </w:r>
    </w:p>
    <w:p>
      <w:r>
        <w:t>Cấp tỉnh</w:t>
      </w:r>
    </w:p>
    <w:p>
      <w:r>
        <w:t>TP.Quy Nhơn và H.Tuy Phước</w:t>
      </w:r>
    </w:p>
    <w:p>
      <w:r>
        <w:t>13°30'00"N; 109°14'48"E</w:t>
      </w:r>
    </w:p>
    <w:p>
      <w:r>
        <w:t>6,0</w:t>
      </w:r>
    </w:p>
    <w:p>
      <w:r>
        <w:t>2.400</w:t>
      </w:r>
    </w:p>
    <w:p>
      <w:r>
        <w:t>40</w:t>
      </w:r>
    </w:p>
    <w:p>
      <w:r>
        <w:t>13°45'24"N; 109°14'48"E</w:t>
      </w:r>
    </w:p>
    <w:p>
      <w:r>
        <w:t>1.800</w:t>
      </w:r>
    </w:p>
    <w:p>
      <w:r>
        <w:t>Đông Nam - Tây Bắc</w:t>
      </w:r>
    </w:p>
    <w:p>
      <w:r>
        <w:t>02566538353</w:t>
      </w:r>
    </w:p>
    <w:p>
      <w:r>
        <w:t>0977126789</w:t>
      </w:r>
    </w:p>
    <w:p>
      <w:r>
        <w:t>-</w:t>
      </w:r>
    </w:p>
    <w:p>
      <w:r>
        <w:t>43</w:t>
      </w:r>
    </w:p>
    <w:p>
      <w:r>
        <w:t>Đầm Đề Gi</w:t>
      </w:r>
    </w:p>
    <w:p>
      <w:r>
        <w:t>Cấp vùng</w:t>
      </w:r>
    </w:p>
    <w:p>
      <w:r>
        <w:t>H.Phù Cát và H.Phù Mỹ</w:t>
      </w:r>
    </w:p>
    <w:p>
      <w:r>
        <w:t>14°08'36"N; 109°10'36"E</w:t>
      </w:r>
    </w:p>
    <w:p>
      <w:r>
        <w:t>4,0</w:t>
      </w:r>
    </w:p>
    <w:p>
      <w:r>
        <w:t>2000</w:t>
      </w:r>
    </w:p>
    <w:p>
      <w:r>
        <w:t>40</w:t>
      </w:r>
    </w:p>
    <w:p>
      <w:r>
        <w:t>14°07'18"N; 109°12'36"E</w:t>
      </w:r>
    </w:p>
    <w:p>
      <w:r>
        <w:t>1.500</w:t>
      </w:r>
    </w:p>
    <w:p>
      <w:r>
        <w:t>Đông Đông Nam - Tây Tây Bắc</w:t>
      </w:r>
    </w:p>
    <w:p>
      <w:r>
        <w:t>44</w:t>
      </w:r>
    </w:p>
    <w:p>
      <w:r>
        <w:t>Tam Quan</w:t>
      </w:r>
    </w:p>
    <w:p>
      <w:r>
        <w:t>Cấp vùng</w:t>
      </w:r>
    </w:p>
    <w:p>
      <w:r>
        <w:t>Tam Quan Bắc, Hoài Nhơn</w:t>
      </w:r>
    </w:p>
    <w:p>
      <w:r>
        <w:t>14°34'30"N; 109°03'48"E</w:t>
      </w:r>
    </w:p>
    <w:p>
      <w:r>
        <w:t>4,0</w:t>
      </w:r>
    </w:p>
    <w:p>
      <w:r>
        <w:t>1200</w:t>
      </w:r>
    </w:p>
    <w:p>
      <w:r>
        <w:t>40</w:t>
      </w:r>
    </w:p>
    <w:p>
      <w:r>
        <w:t>14°34'18"N; 109°04'12"E</w:t>
      </w:r>
    </w:p>
    <w:p>
      <w:r>
        <w:t>1.000</w:t>
      </w:r>
    </w:p>
    <w:p>
      <w:r>
        <w:t>Đông - Tây</w:t>
      </w:r>
    </w:p>
    <w:p>
      <w:r>
        <w:t>02563765865</w:t>
      </w:r>
    </w:p>
    <w:p>
      <w:r>
        <w:t>0979387356</w:t>
      </w:r>
    </w:p>
    <w:p>
      <w:r>
        <w:t>-</w:t>
      </w:r>
    </w:p>
    <w:p>
      <w:r>
        <w:t>15</w:t>
      </w:r>
    </w:p>
    <w:p>
      <w:r>
        <w:t>Phú Yên</w:t>
      </w:r>
    </w:p>
    <w:p>
      <w:r>
        <w:t>45</w:t>
      </w:r>
    </w:p>
    <w:p>
      <w:r>
        <w:t>Đầm Cù Mông</w:t>
      </w:r>
    </w:p>
    <w:p>
      <w:r>
        <w:t>Cấp tỉnh</w:t>
      </w:r>
    </w:p>
    <w:p>
      <w:r>
        <w:t>Xuân Thịnh, Sông Cầu</w:t>
      </w:r>
    </w:p>
    <w:p>
      <w:r>
        <w:t>13°30'56"N; 109°17'25"E</w:t>
      </w:r>
    </w:p>
    <w:p>
      <w:r>
        <w:t>2,0-8,0</w:t>
      </w:r>
    </w:p>
    <w:p>
      <w:r>
        <w:t>800</w:t>
      </w:r>
    </w:p>
    <w:p>
      <w:r>
        <w:t>25</w:t>
      </w:r>
    </w:p>
    <w:p>
      <w:r>
        <w:t>13°31'50"N; 109°17'07"E</w:t>
      </w:r>
    </w:p>
    <w:p>
      <w:r>
        <w:t>770</w:t>
      </w:r>
    </w:p>
    <w:p>
      <w:r>
        <w:t>Đông Bắc - Tây Nam</w:t>
      </w:r>
    </w:p>
    <w:p>
      <w:r>
        <w:t>02573876009</w:t>
      </w:r>
    </w:p>
    <w:p>
      <w:r>
        <w:t>-</w:t>
      </w:r>
    </w:p>
    <w:p>
      <w:r>
        <w:t>46</w:t>
      </w:r>
    </w:p>
    <w:p>
      <w:r>
        <w:t>Vịnh Xuân Đài</w:t>
      </w:r>
    </w:p>
    <w:p>
      <w:r>
        <w:t>Cấp vùng</w:t>
      </w:r>
    </w:p>
    <w:p>
      <w:r>
        <w:t>Xuân Phương, Sông Cầu</w:t>
      </w:r>
    </w:p>
    <w:p>
      <w:r>
        <w:t>13°27'11"N; 109°17'17"E</w:t>
      </w:r>
    </w:p>
    <w:p>
      <w:r>
        <w:t>7,0-8,0</w:t>
      </w:r>
    </w:p>
    <w:p>
      <w:r>
        <w:t>1000</w:t>
      </w:r>
    </w:p>
    <w:p>
      <w:r>
        <w:t>30</w:t>
      </w:r>
    </w:p>
    <w:p>
      <w:r>
        <w:t>13°27'24"N; 109°17'16"E</w:t>
      </w:r>
    </w:p>
    <w:p>
      <w:r>
        <w:t>840</w:t>
      </w:r>
    </w:p>
    <w:p>
      <w:r>
        <w:t>Bắc - Nam</w:t>
      </w:r>
    </w:p>
    <w:p>
      <w:r>
        <w:t>0392033585</w:t>
      </w:r>
    </w:p>
    <w:p>
      <w:r>
        <w:t>29.655</w:t>
      </w:r>
    </w:p>
    <w:p>
      <w:r>
        <w:t>28.765</w:t>
      </w:r>
    </w:p>
    <w:p>
      <w:r>
        <w:t>24.265</w:t>
      </w:r>
    </w:p>
    <w:p>
      <w:r>
        <w:t>26.065</w:t>
      </w:r>
    </w:p>
    <w:p>
      <w:r>
        <w:t>47</w:t>
      </w:r>
    </w:p>
    <w:p>
      <w:r>
        <w:t>Đông Tác</w:t>
      </w:r>
    </w:p>
    <w:p>
      <w:r>
        <w:t>Cấp tỉnh</w:t>
      </w:r>
    </w:p>
    <w:p>
      <w:r>
        <w:t>Phú Đông, Tuy Hoà</w:t>
      </w:r>
    </w:p>
    <w:p>
      <w:r>
        <w:t>13°04'33"N; 109°20'00"E</w:t>
      </w:r>
    </w:p>
    <w:p>
      <w:r>
        <w:t>3,0-3,5</w:t>
      </w:r>
    </w:p>
    <w:p>
      <w:r>
        <w:t>600</w:t>
      </w:r>
    </w:p>
    <w:p>
      <w:r>
        <w:t>30</w:t>
      </w:r>
    </w:p>
    <w:p>
      <w:r>
        <w:t>13°05'12"N; 109°19'52"E</w:t>
      </w:r>
    </w:p>
    <w:p>
      <w:r>
        <w:t>600</w:t>
      </w:r>
    </w:p>
    <w:p>
      <w:r>
        <w:t>Đông Bắc - Tây Nam</w:t>
      </w:r>
    </w:p>
    <w:p>
      <w:r>
        <w:t>0357697428</w:t>
      </w:r>
    </w:p>
    <w:p>
      <w:r>
        <w:t>29.655</w:t>
      </w:r>
    </w:p>
    <w:p>
      <w:r>
        <w:t>28.765</w:t>
      </w:r>
    </w:p>
    <w:p>
      <w:r>
        <w:t>24.265</w:t>
      </w:r>
    </w:p>
    <w:p>
      <w:r>
        <w:t>26.065</w:t>
      </w:r>
    </w:p>
    <w:p>
      <w:r>
        <w:t>16</w:t>
      </w:r>
    </w:p>
    <w:p>
      <w:r>
        <w:t>Khánh Hòa</w:t>
      </w:r>
    </w:p>
    <w:p>
      <w:r>
        <w:t>48</w:t>
      </w:r>
    </w:p>
    <w:p>
      <w:r>
        <w:t>Sông Tắc - Hòn Rớ</w:t>
      </w:r>
    </w:p>
    <w:p>
      <w:r>
        <w:t>Cấp vùng</w:t>
      </w:r>
    </w:p>
    <w:p>
      <w:r>
        <w:t>Phước Đồng, Nha Trang</w:t>
      </w:r>
    </w:p>
    <w:p>
      <w:r>
        <w:t>12°11'59"N; 109°11'43"E</w:t>
      </w:r>
    </w:p>
    <w:p>
      <w:r>
        <w:t>2,0-4,0</w:t>
      </w:r>
    </w:p>
    <w:p>
      <w:r>
        <w:t>500</w:t>
      </w:r>
    </w:p>
    <w:p>
      <w:r>
        <w:t>30</w:t>
      </w:r>
    </w:p>
    <w:p>
      <w:r>
        <w:t>12°11'13"N; 109°12'37"E</w:t>
      </w:r>
    </w:p>
    <w:p>
      <w:r>
        <w:t>2.000</w:t>
      </w:r>
    </w:p>
    <w:p>
      <w:r>
        <w:t>Đông Nam</w:t>
      </w:r>
    </w:p>
    <w:p>
      <w:r>
        <w:t>02583714193</w:t>
      </w:r>
    </w:p>
    <w:p>
      <w:r>
        <w:t>8015</w:t>
      </w:r>
    </w:p>
    <w:p>
      <w:r>
        <w:t>49</w:t>
      </w:r>
    </w:p>
    <w:p>
      <w:r>
        <w:t>Vịnh Cam Ranh</w:t>
      </w:r>
    </w:p>
    <w:p>
      <w:r>
        <w:t>Cấp vùng</w:t>
      </w:r>
    </w:p>
    <w:p>
      <w:r>
        <w:t>Cam Linh, Cam Ranh</w:t>
      </w:r>
    </w:p>
    <w:p>
      <w:r>
        <w:t>11°54'09"N; 109°08'33"E</w:t>
      </w:r>
    </w:p>
    <w:p>
      <w:r>
        <w:t>4,0</w:t>
      </w:r>
    </w:p>
    <w:p>
      <w:r>
        <w:t>2.000</w:t>
      </w:r>
    </w:p>
    <w:p>
      <w:r>
        <w:t>30</w:t>
      </w:r>
    </w:p>
    <w:p>
      <w:r>
        <w:t>11°52'28"N; 109°11'39"E</w:t>
      </w:r>
    </w:p>
    <w:p>
      <w:r>
        <w:t>6.500</w:t>
      </w:r>
    </w:p>
    <w:p>
      <w:r>
        <w:t>Đông - Tây</w:t>
      </w:r>
    </w:p>
    <w:p>
      <w:r>
        <w:t>02583951986</w:t>
      </w:r>
    </w:p>
    <w:p>
      <w:r>
        <w:t>8181</w:t>
      </w:r>
    </w:p>
    <w:p>
      <w:r>
        <w:t>50</w:t>
      </w:r>
    </w:p>
    <w:p>
      <w:r>
        <w:t>Ninh Hải</w:t>
      </w:r>
    </w:p>
    <w:p>
      <w:r>
        <w:t>Cấp tỉnh</w:t>
      </w:r>
    </w:p>
    <w:p>
      <w:r>
        <w:t>Ninh Hải, Ninh Hòa</w:t>
      </w:r>
    </w:p>
    <w:p>
      <w:r>
        <w:t>12°34'00"N; 109°13'00"E</w:t>
      </w:r>
    </w:p>
    <w:p>
      <w:r>
        <w:t>1,9-2,4</w:t>
      </w:r>
    </w:p>
    <w:p>
      <w:r>
        <w:t>320</w:t>
      </w:r>
    </w:p>
    <w:p>
      <w:r>
        <w:t>17</w:t>
      </w:r>
    </w:p>
    <w:p>
      <w:r>
        <w:t>12°34'11"N; 109°12'37"E</w:t>
      </w:r>
    </w:p>
    <w:p>
      <w:r>
        <w:t>766</w:t>
      </w:r>
    </w:p>
    <w:p>
      <w:r>
        <w:t>Bắc - Nam</w:t>
      </w:r>
    </w:p>
    <w:p>
      <w:r>
        <w:t>02583506005</w:t>
      </w:r>
    </w:p>
    <w:p>
      <w:r>
        <w:t>-</w:t>
      </w:r>
    </w:p>
    <w:p>
      <w:r>
        <w:t>51</w:t>
      </w:r>
    </w:p>
    <w:p>
      <w:r>
        <w:t>Đảo Đá Tây</w:t>
      </w:r>
    </w:p>
    <w:p>
      <w:r>
        <w:t>Cấp tỉnh</w:t>
      </w:r>
    </w:p>
    <w:p>
      <w:r>
        <w:t>Đảo Đá Tây, Trường Sa</w:t>
      </w:r>
    </w:p>
    <w:p>
      <w:r>
        <w:t>08°51'52"N; 112°22'00"E</w:t>
      </w:r>
    </w:p>
    <w:p>
      <w:r>
        <w:t>3,3-5,6</w:t>
      </w:r>
    </w:p>
    <w:p>
      <w:r>
        <w:t>200</w:t>
      </w:r>
    </w:p>
    <w:p>
      <w:r>
        <w:t>50</w:t>
      </w:r>
    </w:p>
    <w:p>
      <w:r>
        <w:t>08°51'07"N - 111°14'13"E; 08°51'08"N - 111°14'15"E</w:t>
      </w:r>
    </w:p>
    <w:p>
      <w:r>
        <w:t>2.000</w:t>
      </w:r>
    </w:p>
    <w:p>
      <w:r>
        <w:t>Tây Bắc</w:t>
      </w:r>
    </w:p>
    <w:p>
      <w:r>
        <w:t>0967684578</w:t>
      </w:r>
    </w:p>
    <w:p>
      <w:r>
        <w:t>8994</w:t>
      </w:r>
    </w:p>
    <w:p>
      <w:r>
        <w:t>17</w:t>
      </w:r>
    </w:p>
    <w:p>
      <w:r>
        <w:t>Ninh Thuận</w:t>
      </w:r>
    </w:p>
    <w:p>
      <w:r>
        <w:t>52</w:t>
      </w:r>
    </w:p>
    <w:p>
      <w:r>
        <w:t>Cửa Ninh Chữ</w:t>
      </w:r>
    </w:p>
    <w:p>
      <w:r>
        <w:t>Cấp vùng</w:t>
      </w:r>
    </w:p>
    <w:p>
      <w:r>
        <w:t>Tri Hải, Ninh Hải</w:t>
      </w:r>
    </w:p>
    <w:p>
      <w:r>
        <w:t>11°36'39"N; 109°02'24"E</w:t>
      </w:r>
    </w:p>
    <w:p>
      <w:r>
        <w:t>4,0</w:t>
      </w:r>
    </w:p>
    <w:p>
      <w:r>
        <w:t>1.633</w:t>
      </w:r>
    </w:p>
    <w:p>
      <w:r>
        <w:t>30</w:t>
      </w:r>
    </w:p>
    <w:p>
      <w:r>
        <w:t>11°34'48"N; 109°03'13"E</w:t>
      </w:r>
    </w:p>
    <w:p>
      <w:r>
        <w:t>3.396</w:t>
      </w:r>
    </w:p>
    <w:p>
      <w:r>
        <w:t>Đông Nam - Tây Bắc</w:t>
      </w:r>
    </w:p>
    <w:p>
      <w:r>
        <w:t>02593874763</w:t>
      </w:r>
    </w:p>
    <w:p>
      <w:r>
        <w:t>-</w:t>
      </w:r>
    </w:p>
    <w:p>
      <w:r>
        <w:t>53</w:t>
      </w:r>
    </w:p>
    <w:p>
      <w:r>
        <w:t>Cà Ná</w:t>
      </w:r>
    </w:p>
    <w:p>
      <w:r>
        <w:t>Cấp vùng</w:t>
      </w:r>
    </w:p>
    <w:p>
      <w:r>
        <w:t>Cà Ná, Thuận Nam</w:t>
      </w:r>
    </w:p>
    <w:p>
      <w:r>
        <w:t>11°20'41"N; 108°53'07"E</w:t>
      </w:r>
    </w:p>
    <w:p>
      <w:r>
        <w:t>3,6</w:t>
      </w:r>
    </w:p>
    <w:p>
      <w:r>
        <w:t>803</w:t>
      </w:r>
    </w:p>
    <w:p>
      <w:r>
        <w:t>30</w:t>
      </w:r>
    </w:p>
    <w:p>
      <w:r>
        <w:t>11°20'06"N; 108°53'14"E</w:t>
      </w:r>
    </w:p>
    <w:p>
      <w:r>
        <w:t>952</w:t>
      </w:r>
    </w:p>
    <w:p>
      <w:r>
        <w:t>Đông Nam - Tây Bắc</w:t>
      </w:r>
    </w:p>
    <w:p>
      <w:r>
        <w:t>02593761060</w:t>
      </w:r>
    </w:p>
    <w:p>
      <w:r>
        <w:t>02593514069</w:t>
      </w:r>
    </w:p>
    <w:p>
      <w:r>
        <w:t>7918</w:t>
      </w:r>
    </w:p>
    <w:p>
      <w:r>
        <w:t>156.7</w:t>
      </w:r>
    </w:p>
    <w:p>
      <w:r>
        <w:t>54</w:t>
      </w:r>
    </w:p>
    <w:p>
      <w:r>
        <w:t>Cửa Sông Cái</w:t>
      </w:r>
    </w:p>
    <w:p>
      <w:r>
        <w:t>Cấp tỉnh</w:t>
      </w:r>
    </w:p>
    <w:p>
      <w:r>
        <w:t>Đông Hải, Phan Rang-Tháp Chàm</w:t>
      </w:r>
    </w:p>
    <w:p>
      <w:r>
        <w:t>11°32'45"N; 109°01'30"E</w:t>
      </w:r>
    </w:p>
    <w:p>
      <w:r>
        <w:t>2,8</w:t>
      </w:r>
    </w:p>
    <w:p>
      <w:r>
        <w:t>539</w:t>
      </w:r>
    </w:p>
    <w:p>
      <w:r>
        <w:t>30</w:t>
      </w:r>
    </w:p>
    <w:p>
      <w:r>
        <w:t>11°31'57"N; 109°01'57"E</w:t>
      </w:r>
    </w:p>
    <w:p>
      <w:r>
        <w:t>2.100</w:t>
      </w:r>
    </w:p>
    <w:p>
      <w:r>
        <w:t>Đông Nam - Tây Bắc</w:t>
      </w:r>
    </w:p>
    <w:p>
      <w:r>
        <w:t>02593895401</w:t>
      </w:r>
    </w:p>
    <w:p>
      <w:r>
        <w:t>7918</w:t>
      </w:r>
    </w:p>
    <w:p>
      <w:r>
        <w:t>156.7</w:t>
      </w:r>
    </w:p>
    <w:p>
      <w:r>
        <w:t>18</w:t>
      </w:r>
    </w:p>
    <w:p>
      <w:r>
        <w:t>Bình Thuận</w:t>
      </w:r>
    </w:p>
    <w:p>
      <w:r>
        <w:t>55</w:t>
      </w:r>
    </w:p>
    <w:p>
      <w:r>
        <w:t>Phú Hải</w:t>
      </w:r>
    </w:p>
    <w:p>
      <w:r>
        <w:t>Cấp vùng</w:t>
      </w:r>
    </w:p>
    <w:p>
      <w:r>
        <w:t>Thanh Hải, Phan Thiết</w:t>
      </w:r>
    </w:p>
    <w:p>
      <w:r>
        <w:t>10°56'02"N; 108°08'06"E</w:t>
      </w:r>
    </w:p>
    <w:p>
      <w:r>
        <w:t>4,2</w:t>
      </w:r>
    </w:p>
    <w:p>
      <w:r>
        <w:t>1.200</w:t>
      </w:r>
    </w:p>
    <w:p>
      <w:r>
        <w:t>40</w:t>
      </w:r>
    </w:p>
    <w:p>
      <w:r>
        <w:t>10°55'43,9"N; 108°08'06,6"E</w:t>
      </w:r>
    </w:p>
    <w:p>
      <w:r>
        <w:t>1.346</w:t>
      </w:r>
    </w:p>
    <w:p>
      <w:r>
        <w:t>Đông - Bắc</w:t>
      </w:r>
    </w:p>
    <w:p>
      <w:r>
        <w:t>02523813180</w:t>
      </w:r>
    </w:p>
    <w:p>
      <w:r>
        <w:t>-</w:t>
      </w:r>
    </w:p>
    <w:p>
      <w:r>
        <w:t>56</w:t>
      </w:r>
    </w:p>
    <w:p>
      <w:r>
        <w:t>Cửa sông Liên Hương</w:t>
      </w:r>
    </w:p>
    <w:p>
      <w:r>
        <w:t>Cấp tỉnh</w:t>
      </w:r>
    </w:p>
    <w:p>
      <w:r>
        <w:t>TT.Liên Hương, Tuy Phong</w:t>
      </w:r>
    </w:p>
    <w:p>
      <w:r>
        <w:t>11°13'20"N; 108°44'35"E</w:t>
      </w:r>
    </w:p>
    <w:p>
      <w:r>
        <w:t>2,0</w:t>
      </w:r>
    </w:p>
    <w:p>
      <w:r>
        <w:t>300</w:t>
      </w:r>
    </w:p>
    <w:p>
      <w:r>
        <w:t>20</w:t>
      </w:r>
    </w:p>
    <w:p>
      <w:r>
        <w:t>11°13'10"N; 108°44'33"E</w:t>
      </w:r>
    </w:p>
    <w:p>
      <w:r>
        <w:t>400</w:t>
      </w:r>
    </w:p>
    <w:p>
      <w:r>
        <w:t>Đông - Nam</w:t>
      </w:r>
    </w:p>
    <w:p>
      <w:r>
        <w:t>0913175677</w:t>
      </w:r>
    </w:p>
    <w:p>
      <w:r>
        <w:t>-</w:t>
      </w:r>
    </w:p>
    <w:p>
      <w:r>
        <w:t>57</w:t>
      </w:r>
    </w:p>
    <w:p>
      <w:r>
        <w:t>Phan Rí Cửa</w:t>
      </w:r>
    </w:p>
    <w:p>
      <w:r>
        <w:t>Cấp tỉnh</w:t>
      </w:r>
    </w:p>
    <w:p>
      <w:r>
        <w:t>TT.Phan Rí Cửa, Tuy Phong</w:t>
      </w:r>
    </w:p>
    <w:p>
      <w:r>
        <w:t>11°10'03"N; 108°33'50”E</w:t>
      </w:r>
    </w:p>
    <w:p>
      <w:r>
        <w:t>4,0</w:t>
      </w:r>
    </w:p>
    <w:p>
      <w:r>
        <w:t>1.000</w:t>
      </w:r>
    </w:p>
    <w:p>
      <w:r>
        <w:t>24</w:t>
      </w:r>
    </w:p>
    <w:p>
      <w:r>
        <w:t>11°10'15"N; 108°34'03"E</w:t>
      </w:r>
    </w:p>
    <w:p>
      <w:r>
        <w:t>800</w:t>
      </w:r>
    </w:p>
    <w:p>
      <w:r>
        <w:t>Tây Bắc - Đông Nam</w:t>
      </w:r>
    </w:p>
    <w:p>
      <w:r>
        <w:t>02523855687</w:t>
      </w:r>
    </w:p>
    <w:p>
      <w:r>
        <w:t>-</w:t>
      </w:r>
    </w:p>
    <w:p>
      <w:r>
        <w:t>58</w:t>
      </w:r>
    </w:p>
    <w:p>
      <w:r>
        <w:t>La Gi</w:t>
      </w:r>
    </w:p>
    <w:p>
      <w:r>
        <w:t>Cấp tỉnh</w:t>
      </w:r>
    </w:p>
    <w:p>
      <w:r>
        <w:t>Phước Lộc, La Gi</w:t>
      </w:r>
    </w:p>
    <w:p>
      <w:r>
        <w:t>10°39'17"N; 107°46'31"E</w:t>
      </w:r>
    </w:p>
    <w:p>
      <w:r>
        <w:t>4,0-5,5</w:t>
      </w:r>
    </w:p>
    <w:p>
      <w:r>
        <w:t>1.600</w:t>
      </w:r>
    </w:p>
    <w:p>
      <w:r>
        <w:t>24</w:t>
      </w:r>
    </w:p>
    <w:p>
      <w:r>
        <w:t>10°38'46"N; 107°46'36"E</w:t>
      </w:r>
    </w:p>
    <w:p>
      <w:r>
        <w:t>1.300</w:t>
      </w:r>
    </w:p>
    <w:p>
      <w:r>
        <w:t>Tây Nam - Đông Bắc</w:t>
      </w:r>
    </w:p>
    <w:p>
      <w:r>
        <w:t>02523845674</w:t>
      </w:r>
    </w:p>
    <w:p>
      <w:r>
        <w:t>-</w:t>
      </w:r>
    </w:p>
    <w:p>
      <w:r>
        <w:t>19</w:t>
      </w:r>
    </w:p>
    <w:p>
      <w:r>
        <w:t>Bà Rịa - Vũng Tàu</w:t>
      </w:r>
    </w:p>
    <w:p>
      <w:r>
        <w:t>59</w:t>
      </w:r>
    </w:p>
    <w:p>
      <w:r>
        <w:t>Bình Châu</w:t>
      </w:r>
    </w:p>
    <w:p>
      <w:r>
        <w:t>Cấp tỉnh</w:t>
      </w:r>
    </w:p>
    <w:p>
      <w:r>
        <w:t>Ấp Thanh Bình 4, Xuyên Mộc</w:t>
      </w:r>
    </w:p>
    <w:p>
      <w:r>
        <w:t>10°32'25"N; 107°32'53"E</w:t>
      </w:r>
    </w:p>
    <w:p>
      <w:r>
        <w:t>4,9</w:t>
      </w:r>
    </w:p>
    <w:p>
      <w:r>
        <w:t>300</w:t>
      </w:r>
    </w:p>
    <w:p>
      <w:r>
        <w:t>&lt;24</w:t>
      </w:r>
    </w:p>
    <w:p>
      <w:r>
        <w:t>10°32'18"N; 107°32'51"E</w:t>
      </w:r>
    </w:p>
    <w:p>
      <w:r>
        <w:t>628</w:t>
      </w:r>
    </w:p>
    <w:p>
      <w:r>
        <w:t>Đông Nam - Tây Bắc</w:t>
      </w:r>
    </w:p>
    <w:p>
      <w:r>
        <w:t>02543771133</w:t>
      </w:r>
    </w:p>
    <w:p>
      <w:r>
        <w:t>-</w:t>
      </w:r>
    </w:p>
    <w:p>
      <w:r>
        <w:t>60</w:t>
      </w:r>
    </w:p>
    <w:p>
      <w:r>
        <w:t>Cửa Sông Dinh</w:t>
      </w:r>
    </w:p>
    <w:p>
      <w:r>
        <w:t>Cấp vùng</w:t>
      </w:r>
    </w:p>
    <w:p>
      <w:r>
        <w:t>Long Sơn, Vũng Tàu (Khu A)</w:t>
      </w:r>
    </w:p>
    <w:p>
      <w:r>
        <w:t>10°25'00"N; 107°07'33"E</w:t>
      </w:r>
    </w:p>
    <w:p>
      <w:r>
        <w:t>6,0</w:t>
      </w:r>
    </w:p>
    <w:p>
      <w:r>
        <w:t>526</w:t>
      </w:r>
    </w:p>
    <w:p>
      <w:r>
        <w:t>&gt;24</w:t>
      </w:r>
    </w:p>
    <w:p>
      <w:r>
        <w:t>10°25'55"N; 107°07'21"E</w:t>
      </w:r>
    </w:p>
    <w:p>
      <w:r>
        <w:t>2.020</w:t>
      </w:r>
    </w:p>
    <w:p>
      <w:r>
        <w:t>Đông Bắc - Tây Nam</w:t>
      </w:r>
    </w:p>
    <w:p>
      <w:r>
        <w:t>02543733451</w:t>
      </w:r>
    </w:p>
    <w:p>
      <w:r>
        <w:t>-</w:t>
      </w:r>
    </w:p>
    <w:p>
      <w:r>
        <w:t>Long Sơn, Vũng Tàu (Khu C)</w:t>
      </w:r>
    </w:p>
    <w:p>
      <w:r>
        <w:t>10°25'27"N; 107°08'57"E</w:t>
      </w:r>
    </w:p>
    <w:p>
      <w:r>
        <w:t>5,5</w:t>
      </w:r>
    </w:p>
    <w:p>
      <w:r>
        <w:t>175</w:t>
      </w:r>
    </w:p>
    <w:p>
      <w:r>
        <w:t>&lt;24</w:t>
      </w:r>
    </w:p>
    <w:p>
      <w:r>
        <w:t>10°25'24"N; 107°08'54"E</w:t>
      </w:r>
    </w:p>
    <w:p>
      <w:r>
        <w:t>1.100</w:t>
      </w:r>
    </w:p>
    <w:p>
      <w:r>
        <w:t>Đông Bắc - Tây Nam</w:t>
      </w:r>
    </w:p>
    <w:p>
      <w:r>
        <w:t>02543733453</w:t>
      </w:r>
    </w:p>
    <w:p>
      <w:r>
        <w:t>-</w:t>
      </w:r>
    </w:p>
    <w:p>
      <w:r>
        <w:t>61</w:t>
      </w:r>
    </w:p>
    <w:p>
      <w:r>
        <w:t>Vịnh Bến Đầm</w:t>
      </w:r>
    </w:p>
    <w:p>
      <w:r>
        <w:t>Cấp vùng</w:t>
      </w:r>
    </w:p>
    <w:p>
      <w:r>
        <w:t>Đường quy hoạch Bến Đầm, Khu 10, Côn Đảo</w:t>
      </w:r>
    </w:p>
    <w:p>
      <w:r>
        <w:t>08°39'00"N; 106°33'00"E</w:t>
      </w:r>
    </w:p>
    <w:p>
      <w:r>
        <w:t>5,3</w:t>
      </w:r>
    </w:p>
    <w:p>
      <w:r>
        <w:t>1.200</w:t>
      </w:r>
    </w:p>
    <w:p>
      <w:r>
        <w:t>&gt;24</w:t>
      </w:r>
    </w:p>
    <w:p>
      <w:r>
        <w:t>08°40'30"N; 106°32'42"E</w:t>
      </w:r>
    </w:p>
    <w:p>
      <w:r>
        <w:t>500</w:t>
      </w:r>
    </w:p>
    <w:p>
      <w:r>
        <w:t>Tây Bắc - Đông Nam</w:t>
      </w:r>
    </w:p>
    <w:p>
      <w:r>
        <w:t>02543830050</w:t>
      </w:r>
    </w:p>
    <w:p>
      <w:r>
        <w:t>-</w:t>
      </w:r>
    </w:p>
    <w:p>
      <w:r>
        <w:t>20</w:t>
      </w:r>
    </w:p>
    <w:p>
      <w:r>
        <w:t>TP.Hồ Chí Minh</w:t>
      </w:r>
    </w:p>
    <w:p>
      <w:r>
        <w:t>62</w:t>
      </w:r>
    </w:p>
    <w:p>
      <w:r>
        <w:t>Cần Giờ</w:t>
      </w:r>
    </w:p>
    <w:p>
      <w:r>
        <w:t>Cấp tỉnh</w:t>
      </w:r>
    </w:p>
    <w:p>
      <w:r>
        <w:t>TT.Cần Thạnh, Cần Giờ</w:t>
      </w:r>
    </w:p>
    <w:p>
      <w:r>
        <w:t>Điểm đầu: 10°25'17"N; 106°57'35"E.</w:t>
      </w:r>
    </w:p>
    <w:p>
      <w:r>
        <w:t>Điểm cuối: 10°26'22"N; 106°56'10"E</w:t>
      </w:r>
    </w:p>
    <w:p>
      <w:r>
        <w:t>4,88</w:t>
      </w:r>
    </w:p>
    <w:p>
      <w:r>
        <w:t>2.000</w:t>
      </w:r>
    </w:p>
    <w:p>
      <w:r>
        <w:t>≤30</w:t>
      </w:r>
    </w:p>
    <w:p>
      <w:r>
        <w:t>10°25'56"N; 106°58'38"E</w:t>
      </w:r>
    </w:p>
    <w:p>
      <w:r>
        <w:t>2.200</w:t>
      </w:r>
    </w:p>
    <w:p>
      <w:r>
        <w:t>Đông - Tây Nam</w:t>
      </w:r>
    </w:p>
    <w:p>
      <w:r>
        <w:t>02837861363</w:t>
      </w:r>
    </w:p>
    <w:p>
      <w:r>
        <w:t>02838740190</w:t>
      </w:r>
    </w:p>
    <w:p>
      <w:r>
        <w:t>Kênh 23: USD 4.425,2</w:t>
      </w:r>
    </w:p>
    <w:p>
      <w:r>
        <w:t>Kênh 9: 14.424.0</w:t>
      </w:r>
    </w:p>
    <w:p>
      <w:r>
        <w:t>21</w:t>
      </w:r>
    </w:p>
    <w:p>
      <w:r>
        <w:t>Tiền Giang</w:t>
      </w:r>
    </w:p>
    <w:p>
      <w:r>
        <w:t>63</w:t>
      </w:r>
    </w:p>
    <w:p>
      <w:r>
        <w:t>Cửa sông Soài Rạp</w:t>
      </w:r>
    </w:p>
    <w:p>
      <w:r>
        <w:t>Cấp tỉnh</w:t>
      </w:r>
    </w:p>
    <w:p>
      <w:r>
        <w:t>Kiểng Phước, Gò Công Đông</w:t>
      </w:r>
    </w:p>
    <w:p>
      <w:r>
        <w:t>10°24'28"N; 106°46'13"E</w:t>
      </w:r>
    </w:p>
    <w:p>
      <w:r>
        <w:t>4,5</w:t>
      </w:r>
    </w:p>
    <w:p>
      <w:r>
        <w:t>350</w:t>
      </w:r>
    </w:p>
    <w:p>
      <w:r>
        <w:t>≤30</w:t>
      </w:r>
    </w:p>
    <w:p>
      <w:r>
        <w:t>10°24'59"N; 106°47'25"E</w:t>
      </w:r>
    </w:p>
    <w:p>
      <w:r>
        <w:t>2.400</w:t>
      </w:r>
    </w:p>
    <w:p>
      <w:r>
        <w:t>Đông Bắc - Tây Nam</w:t>
      </w:r>
    </w:p>
    <w:p>
      <w:r>
        <w:t>02733855108</w:t>
      </w:r>
    </w:p>
    <w:p>
      <w:r>
        <w:t>-</w:t>
      </w:r>
    </w:p>
    <w:p>
      <w:r>
        <w:t>22</w:t>
      </w:r>
    </w:p>
    <w:p>
      <w:r>
        <w:t>Bến Tre</w:t>
      </w:r>
    </w:p>
    <w:p>
      <w:r>
        <w:t>64</w:t>
      </w:r>
    </w:p>
    <w:p>
      <w:r>
        <w:t>Bình Đại</w:t>
      </w:r>
    </w:p>
    <w:p>
      <w:r>
        <w:t>Cấp tỉnh</w:t>
      </w:r>
    </w:p>
    <w:p>
      <w:r>
        <w:t>Bình Thắng, Bình Đại</w:t>
      </w:r>
    </w:p>
    <w:p>
      <w:r>
        <w:t>10°11'27"N; 106°44'20"E</w:t>
      </w:r>
    </w:p>
    <w:p>
      <w:r>
        <w:t>3,7-5,1</w:t>
      </w:r>
    </w:p>
    <w:p>
      <w:r>
        <w:t>500</w:t>
      </w:r>
    </w:p>
    <w:p>
      <w:r>
        <w:t>24</w:t>
      </w:r>
    </w:p>
    <w:p>
      <w:r>
        <w:t>10°12'05,6"N; 106°42'32,6"E</w:t>
      </w:r>
    </w:p>
    <w:p>
      <w:r>
        <w:t>5.100</w:t>
      </w:r>
    </w:p>
    <w:p>
      <w:r>
        <w:t>Bắc - Nam</w:t>
      </w:r>
    </w:p>
    <w:p>
      <w:r>
        <w:t>02753740942</w:t>
      </w:r>
    </w:p>
    <w:p>
      <w:r>
        <w:t>3979</w:t>
      </w:r>
    </w:p>
    <w:p>
      <w:r>
        <w:t>Thừa Đức, Bình Đại</w:t>
      </w:r>
    </w:p>
    <w:p>
      <w:r>
        <w:t>10°10'47,4"N; 106°44'20"E</w:t>
      </w:r>
    </w:p>
    <w:p>
      <w:r>
        <w:t>3,0</w:t>
      </w:r>
    </w:p>
    <w:p>
      <w:r>
        <w:t>500</w:t>
      </w:r>
    </w:p>
    <w:p>
      <w:r>
        <w:t>15</w:t>
      </w:r>
    </w:p>
    <w:p>
      <w:r>
        <w:t>10°11'14,2"N; 106°44'15,6"E</w:t>
      </w:r>
    </w:p>
    <w:p>
      <w:r>
        <w:t>1.850</w:t>
      </w:r>
    </w:p>
    <w:p>
      <w:r>
        <w:t>Bắc - Nam</w:t>
      </w:r>
    </w:p>
    <w:p>
      <w:r>
        <w:t>65</w:t>
      </w:r>
    </w:p>
    <w:p>
      <w:r>
        <w:t>Thạnh Phú</w:t>
      </w:r>
    </w:p>
    <w:p>
      <w:r>
        <w:t>Cấp tỉnh</w:t>
      </w:r>
    </w:p>
    <w:p>
      <w:r>
        <w:t>An Nhơn và Giao Thạnh, Thạnh Phú</w:t>
      </w:r>
    </w:p>
    <w:p>
      <w:r>
        <w:t>09°50'29,4"N; 106°34'29"E</w:t>
      </w:r>
    </w:p>
    <w:p>
      <w:r>
        <w:t>5,8</w:t>
      </w:r>
    </w:p>
    <w:p>
      <w:r>
        <w:t>1.000</w:t>
      </w:r>
    </w:p>
    <w:p>
      <w:r>
        <w:t>24</w:t>
      </w:r>
    </w:p>
    <w:p>
      <w:r>
        <w:t>09°50'32,4"N; 106°34'26"E</w:t>
      </w:r>
    </w:p>
    <w:p>
      <w:r>
        <w:t>6.500</w:t>
      </w:r>
    </w:p>
    <w:p>
      <w:r>
        <w:t>Nam - Bắc</w:t>
      </w:r>
    </w:p>
    <w:p>
      <w:r>
        <w:t>02753733666</w:t>
      </w:r>
    </w:p>
    <w:p>
      <w:r>
        <w:t>-</w:t>
      </w:r>
    </w:p>
    <w:p>
      <w:r>
        <w:t>23</w:t>
      </w:r>
    </w:p>
    <w:p>
      <w:r>
        <w:t>Trà Vinh</w:t>
      </w:r>
    </w:p>
    <w:p>
      <w:r>
        <w:t>66</w:t>
      </w:r>
    </w:p>
    <w:p>
      <w:r>
        <w:t>Định An</w:t>
      </w:r>
    </w:p>
    <w:p>
      <w:r>
        <w:t>Cấp tỉnh</w:t>
      </w:r>
    </w:p>
    <w:p>
      <w:r>
        <w:t>TT.Đinh An, Trà Cú</w:t>
      </w:r>
    </w:p>
    <w:p>
      <w:r>
        <w:t>09°38'07"N; 106°17'56"E</w:t>
      </w:r>
    </w:p>
    <w:p>
      <w:r>
        <w:t>5,0</w:t>
      </w:r>
    </w:p>
    <w:p>
      <w:r>
        <w:t>1.000</w:t>
      </w:r>
    </w:p>
    <w:p>
      <w:r>
        <w:t>26</w:t>
      </w:r>
    </w:p>
    <w:p>
      <w:r>
        <w:t>09°36'40"N; 106°17'09"E</w:t>
      </w:r>
    </w:p>
    <w:p>
      <w:r>
        <w:t>900</w:t>
      </w:r>
    </w:p>
    <w:p>
      <w:r>
        <w:t>Nam</w:t>
      </w:r>
    </w:p>
    <w:p>
      <w:r>
        <w:t>0352702671</w:t>
      </w:r>
    </w:p>
    <w:p>
      <w:r>
        <w:t>-</w:t>
      </w:r>
    </w:p>
    <w:p>
      <w:r>
        <w:t>67</w:t>
      </w:r>
    </w:p>
    <w:p>
      <w:r>
        <w:t>Cung Hầu</w:t>
      </w:r>
    </w:p>
    <w:p>
      <w:r>
        <w:t>Cấp tỉnh</w:t>
      </w:r>
    </w:p>
    <w:p>
      <w:r>
        <w:t>Mỹ Long Bắc, Cầu Ngang</w:t>
      </w:r>
    </w:p>
    <w:p>
      <w:r>
        <w:t>09°49'24"N; 106°30'00"E</w:t>
      </w:r>
    </w:p>
    <w:p>
      <w:r>
        <w:t>6,5</w:t>
      </w:r>
    </w:p>
    <w:p>
      <w:r>
        <w:t>800</w:t>
      </w:r>
    </w:p>
    <w:p>
      <w:r>
        <w:t>26</w:t>
      </w:r>
    </w:p>
    <w:p>
      <w:r>
        <w:t>09°49'45"N; 106°29'43"E</w:t>
      </w:r>
    </w:p>
    <w:p>
      <w:r>
        <w:t>673</w:t>
      </w:r>
    </w:p>
    <w:p>
      <w:r>
        <w:t>Nam</w:t>
      </w:r>
    </w:p>
    <w:p>
      <w:r>
        <w:t>0337643929</w:t>
      </w:r>
    </w:p>
    <w:p>
      <w:r>
        <w:t>-</w:t>
      </w:r>
    </w:p>
    <w:p>
      <w:r>
        <w:t>68</w:t>
      </w:r>
    </w:p>
    <w:p>
      <w:r>
        <w:t>Láng Chim*</w:t>
      </w:r>
    </w:p>
    <w:p>
      <w:r>
        <w:t>Cấp tỉnh</w:t>
      </w:r>
    </w:p>
    <w:p>
      <w:r>
        <w:t>Phường 2, Duyên Hải</w:t>
      </w:r>
    </w:p>
    <w:p>
      <w:r>
        <w:t>09°68'23"N; 106°53'36"E</w:t>
      </w:r>
    </w:p>
    <w:p>
      <w:r>
        <w:t>4,0</w:t>
      </w:r>
    </w:p>
    <w:p>
      <w:r>
        <w:t>150</w:t>
      </w:r>
    </w:p>
    <w:p>
      <w:r>
        <w:t>26</w:t>
      </w:r>
    </w:p>
    <w:p>
      <w:r>
        <w:t>09°69'66"N; 106°57'17"E</w:t>
      </w:r>
    </w:p>
    <w:p>
      <w:r>
        <w:t>440</w:t>
      </w:r>
    </w:p>
    <w:p>
      <w:r>
        <w:t>Nam</w:t>
      </w:r>
    </w:p>
    <w:p>
      <w:r>
        <w:t>0917846711</w:t>
      </w:r>
    </w:p>
    <w:p>
      <w:r>
        <w:t>-</w:t>
      </w:r>
    </w:p>
    <w:p>
      <w:r>
        <w:t>24</w:t>
      </w:r>
    </w:p>
    <w:p>
      <w:r>
        <w:t>Sóc Trăng</w:t>
      </w:r>
    </w:p>
    <w:p>
      <w:r>
        <w:t>69</w:t>
      </w:r>
    </w:p>
    <w:p>
      <w:r>
        <w:t>Kinh Ba</w:t>
      </w:r>
    </w:p>
    <w:p>
      <w:r>
        <w:t>Cấp tỉnh</w:t>
      </w:r>
    </w:p>
    <w:p>
      <w:r>
        <w:t>TT.Trần Đề, Trần Đề</w:t>
      </w:r>
    </w:p>
    <w:p>
      <w:r>
        <w:t>09°31'32"N; 106°12'04"E</w:t>
      </w:r>
    </w:p>
    <w:p>
      <w:r>
        <w:t>4,2-5,2</w:t>
      </w:r>
    </w:p>
    <w:p>
      <w:r>
        <w:t>600</w:t>
      </w:r>
    </w:p>
    <w:p>
      <w:r>
        <w:t>25</w:t>
      </w:r>
    </w:p>
    <w:p>
      <w:r>
        <w:t>09°19'30"N; 106°18'30"E</w:t>
      </w:r>
    </w:p>
    <w:p>
      <w:r>
        <w:t>15.000</w:t>
      </w:r>
    </w:p>
    <w:p>
      <w:r>
        <w:t>Tây - Nam</w:t>
      </w:r>
    </w:p>
    <w:p>
      <w:r>
        <w:t>02993846702</w:t>
      </w:r>
    </w:p>
    <w:p>
      <w:r>
        <w:t>7983</w:t>
      </w:r>
    </w:p>
    <w:p>
      <w:r>
        <w:t>25</w:t>
      </w:r>
    </w:p>
    <w:p>
      <w:r>
        <w:t>Bạc Liêu</w:t>
      </w:r>
    </w:p>
    <w:p>
      <w:r>
        <w:t>70</w:t>
      </w:r>
    </w:p>
    <w:p>
      <w:r>
        <w:t>Nhà Mát</w:t>
      </w:r>
    </w:p>
    <w:p>
      <w:r>
        <w:t>Cấp tỉnh</w:t>
      </w:r>
    </w:p>
    <w:p>
      <w:r>
        <w:t>Nhà Mát, TP.Bạc Liêu</w:t>
      </w:r>
    </w:p>
    <w:p>
      <w:r>
        <w:t>09°12'40"N; 105°44'22"E</w:t>
      </w:r>
    </w:p>
    <w:p>
      <w:r>
        <w:t>3,5</w:t>
      </w:r>
    </w:p>
    <w:p>
      <w:r>
        <w:t>300</w:t>
      </w:r>
    </w:p>
    <w:p>
      <w:r>
        <w:t>30</w:t>
      </w:r>
    </w:p>
    <w:p>
      <w:r>
        <w:t>09°12'10"N; 105°44'30"E</w:t>
      </w:r>
    </w:p>
    <w:p>
      <w:r>
        <w:t>7.425</w:t>
      </w:r>
    </w:p>
    <w:p>
      <w:r>
        <w:t>Nam - Bắc</w:t>
      </w:r>
    </w:p>
    <w:p>
      <w:r>
        <w:t>02913844797</w:t>
      </w:r>
    </w:p>
    <w:p>
      <w:r>
        <w:t>-</w:t>
      </w:r>
    </w:p>
    <w:p>
      <w:r>
        <w:t>26</w:t>
      </w:r>
    </w:p>
    <w:p>
      <w:r>
        <w:t>Cà Mau</w:t>
      </w:r>
    </w:p>
    <w:p>
      <w:r>
        <w:t>71</w:t>
      </w:r>
    </w:p>
    <w:p>
      <w:r>
        <w:t>Sông Đốc</w:t>
      </w:r>
    </w:p>
    <w:p>
      <w:r>
        <w:t>Cấp vùng</w:t>
      </w:r>
    </w:p>
    <w:p>
      <w:r>
        <w:t>TT.Sông Đốc, Trần Văn Thời</w:t>
      </w:r>
    </w:p>
    <w:p>
      <w:r>
        <w:t>09°02'00"N; 104°50'00"E</w:t>
      </w:r>
    </w:p>
    <w:p>
      <w:r>
        <w:t>3,5</w:t>
      </w:r>
    </w:p>
    <w:p>
      <w:r>
        <w:t>1.000</w:t>
      </w:r>
    </w:p>
    <w:p>
      <w:r>
        <w:t>30</w:t>
      </w:r>
    </w:p>
    <w:p>
      <w:r>
        <w:t>09°02'00"N; 104°48'00"E</w:t>
      </w:r>
    </w:p>
    <w:p>
      <w:r>
        <w:t>3.500</w:t>
      </w:r>
    </w:p>
    <w:p>
      <w:r>
        <w:t>Tây Bắc</w:t>
      </w:r>
    </w:p>
    <w:p>
      <w:r>
        <w:t>02906566320</w:t>
      </w:r>
    </w:p>
    <w:p>
      <w:r>
        <w:t>7918</w:t>
      </w:r>
    </w:p>
    <w:p>
      <w:r>
        <w:t>4456</w:t>
      </w:r>
    </w:p>
    <w:p>
      <w:r>
        <w:t>7921</w:t>
      </w:r>
    </w:p>
    <w:p>
      <w:r>
        <w:t>72</w:t>
      </w:r>
    </w:p>
    <w:p>
      <w:r>
        <w:t>Rạch Gốc</w:t>
      </w:r>
    </w:p>
    <w:p>
      <w:r>
        <w:t>Cấp vùng</w:t>
      </w:r>
    </w:p>
    <w:p>
      <w:r>
        <w:t>Tân Ân, TT.Rạch Gốc</w:t>
      </w:r>
    </w:p>
    <w:p>
      <w:r>
        <w:t>08°40'00"N; 105°03'00"E</w:t>
      </w:r>
    </w:p>
    <w:p>
      <w:r>
        <w:t>4,2</w:t>
      </w:r>
    </w:p>
    <w:p>
      <w:r>
        <w:t>1.000</w:t>
      </w:r>
    </w:p>
    <w:p>
      <w:r>
        <w:t>30</w:t>
      </w:r>
    </w:p>
    <w:p>
      <w:r>
        <w:t>08°40'00"N; 105°00'00"E</w:t>
      </w:r>
    </w:p>
    <w:p>
      <w:r>
        <w:t>3.500</w:t>
      </w:r>
    </w:p>
    <w:p>
      <w:r>
        <w:t>Đông Nam</w:t>
      </w:r>
    </w:p>
    <w:p>
      <w:r>
        <w:t>02906501010</w:t>
      </w:r>
    </w:p>
    <w:p>
      <w:r>
        <w:t>73</w:t>
      </w:r>
    </w:p>
    <w:p>
      <w:r>
        <w:t>Cái Đôi Vàm</w:t>
      </w:r>
    </w:p>
    <w:p>
      <w:r>
        <w:t>Cấp tỉnh</w:t>
      </w:r>
    </w:p>
    <w:p>
      <w:r>
        <w:t>TT.Cái Đôi Vàm, Phú Tân</w:t>
      </w:r>
    </w:p>
    <w:p>
      <w:r>
        <w:t>08°51'00"N; 104°49'00"E</w:t>
      </w:r>
    </w:p>
    <w:p>
      <w:r>
        <w:t>3,0</w:t>
      </w:r>
    </w:p>
    <w:p>
      <w:r>
        <w:t>600</w:t>
      </w:r>
    </w:p>
    <w:p>
      <w:r>
        <w:t>24</w:t>
      </w:r>
    </w:p>
    <w:p>
      <w:r>
        <w:t>08°51'00"N; 104°47'00"E</w:t>
      </w:r>
    </w:p>
    <w:p>
      <w:r>
        <w:t>4.800</w:t>
      </w:r>
    </w:p>
    <w:p>
      <w:r>
        <w:t>Tây Bắc</w:t>
      </w:r>
    </w:p>
    <w:p>
      <w:r>
        <w:t>02906270456</w:t>
      </w:r>
    </w:p>
    <w:p>
      <w:r>
        <w:t>27</w:t>
      </w:r>
    </w:p>
    <w:p>
      <w:r>
        <w:t>Kiên Giang</w:t>
      </w:r>
    </w:p>
    <w:p>
      <w:r>
        <w:t>74</w:t>
      </w:r>
    </w:p>
    <w:p>
      <w:r>
        <w:t>Đảo Hòn Tre</w:t>
      </w:r>
    </w:p>
    <w:p>
      <w:r>
        <w:t>Cấp vùng</w:t>
      </w:r>
    </w:p>
    <w:p>
      <w:r>
        <w:t>Hòn Tre, Kiên Hải</w:t>
      </w:r>
    </w:p>
    <w:p>
      <w:r>
        <w:t>09°58'00"N; 104°51'00"E</w:t>
      </w:r>
    </w:p>
    <w:p>
      <w:r>
        <w:t>4,0</w:t>
      </w:r>
    </w:p>
    <w:p>
      <w:r>
        <w:t>1.000</w:t>
      </w:r>
    </w:p>
    <w:p>
      <w:r>
        <w:t>24</w:t>
      </w:r>
    </w:p>
    <w:p>
      <w:r>
        <w:t>Phía Nam: 09°57'08"N; 104°50'50"E;</w:t>
      </w:r>
    </w:p>
    <w:p>
      <w:r>
        <w:t>Phía Bắc: 09°58'20"N; 104°51'46"E</w:t>
      </w:r>
    </w:p>
    <w:p>
      <w:r>
        <w:t>Phía Nam: 4.500;</w:t>
      </w:r>
    </w:p>
    <w:p>
      <w:r>
        <w:t>Phía Bắc: 3.200</w:t>
      </w:r>
    </w:p>
    <w:p>
      <w:r>
        <w:t>Phía Nam: Hướng Nam;</w:t>
      </w:r>
    </w:p>
    <w:p>
      <w:r>
        <w:t>Phía Bắc: Hướng Tây</w:t>
      </w:r>
    </w:p>
    <w:p>
      <w:r>
        <w:t>02973830121</w:t>
      </w:r>
    </w:p>
    <w:p>
      <w:r>
        <w:t>-</w:t>
      </w:r>
    </w:p>
    <w:p>
      <w:r>
        <w:t>75</w:t>
      </w:r>
    </w:p>
    <w:p>
      <w:r>
        <w:t>Lình Huỳnh</w:t>
      </w:r>
    </w:p>
    <w:p>
      <w:r>
        <w:t>Cấp tỉnh</w:t>
      </w:r>
    </w:p>
    <w:p>
      <w:r>
        <w:t>Xã Lình Huỳnh, Hòn Đất</w:t>
      </w:r>
    </w:p>
    <w:p>
      <w:r>
        <w:t>10°08'30"N; 104°50'45"E</w:t>
      </w:r>
    </w:p>
    <w:p>
      <w:r>
        <w:t>4,0</w:t>
      </w:r>
    </w:p>
    <w:p>
      <w:r>
        <w:t>500</w:t>
      </w:r>
    </w:p>
    <w:p>
      <w:r>
        <w:t>24</w:t>
      </w:r>
    </w:p>
    <w:p>
      <w:r>
        <w:t>10°07'55"N; 104°49'26"E</w:t>
      </w:r>
    </w:p>
    <w:p>
      <w:r>
        <w:t>4.100</w:t>
      </w:r>
    </w:p>
    <w:p>
      <w:r>
        <w:t>Tây Nam</w:t>
      </w:r>
    </w:p>
    <w:p>
      <w:r>
        <w:t>02973789202</w:t>
      </w:r>
    </w:p>
    <w:p>
      <w:r>
        <w:t>-</w:t>
      </w:r>
    </w:p>
    <w:p>
      <w:r>
        <w:t>Tổng số:  75  khu neo đậu được công bố.</w:t>
      </w:r>
    </w:p>
    <w:p>
      <w:r>
        <w:t>Ghi chú :     * là KNĐ TTB cho tàu cá được địa phương đề nghị thông báo; không có trong Danh sách quy hoạch các KNĐ TTB cho tàu cá đến năm 2020 định hướng đến năm 2030 tại Phụ lục II, Quyết định số 1976/QĐ-TTg ngày 12/11/2015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