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887/QĐ-UBND phê duyệt bổ sung kế hoạch sử dụng đất năm 2023 huyện Trảng Bom,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887/QĐ-UBND</w:t>
      </w:r>
    </w:p>
    <w:p>
      <w:r>
        <w:t>Đồng Nai, ngày 27 tháng 4 năm 2023</w:t>
      </w:r>
    </w:p>
    <w:p>
      <w:r>
        <w:t>QUYẾT ĐỊNH</w:t>
      </w:r>
    </w:p>
    <w:p>
      <w:r>
        <w:t>VỀ VIỆC PHÊ DUYỆT BỔ SUNG KẾ HOẠCH SỬ DỤNG ĐẤT NĂM 2023 HUYỆN TRẢNG BOM,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2012;</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Trảng Bom tại Tờ trình số 21/TTr-UBND ngày 03 tháng 4 năm 2023; Giám đốc Sở Tài nguyên và Môi trường tại Tờ trình số 215/TTr-STNMT ngày 10 tháng 4 năm 2023 và Kết luận thẩm định hồ sơ kế hoạch sử dụng đất năm 2023 của huyện Trảng Bom tại Thông báo số 271/TB-HĐTĐQHKHSDĐ ngày 29 tháng 12 năm 2022 của Hội đồng thẩm định quy hoạch, kế hoạch sử dụng đất cấp huyện.</w:t>
      </w:r>
    </w:p>
    <w:p>
      <w:r>
        <w:t>QUYẾT ĐỊNH:</w:t>
      </w:r>
    </w:p>
    <w:p>
      <w:r>
        <w:t>Điều 1.  Phê duyệt bổ sung kế hoạch sử dụng đất năm 2023 huyện Trảng Bom tại Quyết định số 3727/QĐ-UBND ngày 30 tháng 12 năm 2022 của Ủy ban nhân dân tỉnh Đồng Nai, cụ thể như sau:</w:t>
      </w:r>
    </w:p>
    <w:p>
      <w:r>
        <w:t>1. Chỉ tiêu Kế hoạch sử dụng đất năm 2023:</w:t>
      </w:r>
    </w:p>
    <w:p>
      <w:r>
        <w:t>Thứ tự</w:t>
      </w:r>
    </w:p>
    <w:p>
      <w:r>
        <w:t>Chỉ tiêu sử dụng đất</w:t>
      </w:r>
    </w:p>
    <w:p>
      <w:r>
        <w:t>Chỉ tiêu được duyệt tại QĐ 3727/QĐ-UBND (ha)</w:t>
      </w:r>
    </w:p>
    <w:p>
      <w:r>
        <w:t>Kế hoạch sử dụng đất năm 2023</w:t>
      </w:r>
    </w:p>
    <w:p>
      <w:r>
        <w:t>Chỉ tiêu điều chỉnh (ha)</w:t>
      </w:r>
    </w:p>
    <w:p>
      <w:r>
        <w:t>Tăng (+) giảm (-) (ha)</w:t>
      </w:r>
    </w:p>
    <w:p>
      <w:r>
        <w:t>1</w:t>
      </w:r>
    </w:p>
    <w:p>
      <w:r>
        <w:t>Đất nông nghiệp</w:t>
      </w:r>
    </w:p>
    <w:p>
      <w:r>
        <w:t>25.064,58</w:t>
      </w:r>
    </w:p>
    <w:p>
      <w:r>
        <w:t>24.532,52</w:t>
      </w:r>
    </w:p>
    <w:p>
      <w:r>
        <w:t>-532,06</w:t>
      </w:r>
    </w:p>
    <w:p>
      <w:r>
        <w:t>1.1</w:t>
      </w:r>
    </w:p>
    <w:p>
      <w:r>
        <w:t>Đất trồng lúa</w:t>
      </w:r>
    </w:p>
    <w:p>
      <w:r>
        <w:t>1.018,91</w:t>
      </w:r>
    </w:p>
    <w:p>
      <w:r>
        <w:t>949,91</w:t>
      </w:r>
    </w:p>
    <w:p>
      <w:r>
        <w:t>-69,00</w:t>
      </w:r>
    </w:p>
    <w:p>
      <w:r>
        <w:t>Trong đó: Đất chuyên trồng lúa nước</w:t>
      </w:r>
    </w:p>
    <w:p>
      <w:r>
        <w:t>412,82</w:t>
      </w:r>
    </w:p>
    <w:p>
      <w:r>
        <w:t>403,95</w:t>
      </w:r>
    </w:p>
    <w:p>
      <w:r>
        <w:t>-8,87</w:t>
      </w:r>
    </w:p>
    <w:p>
      <w:r>
        <w:t>1.2</w:t>
      </w:r>
    </w:p>
    <w:p>
      <w:r>
        <w:t>Đất trồng cây hàng năm khác</w:t>
      </w:r>
    </w:p>
    <w:p>
      <w:r>
        <w:t>4.026,59</w:t>
      </w:r>
    </w:p>
    <w:p>
      <w:r>
        <w:t>3.890,40</w:t>
      </w:r>
    </w:p>
    <w:p>
      <w:r>
        <w:t>-136,19</w:t>
      </w:r>
    </w:p>
    <w:p>
      <w:r>
        <w:t>1.3</w:t>
      </w:r>
    </w:p>
    <w:p>
      <w:r>
        <w:t>Đất trồng cây lâu năm</w:t>
      </w:r>
    </w:p>
    <w:p>
      <w:r>
        <w:t>18.163,19</w:t>
      </w:r>
    </w:p>
    <w:p>
      <w:r>
        <w:t>17.963,52</w:t>
      </w:r>
    </w:p>
    <w:p>
      <w:r>
        <w:t>-199,67</w:t>
      </w:r>
    </w:p>
    <w:p>
      <w:r>
        <w:t>1.4</w:t>
      </w:r>
    </w:p>
    <w:p>
      <w:r>
        <w:t>Đất rừng phòng hộ</w:t>
      </w:r>
    </w:p>
    <w:p>
      <w:r>
        <w:t>6,18</w:t>
      </w:r>
    </w:p>
    <w:p>
      <w:r>
        <w:t>6,18</w:t>
      </w:r>
    </w:p>
    <w:p>
      <w:r>
        <w:t>-</w:t>
      </w:r>
    </w:p>
    <w:p>
      <w:r>
        <w:t>1.5</w:t>
      </w:r>
    </w:p>
    <w:p>
      <w:r>
        <w:t>Đất rừng đặc dụng</w:t>
      </w:r>
    </w:p>
    <w:p>
      <w:r>
        <w:t>9,45</w:t>
      </w:r>
    </w:p>
    <w:p>
      <w:r>
        <w:t>9,45</w:t>
      </w:r>
    </w:p>
    <w:p>
      <w:r>
        <w:t>-</w:t>
      </w:r>
    </w:p>
    <w:p>
      <w:r>
        <w:t>1.6</w:t>
      </w:r>
    </w:p>
    <w:p>
      <w:r>
        <w:t>Đất rừng sản xuất</w:t>
      </w:r>
    </w:p>
    <w:p>
      <w:r>
        <w:t>299,06</w:t>
      </w:r>
    </w:p>
    <w:p>
      <w:r>
        <w:t>195,61</w:t>
      </w:r>
    </w:p>
    <w:p>
      <w:r>
        <w:t>-103,45</w:t>
      </w:r>
    </w:p>
    <w:p>
      <w:r>
        <w:t>Trong đó: Đất có rừng sản xuất là rừng tự nhiên</w:t>
      </w:r>
    </w:p>
    <w:p>
      <w:r>
        <w:t>-</w:t>
      </w:r>
    </w:p>
    <w:p>
      <w:r>
        <w:t>-</w:t>
      </w:r>
    </w:p>
    <w:p>
      <w:r>
        <w:t>-</w:t>
      </w:r>
    </w:p>
    <w:p>
      <w:r>
        <w:t>1.7</w:t>
      </w:r>
    </w:p>
    <w:p>
      <w:r>
        <w:t>Đất nuôi trồng thủy sản</w:t>
      </w:r>
    </w:p>
    <w:p>
      <w:r>
        <w:t>948,99</w:t>
      </w:r>
    </w:p>
    <w:p>
      <w:r>
        <w:t>926,05</w:t>
      </w:r>
    </w:p>
    <w:p>
      <w:r>
        <w:t>-22,94</w:t>
      </w:r>
    </w:p>
    <w:p>
      <w:r>
        <w:t>1.8</w:t>
      </w:r>
    </w:p>
    <w:p>
      <w:r>
        <w:t>Đất nông nghiệp khác</w:t>
      </w:r>
    </w:p>
    <w:p>
      <w:r>
        <w:t>592,21</w:t>
      </w:r>
    </w:p>
    <w:p>
      <w:r>
        <w:t>591,40</w:t>
      </w:r>
    </w:p>
    <w:p>
      <w:r>
        <w:t>-0,81</w:t>
      </w:r>
    </w:p>
    <w:p>
      <w:r>
        <w:t>2</w:t>
      </w:r>
    </w:p>
    <w:p>
      <w:r>
        <w:t>Đất phi nông nghiệp</w:t>
      </w:r>
    </w:p>
    <w:p>
      <w:r>
        <w:t>7.659,47</w:t>
      </w:r>
    </w:p>
    <w:p>
      <w:r>
        <w:t>8.191,53</w:t>
      </w:r>
    </w:p>
    <w:p>
      <w:r>
        <w:t>532,06</w:t>
      </w:r>
    </w:p>
    <w:p>
      <w:r>
        <w:t>2.1</w:t>
      </w:r>
    </w:p>
    <w:p>
      <w:r>
        <w:t>Đất quốc phòng</w:t>
      </w:r>
    </w:p>
    <w:p>
      <w:r>
        <w:t>34,06</w:t>
      </w:r>
    </w:p>
    <w:p>
      <w:r>
        <w:t>32,13</w:t>
      </w:r>
    </w:p>
    <w:p>
      <w:r>
        <w:t>-1,93</w:t>
      </w:r>
    </w:p>
    <w:p>
      <w:r>
        <w:t>2.2</w:t>
      </w:r>
    </w:p>
    <w:p>
      <w:r>
        <w:t>Đất an ninh</w:t>
      </w:r>
    </w:p>
    <w:p>
      <w:r>
        <w:t>8,04</w:t>
      </w:r>
    </w:p>
    <w:p>
      <w:r>
        <w:t>8,04</w:t>
      </w:r>
    </w:p>
    <w:p>
      <w:r>
        <w:t>-</w:t>
      </w:r>
    </w:p>
    <w:p>
      <w:r>
        <w:t>2.3</w:t>
      </w:r>
    </w:p>
    <w:p>
      <w:r>
        <w:t>Đất khu công nghiệp</w:t>
      </w:r>
    </w:p>
    <w:p>
      <w:r>
        <w:t>1.400,26</w:t>
      </w:r>
    </w:p>
    <w:p>
      <w:r>
        <w:t>1.703,12</w:t>
      </w:r>
    </w:p>
    <w:p>
      <w:r>
        <w:t>302,86</w:t>
      </w:r>
    </w:p>
    <w:p>
      <w:r>
        <w:t>2.4</w:t>
      </w:r>
    </w:p>
    <w:p>
      <w:r>
        <w:t>Đất cụm công nghiệp</w:t>
      </w:r>
    </w:p>
    <w:p>
      <w:r>
        <w:t>53,08</w:t>
      </w:r>
    </w:p>
    <w:p>
      <w:r>
        <w:t>53,08</w:t>
      </w:r>
    </w:p>
    <w:p>
      <w:r>
        <w:t>-</w:t>
      </w:r>
    </w:p>
    <w:p>
      <w:r>
        <w:t>2.5</w:t>
      </w:r>
    </w:p>
    <w:p>
      <w:r>
        <w:t>Đất thương mại, dịch vụ</w:t>
      </w:r>
    </w:p>
    <w:p>
      <w:r>
        <w:t>57,90</w:t>
      </w:r>
    </w:p>
    <w:p>
      <w:r>
        <w:t>69,74</w:t>
      </w:r>
    </w:p>
    <w:p>
      <w:r>
        <w:t>11,84</w:t>
      </w:r>
    </w:p>
    <w:p>
      <w:r>
        <w:t>2.6</w:t>
      </w:r>
    </w:p>
    <w:p>
      <w:r>
        <w:t>Đất cơ sở sản xuất phi nông nghiệp</w:t>
      </w:r>
    </w:p>
    <w:p>
      <w:r>
        <w:t>432,87</w:t>
      </w:r>
    </w:p>
    <w:p>
      <w:r>
        <w:t>471,73</w:t>
      </w:r>
    </w:p>
    <w:p>
      <w:r>
        <w:t>38,86</w:t>
      </w:r>
    </w:p>
    <w:p>
      <w:r>
        <w:t>2.7</w:t>
      </w:r>
    </w:p>
    <w:p>
      <w:r>
        <w:t>Đất sản xuất vật liệu xây dựng, làm đồ gốm</w:t>
      </w:r>
    </w:p>
    <w:p>
      <w:r>
        <w:t>109,43</w:t>
      </w:r>
    </w:p>
    <w:p>
      <w:r>
        <w:t>109,43</w:t>
      </w:r>
    </w:p>
    <w:p>
      <w:r>
        <w:t>-</w:t>
      </w:r>
    </w:p>
    <w:p>
      <w:r>
        <w:t>2.8</w:t>
      </w:r>
    </w:p>
    <w:p>
      <w:r>
        <w:t>Đất phát triển hạ tầng cấp quốc gia, cấp tỉnh, cấp huyện, cấp xã</w:t>
      </w:r>
    </w:p>
    <w:p>
      <w:r>
        <w:t>2.003,15</w:t>
      </w:r>
    </w:p>
    <w:p>
      <w:r>
        <w:t>2.004,79</w:t>
      </w:r>
    </w:p>
    <w:p>
      <w:r>
        <w:t>1,64</w:t>
      </w:r>
    </w:p>
    <w:p>
      <w:r>
        <w:t>Đất giao thông</w:t>
      </w:r>
    </w:p>
    <w:p>
      <w:r>
        <w:t>1.287,48</w:t>
      </w:r>
    </w:p>
    <w:p>
      <w:r>
        <w:t>1.286,00</w:t>
      </w:r>
    </w:p>
    <w:p>
      <w:r>
        <w:t>-1,48</w:t>
      </w:r>
    </w:p>
    <w:p>
      <w:r>
        <w:t>Đất thủy lợi</w:t>
      </w:r>
    </w:p>
    <w:p>
      <w:r>
        <w:t>155,32</w:t>
      </w:r>
    </w:p>
    <w:p>
      <w:r>
        <w:t>155,30</w:t>
      </w:r>
    </w:p>
    <w:p>
      <w:r>
        <w:t>-0,03</w:t>
      </w:r>
    </w:p>
    <w:p>
      <w:r>
        <w:t>Đất xây dựng cơ sở văn hóa</w:t>
      </w:r>
    </w:p>
    <w:p>
      <w:r>
        <w:t>21,94</w:t>
      </w:r>
    </w:p>
    <w:p>
      <w:r>
        <w:t>20,68</w:t>
      </w:r>
    </w:p>
    <w:p>
      <w:r>
        <w:t>-1,26</w:t>
      </w:r>
    </w:p>
    <w:p>
      <w:r>
        <w:t>Đất xây dựng cơ sở y tế</w:t>
      </w:r>
    </w:p>
    <w:p>
      <w:r>
        <w:t>6,71</w:t>
      </w:r>
    </w:p>
    <w:p>
      <w:r>
        <w:t>6,71</w:t>
      </w:r>
    </w:p>
    <w:p>
      <w:r>
        <w:t>-</w:t>
      </w:r>
    </w:p>
    <w:p>
      <w:r>
        <w:t>Đất xây dựng cơ sở giáo dục và đào tạo</w:t>
      </w:r>
    </w:p>
    <w:p>
      <w:r>
        <w:t>130,68</w:t>
      </w:r>
    </w:p>
    <w:p>
      <w:r>
        <w:t>133,80</w:t>
      </w:r>
    </w:p>
    <w:p>
      <w:r>
        <w:t>3,12</w:t>
      </w:r>
    </w:p>
    <w:p>
      <w:r>
        <w:t>Đất xây dựng cơ sở thể dục thể thao</w:t>
      </w:r>
    </w:p>
    <w:p>
      <w:r>
        <w:t>145,91</w:t>
      </w:r>
    </w:p>
    <w:p>
      <w:r>
        <w:t>145,89</w:t>
      </w:r>
    </w:p>
    <w:p>
      <w:r>
        <w:t>-0,02</w:t>
      </w:r>
    </w:p>
    <w:p>
      <w:r>
        <w:t>Đất công trình năng lượng</w:t>
      </w:r>
    </w:p>
    <w:p>
      <w:r>
        <w:t>17,01</w:t>
      </w:r>
    </w:p>
    <w:p>
      <w:r>
        <w:t>18,36</w:t>
      </w:r>
    </w:p>
    <w:p>
      <w:r>
        <w:t>1,35</w:t>
      </w:r>
    </w:p>
    <w:p>
      <w:r>
        <w:t>Đất công trình bưu chính, viễn thông</w:t>
      </w:r>
    </w:p>
    <w:p>
      <w:r>
        <w:t>1,14</w:t>
      </w:r>
    </w:p>
    <w:p>
      <w:r>
        <w:t>1,14</w:t>
      </w:r>
    </w:p>
    <w:p>
      <w:r>
        <w:t>-</w:t>
      </w:r>
    </w:p>
    <w:p>
      <w:r>
        <w:t>Đất có di tích lịch sử - văn hóa</w:t>
      </w:r>
    </w:p>
    <w:p>
      <w:r>
        <w:t>1,16</w:t>
      </w:r>
    </w:p>
    <w:p>
      <w:r>
        <w:t>1,16</w:t>
      </w:r>
    </w:p>
    <w:p>
      <w:r>
        <w:t>-</w:t>
      </w:r>
    </w:p>
    <w:p>
      <w:r>
        <w:t>Đất bãi thải, xử lý chất thải</w:t>
      </w:r>
    </w:p>
    <w:p>
      <w:r>
        <w:t>20,63</w:t>
      </w:r>
    </w:p>
    <w:p>
      <w:r>
        <w:t>20,63</w:t>
      </w:r>
    </w:p>
    <w:p>
      <w:r>
        <w:t>-</w:t>
      </w:r>
    </w:p>
    <w:p>
      <w:r>
        <w:t>Đất cơ sở tôn giáo</w:t>
      </w:r>
    </w:p>
    <w:p>
      <w:r>
        <w:t>71,35</w:t>
      </w:r>
    </w:p>
    <w:p>
      <w:r>
        <w:t>71,31</w:t>
      </w:r>
    </w:p>
    <w:p>
      <w:r>
        <w:t>-0,04</w:t>
      </w:r>
    </w:p>
    <w:p>
      <w:r>
        <w:t>Đất làm nghĩa trang, nhà tang lễ, nhà hỏa táng</w:t>
      </w:r>
    </w:p>
    <w:p>
      <w:r>
        <w:t>132,02</w:t>
      </w:r>
    </w:p>
    <w:p>
      <w:r>
        <w:t>132,02</w:t>
      </w:r>
    </w:p>
    <w:p>
      <w:r>
        <w:t>-</w:t>
      </w:r>
    </w:p>
    <w:p>
      <w:r>
        <w:t>Đất xây dựng cơ sở khoa học công nghệ</w:t>
      </w:r>
    </w:p>
    <w:p>
      <w:r>
        <w:t>0,01</w:t>
      </w:r>
    </w:p>
    <w:p>
      <w:r>
        <w:t>0,01</w:t>
      </w:r>
    </w:p>
    <w:p>
      <w:r>
        <w:t>-</w:t>
      </w:r>
    </w:p>
    <w:p>
      <w:r>
        <w:t>Đất xây dựng cơ sở dịch vụ xã hội</w:t>
      </w:r>
    </w:p>
    <w:p>
      <w:r>
        <w:t>2,37</w:t>
      </w:r>
    </w:p>
    <w:p>
      <w:r>
        <w:t>2,37</w:t>
      </w:r>
    </w:p>
    <w:p>
      <w:r>
        <w:t>-</w:t>
      </w:r>
    </w:p>
    <w:p>
      <w:r>
        <w:t>Đất chợ</w:t>
      </w:r>
    </w:p>
    <w:p>
      <w:r>
        <w:t>9,41</w:t>
      </w:r>
    </w:p>
    <w:p>
      <w:r>
        <w:t>9,41</w:t>
      </w:r>
    </w:p>
    <w:p>
      <w:r>
        <w:t>-</w:t>
      </w:r>
    </w:p>
    <w:p>
      <w:r>
        <w:t>2.9</w:t>
      </w:r>
    </w:p>
    <w:p>
      <w:r>
        <w:t>Đất sinh hoạt cộng đồng</w:t>
      </w:r>
    </w:p>
    <w:p>
      <w:r>
        <w:t>5,09</w:t>
      </w:r>
    </w:p>
    <w:p>
      <w:r>
        <w:t>4,95</w:t>
      </w:r>
    </w:p>
    <w:p>
      <w:r>
        <w:t>-0,14</w:t>
      </w:r>
    </w:p>
    <w:p>
      <w:r>
        <w:t>2.10</w:t>
      </w:r>
    </w:p>
    <w:p>
      <w:r>
        <w:t>Đất khu vui chơi, giải trí công cộng</w:t>
      </w:r>
    </w:p>
    <w:p>
      <w:r>
        <w:t>8,00</w:t>
      </w:r>
    </w:p>
    <w:p>
      <w:r>
        <w:t>8,19</w:t>
      </w:r>
    </w:p>
    <w:p>
      <w:r>
        <w:t>0,19</w:t>
      </w:r>
    </w:p>
    <w:p>
      <w:r>
        <w:t>2.11</w:t>
      </w:r>
    </w:p>
    <w:p>
      <w:r>
        <w:t>Đất ở tại nông thôn</w:t>
      </w:r>
    </w:p>
    <w:p>
      <w:r>
        <w:t>2.052,34</w:t>
      </w:r>
    </w:p>
    <w:p>
      <w:r>
        <w:t>2.217,24</w:t>
      </w:r>
    </w:p>
    <w:p>
      <w:r>
        <w:t>164,90</w:t>
      </w:r>
    </w:p>
    <w:p>
      <w:r>
        <w:t>2.12</w:t>
      </w:r>
    </w:p>
    <w:p>
      <w:r>
        <w:t>Đất ở tại đô thị</w:t>
      </w:r>
    </w:p>
    <w:p>
      <w:r>
        <w:t>217,85</w:t>
      </w:r>
    </w:p>
    <w:p>
      <w:r>
        <w:t>231,71</w:t>
      </w:r>
    </w:p>
    <w:p>
      <w:r>
        <w:t>13,86</w:t>
      </w:r>
    </w:p>
    <w:p>
      <w:r>
        <w:t>2.13</w:t>
      </w:r>
    </w:p>
    <w:p>
      <w:r>
        <w:t>Đất xây dựng trụ sở cơ quan</w:t>
      </w:r>
    </w:p>
    <w:p>
      <w:r>
        <w:t>13,69</w:t>
      </w:r>
    </w:p>
    <w:p>
      <w:r>
        <w:t>13,67</w:t>
      </w:r>
    </w:p>
    <w:p>
      <w:r>
        <w:t>-0,02</w:t>
      </w:r>
    </w:p>
    <w:p>
      <w:r>
        <w:t>2.14</w:t>
      </w:r>
    </w:p>
    <w:p>
      <w:r>
        <w:t>Đất xây dựng trụ sở của tổ chức sự nghiệp</w:t>
      </w:r>
    </w:p>
    <w:p>
      <w:r>
        <w:t>0,29</w:t>
      </w:r>
    </w:p>
    <w:p>
      <w:r>
        <w:t>0,29</w:t>
      </w:r>
    </w:p>
    <w:p>
      <w:r>
        <w:t>-</w:t>
      </w:r>
    </w:p>
    <w:p>
      <w:r>
        <w:t>2.15</w:t>
      </w:r>
    </w:p>
    <w:p>
      <w:r>
        <w:t>Đất tín ngưỡng</w:t>
      </w:r>
    </w:p>
    <w:p>
      <w:r>
        <w:t>1,53</w:t>
      </w:r>
    </w:p>
    <w:p>
      <w:r>
        <w:t>1,53</w:t>
      </w:r>
    </w:p>
    <w:p>
      <w:r>
        <w:t>-</w:t>
      </w:r>
    </w:p>
    <w:p>
      <w:r>
        <w:t>2.16</w:t>
      </w:r>
    </w:p>
    <w:p>
      <w:r>
        <w:t>Đất sông, ngòi, kênh, rạch, suối</w:t>
      </w:r>
    </w:p>
    <w:p>
      <w:r>
        <w:t>232,24</w:t>
      </w:r>
    </w:p>
    <w:p>
      <w:r>
        <w:t>232,24</w:t>
      </w:r>
    </w:p>
    <w:p>
      <w:r>
        <w:t>-</w:t>
      </w:r>
    </w:p>
    <w:p>
      <w:r>
        <w:t>2.17</w:t>
      </w:r>
    </w:p>
    <w:p>
      <w:r>
        <w:t>Đất có mặt nước chuyên dùng</w:t>
      </w:r>
    </w:p>
    <w:p>
      <w:r>
        <w:t>1.029,65</w:t>
      </w:r>
    </w:p>
    <w:p>
      <w:r>
        <w:t>1.029,65</w:t>
      </w:r>
    </w:p>
    <w:p>
      <w:r>
        <w:t>-</w:t>
      </w:r>
    </w:p>
    <w:p>
      <w:r>
        <w:t>3</w:t>
      </w:r>
    </w:p>
    <w:p>
      <w:r>
        <w:t>Đất đô thị</w:t>
      </w:r>
    </w:p>
    <w:p>
      <w:r>
        <w:t>936,33</w:t>
      </w:r>
    </w:p>
    <w:p>
      <w:r>
        <w:t>936,33</w:t>
      </w:r>
    </w:p>
    <w:p>
      <w:r>
        <w:t>-</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3727/QĐ-UBND (ha)</w:t>
      </w:r>
    </w:p>
    <w:p>
      <w:r>
        <w:t>Kế hoạch sử dụng đất năm 2023</w:t>
      </w:r>
    </w:p>
    <w:p>
      <w:r>
        <w:t>Chỉ tiêu điều chỉnh (ha)</w:t>
      </w:r>
    </w:p>
    <w:p>
      <w:r>
        <w:t>Tăng (+) giảm (-) (ha)</w:t>
      </w:r>
    </w:p>
    <w:p>
      <w:r>
        <w:t>1</w:t>
      </w:r>
    </w:p>
    <w:p>
      <w:r>
        <w:t>Đất nông nghiệp</w:t>
      </w:r>
    </w:p>
    <w:p>
      <w:r>
        <w:t>79,04</w:t>
      </w:r>
    </w:p>
    <w:p>
      <w:r>
        <w:t>365,51</w:t>
      </w:r>
    </w:p>
    <w:p>
      <w:r>
        <w:t>286,47</w:t>
      </w:r>
    </w:p>
    <w:p>
      <w:r>
        <w:t>1.1</w:t>
      </w:r>
    </w:p>
    <w:p>
      <w:r>
        <w:t>Đất trồng lúa</w:t>
      </w:r>
    </w:p>
    <w:p>
      <w:r>
        <w:t>9,24</w:t>
      </w:r>
    </w:p>
    <w:p>
      <w:r>
        <w:t>27,94</w:t>
      </w:r>
    </w:p>
    <w:p>
      <w:r>
        <w:t>18,70</w:t>
      </w:r>
    </w:p>
    <w:p>
      <w:r>
        <w:t>Trong đó: Đất chuyên trồng lúa nước</w:t>
      </w:r>
    </w:p>
    <w:p>
      <w:r>
        <w:t>0,65</w:t>
      </w:r>
    </w:p>
    <w:p>
      <w:r>
        <w:t>0,65</w:t>
      </w:r>
    </w:p>
    <w:p>
      <w:r>
        <w:t>-</w:t>
      </w:r>
    </w:p>
    <w:p>
      <w:r>
        <w:t>1.2</w:t>
      </w:r>
    </w:p>
    <w:p>
      <w:r>
        <w:t>Đất trồng cây hàng năm khác</w:t>
      </w:r>
    </w:p>
    <w:p>
      <w:r>
        <w:t>13,29</w:t>
      </w:r>
    </w:p>
    <w:p>
      <w:r>
        <w:t>59,68</w:t>
      </w:r>
    </w:p>
    <w:p>
      <w:r>
        <w:t>46,39</w:t>
      </w:r>
    </w:p>
    <w:p>
      <w:r>
        <w:t>1.3</w:t>
      </w:r>
    </w:p>
    <w:p>
      <w:r>
        <w:t>Đất trồng cây lâu năm</w:t>
      </w:r>
    </w:p>
    <w:p>
      <w:r>
        <w:t>49,62</w:t>
      </w:r>
    </w:p>
    <w:p>
      <w:r>
        <w:t>140,79</w:t>
      </w:r>
    </w:p>
    <w:p>
      <w:r>
        <w:t>91,17</w:t>
      </w:r>
    </w:p>
    <w:p>
      <w:r>
        <w:t>1.4</w:t>
      </w:r>
    </w:p>
    <w:p>
      <w:r>
        <w:t>Đất rừng sản xuất</w:t>
      </w:r>
    </w:p>
    <w:p>
      <w:r>
        <w:t>4,97</w:t>
      </w:r>
    </w:p>
    <w:p>
      <w:r>
        <w:t>127,17</w:t>
      </w:r>
    </w:p>
    <w:p>
      <w:r>
        <w:t>122,20</w:t>
      </w:r>
    </w:p>
    <w:p>
      <w:r>
        <w:t>Trong đó: Đất có rừng sản xuất là rừng tự nhiên</w:t>
      </w:r>
    </w:p>
    <w:p>
      <w:r>
        <w:t>-</w:t>
      </w:r>
    </w:p>
    <w:p>
      <w:r>
        <w:t>-</w:t>
      </w:r>
    </w:p>
    <w:p>
      <w:r>
        <w:t>-</w:t>
      </w:r>
    </w:p>
    <w:p>
      <w:r>
        <w:t>1.5</w:t>
      </w:r>
    </w:p>
    <w:p>
      <w:r>
        <w:t>Đất nuôi trồng thủy sản</w:t>
      </w:r>
    </w:p>
    <w:p>
      <w:r>
        <w:t>1,30</w:t>
      </w:r>
    </w:p>
    <w:p>
      <w:r>
        <w:t>8,15</w:t>
      </w:r>
    </w:p>
    <w:p>
      <w:r>
        <w:t>6,85</w:t>
      </w:r>
    </w:p>
    <w:p>
      <w:r>
        <w:t>1.6</w:t>
      </w:r>
    </w:p>
    <w:p>
      <w:r>
        <w:t>Đất nông nghiệp khác</w:t>
      </w:r>
    </w:p>
    <w:p>
      <w:r>
        <w:t>0,62</w:t>
      </w:r>
    </w:p>
    <w:p>
      <w:r>
        <w:t>1,78</w:t>
      </w:r>
    </w:p>
    <w:p>
      <w:r>
        <w:t>1,16</w:t>
      </w:r>
    </w:p>
    <w:p>
      <w:r>
        <w:t>2</w:t>
      </w:r>
    </w:p>
    <w:p>
      <w:r>
        <w:t>Đất phi nông nghiệp</w:t>
      </w:r>
    </w:p>
    <w:p>
      <w:r>
        <w:t>2,16</w:t>
      </w:r>
    </w:p>
    <w:p>
      <w:r>
        <w:t>28,36</w:t>
      </w:r>
    </w:p>
    <w:p>
      <w:r>
        <w:t>26,20</w:t>
      </w:r>
    </w:p>
    <w:p>
      <w:r>
        <w:t>2.1</w:t>
      </w:r>
    </w:p>
    <w:p>
      <w:r>
        <w:t>Đất cơ sở sản xuất phi nông nghiệp</w:t>
      </w:r>
    </w:p>
    <w:p>
      <w:r>
        <w:t>0,01</w:t>
      </w:r>
    </w:p>
    <w:p>
      <w:r>
        <w:t>0,01</w:t>
      </w:r>
    </w:p>
    <w:p>
      <w:r>
        <w:t>-</w:t>
      </w:r>
    </w:p>
    <w:p>
      <w:r>
        <w:t>2.2</w:t>
      </w:r>
    </w:p>
    <w:p>
      <w:r>
        <w:t>Đất phát triển hạ tầng cấp tỉnh, cấp huyện, cấp xã</w:t>
      </w:r>
    </w:p>
    <w:p>
      <w:r>
        <w:t>1,53</w:t>
      </w:r>
    </w:p>
    <w:p>
      <w:r>
        <w:t>13,64</w:t>
      </w:r>
    </w:p>
    <w:p>
      <w:r>
        <w:t>12,11</w:t>
      </w:r>
    </w:p>
    <w:p>
      <w:r>
        <w:t>Đất giao thông</w:t>
      </w:r>
    </w:p>
    <w:p>
      <w:r>
        <w:t>0,76</w:t>
      </w:r>
    </w:p>
    <w:p>
      <w:r>
        <w:t>10,29</w:t>
      </w:r>
    </w:p>
    <w:p>
      <w:r>
        <w:t>9,53</w:t>
      </w:r>
    </w:p>
    <w:p>
      <w:r>
        <w:t>Đất thủy lợi</w:t>
      </w:r>
    </w:p>
    <w:p>
      <w:r>
        <w:t>0,02</w:t>
      </w:r>
    </w:p>
    <w:p>
      <w:r>
        <w:t>0,18</w:t>
      </w:r>
    </w:p>
    <w:p>
      <w:r>
        <w:t>0,16</w:t>
      </w:r>
    </w:p>
    <w:p>
      <w:r>
        <w:t>Đất xây dựng cơ sở giáo dục và đào tạo</w:t>
      </w:r>
    </w:p>
    <w:p>
      <w:r>
        <w:t>0,12</w:t>
      </w:r>
    </w:p>
    <w:p>
      <w:r>
        <w:t>2,37</w:t>
      </w:r>
    </w:p>
    <w:p>
      <w:r>
        <w:t>2,25</w:t>
      </w:r>
    </w:p>
    <w:p>
      <w:r>
        <w:t>Đất xây dựng cơ sở thể dục thể thao</w:t>
      </w:r>
    </w:p>
    <w:p>
      <w:r>
        <w:t>0,16</w:t>
      </w:r>
    </w:p>
    <w:p>
      <w:r>
        <w:t>0,18</w:t>
      </w:r>
    </w:p>
    <w:p>
      <w:r>
        <w:t>0,02</w:t>
      </w:r>
    </w:p>
    <w:p>
      <w:r>
        <w:t>Đất chợ</w:t>
      </w:r>
    </w:p>
    <w:p>
      <w:r>
        <w:t>0,20</w:t>
      </w:r>
    </w:p>
    <w:p>
      <w:r>
        <w:t>0,20</w:t>
      </w:r>
    </w:p>
    <w:p>
      <w:r>
        <w:t>-</w:t>
      </w:r>
    </w:p>
    <w:p>
      <w:r>
        <w:t>2.3</w:t>
      </w:r>
    </w:p>
    <w:p>
      <w:r>
        <w:t>Đất ở tại nông thôn</w:t>
      </w:r>
    </w:p>
    <w:p>
      <w:r>
        <w:t>0,12</w:t>
      </w:r>
    </w:p>
    <w:p>
      <w:r>
        <w:t>6,71</w:t>
      </w:r>
    </w:p>
    <w:p>
      <w:r>
        <w:t>6,59</w:t>
      </w:r>
    </w:p>
    <w:p>
      <w:r>
        <w:t>2.4</w:t>
      </w:r>
    </w:p>
    <w:p>
      <w:r>
        <w:t>Đất ở tại đô thị</w:t>
      </w:r>
    </w:p>
    <w:p>
      <w:r>
        <w:t>0,50</w:t>
      </w:r>
    </w:p>
    <w:p>
      <w:r>
        <w:t>0,72</w:t>
      </w:r>
    </w:p>
    <w:p>
      <w:r>
        <w:t>0,22</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QĐ 3727/QĐ- UBND (ha)</w:t>
      </w:r>
    </w:p>
    <w:p>
      <w:r>
        <w:t>Kế hoạch sử dụng đất năm 2023</w:t>
      </w:r>
    </w:p>
    <w:p>
      <w:r>
        <w:t>Chỉ tiêu điều chỉnh (ha)</w:t>
      </w:r>
    </w:p>
    <w:p>
      <w:r>
        <w:t>Tăng (+) giảm (-)(ha)</w:t>
      </w:r>
    </w:p>
    <w:p>
      <w:r>
        <w:t>1</w:t>
      </w:r>
    </w:p>
    <w:p>
      <w:r>
        <w:t>Đất nông nghiệp chuyển sang phi nông nghiệp</w:t>
      </w:r>
    </w:p>
    <w:p>
      <w:r>
        <w:t>93,63</w:t>
      </w:r>
    </w:p>
    <w:p>
      <w:r>
        <w:t>625,69</w:t>
      </w:r>
    </w:p>
    <w:p>
      <w:r>
        <w:t>532,06</w:t>
      </w:r>
    </w:p>
    <w:p>
      <w:r>
        <w:t>1.1</w:t>
      </w:r>
    </w:p>
    <w:p>
      <w:r>
        <w:t>Đất trồng lúa</w:t>
      </w:r>
    </w:p>
    <w:p>
      <w:r>
        <w:t>0,85</w:t>
      </w:r>
    </w:p>
    <w:p>
      <w:r>
        <w:t>16,45</w:t>
      </w:r>
    </w:p>
    <w:p>
      <w:r>
        <w:t>15,60</w:t>
      </w:r>
    </w:p>
    <w:p>
      <w:r>
        <w:t>Trong đó: Đất chuyên trồng lúa nước</w:t>
      </w:r>
    </w:p>
    <w:p>
      <w:r>
        <w:t>0,09</w:t>
      </w:r>
    </w:p>
    <w:p>
      <w:r>
        <w:t>1,05</w:t>
      </w:r>
    </w:p>
    <w:p>
      <w:r>
        <w:t>0,96</w:t>
      </w:r>
    </w:p>
    <w:p>
      <w:r>
        <w:t>1.2</w:t>
      </w:r>
    </w:p>
    <w:p>
      <w:r>
        <w:t>Đất trồng cây hàng năm khác</w:t>
      </w:r>
    </w:p>
    <w:p>
      <w:r>
        <w:t>14,30</w:t>
      </w:r>
    </w:p>
    <w:p>
      <w:r>
        <w:t>143,61</w:t>
      </w:r>
    </w:p>
    <w:p>
      <w:r>
        <w:t>129,31</w:t>
      </w:r>
    </w:p>
    <w:p>
      <w:r>
        <w:t>1.3</w:t>
      </w:r>
    </w:p>
    <w:p>
      <w:r>
        <w:t>Đất trồng cây lâu năm</w:t>
      </w:r>
    </w:p>
    <w:p>
      <w:r>
        <w:t>71,86</w:t>
      </w:r>
    </w:p>
    <w:p>
      <w:r>
        <w:t>331,99</w:t>
      </w:r>
    </w:p>
    <w:p>
      <w:r>
        <w:t>260,13</w:t>
      </w:r>
    </w:p>
    <w:p>
      <w:r>
        <w:t>1.4</w:t>
      </w:r>
    </w:p>
    <w:p>
      <w:r>
        <w:t>Đất rừng sản xuất</w:t>
      </w:r>
    </w:p>
    <w:p>
      <w:r>
        <w:t>3,21</w:t>
      </w:r>
    </w:p>
    <w:p>
      <w:r>
        <w:t>106,48</w:t>
      </w:r>
    </w:p>
    <w:p>
      <w:r>
        <w:t>103,27</w:t>
      </w:r>
    </w:p>
    <w:p>
      <w:r>
        <w:t>Trong đó: đất có rừng sản xuất là rừng tự nhiên</w:t>
      </w:r>
    </w:p>
    <w:p>
      <w:r>
        <w:t>-</w:t>
      </w:r>
    </w:p>
    <w:p>
      <w:r>
        <w:t>-</w:t>
      </w:r>
    </w:p>
    <w:p>
      <w:r>
        <w:t>-</w:t>
      </w:r>
    </w:p>
    <w:p>
      <w:r>
        <w:t>1.5</w:t>
      </w:r>
    </w:p>
    <w:p>
      <w:r>
        <w:t>Đất nuôi trồng thủy sản</w:t>
      </w:r>
    </w:p>
    <w:p>
      <w:r>
        <w:t>2,41</w:t>
      </w:r>
    </w:p>
    <w:p>
      <w:r>
        <w:t>25,35</w:t>
      </w:r>
    </w:p>
    <w:p>
      <w:r>
        <w:t>22,94</w:t>
      </w:r>
    </w:p>
    <w:p>
      <w:r>
        <w:t>1.6</w:t>
      </w:r>
    </w:p>
    <w:p>
      <w:r>
        <w:t>Đất nông nghiệp khác</w:t>
      </w:r>
    </w:p>
    <w:p>
      <w:r>
        <w:t>1,00</w:t>
      </w:r>
    </w:p>
    <w:p>
      <w:r>
        <w:t>1,81</w:t>
      </w:r>
    </w:p>
    <w:p>
      <w:r>
        <w:t>0,81</w:t>
      </w:r>
    </w:p>
    <w:p>
      <w:r>
        <w:t>2</w:t>
      </w:r>
    </w:p>
    <w:p>
      <w:r>
        <w:t>Chuyển đổi cơ cấu sử dụng đất trong nội bộ đất nông nghiệp</w:t>
      </w:r>
    </w:p>
    <w:p>
      <w:r>
        <w:t>-</w:t>
      </w:r>
    </w:p>
    <w:p>
      <w:r>
        <w:t>53,58</w:t>
      </w:r>
    </w:p>
    <w:p>
      <w:r>
        <w:t>53,58</w:t>
      </w:r>
    </w:p>
    <w:p>
      <w:r>
        <w:t>2.1</w:t>
      </w:r>
    </w:p>
    <w:p>
      <w:r>
        <w:t>Đất trồng lúa chuyển sang đất trồng cây lâu năm</w:t>
      </w:r>
    </w:p>
    <w:p>
      <w:r>
        <w:t>-</w:t>
      </w:r>
    </w:p>
    <w:p>
      <w:r>
        <w:t>53,40</w:t>
      </w:r>
    </w:p>
    <w:p>
      <w:r>
        <w:t>53,40</w:t>
      </w:r>
    </w:p>
    <w:p>
      <w:r>
        <w:t>2.2</w:t>
      </w:r>
    </w:p>
    <w:p>
      <w:r>
        <w:t>Đất rừng sản xuất chuyển sang đất nông nghiệp không phải là rừng</w:t>
      </w:r>
    </w:p>
    <w:p>
      <w:r>
        <w:t>-</w:t>
      </w:r>
    </w:p>
    <w:p>
      <w:r>
        <w:t>0,18</w:t>
      </w:r>
    </w:p>
    <w:p>
      <w:r>
        <w:t>0,18</w:t>
      </w:r>
    </w:p>
    <w:p>
      <w:r>
        <w:t>Trong đó: đất có rừng sản xuất là rừng tự nhiên</w:t>
      </w:r>
    </w:p>
    <w:p>
      <w:r>
        <w:t>-</w:t>
      </w:r>
    </w:p>
    <w:p>
      <w:r>
        <w:t>-</w:t>
      </w:r>
    </w:p>
    <w:p>
      <w:r>
        <w:t>-</w:t>
      </w:r>
    </w:p>
    <w:p>
      <w:r>
        <w:t>3</w:t>
      </w:r>
    </w:p>
    <w:p>
      <w:r>
        <w:t>Đất phi nông nghiệp không phải là đất ở chuyển sang đất ở</w:t>
      </w:r>
    </w:p>
    <w:p>
      <w:r>
        <w:t>14,49</w:t>
      </w:r>
    </w:p>
    <w:p>
      <w:r>
        <w:t>17,68</w:t>
      </w:r>
    </w:p>
    <w:p>
      <w:r>
        <w:t>3,19</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QĐ 3727/QĐ-UBND (ha)</w:t>
      </w:r>
    </w:p>
    <w:p>
      <w:r>
        <w:t>Kế hoạch sử dụng đất năm 2023</w:t>
      </w:r>
    </w:p>
    <w:p>
      <w:r>
        <w:t>Chỉ tiêu điều chỉnh (ha)</w:t>
      </w:r>
    </w:p>
    <w:p>
      <w:r>
        <w:t>Tăng (+) giảm (-) (ha)</w:t>
      </w:r>
    </w:p>
    <w:p>
      <w:r>
        <w:t>1</w:t>
      </w:r>
    </w:p>
    <w:p>
      <w:r>
        <w:t>Đất nông nghiệp chuyên sang phi nông nghiệp</w:t>
      </w:r>
    </w:p>
    <w:p>
      <w:r>
        <w:t>110,49</w:t>
      </w:r>
    </w:p>
    <w:p>
      <w:r>
        <w:t>690,44</w:t>
      </w:r>
    </w:p>
    <w:p>
      <w:r>
        <w:t>579,95</w:t>
      </w:r>
    </w:p>
    <w:p>
      <w:r>
        <w:t>1.1</w:t>
      </w:r>
    </w:p>
    <w:p>
      <w:r>
        <w:t>Đất trồng lúa</w:t>
      </w:r>
    </w:p>
    <w:p>
      <w:r>
        <w:t>11,56</w:t>
      </w:r>
    </w:p>
    <w:p>
      <w:r>
        <w:t>35,37</w:t>
      </w:r>
    </w:p>
    <w:p>
      <w:r>
        <w:t>23,81</w:t>
      </w:r>
    </w:p>
    <w:p>
      <w:r>
        <w:t>Trong đó: Đất chuyên trồng lúa nước</w:t>
      </w:r>
    </w:p>
    <w:p>
      <w:r>
        <w:t>0,65</w:t>
      </w:r>
    </w:p>
    <w:p>
      <w:r>
        <w:t>1,29</w:t>
      </w:r>
    </w:p>
    <w:p>
      <w:r>
        <w:t>0,64</w:t>
      </w:r>
    </w:p>
    <w:p>
      <w:r>
        <w:t>1.2</w:t>
      </w:r>
    </w:p>
    <w:p>
      <w:r>
        <w:t>Đất trồng cây hàng năm khác</w:t>
      </w:r>
    </w:p>
    <w:p>
      <w:r>
        <w:t>16,28</w:t>
      </w:r>
    </w:p>
    <w:p>
      <w:r>
        <w:t>138,16</w:t>
      </w:r>
    </w:p>
    <w:p>
      <w:r>
        <w:t>121,88</w:t>
      </w:r>
    </w:p>
    <w:p>
      <w:r>
        <w:t>1.3</w:t>
      </w:r>
    </w:p>
    <w:p>
      <w:r>
        <w:t>Đất trồng cây lâu năm</w:t>
      </w:r>
    </w:p>
    <w:p>
      <w:r>
        <w:t>72,86</w:t>
      </w:r>
    </w:p>
    <w:p>
      <w:r>
        <w:t>360,84</w:t>
      </w:r>
    </w:p>
    <w:p>
      <w:r>
        <w:t>287,98</w:t>
      </w:r>
    </w:p>
    <w:p>
      <w:r>
        <w:t>1.4</w:t>
      </w:r>
    </w:p>
    <w:p>
      <w:r>
        <w:t>Đất rừng sản xuất</w:t>
      </w:r>
    </w:p>
    <w:p>
      <w:r>
        <w:t>6,75</w:t>
      </w:r>
    </w:p>
    <w:p>
      <w:r>
        <w:t>139,99</w:t>
      </w:r>
    </w:p>
    <w:p>
      <w:r>
        <w:t>133,24</w:t>
      </w:r>
    </w:p>
    <w:p>
      <w:r>
        <w:t>Trong đó: đất có rừng sản xuất là rừng tự nhiên</w:t>
      </w:r>
    </w:p>
    <w:p>
      <w:r>
        <w:t>-</w:t>
      </w:r>
    </w:p>
    <w:p>
      <w:r>
        <w:t>-</w:t>
      </w:r>
    </w:p>
    <w:p>
      <w:r>
        <w:t>-</w:t>
      </w:r>
    </w:p>
    <w:p>
      <w:r>
        <w:t>1.5</w:t>
      </w:r>
    </w:p>
    <w:p>
      <w:r>
        <w:t>Đất nuôi trồng thủy sản</w:t>
      </w:r>
    </w:p>
    <w:p>
      <w:r>
        <w:t>2,42</w:t>
      </w:r>
    </w:p>
    <w:p>
      <w:r>
        <w:t>13,92</w:t>
      </w:r>
    </w:p>
    <w:p>
      <w:r>
        <w:t>11,50</w:t>
      </w:r>
    </w:p>
    <w:p>
      <w:r>
        <w:t>1.6</w:t>
      </w:r>
    </w:p>
    <w:p>
      <w:r>
        <w:t>Đất nông nghiệp khác</w:t>
      </w:r>
    </w:p>
    <w:p>
      <w:r>
        <w:t>0,62</w:t>
      </w:r>
    </w:p>
    <w:p>
      <w:r>
        <w:t>2,16</w:t>
      </w:r>
    </w:p>
    <w:p>
      <w:r>
        <w:t>1,54</w:t>
      </w:r>
    </w:p>
    <w:p>
      <w:r>
        <w:t>2</w:t>
      </w:r>
    </w:p>
    <w:p>
      <w:r>
        <w:t>Chuyển đổi cơ cấu sử dụng đất trong nội bộ đất nông nghiệp</w:t>
      </w:r>
    </w:p>
    <w:p>
      <w:r>
        <w:t>-</w:t>
      </w:r>
    </w:p>
    <w:p>
      <w:r>
        <w:t>60,69</w:t>
      </w:r>
    </w:p>
    <w:p>
      <w:r>
        <w:t>60,69</w:t>
      </w:r>
    </w:p>
    <w:p>
      <w:r>
        <w:t>2.1</w:t>
      </w:r>
    </w:p>
    <w:p>
      <w:r>
        <w:t>Đất trồng lúa chuyển sang đất trồng cây lâu năm</w:t>
      </w:r>
    </w:p>
    <w:p>
      <w:r>
        <w:t>-</w:t>
      </w:r>
    </w:p>
    <w:p>
      <w:r>
        <w:t>58,50</w:t>
      </w:r>
    </w:p>
    <w:p>
      <w:r>
        <w:t>58,50</w:t>
      </w:r>
    </w:p>
    <w:p>
      <w:r>
        <w:t>2.2</w:t>
      </w:r>
    </w:p>
    <w:p>
      <w:r>
        <w:t>Đất rừng sản xuất chuyển sang đất nông nghiệp không phải là rừng</w:t>
      </w:r>
    </w:p>
    <w:p>
      <w:r>
        <w:t>-</w:t>
      </w:r>
    </w:p>
    <w:p>
      <w:r>
        <w:t>2,19</w:t>
      </w:r>
    </w:p>
    <w:p>
      <w:r>
        <w:t>2,19</w:t>
      </w:r>
    </w:p>
    <w:p>
      <w:r>
        <w:t>Trong đó: đất có rừng sản xuất là rừng tự nhiên</w:t>
      </w:r>
    </w:p>
    <w:p>
      <w:r>
        <w:t>-</w:t>
      </w:r>
    </w:p>
    <w:p>
      <w:r>
        <w:t>-</w:t>
      </w:r>
    </w:p>
    <w:p>
      <w:r>
        <w:t>-</w:t>
      </w:r>
    </w:p>
    <w:p>
      <w:r>
        <w:t>3</w:t>
      </w:r>
    </w:p>
    <w:p>
      <w:r>
        <w:t>Đất phi nông nghiệp không phải là đất ở chuyển sang đất ở</w:t>
      </w:r>
    </w:p>
    <w:p>
      <w:r>
        <w:t>13,63</w:t>
      </w:r>
    </w:p>
    <w:p>
      <w:r>
        <w:t>17,66</w:t>
      </w:r>
    </w:p>
    <w:p>
      <w:r>
        <w:t>4,03</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Trảng Bom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Trảng Bom, Chánh Văn phòng Hội đồng nhân dân và Ủy ban nhân dân huyện Trảng Bom, Trưởng phòng Tài nguyên và Môi trường huyện Trảng Bom,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w:t>
      </w:r>
    </w:p>
    <w:p>
      <w:r>
        <w:t>- Hội đồng nhân dân huyện Trảng Bom;</w:t>
      </w:r>
    </w:p>
    <w:p>
      <w:r>
        <w:t>- Chánh, Phó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HUYỆN TRẢNG BOM</w:t>
      </w:r>
    </w:p>
    <w:p>
      <w:r>
        <w:t>(Kèm theo Quyết định số 887/QĐ-UBND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An Viễn</w:t>
      </w:r>
    </w:p>
    <w:p>
      <w:r>
        <w:t>Bắc Sơn</w:t>
      </w:r>
    </w:p>
    <w:p>
      <w:r>
        <w:t>Bàu Hàm</w:t>
      </w:r>
    </w:p>
    <w:p>
      <w:r>
        <w:t>Bình Minh</w:t>
      </w:r>
    </w:p>
    <w:p>
      <w:r>
        <w:t>Cây Gáo</w:t>
      </w:r>
    </w:p>
    <w:p>
      <w:r>
        <w:t>Đông Hòa</w:t>
      </w:r>
    </w:p>
    <w:p>
      <w:r>
        <w:t>Giang Điền</w:t>
      </w:r>
    </w:p>
    <w:p>
      <w:r>
        <w:t>Hố Nai 3</w:t>
      </w:r>
    </w:p>
    <w:p>
      <w:r>
        <w:t>Hưng Thịnh</w:t>
      </w:r>
    </w:p>
    <w:p>
      <w:r>
        <w:t>Quảng Tiến</w:t>
      </w:r>
    </w:p>
    <w:p>
      <w:r>
        <w:t>Sông Thao</w:t>
      </w:r>
    </w:p>
    <w:p>
      <w:r>
        <w:t>Sông Trầu</w:t>
      </w:r>
    </w:p>
    <w:p>
      <w:r>
        <w:t>Tây Hòa</w:t>
      </w:r>
    </w:p>
    <w:p>
      <w:r>
        <w:t>Thanh Bình</w:t>
      </w:r>
    </w:p>
    <w:p>
      <w:r>
        <w:t>TT.Trảng Bom</w:t>
      </w:r>
    </w:p>
    <w:p>
      <w:r>
        <w:t>Trung Hòa</w:t>
      </w:r>
    </w:p>
    <w:p>
      <w:r>
        <w:t>Đồi 61</w:t>
      </w:r>
    </w:p>
    <w:p>
      <w:r>
        <w:t>1</w:t>
      </w:r>
    </w:p>
    <w:p>
      <w:r>
        <w:t>Đất nông nghiệp</w:t>
      </w:r>
    </w:p>
    <w:p>
      <w:r>
        <w:t>NNP</w:t>
      </w:r>
    </w:p>
    <w:p>
      <w:r>
        <w:t>24.532,52</w:t>
      </w:r>
    </w:p>
    <w:p>
      <w:r>
        <w:t>1.702,50</w:t>
      </w:r>
    </w:p>
    <w:p>
      <w:r>
        <w:t>1.202,08</w:t>
      </w:r>
    </w:p>
    <w:p>
      <w:r>
        <w:t>2.041,36</w:t>
      </w:r>
    </w:p>
    <w:p>
      <w:r>
        <w:t>777,03</w:t>
      </w:r>
    </w:p>
    <w:p>
      <w:r>
        <w:t>1.580,90</w:t>
      </w:r>
    </w:p>
    <w:p>
      <w:r>
        <w:t>977,33</w:t>
      </w:r>
    </w:p>
    <w:p>
      <w:r>
        <w:t>409,21</w:t>
      </w:r>
    </w:p>
    <w:p>
      <w:r>
        <w:t>863,43</w:t>
      </w:r>
    </w:p>
    <w:p>
      <w:r>
        <w:t>1.470,83</w:t>
      </w:r>
    </w:p>
    <w:p>
      <w:r>
        <w:t>511,61</w:t>
      </w:r>
    </w:p>
    <w:p>
      <w:r>
        <w:t>2.460,79</w:t>
      </w:r>
    </w:p>
    <w:p>
      <w:r>
        <w:t>3.478,65</w:t>
      </w:r>
    </w:p>
    <w:p>
      <w:r>
        <w:t>1.199,81</w:t>
      </w:r>
    </w:p>
    <w:p>
      <w:r>
        <w:t>2.191,31</w:t>
      </w:r>
    </w:p>
    <w:p>
      <w:r>
        <w:t>404,95</w:t>
      </w:r>
    </w:p>
    <w:p>
      <w:r>
        <w:t>.246,59</w:t>
      </w:r>
    </w:p>
    <w:p>
      <w:r>
        <w:t>2.014,14</w:t>
      </w:r>
    </w:p>
    <w:p>
      <w:r>
        <w:t>1.1</w:t>
      </w:r>
    </w:p>
    <w:p>
      <w:r>
        <w:t>Đất trồng lúa</w:t>
      </w:r>
    </w:p>
    <w:p>
      <w:r>
        <w:t>LUA</w:t>
      </w:r>
    </w:p>
    <w:p>
      <w:r>
        <w:t>949,91</w:t>
      </w:r>
    </w:p>
    <w:p>
      <w:r>
        <w:t>-</w:t>
      </w:r>
    </w:p>
    <w:p>
      <w:r>
        <w:t>-</w:t>
      </w:r>
    </w:p>
    <w:p>
      <w:r>
        <w:t>9,35</w:t>
      </w:r>
    </w:p>
    <w:p>
      <w:r>
        <w:t>9,88</w:t>
      </w:r>
    </w:p>
    <w:p>
      <w:r>
        <w:t>59,23</w:t>
      </w:r>
    </w:p>
    <w:p>
      <w:r>
        <w:t>11,83</w:t>
      </w:r>
    </w:p>
    <w:p>
      <w:r>
        <w:t>-</w:t>
      </w:r>
    </w:p>
    <w:p>
      <w:r>
        <w:t>244,74</w:t>
      </w:r>
    </w:p>
    <w:p>
      <w:r>
        <w:t>4,60</w:t>
      </w:r>
    </w:p>
    <w:p>
      <w:r>
        <w:t>0,30</w:t>
      </w:r>
    </w:p>
    <w:p>
      <w:r>
        <w:t>297,27</w:t>
      </w:r>
    </w:p>
    <w:p>
      <w:r>
        <w:t>178,16</w:t>
      </w:r>
    </w:p>
    <w:p>
      <w:r>
        <w:t>57,80</w:t>
      </w:r>
    </w:p>
    <w:p>
      <w:r>
        <w:t>29,79</w:t>
      </w:r>
    </w:p>
    <w:p>
      <w:r>
        <w:t>-</w:t>
      </w:r>
    </w:p>
    <w:p>
      <w:r>
        <w:t>35,10</w:t>
      </w:r>
    </w:p>
    <w:p>
      <w:r>
        <w:t>11,86</w:t>
      </w:r>
    </w:p>
    <w:p>
      <w:r>
        <w:t>Trong đó: Đất chuyên trồng lúa nước</w:t>
      </w:r>
    </w:p>
    <w:p>
      <w:r>
        <w:t>LUC</w:t>
      </w:r>
    </w:p>
    <w:p>
      <w:r>
        <w:t>403,95</w:t>
      </w:r>
    </w:p>
    <w:p>
      <w:r>
        <w:t>-</w:t>
      </w:r>
    </w:p>
    <w:p>
      <w:r>
        <w:t>-</w:t>
      </w:r>
    </w:p>
    <w:p>
      <w:r>
        <w:t>6,34</w:t>
      </w:r>
    </w:p>
    <w:p>
      <w:r>
        <w:t>-</w:t>
      </w:r>
    </w:p>
    <w:p>
      <w:r>
        <w:t>59,07</w:t>
      </w:r>
    </w:p>
    <w:p>
      <w:r>
        <w:t>0,03</w:t>
      </w:r>
    </w:p>
    <w:p>
      <w:r>
        <w:t>-</w:t>
      </w:r>
    </w:p>
    <w:p>
      <w:r>
        <w:t>219,30</w:t>
      </w:r>
    </w:p>
    <w:p>
      <w:r>
        <w:t>0,05</w:t>
      </w:r>
    </w:p>
    <w:p>
      <w:r>
        <w:t>-</w:t>
      </w:r>
    </w:p>
    <w:p>
      <w:r>
        <w:t>110,98</w:t>
      </w:r>
    </w:p>
    <w:p>
      <w:r>
        <w:t>0,48</w:t>
      </w:r>
    </w:p>
    <w:p>
      <w:r>
        <w:t>2,98</w:t>
      </w:r>
    </w:p>
    <w:p>
      <w:r>
        <w:t>-</w:t>
      </w:r>
    </w:p>
    <w:p>
      <w:r>
        <w:t>-</w:t>
      </w:r>
    </w:p>
    <w:p>
      <w:r>
        <w:t>4,21</w:t>
      </w:r>
    </w:p>
    <w:p>
      <w:r>
        <w:t>0,51</w:t>
      </w:r>
    </w:p>
    <w:p>
      <w:r>
        <w:t>1.2</w:t>
      </w:r>
    </w:p>
    <w:p>
      <w:r>
        <w:t>Đất trồng cây hàng năm khác</w:t>
      </w:r>
    </w:p>
    <w:p>
      <w:r>
        <w:t>HNK</w:t>
      </w:r>
    </w:p>
    <w:p>
      <w:r>
        <w:t>3.890,40</w:t>
      </w:r>
    </w:p>
    <w:p>
      <w:r>
        <w:t>315,30</w:t>
      </w:r>
    </w:p>
    <w:p>
      <w:r>
        <w:t>199,32</w:t>
      </w:r>
    </w:p>
    <w:p>
      <w:r>
        <w:t>69,09</w:t>
      </w:r>
    </w:p>
    <w:p>
      <w:r>
        <w:t>148,06</w:t>
      </w:r>
    </w:p>
    <w:p>
      <w:r>
        <w:t>194,38</w:t>
      </w:r>
    </w:p>
    <w:p>
      <w:r>
        <w:t>180,78</w:t>
      </w:r>
    </w:p>
    <w:p>
      <w:r>
        <w:t>99,38</w:t>
      </w:r>
    </w:p>
    <w:p>
      <w:r>
        <w:t>231,99</w:t>
      </w:r>
    </w:p>
    <w:p>
      <w:r>
        <w:t>507,04</w:t>
      </w:r>
    </w:p>
    <w:p>
      <w:r>
        <w:t>129,42</w:t>
      </w:r>
    </w:p>
    <w:p>
      <w:r>
        <w:t>281,35</w:t>
      </w:r>
    </w:p>
    <w:p>
      <w:r>
        <w:t>642,07</w:t>
      </w:r>
    </w:p>
    <w:p>
      <w:r>
        <w:t>122,47</w:t>
      </w:r>
    </w:p>
    <w:p>
      <w:r>
        <w:t>49,29</w:t>
      </w:r>
    </w:p>
    <w:p>
      <w:r>
        <w:t>32,17</w:t>
      </w:r>
    </w:p>
    <w:p>
      <w:r>
        <w:t>566,30</w:t>
      </w:r>
    </w:p>
    <w:p>
      <w:r>
        <w:t>121,99</w:t>
      </w:r>
    </w:p>
    <w:p>
      <w:r>
        <w:t>1.3</w:t>
      </w:r>
    </w:p>
    <w:p>
      <w:r>
        <w:t>Đất trồng cây lâu năm</w:t>
      </w:r>
    </w:p>
    <w:p>
      <w:r>
        <w:t>CLN</w:t>
      </w:r>
    </w:p>
    <w:p>
      <w:r>
        <w:t>17.963,52</w:t>
      </w:r>
    </w:p>
    <w:p>
      <w:r>
        <w:t>1.373,77</w:t>
      </w:r>
    </w:p>
    <w:p>
      <w:r>
        <w:t>534,43</w:t>
      </w:r>
    </w:p>
    <w:p>
      <w:r>
        <w:t>1.940,40</w:t>
      </w:r>
    </w:p>
    <w:p>
      <w:r>
        <w:t>480,19</w:t>
      </w:r>
    </w:p>
    <w:p>
      <w:r>
        <w:t>1.152,20</w:t>
      </w:r>
    </w:p>
    <w:p>
      <w:r>
        <w:t>738,75</w:t>
      </w:r>
    </w:p>
    <w:p>
      <w:r>
        <w:t>275,05</w:t>
      </w:r>
    </w:p>
    <w:p>
      <w:r>
        <w:t>355,01</w:t>
      </w:r>
    </w:p>
    <w:p>
      <w:r>
        <w:t>810,03</w:t>
      </w:r>
    </w:p>
    <w:p>
      <w:r>
        <w:t>324,91</w:t>
      </w:r>
    </w:p>
    <w:p>
      <w:r>
        <w:t>1.839,88</w:t>
      </w:r>
    </w:p>
    <w:p>
      <w:r>
        <w:t>2.351,97</w:t>
      </w:r>
    </w:p>
    <w:p>
      <w:r>
        <w:t>992,92</w:t>
      </w:r>
    </w:p>
    <w:p>
      <w:r>
        <w:t>2.057,59</w:t>
      </w:r>
    </w:p>
    <w:p>
      <w:r>
        <w:t>328,62</w:t>
      </w:r>
    </w:p>
    <w:p>
      <w:r>
        <w:t>589,57</w:t>
      </w:r>
    </w:p>
    <w:p>
      <w:r>
        <w:t>1.818,23</w:t>
      </w:r>
    </w:p>
    <w:p>
      <w:r>
        <w:t>1.4</w:t>
      </w:r>
    </w:p>
    <w:p>
      <w:r>
        <w:t>Đất rừng phòng hộ</w:t>
      </w:r>
    </w:p>
    <w:p>
      <w:r>
        <w:t>RPH</w:t>
      </w:r>
    </w:p>
    <w:p>
      <w:r>
        <w:t>6,18</w:t>
      </w:r>
    </w:p>
    <w:p>
      <w:r>
        <w:t>-</w:t>
      </w:r>
    </w:p>
    <w:p>
      <w:r>
        <w:t>-</w:t>
      </w:r>
    </w:p>
    <w:p>
      <w:r>
        <w:t>-</w:t>
      </w:r>
    </w:p>
    <w:p>
      <w:r>
        <w:t>-</w:t>
      </w:r>
    </w:p>
    <w:p>
      <w:r>
        <w:t>-</w:t>
      </w:r>
    </w:p>
    <w:p>
      <w:r>
        <w:t>-</w:t>
      </w:r>
    </w:p>
    <w:p>
      <w:r>
        <w:t>-</w:t>
      </w:r>
    </w:p>
    <w:p>
      <w:r>
        <w:t>6,18</w:t>
      </w:r>
    </w:p>
    <w:p>
      <w:r>
        <w:t>-</w:t>
      </w:r>
    </w:p>
    <w:p>
      <w:r>
        <w:t>-</w:t>
      </w:r>
    </w:p>
    <w:p>
      <w:r>
        <w:t>-</w:t>
      </w:r>
    </w:p>
    <w:p>
      <w:r>
        <w:t>-</w:t>
      </w:r>
    </w:p>
    <w:p>
      <w:r>
        <w:t>-</w:t>
      </w:r>
    </w:p>
    <w:p>
      <w:r>
        <w:t>-</w:t>
      </w:r>
    </w:p>
    <w:p>
      <w:r>
        <w:t>-</w:t>
      </w:r>
    </w:p>
    <w:p>
      <w:r>
        <w:t>-</w:t>
      </w:r>
    </w:p>
    <w:p>
      <w:r>
        <w:t>-</w:t>
      </w:r>
    </w:p>
    <w:p>
      <w:r>
        <w:t>1.5</w:t>
      </w:r>
    </w:p>
    <w:p>
      <w:r>
        <w:t>Đất rừng đặc dụng</w:t>
      </w:r>
    </w:p>
    <w:p>
      <w:r>
        <w:t>RDD</w:t>
      </w:r>
    </w:p>
    <w:p>
      <w:r>
        <w:t>9,45</w:t>
      </w:r>
    </w:p>
    <w:p>
      <w:r>
        <w:t>-</w:t>
      </w:r>
    </w:p>
    <w:p>
      <w:r>
        <w:t>-</w:t>
      </w:r>
    </w:p>
    <w:p>
      <w:r>
        <w:t>-</w:t>
      </w:r>
    </w:p>
    <w:p>
      <w:r>
        <w:t>-</w:t>
      </w:r>
    </w:p>
    <w:p>
      <w:r>
        <w:t>-</w:t>
      </w:r>
    </w:p>
    <w:p>
      <w:r>
        <w:t>-</w:t>
      </w:r>
    </w:p>
    <w:p>
      <w:r>
        <w:t>-</w:t>
      </w:r>
    </w:p>
    <w:p>
      <w:r>
        <w:t>-</w:t>
      </w:r>
    </w:p>
    <w:p>
      <w:r>
        <w:t>-</w:t>
      </w:r>
    </w:p>
    <w:p>
      <w:r>
        <w:t>-</w:t>
      </w:r>
    </w:p>
    <w:p>
      <w:r>
        <w:t>-</w:t>
      </w:r>
    </w:p>
    <w:p>
      <w:r>
        <w:t>-</w:t>
      </w:r>
    </w:p>
    <w:p>
      <w:r>
        <w:t>2,77</w:t>
      </w:r>
    </w:p>
    <w:p>
      <w:r>
        <w:t>-</w:t>
      </w:r>
    </w:p>
    <w:p>
      <w:r>
        <w:t>6,68</w:t>
      </w:r>
    </w:p>
    <w:p>
      <w:r>
        <w:t>-</w:t>
      </w:r>
    </w:p>
    <w:p>
      <w:r>
        <w:t>-</w:t>
      </w:r>
    </w:p>
    <w:p>
      <w:r>
        <w:t>1.6</w:t>
      </w:r>
    </w:p>
    <w:p>
      <w:r>
        <w:t>Đất rừng sản xuất</w:t>
      </w:r>
    </w:p>
    <w:p>
      <w:r>
        <w:t>RSX</w:t>
      </w:r>
    </w:p>
    <w:p>
      <w:r>
        <w:t>195,61</w:t>
      </w:r>
    </w:p>
    <w:p>
      <w:r>
        <w:t>-</w:t>
      </w:r>
    </w:p>
    <w:p>
      <w:r>
        <w:t>195,61</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926,05</w:t>
      </w:r>
    </w:p>
    <w:p>
      <w:r>
        <w:t>-</w:t>
      </w:r>
    </w:p>
    <w:p>
      <w:r>
        <w:t>207,69</w:t>
      </w:r>
    </w:p>
    <w:p>
      <w:r>
        <w:t>14,48</w:t>
      </w:r>
    </w:p>
    <w:p>
      <w:r>
        <w:t>105,38</w:t>
      </w:r>
    </w:p>
    <w:p>
      <w:r>
        <w:t>66,12</w:t>
      </w:r>
    </w:p>
    <w:p>
      <w:r>
        <w:t>5,97</w:t>
      </w:r>
    </w:p>
    <w:p>
      <w:r>
        <w:t>28,54</w:t>
      </w:r>
    </w:p>
    <w:p>
      <w:r>
        <w:t>18,80</w:t>
      </w:r>
    </w:p>
    <w:p>
      <w:r>
        <w:t>10,82</w:t>
      </w:r>
    </w:p>
    <w:p>
      <w:r>
        <w:t>36,41</w:t>
      </w:r>
    </w:p>
    <w:p>
      <w:r>
        <w:t>35,41</w:t>
      </w:r>
    </w:p>
    <w:p>
      <w:r>
        <w:t>218,21</w:t>
      </w:r>
    </w:p>
    <w:p>
      <w:r>
        <w:t>15,09</w:t>
      </w:r>
    </w:p>
    <w:p>
      <w:r>
        <w:t>27,53</w:t>
      </w:r>
    </w:p>
    <w:p>
      <w:r>
        <w:t>37,42</w:t>
      </w:r>
    </w:p>
    <w:p>
      <w:r>
        <w:t>40,69</w:t>
      </w:r>
    </w:p>
    <w:p>
      <w:r>
        <w:t>57,49</w:t>
      </w:r>
    </w:p>
    <w:p>
      <w:r>
        <w:t>1.8</w:t>
      </w:r>
    </w:p>
    <w:p>
      <w:r>
        <w:t>Đất nông nghiệp khác</w:t>
      </w:r>
    </w:p>
    <w:p>
      <w:r>
        <w:t>NKH</w:t>
      </w:r>
    </w:p>
    <w:p>
      <w:r>
        <w:t>591,40</w:t>
      </w:r>
    </w:p>
    <w:p>
      <w:r>
        <w:t>13,43</w:t>
      </w:r>
    </w:p>
    <w:p>
      <w:r>
        <w:t>65,03</w:t>
      </w:r>
    </w:p>
    <w:p>
      <w:r>
        <w:t>8,04</w:t>
      </w:r>
    </w:p>
    <w:p>
      <w:r>
        <w:t>33,52</w:t>
      </w:r>
    </w:p>
    <w:p>
      <w:r>
        <w:t>108,97</w:t>
      </w:r>
    </w:p>
    <w:p>
      <w:r>
        <w:t>40,00</w:t>
      </w:r>
    </w:p>
    <w:p>
      <w:r>
        <w:t>6,24</w:t>
      </w:r>
    </w:p>
    <w:p>
      <w:r>
        <w:t>6,71</w:t>
      </w:r>
    </w:p>
    <w:p>
      <w:r>
        <w:t>138,34</w:t>
      </w:r>
    </w:p>
    <w:p>
      <w:r>
        <w:t>20,57</w:t>
      </w:r>
    </w:p>
    <w:p>
      <w:r>
        <w:t>6,88</w:t>
      </w:r>
    </w:p>
    <w:p>
      <w:r>
        <w:t>88,24</w:t>
      </w:r>
    </w:p>
    <w:p>
      <w:r>
        <w:t>8,76</w:t>
      </w:r>
    </w:p>
    <w:p>
      <w:r>
        <w:t>27,11</w:t>
      </w:r>
    </w:p>
    <w:p>
      <w:r>
        <w:t>0,06</w:t>
      </w:r>
    </w:p>
    <w:p>
      <w:r>
        <w:t>14,93</w:t>
      </w:r>
    </w:p>
    <w:p>
      <w:r>
        <w:t>4,57</w:t>
      </w:r>
    </w:p>
    <w:p>
      <w:r>
        <w:t>2</w:t>
      </w:r>
    </w:p>
    <w:p>
      <w:r>
        <w:t>Đất phi nông nghiệp</w:t>
      </w:r>
    </w:p>
    <w:p>
      <w:r>
        <w:t>PNN</w:t>
      </w:r>
    </w:p>
    <w:p>
      <w:r>
        <w:t>8.191,53</w:t>
      </w:r>
    </w:p>
    <w:p>
      <w:r>
        <w:t>492,97</w:t>
      </w:r>
    </w:p>
    <w:p>
      <w:r>
        <w:t>1.044,60</w:t>
      </w:r>
    </w:p>
    <w:p>
      <w:r>
        <w:t>208,24</w:t>
      </w:r>
    </w:p>
    <w:p>
      <w:r>
        <w:t>644,13</w:t>
      </w:r>
    </w:p>
    <w:p>
      <w:r>
        <w:t>156,50</w:t>
      </w:r>
    </w:p>
    <w:p>
      <w:r>
        <w:t>158,51</w:t>
      </w:r>
    </w:p>
    <w:p>
      <w:r>
        <w:t>498,66</w:t>
      </w:r>
    </w:p>
    <w:p>
      <w:r>
        <w:t>1.027,30</w:t>
      </w:r>
    </w:p>
    <w:p>
      <w:r>
        <w:t>221,31</w:t>
      </w:r>
    </w:p>
    <w:p>
      <w:r>
        <w:t>192,20</w:t>
      </w:r>
    </w:p>
    <w:p>
      <w:r>
        <w:t>187,60</w:t>
      </w:r>
    </w:p>
    <w:p>
      <w:r>
        <w:t>850,74</w:t>
      </w:r>
    </w:p>
    <w:p>
      <w:r>
        <w:t>244,45</w:t>
      </w:r>
    </w:p>
    <w:p>
      <w:r>
        <w:t>922,93</w:t>
      </w:r>
    </w:p>
    <w:p>
      <w:r>
        <w:t>531,38</w:t>
      </w:r>
    </w:p>
    <w:p>
      <w:r>
        <w:t>244,94</w:t>
      </w:r>
    </w:p>
    <w:p>
      <w:r>
        <w:t>565,07</w:t>
      </w:r>
    </w:p>
    <w:p>
      <w:r>
        <w:t>2.1</w:t>
      </w:r>
    </w:p>
    <w:p>
      <w:r>
        <w:t>Đất quốc phòng</w:t>
      </w:r>
    </w:p>
    <w:p>
      <w:r>
        <w:t>CQP</w:t>
      </w:r>
    </w:p>
    <w:p>
      <w:r>
        <w:t>32,13</w:t>
      </w:r>
    </w:p>
    <w:p>
      <w:r>
        <w:t>4,79</w:t>
      </w:r>
    </w:p>
    <w:p>
      <w:r>
        <w:t>-</w:t>
      </w:r>
    </w:p>
    <w:p>
      <w:r>
        <w:t>-</w:t>
      </w:r>
    </w:p>
    <w:p>
      <w:r>
        <w:t>13,05</w:t>
      </w:r>
    </w:p>
    <w:p>
      <w:r>
        <w:t>-</w:t>
      </w:r>
    </w:p>
    <w:p>
      <w:r>
        <w:t>-</w:t>
      </w:r>
    </w:p>
    <w:p>
      <w:r>
        <w:t>-</w:t>
      </w:r>
    </w:p>
    <w:p>
      <w:r>
        <w:t>-</w:t>
      </w:r>
    </w:p>
    <w:p>
      <w:r>
        <w:t>-</w:t>
      </w:r>
    </w:p>
    <w:p>
      <w:r>
        <w:t>-</w:t>
      </w:r>
    </w:p>
    <w:p>
      <w:r>
        <w:t>-</w:t>
      </w:r>
    </w:p>
    <w:p>
      <w:r>
        <w:t>12,91</w:t>
      </w:r>
    </w:p>
    <w:p>
      <w:r>
        <w:t>-</w:t>
      </w:r>
    </w:p>
    <w:p>
      <w:r>
        <w:t>-</w:t>
      </w:r>
    </w:p>
    <w:p>
      <w:r>
        <w:t>1,38</w:t>
      </w:r>
    </w:p>
    <w:p>
      <w:r>
        <w:t>-</w:t>
      </w:r>
    </w:p>
    <w:p>
      <w:r>
        <w:t>-</w:t>
      </w:r>
    </w:p>
    <w:p>
      <w:r>
        <w:t>2.2</w:t>
      </w:r>
    </w:p>
    <w:p>
      <w:r>
        <w:t>Đất an ninh</w:t>
      </w:r>
    </w:p>
    <w:p>
      <w:r>
        <w:t>CAN</w:t>
      </w:r>
    </w:p>
    <w:p>
      <w:r>
        <w:t>8,04</w:t>
      </w:r>
    </w:p>
    <w:p>
      <w:r>
        <w:t>-</w:t>
      </w:r>
    </w:p>
    <w:p>
      <w:r>
        <w:t>0,52</w:t>
      </w:r>
    </w:p>
    <w:p>
      <w:r>
        <w:t>-</w:t>
      </w:r>
    </w:p>
    <w:p>
      <w:r>
        <w:t>-</w:t>
      </w:r>
    </w:p>
    <w:p>
      <w:r>
        <w:t>-</w:t>
      </w:r>
    </w:p>
    <w:p>
      <w:r>
        <w:t>-</w:t>
      </w:r>
    </w:p>
    <w:p>
      <w:r>
        <w:t>-</w:t>
      </w:r>
    </w:p>
    <w:p>
      <w:r>
        <w:t>-</w:t>
      </w:r>
    </w:p>
    <w:p>
      <w:r>
        <w:t>-</w:t>
      </w:r>
    </w:p>
    <w:p>
      <w:r>
        <w:t>-</w:t>
      </w:r>
    </w:p>
    <w:p>
      <w:r>
        <w:t>-</w:t>
      </w:r>
    </w:p>
    <w:p>
      <w:r>
        <w:t>0,40</w:t>
      </w:r>
    </w:p>
    <w:p>
      <w:r>
        <w:t>-</w:t>
      </w:r>
    </w:p>
    <w:p>
      <w:r>
        <w:t>-</w:t>
      </w:r>
    </w:p>
    <w:p>
      <w:r>
        <w:t>6,92</w:t>
      </w:r>
    </w:p>
    <w:p>
      <w:r>
        <w:t>-</w:t>
      </w:r>
    </w:p>
    <w:p>
      <w:r>
        <w:t>0,20</w:t>
      </w:r>
    </w:p>
    <w:p>
      <w:r>
        <w:t>2.3</w:t>
      </w:r>
    </w:p>
    <w:p>
      <w:r>
        <w:t>Đất khu công nghiệp</w:t>
      </w:r>
    </w:p>
    <w:p>
      <w:r>
        <w:t>SKK</w:t>
      </w:r>
    </w:p>
    <w:p>
      <w:r>
        <w:t>1.703,12</w:t>
      </w:r>
    </w:p>
    <w:p>
      <w:r>
        <w:t>191,84</w:t>
      </w:r>
    </w:p>
    <w:p>
      <w:r>
        <w:t>529,39</w:t>
      </w:r>
    </w:p>
    <w:p>
      <w:r>
        <w:t>-</w:t>
      </w:r>
    </w:p>
    <w:p>
      <w:r>
        <w:t>-</w:t>
      </w:r>
    </w:p>
    <w:p>
      <w:r>
        <w:t>-</w:t>
      </w:r>
    </w:p>
    <w:p>
      <w:r>
        <w:t>-</w:t>
      </w:r>
    </w:p>
    <w:p>
      <w:r>
        <w:t>185,98</w:t>
      </w:r>
    </w:p>
    <w:p>
      <w:r>
        <w:t>296,46</w:t>
      </w:r>
    </w:p>
    <w:p>
      <w:r>
        <w:t>-</w:t>
      </w:r>
    </w:p>
    <w:p>
      <w:r>
        <w:t>-</w:t>
      </w:r>
    </w:p>
    <w:p>
      <w:r>
        <w:t>-</w:t>
      </w:r>
    </w:p>
    <w:p>
      <w:r>
        <w:t>187,36</w:t>
      </w:r>
    </w:p>
    <w:p>
      <w:r>
        <w:t>5,86</w:t>
      </w:r>
    </w:p>
    <w:p>
      <w:r>
        <w:t>-</w:t>
      </w:r>
    </w:p>
    <w:p>
      <w:r>
        <w:t>0,25</w:t>
      </w:r>
    </w:p>
    <w:p>
      <w:r>
        <w:t>-</w:t>
      </w:r>
    </w:p>
    <w:p>
      <w:r>
        <w:t>305,98</w:t>
      </w:r>
    </w:p>
    <w:p>
      <w:r>
        <w:t>2.4</w:t>
      </w:r>
    </w:p>
    <w:p>
      <w:r>
        <w:t>Đất cụm công nghiệp</w:t>
      </w:r>
    </w:p>
    <w:p>
      <w:r>
        <w:t>SKN</w:t>
      </w:r>
    </w:p>
    <w:p>
      <w:r>
        <w:t>53,08</w:t>
      </w:r>
    </w:p>
    <w:p>
      <w:r>
        <w:t>-</w:t>
      </w:r>
    </w:p>
    <w:p>
      <w:r>
        <w:t>-</w:t>
      </w:r>
    </w:p>
    <w:p>
      <w:r>
        <w:t>-</w:t>
      </w:r>
    </w:p>
    <w:p>
      <w:r>
        <w:t>-</w:t>
      </w:r>
    </w:p>
    <w:p>
      <w:r>
        <w:t>-</w:t>
      </w:r>
    </w:p>
    <w:p>
      <w:r>
        <w:t>-</w:t>
      </w:r>
    </w:p>
    <w:p>
      <w:r>
        <w:t>-</w:t>
      </w:r>
    </w:p>
    <w:p>
      <w:r>
        <w:t>53,08</w:t>
      </w:r>
    </w:p>
    <w:p>
      <w:r>
        <w:t>-</w:t>
      </w:r>
    </w:p>
    <w:p>
      <w:r>
        <w:t>-</w:t>
      </w:r>
    </w:p>
    <w:p>
      <w:r>
        <w:t>-</w:t>
      </w:r>
    </w:p>
    <w:p>
      <w:r>
        <w:t>-</w:t>
      </w:r>
    </w:p>
    <w:p>
      <w:r>
        <w:t>-</w:t>
      </w:r>
    </w:p>
    <w:p>
      <w:r>
        <w:t>-</w:t>
      </w:r>
    </w:p>
    <w:p>
      <w:r>
        <w:t>-</w:t>
      </w:r>
    </w:p>
    <w:p>
      <w:r>
        <w:t>-</w:t>
      </w:r>
    </w:p>
    <w:p>
      <w:r>
        <w:t>-</w:t>
      </w:r>
    </w:p>
    <w:p>
      <w:r>
        <w:t>2.5</w:t>
      </w:r>
    </w:p>
    <w:p>
      <w:r>
        <w:t>Đất thương mại, dịch vụ</w:t>
      </w:r>
    </w:p>
    <w:p>
      <w:r>
        <w:t>TMD</w:t>
      </w:r>
    </w:p>
    <w:p>
      <w:r>
        <w:t>69,74</w:t>
      </w:r>
    </w:p>
    <w:p>
      <w:r>
        <w:t>0,54</w:t>
      </w:r>
    </w:p>
    <w:p>
      <w:r>
        <w:t>0,84</w:t>
      </w:r>
    </w:p>
    <w:p>
      <w:r>
        <w:t>0,62</w:t>
      </w:r>
    </w:p>
    <w:p>
      <w:r>
        <w:t>0,32</w:t>
      </w:r>
    </w:p>
    <w:p>
      <w:r>
        <w:t>0,33</w:t>
      </w:r>
    </w:p>
    <w:p>
      <w:r>
        <w:t>0,08</w:t>
      </w:r>
    </w:p>
    <w:p>
      <w:r>
        <w:t>22,87</w:t>
      </w:r>
    </w:p>
    <w:p>
      <w:r>
        <w:t>2,26</w:t>
      </w:r>
    </w:p>
    <w:p>
      <w:r>
        <w:t>10,15</w:t>
      </w:r>
    </w:p>
    <w:p>
      <w:r>
        <w:t>0,12</w:t>
      </w:r>
    </w:p>
    <w:p>
      <w:r>
        <w:t>0,36</w:t>
      </w:r>
    </w:p>
    <w:p>
      <w:r>
        <w:t>12,82</w:t>
      </w:r>
    </w:p>
    <w:p>
      <w:r>
        <w:t>2,13</w:t>
      </w:r>
    </w:p>
    <w:p>
      <w:r>
        <w:t>0,43</w:t>
      </w:r>
    </w:p>
    <w:p>
      <w:r>
        <w:t>7,02</w:t>
      </w:r>
    </w:p>
    <w:p>
      <w:r>
        <w:t>2,14</w:t>
      </w:r>
    </w:p>
    <w:p>
      <w:r>
        <w:t>6,71</w:t>
      </w:r>
    </w:p>
    <w:p>
      <w:r>
        <w:t>2.6</w:t>
      </w:r>
    </w:p>
    <w:p>
      <w:r>
        <w:t>Đất cơ sở sản xuất phi nông nghiệp</w:t>
      </w:r>
    </w:p>
    <w:p>
      <w:r>
        <w:t>SKC</w:t>
      </w:r>
    </w:p>
    <w:p>
      <w:r>
        <w:t>471,73</w:t>
      </w:r>
    </w:p>
    <w:p>
      <w:r>
        <w:t>19,61</w:t>
      </w:r>
    </w:p>
    <w:p>
      <w:r>
        <w:t>55,98</w:t>
      </w:r>
    </w:p>
    <w:p>
      <w:r>
        <w:t>2,47</w:t>
      </w:r>
    </w:p>
    <w:p>
      <w:r>
        <w:t>56,23</w:t>
      </w:r>
    </w:p>
    <w:p>
      <w:r>
        <w:t>19,64</w:t>
      </w:r>
    </w:p>
    <w:p>
      <w:r>
        <w:t>4,09</w:t>
      </w:r>
    </w:p>
    <w:p>
      <w:r>
        <w:t>3,09</w:t>
      </w:r>
    </w:p>
    <w:p>
      <w:r>
        <w:t>212,87</w:t>
      </w:r>
    </w:p>
    <w:p>
      <w:r>
        <w:t>18,79</w:t>
      </w:r>
    </w:p>
    <w:p>
      <w:r>
        <w:t>3,59</w:t>
      </w:r>
    </w:p>
    <w:p>
      <w:r>
        <w:t>5,39</w:t>
      </w:r>
    </w:p>
    <w:p>
      <w:r>
        <w:t>28,02</w:t>
      </w:r>
    </w:p>
    <w:p>
      <w:r>
        <w:t>12,58</w:t>
      </w:r>
    </w:p>
    <w:p>
      <w:r>
        <w:t>1,26</w:t>
      </w:r>
    </w:p>
    <w:p>
      <w:r>
        <w:t>11,53</w:t>
      </w:r>
    </w:p>
    <w:p>
      <w:r>
        <w:t>11,98</w:t>
      </w:r>
    </w:p>
    <w:p>
      <w:r>
        <w:t>4,61</w:t>
      </w:r>
    </w:p>
    <w:p>
      <w:r>
        <w:t>2.7</w:t>
      </w:r>
    </w:p>
    <w:p>
      <w:r>
        <w:t>Đất sản xuất vật liệu xây dựng, làm đồ gốm</w:t>
      </w:r>
    </w:p>
    <w:p>
      <w:r>
        <w:t>SKX</w:t>
      </w:r>
    </w:p>
    <w:p>
      <w:r>
        <w:t>109,43</w:t>
      </w:r>
    </w:p>
    <w:p>
      <w:r>
        <w:t>-</w:t>
      </w:r>
    </w:p>
    <w:p>
      <w:r>
        <w:t>-</w:t>
      </w:r>
    </w:p>
    <w:p>
      <w:r>
        <w:t>-</w:t>
      </w:r>
    </w:p>
    <w:p>
      <w:r>
        <w:t>-</w:t>
      </w:r>
    </w:p>
    <w:p>
      <w:r>
        <w:t>-</w:t>
      </w:r>
    </w:p>
    <w:p>
      <w:r>
        <w:t>-</w:t>
      </w:r>
    </w:p>
    <w:p>
      <w:r>
        <w:t>-</w:t>
      </w:r>
    </w:p>
    <w:p>
      <w:r>
        <w:t>20,31</w:t>
      </w:r>
    </w:p>
    <w:p>
      <w:r>
        <w:t>-</w:t>
      </w:r>
    </w:p>
    <w:p>
      <w:r>
        <w:t>-</w:t>
      </w:r>
    </w:p>
    <w:p>
      <w:r>
        <w:t>-</w:t>
      </w:r>
    </w:p>
    <w:p>
      <w:r>
        <w:t>89,12</w:t>
      </w:r>
    </w:p>
    <w:p>
      <w:r>
        <w:t>-</w:t>
      </w:r>
    </w:p>
    <w:p>
      <w:r>
        <w:t>-</w:t>
      </w:r>
    </w:p>
    <w:p>
      <w:r>
        <w:t>-</w:t>
      </w:r>
    </w:p>
    <w:p>
      <w:r>
        <w:t>-</w:t>
      </w:r>
    </w:p>
    <w:p>
      <w:r>
        <w:t>-</w:t>
      </w:r>
    </w:p>
    <w:p>
      <w:r>
        <w:t>2.8</w:t>
      </w:r>
    </w:p>
    <w:p>
      <w:r>
        <w:t>Đất phát triển hạ tầng cấp quốc gia, cấp tỉnh, cấp huyện, cấp xã</w:t>
      </w:r>
    </w:p>
    <w:p>
      <w:r>
        <w:t>DHT</w:t>
      </w:r>
    </w:p>
    <w:p>
      <w:r>
        <w:t>2.004,79</w:t>
      </w:r>
    </w:p>
    <w:p>
      <w:r>
        <w:t>101,022</w:t>
      </w:r>
    </w:p>
    <w:p>
      <w:r>
        <w:t>169,10</w:t>
      </w:r>
    </w:p>
    <w:p>
      <w:r>
        <w:t>141,54</w:t>
      </w:r>
    </w:p>
    <w:p>
      <w:r>
        <w:t>120,31</w:t>
      </w:r>
    </w:p>
    <w:p>
      <w:r>
        <w:t>57,31</w:t>
      </w:r>
    </w:p>
    <w:p>
      <w:r>
        <w:t>49,91</w:t>
      </w:r>
    </w:p>
    <w:p>
      <w:r>
        <w:t>96,74</w:t>
      </w:r>
    </w:p>
    <w:p>
      <w:r>
        <w:t>160,97</w:t>
      </w:r>
    </w:p>
    <w:p>
      <w:r>
        <w:t>77,06</w:t>
      </w:r>
    </w:p>
    <w:p>
      <w:r>
        <w:t>57,54</w:t>
      </w:r>
    </w:p>
    <w:p>
      <w:r>
        <w:t>74,43</w:t>
      </w:r>
    </w:p>
    <w:p>
      <w:r>
        <w:t>296,5</w:t>
      </w:r>
    </w:p>
    <w:p>
      <w:r>
        <w:t>84,56</w:t>
      </w:r>
    </w:p>
    <w:p>
      <w:r>
        <w:t>86,14</w:t>
      </w:r>
    </w:p>
    <w:p>
      <w:r>
        <w:t>249,85</w:t>
      </w:r>
    </w:p>
    <w:p>
      <w:r>
        <w:t>87,05</w:t>
      </w:r>
    </w:p>
    <w:p>
      <w:r>
        <w:t>94,75</w:t>
      </w:r>
    </w:p>
    <w:p>
      <w:r>
        <w:t>Đất giao thông</w:t>
      </w:r>
    </w:p>
    <w:p>
      <w:r>
        <w:t>DGT</w:t>
      </w:r>
    </w:p>
    <w:p>
      <w:r>
        <w:t>1.286,00</w:t>
      </w:r>
    </w:p>
    <w:p>
      <w:r>
        <w:t>81,02</w:t>
      </w:r>
    </w:p>
    <w:p>
      <w:r>
        <w:t>117,65</w:t>
      </w:r>
    </w:p>
    <w:p>
      <w:r>
        <w:t>49,72</w:t>
      </w:r>
    </w:p>
    <w:p>
      <w:r>
        <w:t>86,57</w:t>
      </w:r>
    </w:p>
    <w:p>
      <w:r>
        <w:t>47,28</w:t>
      </w:r>
    </w:p>
    <w:p>
      <w:r>
        <w:t>39,87</w:t>
      </w:r>
    </w:p>
    <w:p>
      <w:r>
        <w:t>66,02</w:t>
      </w:r>
    </w:p>
    <w:p>
      <w:r>
        <w:t>92,80</w:t>
      </w:r>
    </w:p>
    <w:p>
      <w:r>
        <w:t>64,00</w:t>
      </w:r>
    </w:p>
    <w:p>
      <w:r>
        <w:t>47,63</w:t>
      </w:r>
    </w:p>
    <w:p>
      <w:r>
        <w:t>59,40</w:t>
      </w:r>
    </w:p>
    <w:p>
      <w:r>
        <w:t>128,66</w:t>
      </w:r>
    </w:p>
    <w:p>
      <w:r>
        <w:t>55,27</w:t>
      </w:r>
    </w:p>
    <w:p>
      <w:r>
        <w:t>71,64</w:t>
      </w:r>
    </w:p>
    <w:p>
      <w:r>
        <w:t>147,41</w:t>
      </w:r>
    </w:p>
    <w:p>
      <w:r>
        <w:t>57,65</w:t>
      </w:r>
    </w:p>
    <w:p>
      <w:r>
        <w:t>73,41</w:t>
      </w:r>
    </w:p>
    <w:p>
      <w:r>
        <w:t>Đất thủy lợi</w:t>
      </w:r>
    </w:p>
    <w:p>
      <w:r>
        <w:t>DTL</w:t>
      </w:r>
    </w:p>
    <w:p>
      <w:r>
        <w:t>155,30</w:t>
      </w:r>
    </w:p>
    <w:p>
      <w:r>
        <w:t>5,41</w:t>
      </w:r>
    </w:p>
    <w:p>
      <w:r>
        <w:t>2,99</w:t>
      </w:r>
    </w:p>
    <w:p>
      <w:r>
        <w:t>85,52</w:t>
      </w:r>
    </w:p>
    <w:p>
      <w:r>
        <w:t>6,78</w:t>
      </w:r>
    </w:p>
    <w:p>
      <w:r>
        <w:t>0,54</w:t>
      </w:r>
    </w:p>
    <w:p>
      <w:r>
        <w:t>0,12</w:t>
      </w:r>
    </w:p>
    <w:p>
      <w:r>
        <w:t>3,65</w:t>
      </w:r>
    </w:p>
    <w:p>
      <w:r>
        <w:t>27,31</w:t>
      </w:r>
    </w:p>
    <w:p>
      <w:r>
        <w:t>0,46</w:t>
      </w:r>
    </w:p>
    <w:p>
      <w:r>
        <w:t>1,11</w:t>
      </w:r>
    </w:p>
    <w:p>
      <w:r>
        <w:t>8,60</w:t>
      </w:r>
    </w:p>
    <w:p>
      <w:r>
        <w:t>2,95</w:t>
      </w:r>
    </w:p>
    <w:p>
      <w:r>
        <w:t>1,69</w:t>
      </w:r>
    </w:p>
    <w:p>
      <w:r>
        <w:t>0,84</w:t>
      </w:r>
    </w:p>
    <w:p>
      <w:r>
        <w:t>1,77</w:t>
      </w:r>
    </w:p>
    <w:p>
      <w:r>
        <w:t>2,34</w:t>
      </w:r>
    </w:p>
    <w:p>
      <w:r>
        <w:t>3,22</w:t>
      </w:r>
    </w:p>
    <w:p>
      <w:r>
        <w:t>Đất xây dựng cơ sở văn hóa</w:t>
      </w:r>
    </w:p>
    <w:p>
      <w:r>
        <w:t>DVH</w:t>
      </w:r>
    </w:p>
    <w:p>
      <w:r>
        <w:t>20,68</w:t>
      </w:r>
    </w:p>
    <w:p>
      <w:r>
        <w:t>1,47</w:t>
      </w:r>
    </w:p>
    <w:p>
      <w:r>
        <w:t>0,08</w:t>
      </w:r>
    </w:p>
    <w:p>
      <w:r>
        <w:t>0,44</w:t>
      </w:r>
    </w:p>
    <w:p>
      <w:r>
        <w:t>2,00</w:t>
      </w:r>
    </w:p>
    <w:p>
      <w:r>
        <w:t>-</w:t>
      </w:r>
    </w:p>
    <w:p>
      <w:r>
        <w:t>2,77</w:t>
      </w:r>
    </w:p>
    <w:p>
      <w:r>
        <w:t>-</w:t>
      </w:r>
    </w:p>
    <w:p>
      <w:r>
        <w:t>0,71</w:t>
      </w:r>
    </w:p>
    <w:p>
      <w:r>
        <w:t>0,20</w:t>
      </w:r>
    </w:p>
    <w:p>
      <w:r>
        <w:t>0,22</w:t>
      </w:r>
    </w:p>
    <w:p>
      <w:r>
        <w:t>1,16</w:t>
      </w:r>
    </w:p>
    <w:p>
      <w:r>
        <w:t>0,21</w:t>
      </w:r>
    </w:p>
    <w:p>
      <w:r>
        <w:t>0,51</w:t>
      </w:r>
    </w:p>
    <w:p>
      <w:r>
        <w:t>7,72</w:t>
      </w:r>
    </w:p>
    <w:p>
      <w:r>
        <w:t>2,15</w:t>
      </w:r>
    </w:p>
    <w:p>
      <w:r>
        <w:t>1,04</w:t>
      </w:r>
    </w:p>
    <w:p>
      <w:r>
        <w:t>Đất xây dựng cơ sở y tế</w:t>
      </w:r>
    </w:p>
    <w:p>
      <w:r>
        <w:t>DYT</w:t>
      </w:r>
    </w:p>
    <w:p>
      <w:r>
        <w:t>6,71</w:t>
      </w:r>
    </w:p>
    <w:p>
      <w:r>
        <w:t>0,18</w:t>
      </w:r>
    </w:p>
    <w:p>
      <w:r>
        <w:t>0,25</w:t>
      </w:r>
    </w:p>
    <w:p>
      <w:r>
        <w:t>0,10</w:t>
      </w:r>
    </w:p>
    <w:p>
      <w:r>
        <w:t>0,05</w:t>
      </w:r>
    </w:p>
    <w:p>
      <w:r>
        <w:t>0,09</w:t>
      </w:r>
    </w:p>
    <w:p>
      <w:r>
        <w:t>0,08</w:t>
      </w:r>
    </w:p>
    <w:p>
      <w:r>
        <w:t>1,35</w:t>
      </w:r>
    </w:p>
    <w:p>
      <w:r>
        <w:t>0,42</w:t>
      </w:r>
    </w:p>
    <w:p>
      <w:r>
        <w:t>0,17</w:t>
      </w:r>
    </w:p>
    <w:p>
      <w:r>
        <w:t>0,07</w:t>
      </w:r>
    </w:p>
    <w:p>
      <w:r>
        <w:t>0,08</w:t>
      </w:r>
    </w:p>
    <w:p>
      <w:r>
        <w:t>0,16</w:t>
      </w:r>
    </w:p>
    <w:p>
      <w:r>
        <w:t>0,09</w:t>
      </w:r>
    </w:p>
    <w:p>
      <w:r>
        <w:t>0,35</w:t>
      </w:r>
    </w:p>
    <w:p>
      <w:r>
        <w:t>2,88</w:t>
      </w:r>
    </w:p>
    <w:p>
      <w:r>
        <w:t>0,18</w:t>
      </w:r>
    </w:p>
    <w:p>
      <w:r>
        <w:t>0,27</w:t>
      </w:r>
    </w:p>
    <w:p>
      <w:r>
        <w:t>Đất xây dựng cơ sở giáo dục và đào tạo</w:t>
      </w:r>
    </w:p>
    <w:p>
      <w:r>
        <w:t>DGD</w:t>
      </w:r>
    </w:p>
    <w:p>
      <w:r>
        <w:t>133,81</w:t>
      </w:r>
    </w:p>
    <w:p>
      <w:r>
        <w:t>4,14</w:t>
      </w:r>
    </w:p>
    <w:p>
      <w:r>
        <w:t>9,37</w:t>
      </w:r>
    </w:p>
    <w:p>
      <w:r>
        <w:t>3,84</w:t>
      </w:r>
    </w:p>
    <w:p>
      <w:r>
        <w:t>3,98</w:t>
      </w:r>
    </w:p>
    <w:p>
      <w:r>
        <w:t>3,16</w:t>
      </w:r>
    </w:p>
    <w:p>
      <w:r>
        <w:t>1,83</w:t>
      </w:r>
    </w:p>
    <w:p>
      <w:r>
        <w:t>3,13</w:t>
      </w:r>
    </w:p>
    <w:p>
      <w:r>
        <w:t>15,99</w:t>
      </w:r>
    </w:p>
    <w:p>
      <w:r>
        <w:t>3,63</w:t>
      </w:r>
    </w:p>
    <w:p>
      <w:r>
        <w:t>3,66</w:t>
      </w:r>
    </w:p>
    <w:p>
      <w:r>
        <w:t>1,69</w:t>
      </w:r>
    </w:p>
    <w:p>
      <w:r>
        <w:t>5,16</w:t>
      </w:r>
    </w:p>
    <w:p>
      <w:r>
        <w:t>2,43</w:t>
      </w:r>
    </w:p>
    <w:p>
      <w:r>
        <w:t>4,37</w:t>
      </w:r>
    </w:p>
    <w:p>
      <w:r>
        <w:t>45,14</w:t>
      </w:r>
    </w:p>
    <w:p>
      <w:r>
        <w:t>19,93</w:t>
      </w:r>
    </w:p>
    <w:p>
      <w:r>
        <w:t>2,41</w:t>
      </w:r>
    </w:p>
    <w:p>
      <w:r>
        <w:t>Đất xây dựng cơ sở thể dục thể thao</w:t>
      </w:r>
    </w:p>
    <w:p>
      <w:r>
        <w:t>DTT</w:t>
      </w:r>
    </w:p>
    <w:p>
      <w:r>
        <w:t>145,89</w:t>
      </w:r>
    </w:p>
    <w:p>
      <w:r>
        <w:t>0,97</w:t>
      </w:r>
    </w:p>
    <w:p>
      <w:r>
        <w:t>0,54</w:t>
      </w:r>
    </w:p>
    <w:p>
      <w:r>
        <w:t>1,06</w:t>
      </w:r>
    </w:p>
    <w:p>
      <w:r>
        <w:t>0,57</w:t>
      </w:r>
    </w:p>
    <w:p>
      <w:r>
        <w:t>0,47</w:t>
      </w:r>
    </w:p>
    <w:p>
      <w:r>
        <w:t>0,39</w:t>
      </w:r>
    </w:p>
    <w:p>
      <w:r>
        <w:t>-</w:t>
      </w:r>
    </w:p>
    <w:p>
      <w:r>
        <w:t>-</w:t>
      </w:r>
    </w:p>
    <w:p>
      <w:r>
        <w:t>97,53</w:t>
      </w:r>
    </w:p>
    <w:p>
      <w:r>
        <w:t>0,56</w:t>
      </w:r>
    </w:p>
    <w:p>
      <w:r>
        <w:t>0,75</w:t>
      </w:r>
    </w:p>
    <w:p>
      <w:r>
        <w:t>42,47</w:t>
      </w:r>
    </w:p>
    <w:p>
      <w:r>
        <w:t>0,64</w:t>
      </w:r>
    </w:p>
    <w:p>
      <w:r>
        <w:t>Đất công trình năng lượng</w:t>
      </w:r>
    </w:p>
    <w:p>
      <w:r>
        <w:t>DNL</w:t>
      </w:r>
    </w:p>
    <w:p>
      <w:r>
        <w:t>18,36</w:t>
      </w:r>
    </w:p>
    <w:p>
      <w:r>
        <w:t>0,05</w:t>
      </w:r>
    </w:p>
    <w:p>
      <w:r>
        <w:t>13,83</w:t>
      </w:r>
    </w:p>
    <w:p>
      <w:r>
        <w:t>0,26</w:t>
      </w:r>
    </w:p>
    <w:p>
      <w:r>
        <w:t>0,51</w:t>
      </w:r>
    </w:p>
    <w:p>
      <w:r>
        <w:t>0,06</w:t>
      </w:r>
    </w:p>
    <w:p>
      <w:r>
        <w:t>0,25</w:t>
      </w:r>
    </w:p>
    <w:p>
      <w:r>
        <w:t>0,41</w:t>
      </w:r>
    </w:p>
    <w:p>
      <w:r>
        <w:t>0,04</w:t>
      </w:r>
    </w:p>
    <w:p>
      <w:r>
        <w:t>0,61</w:t>
      </w:r>
    </w:p>
    <w:p>
      <w:r>
        <w:t>0,43</w:t>
      </w:r>
    </w:p>
    <w:p>
      <w:r>
        <w:t>0,88</w:t>
      </w:r>
    </w:p>
    <w:p>
      <w:r>
        <w:t>0,14</w:t>
      </w:r>
    </w:p>
    <w:p>
      <w:r>
        <w:t>0,28</w:t>
      </w:r>
    </w:p>
    <w:p>
      <w:r>
        <w:t>0,54</w:t>
      </w:r>
    </w:p>
    <w:p>
      <w:r>
        <w:t>0,08</w:t>
      </w:r>
    </w:p>
    <w:p>
      <w:r>
        <w:t>-</w:t>
      </w:r>
    </w:p>
    <w:p>
      <w:r>
        <w:t>Đất công trình bưu chính, viễn thông</w:t>
      </w:r>
    </w:p>
    <w:p>
      <w:r>
        <w:t>DBV</w:t>
      </w:r>
    </w:p>
    <w:p>
      <w:r>
        <w:t>1,14</w:t>
      </w:r>
    </w:p>
    <w:p>
      <w:r>
        <w:t>0,06</w:t>
      </w:r>
    </w:p>
    <w:p>
      <w:r>
        <w:t>0,10</w:t>
      </w:r>
    </w:p>
    <w:p>
      <w:r>
        <w:t>0,03</w:t>
      </w:r>
    </w:p>
    <w:p>
      <w:r>
        <w:t>-</w:t>
      </w:r>
    </w:p>
    <w:p>
      <w:r>
        <w:t>0,03</w:t>
      </w:r>
    </w:p>
    <w:p>
      <w:r>
        <w:t>0,01</w:t>
      </w:r>
    </w:p>
    <w:p>
      <w:r>
        <w:t>0,05</w:t>
      </w:r>
    </w:p>
    <w:p>
      <w:r>
        <w:t>0,01</w:t>
      </w:r>
    </w:p>
    <w:p>
      <w:r>
        <w:t>0,05</w:t>
      </w:r>
    </w:p>
    <w:p>
      <w:r>
        <w:t>0,02</w:t>
      </w:r>
    </w:p>
    <w:p>
      <w:r>
        <w:t>0,03</w:t>
      </w:r>
    </w:p>
    <w:p>
      <w:r>
        <w:t>0,02</w:t>
      </w:r>
    </w:p>
    <w:p>
      <w:r>
        <w:t>0,02</w:t>
      </w:r>
    </w:p>
    <w:p>
      <w:r>
        <w:t>0,11</w:t>
      </w:r>
    </w:p>
    <w:p>
      <w:r>
        <w:t>0,49</w:t>
      </w:r>
    </w:p>
    <w:p>
      <w:r>
        <w:t>0,04</w:t>
      </w:r>
    </w:p>
    <w:p>
      <w:r>
        <w:t>0,07</w:t>
      </w:r>
    </w:p>
    <w:p>
      <w:r>
        <w:t>Đất có di tích lịch sử - văn hóa</w:t>
      </w:r>
    </w:p>
    <w:p>
      <w:r>
        <w:t>DDT</w:t>
      </w:r>
    </w:p>
    <w:p>
      <w:r>
        <w:t>1,16</w:t>
      </w:r>
    </w:p>
    <w:p>
      <w:r>
        <w:t>-</w:t>
      </w:r>
    </w:p>
    <w:p>
      <w:r>
        <w:t>-</w:t>
      </w:r>
    </w:p>
    <w:p>
      <w:r>
        <w:t>-</w:t>
      </w:r>
    </w:p>
    <w:p>
      <w:r>
        <w:t>-</w:t>
      </w:r>
    </w:p>
    <w:p>
      <w:r>
        <w:t>-</w:t>
      </w:r>
    </w:p>
    <w:p>
      <w:r>
        <w:t>-</w:t>
      </w:r>
    </w:p>
    <w:p>
      <w:r>
        <w:t>-</w:t>
      </w:r>
    </w:p>
    <w:p>
      <w:r>
        <w:t>-</w:t>
      </w:r>
    </w:p>
    <w:p>
      <w:r>
        <w:t>-</w:t>
      </w:r>
    </w:p>
    <w:p>
      <w:r>
        <w:t>-</w:t>
      </w:r>
    </w:p>
    <w:p>
      <w:r>
        <w:t>-</w:t>
      </w:r>
    </w:p>
    <w:p>
      <w:r>
        <w:t>-</w:t>
      </w:r>
    </w:p>
    <w:p>
      <w:r>
        <w:t>-</w:t>
      </w:r>
    </w:p>
    <w:p>
      <w:r>
        <w:t>1,16</w:t>
      </w:r>
    </w:p>
    <w:p>
      <w:r>
        <w:t>-</w:t>
      </w:r>
    </w:p>
    <w:p>
      <w:r>
        <w:t>-</w:t>
      </w:r>
    </w:p>
    <w:p>
      <w:r>
        <w:t>-</w:t>
      </w:r>
    </w:p>
    <w:p>
      <w:r>
        <w:t>Đất bãi thải, xử lý chất thải</w:t>
      </w:r>
    </w:p>
    <w:p>
      <w:r>
        <w:t>DRA</w:t>
      </w:r>
    </w:p>
    <w:p>
      <w:r>
        <w:t>20,63</w:t>
      </w:r>
    </w:p>
    <w:p>
      <w:r>
        <w:t>-</w:t>
      </w:r>
    </w:p>
    <w:p>
      <w:r>
        <w:t>-</w:t>
      </w:r>
    </w:p>
    <w:p>
      <w:r>
        <w:t>-</w:t>
      </w:r>
    </w:p>
    <w:p>
      <w:r>
        <w:t>-</w:t>
      </w:r>
    </w:p>
    <w:p>
      <w:r>
        <w:t>-</w:t>
      </w:r>
    </w:p>
    <w:p>
      <w:r>
        <w:t>-</w:t>
      </w:r>
    </w:p>
    <w:p>
      <w:r>
        <w:t>-</w:t>
      </w:r>
    </w:p>
    <w:p>
      <w:r>
        <w:t>-</w:t>
      </w:r>
    </w:p>
    <w:p>
      <w:r>
        <w:t>-</w:t>
      </w:r>
    </w:p>
    <w:p>
      <w:r>
        <w:t>-</w:t>
      </w:r>
    </w:p>
    <w:p>
      <w:r>
        <w:t>0,19</w:t>
      </w:r>
    </w:p>
    <w:p>
      <w:r>
        <w:t>-</w:t>
      </w:r>
    </w:p>
    <w:p>
      <w:r>
        <w:t>20,44</w:t>
      </w:r>
    </w:p>
    <w:p>
      <w:r>
        <w:t>-</w:t>
      </w:r>
    </w:p>
    <w:p>
      <w:r>
        <w:t>-</w:t>
      </w:r>
    </w:p>
    <w:p>
      <w:r>
        <w:t>-</w:t>
      </w:r>
    </w:p>
    <w:p>
      <w:r>
        <w:t>-</w:t>
      </w:r>
    </w:p>
    <w:p>
      <w:r>
        <w:t>Đất cơ sở tôn giáo</w:t>
      </w:r>
    </w:p>
    <w:p>
      <w:r>
        <w:t>TON</w:t>
      </w:r>
    </w:p>
    <w:p>
      <w:r>
        <w:t>71,31</w:t>
      </w:r>
    </w:p>
    <w:p>
      <w:r>
        <w:t>2,80</w:t>
      </w:r>
    </w:p>
    <w:p>
      <w:r>
        <w:t>6,33</w:t>
      </w:r>
    </w:p>
    <w:p>
      <w:r>
        <w:t>0,65</w:t>
      </w:r>
    </w:p>
    <w:p>
      <w:r>
        <w:t>5,88</w:t>
      </w:r>
    </w:p>
    <w:p>
      <w:r>
        <w:t>2,65</w:t>
      </w:r>
    </w:p>
    <w:p>
      <w:r>
        <w:t>5,01</w:t>
      </w:r>
    </w:p>
    <w:p>
      <w:r>
        <w:t>14,55</w:t>
      </w:r>
    </w:p>
    <w:p>
      <w:r>
        <w:t>11,66</w:t>
      </w:r>
    </w:p>
    <w:p>
      <w:r>
        <w:t>3,26</w:t>
      </w:r>
    </w:p>
    <w:p>
      <w:r>
        <w:t>2,99</w:t>
      </w:r>
    </w:p>
    <w:p>
      <w:r>
        <w:t>-</w:t>
      </w:r>
    </w:p>
    <w:p>
      <w:r>
        <w:t>3,40</w:t>
      </w:r>
    </w:p>
    <w:p>
      <w:r>
        <w:t>2,19</w:t>
      </w:r>
    </w:p>
    <w:p>
      <w:r>
        <w:t>4,03</w:t>
      </w:r>
    </w:p>
    <w:p>
      <w:r>
        <w:t>0,81</w:t>
      </w:r>
    </w:p>
    <w:p>
      <w:r>
        <w:t>1,70</w:t>
      </w:r>
    </w:p>
    <w:p>
      <w:r>
        <w:t>3,40</w:t>
      </w:r>
    </w:p>
    <w:p>
      <w:r>
        <w:t>Đất làm nghĩa trang, nhà tang lễ, nhà hỏa táng</w:t>
      </w:r>
    </w:p>
    <w:p>
      <w:r>
        <w:t>NTD</w:t>
      </w:r>
    </w:p>
    <w:p>
      <w:r>
        <w:t>132,02</w:t>
      </w:r>
    </w:p>
    <w:p>
      <w:r>
        <w:t>3,43</w:t>
      </w:r>
    </w:p>
    <w:p>
      <w:r>
        <w:t>16,27</w:t>
      </w:r>
    </w:p>
    <w:p>
      <w:r>
        <w:t>0,32</w:t>
      </w:r>
    </w:p>
    <w:p>
      <w:r>
        <w:t>14,21</w:t>
      </w:r>
    </w:p>
    <w:p>
      <w:r>
        <w:t>1,92</w:t>
      </w:r>
    </w:p>
    <w:p>
      <w:r>
        <w:t>1,82</w:t>
      </w:r>
    </w:p>
    <w:p>
      <w:r>
        <w:t>1,96</w:t>
      </w:r>
    </w:p>
    <w:p>
      <w:r>
        <w:t>12,18</w:t>
      </w:r>
    </w:p>
    <w:p>
      <w:r>
        <w:t>3,21</w:t>
      </w:r>
    </w:p>
    <w:p>
      <w:r>
        <w:t>1,65</w:t>
      </w:r>
    </w:p>
    <w:p>
      <w:r>
        <w:t>3,19</w:t>
      </w:r>
    </w:p>
    <w:p>
      <w:r>
        <w:t>56,16</w:t>
      </w:r>
    </w:p>
    <w:p>
      <w:r>
        <w:t>0,62</w:t>
      </w:r>
    </w:p>
    <w:p>
      <w:r>
        <w:t>1,85</w:t>
      </w:r>
    </w:p>
    <w:p>
      <w:r>
        <w:t>0,22</w:t>
      </w:r>
    </w:p>
    <w:p>
      <w:r>
        <w:t>2,98</w:t>
      </w:r>
    </w:p>
    <w:p>
      <w:r>
        <w:t>10,03</w:t>
      </w:r>
    </w:p>
    <w:p>
      <w:r>
        <w:t>Đất xây dựng cơ sở khoa học công nghệ</w:t>
      </w:r>
    </w:p>
    <w:p>
      <w:r>
        <w:t>DKH</w:t>
      </w:r>
    </w:p>
    <w:p>
      <w:r>
        <w:t>0,01</w:t>
      </w:r>
    </w:p>
    <w:p>
      <w:r>
        <w:t>-</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Đất xây dựng cơ sở dịch vụ xã hội</w:t>
      </w:r>
    </w:p>
    <w:p>
      <w:r>
        <w:t>DXH</w:t>
      </w:r>
    </w:p>
    <w:p>
      <w:r>
        <w:t>2,37</w:t>
      </w:r>
    </w:p>
    <w:p>
      <w:r>
        <w:t>1,51</w:t>
      </w:r>
    </w:p>
    <w:p>
      <w:r>
        <w:t>-</w:t>
      </w:r>
    </w:p>
    <w:p>
      <w:r>
        <w:t>-</w:t>
      </w:r>
    </w:p>
    <w:p>
      <w:r>
        <w:t>-</w:t>
      </w:r>
    </w:p>
    <w:p>
      <w:r>
        <w:t>-</w:t>
      </w:r>
    </w:p>
    <w:p>
      <w:r>
        <w:t>-</w:t>
      </w:r>
    </w:p>
    <w:p>
      <w:r>
        <w:t>-</w:t>
      </w:r>
    </w:p>
    <w:p>
      <w:r>
        <w:t>-</w:t>
      </w:r>
    </w:p>
    <w:p>
      <w:r>
        <w:t>-</w:t>
      </w:r>
    </w:p>
    <w:p>
      <w:r>
        <w:t>-</w:t>
      </w:r>
    </w:p>
    <w:p>
      <w:r>
        <w:t>0,40</w:t>
      </w:r>
    </w:p>
    <w:p>
      <w:r>
        <w:t>-</w:t>
      </w:r>
    </w:p>
    <w:p>
      <w:r>
        <w:t>0,46</w:t>
      </w:r>
    </w:p>
    <w:p>
      <w:r>
        <w:t>-</w:t>
      </w:r>
    </w:p>
    <w:p>
      <w:r>
        <w:t>-</w:t>
      </w:r>
    </w:p>
    <w:p>
      <w:r>
        <w:t>-</w:t>
      </w:r>
    </w:p>
    <w:p>
      <w:r>
        <w:t>-</w:t>
      </w:r>
    </w:p>
    <w:p>
      <w:r>
        <w:t>Đất chợ</w:t>
      </w:r>
    </w:p>
    <w:p>
      <w:r>
        <w:t>DCH</w:t>
      </w:r>
    </w:p>
    <w:p>
      <w:r>
        <w:t>9,41</w:t>
      </w:r>
    </w:p>
    <w:p>
      <w:r>
        <w:t>0,95</w:t>
      </w:r>
    </w:p>
    <w:p>
      <w:r>
        <w:t>1,26</w:t>
      </w:r>
    </w:p>
    <w:p>
      <w:r>
        <w:t>0,12</w:t>
      </w:r>
    </w:p>
    <w:p>
      <w:r>
        <w:t>0,34</w:t>
      </w:r>
    </w:p>
    <w:p>
      <w:r>
        <w:t>0,58</w:t>
      </w:r>
    </w:p>
    <w:p>
      <w:r>
        <w:t>0,35</w:t>
      </w:r>
    </w:p>
    <w:p>
      <w:r>
        <w:t>2,38</w:t>
      </w:r>
    </w:p>
    <w:p>
      <w:r>
        <w:t>0,56</w:t>
      </w:r>
    </w:p>
    <w:p>
      <w:r>
        <w:t>0,57</w:t>
      </w:r>
    </w:p>
    <w:p>
      <w:r>
        <w:t>0,27</w:t>
      </w:r>
    </w:p>
    <w:p>
      <w:r>
        <w:t>0,20</w:t>
      </w:r>
    </w:p>
    <w:p>
      <w:r>
        <w:t>0,49</w:t>
      </w:r>
    </w:p>
    <w:p>
      <w:r>
        <w:t>0,43</w:t>
      </w:r>
    </w:p>
    <w:p>
      <w:r>
        <w:t>0,25</w:t>
      </w:r>
    </w:p>
    <w:p>
      <w:r>
        <w:t>0,40</w:t>
      </w:r>
    </w:p>
    <w:p>
      <w:r>
        <w:t>-</w:t>
      </w:r>
    </w:p>
    <w:p>
      <w:r>
        <w:t>0,26</w:t>
      </w:r>
    </w:p>
    <w:p>
      <w:r>
        <w:t>2.9</w:t>
      </w:r>
    </w:p>
    <w:p>
      <w:r>
        <w:t>Đất sinh hoạt cộng đồng</w:t>
      </w:r>
    </w:p>
    <w:p>
      <w:r>
        <w:t>DSH</w:t>
      </w:r>
    </w:p>
    <w:p>
      <w:r>
        <w:t>4,95</w:t>
      </w:r>
    </w:p>
    <w:p>
      <w:r>
        <w:t>0,70</w:t>
      </w:r>
    </w:p>
    <w:p>
      <w:r>
        <w:t>0,22</w:t>
      </w:r>
    </w:p>
    <w:p>
      <w:r>
        <w:t>0,35</w:t>
      </w:r>
    </w:p>
    <w:p>
      <w:r>
        <w:t>0,04</w:t>
      </w:r>
    </w:p>
    <w:p>
      <w:r>
        <w:t>0,70</w:t>
      </w:r>
    </w:p>
    <w:p>
      <w:r>
        <w:t>0,10</w:t>
      </w:r>
    </w:p>
    <w:p>
      <w:r>
        <w:t>0,26</w:t>
      </w:r>
    </w:p>
    <w:p>
      <w:r>
        <w:t>0,17</w:t>
      </w:r>
    </w:p>
    <w:p>
      <w:r>
        <w:t>0,27</w:t>
      </w:r>
    </w:p>
    <w:p>
      <w:r>
        <w:t>0,06</w:t>
      </w:r>
    </w:p>
    <w:p>
      <w:r>
        <w:t>0,13</w:t>
      </w:r>
    </w:p>
    <w:p>
      <w:r>
        <w:t>0,52</w:t>
      </w:r>
    </w:p>
    <w:p>
      <w:r>
        <w:t>0,75</w:t>
      </w:r>
    </w:p>
    <w:p>
      <w:r>
        <w:t>0,30</w:t>
      </w:r>
    </w:p>
    <w:p>
      <w:r>
        <w:t>0,33</w:t>
      </w:r>
    </w:p>
    <w:p>
      <w:r>
        <w:t>0,05</w:t>
      </w:r>
    </w:p>
    <w:p>
      <w:r>
        <w:t>-</w:t>
      </w:r>
    </w:p>
    <w:p>
      <w:r>
        <w:t>2.10</w:t>
      </w:r>
    </w:p>
    <w:p>
      <w:r>
        <w:t>Đất khu vui chơi, giải trí công cộng</w:t>
      </w:r>
    </w:p>
    <w:p>
      <w:r>
        <w:t>DKV</w:t>
      </w:r>
    </w:p>
    <w:p>
      <w:r>
        <w:t>8,19</w:t>
      </w:r>
    </w:p>
    <w:p>
      <w:r>
        <w:t>-</w:t>
      </w:r>
    </w:p>
    <w:p>
      <w:r>
        <w:t>-</w:t>
      </w:r>
    </w:p>
    <w:p>
      <w:r>
        <w:t>-</w:t>
      </w:r>
    </w:p>
    <w:p>
      <w:r>
        <w:t>2,23</w:t>
      </w:r>
    </w:p>
    <w:p>
      <w:r>
        <w:t>-</w:t>
      </w:r>
    </w:p>
    <w:p>
      <w:r>
        <w:t>-</w:t>
      </w:r>
    </w:p>
    <w:p>
      <w:r>
        <w:t>4,84</w:t>
      </w:r>
    </w:p>
    <w:p>
      <w:r>
        <w:t>-</w:t>
      </w:r>
    </w:p>
    <w:p>
      <w:r>
        <w:t>-</w:t>
      </w:r>
    </w:p>
    <w:p>
      <w:r>
        <w:t>-</w:t>
      </w:r>
    </w:p>
    <w:p>
      <w:r>
        <w:t>-</w:t>
      </w:r>
    </w:p>
    <w:p>
      <w:r>
        <w:t>-</w:t>
      </w:r>
    </w:p>
    <w:p>
      <w:r>
        <w:t>0,39</w:t>
      </w:r>
    </w:p>
    <w:p>
      <w:r>
        <w:t>-</w:t>
      </w:r>
    </w:p>
    <w:p>
      <w:r>
        <w:t>0,73</w:t>
      </w:r>
    </w:p>
    <w:p>
      <w:r>
        <w:t>-</w:t>
      </w:r>
    </w:p>
    <w:p>
      <w:r>
        <w:t>-</w:t>
      </w:r>
    </w:p>
    <w:p>
      <w:r>
        <w:t>2.11</w:t>
      </w:r>
    </w:p>
    <w:p>
      <w:r>
        <w:t>Đất ở tại nông thôn</w:t>
      </w:r>
    </w:p>
    <w:p>
      <w:r>
        <w:t>ONT</w:t>
      </w:r>
    </w:p>
    <w:p>
      <w:r>
        <w:t>2.217,24</w:t>
      </w:r>
    </w:p>
    <w:p>
      <w:r>
        <w:t>154,72</w:t>
      </w:r>
    </w:p>
    <w:p>
      <w:r>
        <w:t>269,59</w:t>
      </w:r>
    </w:p>
    <w:p>
      <w:r>
        <w:t>57,96</w:t>
      </w:r>
    </w:p>
    <w:p>
      <w:r>
        <w:t>152,67</w:t>
      </w:r>
    </w:p>
    <w:p>
      <w:r>
        <w:t>72,47</w:t>
      </w:r>
    </w:p>
    <w:p>
      <w:r>
        <w:t>99,59</w:t>
      </w:r>
    </w:p>
    <w:p>
      <w:r>
        <w:t>170,34</w:t>
      </w:r>
    </w:p>
    <w:p>
      <w:r>
        <w:t>265,45</w:t>
      </w:r>
    </w:p>
    <w:p>
      <w:r>
        <w:t>105,74</w:t>
      </w:r>
    </w:p>
    <w:p>
      <w:r>
        <w:t>128,74</w:t>
      </w:r>
    </w:p>
    <w:p>
      <w:r>
        <w:t>81,95</w:t>
      </w:r>
    </w:p>
    <w:p>
      <w:r>
        <w:t>174,65</w:t>
      </w:r>
    </w:p>
    <w:p>
      <w:r>
        <w:t>124,92</w:t>
      </w:r>
    </w:p>
    <w:p>
      <w:r>
        <w:t>93,64</w:t>
      </w:r>
    </w:p>
    <w:p>
      <w:r>
        <w:t>-</w:t>
      </w:r>
    </w:p>
    <w:p>
      <w:r>
        <w:t>132,14</w:t>
      </w:r>
    </w:p>
    <w:p>
      <w:r>
        <w:t>132,67</w:t>
      </w:r>
    </w:p>
    <w:p>
      <w:r>
        <w:t>2.12</w:t>
      </w:r>
    </w:p>
    <w:p>
      <w:r>
        <w:t>Đất ở tại đô thị</w:t>
      </w:r>
    </w:p>
    <w:p>
      <w:r>
        <w:t>ODT</w:t>
      </w:r>
    </w:p>
    <w:p>
      <w:r>
        <w:t>231,71</w:t>
      </w:r>
    </w:p>
    <w:p>
      <w:r>
        <w:t>-</w:t>
      </w:r>
    </w:p>
    <w:p>
      <w:r>
        <w:t>-</w:t>
      </w:r>
    </w:p>
    <w:p>
      <w:r>
        <w:t>-</w:t>
      </w:r>
    </w:p>
    <w:p>
      <w:r>
        <w:t>-</w:t>
      </w:r>
    </w:p>
    <w:p>
      <w:r>
        <w:t>-</w:t>
      </w:r>
    </w:p>
    <w:p>
      <w:r>
        <w:t>-</w:t>
      </w:r>
    </w:p>
    <w:p>
      <w:r>
        <w:t>-</w:t>
      </w:r>
    </w:p>
    <w:p>
      <w:r>
        <w:t>-</w:t>
      </w:r>
    </w:p>
    <w:p>
      <w:r>
        <w:t>-</w:t>
      </w:r>
    </w:p>
    <w:p>
      <w:r>
        <w:t>-</w:t>
      </w:r>
    </w:p>
    <w:p>
      <w:r>
        <w:t>-</w:t>
      </w:r>
    </w:p>
    <w:p>
      <w:r>
        <w:t>-</w:t>
      </w:r>
    </w:p>
    <w:p>
      <w:r>
        <w:t>-</w:t>
      </w:r>
    </w:p>
    <w:p>
      <w:r>
        <w:t>-</w:t>
      </w:r>
    </w:p>
    <w:p>
      <w:r>
        <w:t>231,71</w:t>
      </w:r>
    </w:p>
    <w:p>
      <w:r>
        <w:t>-</w:t>
      </w:r>
    </w:p>
    <w:p>
      <w:r>
        <w:t>-</w:t>
      </w:r>
    </w:p>
    <w:p>
      <w:r>
        <w:t>2.13</w:t>
      </w:r>
    </w:p>
    <w:p>
      <w:r>
        <w:t>Đất xây dựng trụ sở cơ quan</w:t>
      </w:r>
    </w:p>
    <w:p>
      <w:r>
        <w:t>TSC</w:t>
      </w:r>
    </w:p>
    <w:p>
      <w:r>
        <w:t>13,67</w:t>
      </w:r>
    </w:p>
    <w:p>
      <w:r>
        <w:t>0,64</w:t>
      </w:r>
    </w:p>
    <w:p>
      <w:r>
        <w:t>0,53</w:t>
      </w:r>
    </w:p>
    <w:p>
      <w:r>
        <w:t>0,31</w:t>
      </w:r>
    </w:p>
    <w:p>
      <w:r>
        <w:t>0,31</w:t>
      </w:r>
    </w:p>
    <w:p>
      <w:r>
        <w:t>0,25</w:t>
      </w:r>
    </w:p>
    <w:p>
      <w:r>
        <w:t>0,14</w:t>
      </w:r>
    </w:p>
    <w:p>
      <w:r>
        <w:t>0,22</w:t>
      </w:r>
    </w:p>
    <w:p>
      <w:r>
        <w:t>0,14</w:t>
      </w:r>
    </w:p>
    <w:p>
      <w:r>
        <w:t>0,34</w:t>
      </w:r>
    </w:p>
    <w:p>
      <w:r>
        <w:t>0,15</w:t>
      </w:r>
    </w:p>
    <w:p>
      <w:r>
        <w:t>0,14</w:t>
      </w:r>
    </w:p>
    <w:p>
      <w:r>
        <w:t>0,27</w:t>
      </w:r>
    </w:p>
    <w:p>
      <w:r>
        <w:t>0,57</w:t>
      </w:r>
    </w:p>
    <w:p>
      <w:r>
        <w:t>0,42</w:t>
      </w:r>
    </w:p>
    <w:p>
      <w:r>
        <w:t>8,49</w:t>
      </w:r>
    </w:p>
    <w:p>
      <w:r>
        <w:t>0,48</w:t>
      </w:r>
    </w:p>
    <w:p>
      <w:r>
        <w:t>0,27</w:t>
      </w:r>
    </w:p>
    <w:p>
      <w:r>
        <w:t>2.14</w:t>
      </w:r>
    </w:p>
    <w:p>
      <w:r>
        <w:t>Đất xây dựng trụ sở của tổ chức sự nghiệp</w:t>
      </w:r>
    </w:p>
    <w:p>
      <w:r>
        <w:t>DTS</w:t>
      </w:r>
    </w:p>
    <w:p>
      <w:r>
        <w:t>0,29</w:t>
      </w:r>
    </w:p>
    <w:p>
      <w:r>
        <w:t>-</w:t>
      </w:r>
    </w:p>
    <w:p>
      <w:r>
        <w:t>-</w:t>
      </w:r>
    </w:p>
    <w:p>
      <w:r>
        <w:t>-</w:t>
      </w:r>
    </w:p>
    <w:p>
      <w:r>
        <w:t>-</w:t>
      </w:r>
    </w:p>
    <w:p>
      <w:r>
        <w:t>-</w:t>
      </w:r>
    </w:p>
    <w:p>
      <w:r>
        <w:t>0,29</w:t>
      </w:r>
    </w:p>
    <w:p>
      <w:r>
        <w:t>-</w:t>
      </w:r>
    </w:p>
    <w:p>
      <w:r>
        <w:t>-</w:t>
      </w:r>
    </w:p>
    <w:p>
      <w:r>
        <w:t>-</w:t>
      </w:r>
    </w:p>
    <w:p>
      <w:r>
        <w:t>-</w:t>
      </w:r>
    </w:p>
    <w:p>
      <w:r>
        <w:t>-</w:t>
      </w:r>
    </w:p>
    <w:p>
      <w:r>
        <w:t>-</w:t>
      </w:r>
    </w:p>
    <w:p>
      <w:r>
        <w:t>-</w:t>
      </w:r>
    </w:p>
    <w:p>
      <w:r>
        <w:t>-</w:t>
      </w:r>
    </w:p>
    <w:p>
      <w:r>
        <w:t>-</w:t>
      </w:r>
    </w:p>
    <w:p>
      <w:r>
        <w:t>-</w:t>
      </w:r>
    </w:p>
    <w:p>
      <w:r>
        <w:t>-</w:t>
      </w:r>
    </w:p>
    <w:p>
      <w:r>
        <w:t>2.15</w:t>
      </w:r>
    </w:p>
    <w:p>
      <w:r>
        <w:t>Đất tín ngưỡng</w:t>
      </w:r>
    </w:p>
    <w:p>
      <w:r>
        <w:t>TIN</w:t>
      </w:r>
    </w:p>
    <w:p>
      <w:r>
        <w:t>1,53</w:t>
      </w:r>
    </w:p>
    <w:p>
      <w:r>
        <w:t>-</w:t>
      </w:r>
    </w:p>
    <w:p>
      <w:r>
        <w:t>-</w:t>
      </w:r>
    </w:p>
    <w:p>
      <w:r>
        <w:t>0,87</w:t>
      </w:r>
    </w:p>
    <w:p>
      <w:r>
        <w:t>-</w:t>
      </w:r>
    </w:p>
    <w:p>
      <w:r>
        <w:t>0,13</w:t>
      </w:r>
    </w:p>
    <w:p>
      <w:r>
        <w:t>-</w:t>
      </w:r>
    </w:p>
    <w:p>
      <w:r>
        <w:t>0,11</w:t>
      </w:r>
    </w:p>
    <w:p>
      <w:r>
        <w:t>0,01</w:t>
      </w:r>
    </w:p>
    <w:p>
      <w:r>
        <w:t>0,04</w:t>
      </w:r>
    </w:p>
    <w:p>
      <w:r>
        <w:t>-</w:t>
      </w:r>
    </w:p>
    <w:p>
      <w:r>
        <w:t>0,17</w:t>
      </w:r>
    </w:p>
    <w:p>
      <w:r>
        <w:t>-</w:t>
      </w:r>
    </w:p>
    <w:p>
      <w:r>
        <w:t>0,02</w:t>
      </w:r>
    </w:p>
    <w:p>
      <w:r>
        <w:t>0,03</w:t>
      </w:r>
    </w:p>
    <w:p>
      <w:r>
        <w:t>0,15</w:t>
      </w:r>
    </w:p>
    <w:p>
      <w:r>
        <w:t>-</w:t>
      </w:r>
    </w:p>
    <w:p>
      <w:r>
        <w:t>-</w:t>
      </w:r>
    </w:p>
    <w:p>
      <w:r>
        <w:t>2.16</w:t>
      </w:r>
    </w:p>
    <w:p>
      <w:r>
        <w:t>Đất sông, ngòi, kênh, rạch, suối</w:t>
      </w:r>
    </w:p>
    <w:p>
      <w:r>
        <w:t>SON</w:t>
      </w:r>
    </w:p>
    <w:p>
      <w:r>
        <w:t>232,24</w:t>
      </w:r>
    </w:p>
    <w:p>
      <w:r>
        <w:t>19,11</w:t>
      </w:r>
    </w:p>
    <w:p>
      <w:r>
        <w:t>18,43</w:t>
      </w:r>
    </w:p>
    <w:p>
      <w:r>
        <w:t>4,12</w:t>
      </w:r>
    </w:p>
    <w:p>
      <w:r>
        <w:t>14,56</w:t>
      </w:r>
    </w:p>
    <w:p>
      <w:r>
        <w:t>5,67</w:t>
      </w:r>
    </w:p>
    <w:p>
      <w:r>
        <w:t>4,31</w:t>
      </w:r>
    </w:p>
    <w:p>
      <w:r>
        <w:t>14,21</w:t>
      </w:r>
    </w:p>
    <w:p>
      <w:r>
        <w:t>15,58</w:t>
      </w:r>
    </w:p>
    <w:p>
      <w:r>
        <w:t>8,92</w:t>
      </w:r>
    </w:p>
    <w:p>
      <w:r>
        <w:t>2,00</w:t>
      </w:r>
    </w:p>
    <w:p>
      <w:r>
        <w:t>25,03</w:t>
      </w:r>
    </w:p>
    <w:p>
      <w:r>
        <w:t>48,16</w:t>
      </w:r>
    </w:p>
    <w:p>
      <w:r>
        <w:t>12,67</w:t>
      </w:r>
    </w:p>
    <w:p>
      <w:r>
        <w:t>2,17</w:t>
      </w:r>
    </w:p>
    <w:p>
      <w:r>
        <w:t>6,32</w:t>
      </w:r>
    </w:p>
    <w:p>
      <w:r>
        <w:t>11,10</w:t>
      </w:r>
    </w:p>
    <w:p>
      <w:r>
        <w:t>19,88</w:t>
      </w:r>
    </w:p>
    <w:p>
      <w:r>
        <w:t>2.17</w:t>
      </w:r>
    </w:p>
    <w:p>
      <w:r>
        <w:t>Đất có mặt nước chuyên dùng</w:t>
      </w:r>
    </w:p>
    <w:p>
      <w:r>
        <w:t>MNC</w:t>
      </w:r>
    </w:p>
    <w:p>
      <w:r>
        <w:t>1.029,65</w:t>
      </w:r>
    </w:p>
    <w:p>
      <w:r>
        <w:t>-</w:t>
      </w:r>
    </w:p>
    <w:p>
      <w:r>
        <w:t>-</w:t>
      </w:r>
    </w:p>
    <w:p>
      <w:r>
        <w:t>-</w:t>
      </w:r>
    </w:p>
    <w:p>
      <w:r>
        <w:t>284,41</w:t>
      </w:r>
    </w:p>
    <w:p>
      <w:r>
        <w:t>-</w:t>
      </w:r>
    </w:p>
    <w:p>
      <w:r>
        <w:t>-</w:t>
      </w:r>
    </w:p>
    <w:p>
      <w:r>
        <w:t>-</w:t>
      </w:r>
    </w:p>
    <w:p>
      <w:r>
        <w:t>-</w:t>
      </w:r>
    </w:p>
    <w:p>
      <w:r>
        <w:t>-</w:t>
      </w:r>
    </w:p>
    <w:p>
      <w:r>
        <w:t>-</w:t>
      </w:r>
    </w:p>
    <w:p>
      <w:r>
        <w:t>-</w:t>
      </w:r>
    </w:p>
    <w:p>
      <w:r>
        <w:t>-</w:t>
      </w:r>
    </w:p>
    <w:p>
      <w:r>
        <w:t>-</w:t>
      </w:r>
    </w:p>
    <w:p>
      <w:r>
        <w:t>738,54</w:t>
      </w:r>
    </w:p>
    <w:p>
      <w:r>
        <w:t>6,70</w:t>
      </w:r>
    </w:p>
    <w:p>
      <w:r>
        <w:t>-</w:t>
      </w:r>
    </w:p>
    <w:p>
      <w:r>
        <w:t>-</w:t>
      </w:r>
    </w:p>
    <w:p>
      <w:r>
        <w:t>PHỤ LỤC II</w:t>
      </w:r>
    </w:p>
    <w:p>
      <w:r>
        <w:t>KẾ HOẠCH THU HỒI ĐẤT NĂM 2023 CỦA HUYỆN TRẢNG BOM</w:t>
      </w:r>
    </w:p>
    <w:p>
      <w:r>
        <w:t>(Kèm theo Quyết định số 887/QĐ-UBND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An Viễn</w:t>
      </w:r>
    </w:p>
    <w:p>
      <w:r>
        <w:t>Bắc Sơn</w:t>
      </w:r>
    </w:p>
    <w:p>
      <w:r>
        <w:t>Bàu Hàm</w:t>
      </w:r>
    </w:p>
    <w:p>
      <w:r>
        <w:t>Bình Minh</w:t>
      </w:r>
    </w:p>
    <w:p>
      <w:r>
        <w:t>Cây Gáo</w:t>
      </w:r>
    </w:p>
    <w:p>
      <w:r>
        <w:t>Đông Hòa</w:t>
      </w:r>
    </w:p>
    <w:p>
      <w:r>
        <w:t>Giang Điền</w:t>
      </w:r>
    </w:p>
    <w:p>
      <w:r>
        <w:t>Hố Nai 3</w:t>
      </w:r>
    </w:p>
    <w:p>
      <w:r>
        <w:t>Hưng Thịnh</w:t>
      </w:r>
    </w:p>
    <w:p>
      <w:r>
        <w:t>Quảng Tiến</w:t>
      </w:r>
    </w:p>
    <w:p>
      <w:r>
        <w:t>Sông Thao</w:t>
      </w:r>
    </w:p>
    <w:p>
      <w:r>
        <w:t>Sông Trầu</w:t>
      </w:r>
    </w:p>
    <w:p>
      <w:r>
        <w:t>Tây Hòa</w:t>
      </w:r>
    </w:p>
    <w:p>
      <w:r>
        <w:t>Thanh Bình</w:t>
      </w:r>
    </w:p>
    <w:p>
      <w:r>
        <w:t>TT.Trảng Bom</w:t>
      </w:r>
    </w:p>
    <w:p>
      <w:r>
        <w:t>Trung Hòa</w:t>
      </w:r>
    </w:p>
    <w:p>
      <w:r>
        <w:t>Đồi 61</w:t>
      </w:r>
    </w:p>
    <w:p>
      <w:r>
        <w:t>1</w:t>
      </w:r>
    </w:p>
    <w:p>
      <w:r>
        <w:t>Đất nông nghiệp</w:t>
      </w:r>
    </w:p>
    <w:p>
      <w:r>
        <w:t>NNP</w:t>
      </w:r>
    </w:p>
    <w:p>
      <w:r>
        <w:t>365,51</w:t>
      </w:r>
    </w:p>
    <w:p>
      <w:r>
        <w:t>0,05</w:t>
      </w:r>
    </w:p>
    <w:p>
      <w:r>
        <w:t>256,35</w:t>
      </w:r>
    </w:p>
    <w:p>
      <w:r>
        <w:t>0,53</w:t>
      </w:r>
    </w:p>
    <w:p>
      <w:r>
        <w:t>1,11</w:t>
      </w:r>
    </w:p>
    <w:p>
      <w:r>
        <w:t>0,04</w:t>
      </w:r>
    </w:p>
    <w:p>
      <w:r>
        <w:t>18,97</w:t>
      </w:r>
    </w:p>
    <w:p>
      <w:r>
        <w:t>-</w:t>
      </w:r>
    </w:p>
    <w:p>
      <w:r>
        <w:t>3,94</w:t>
      </w:r>
    </w:p>
    <w:p>
      <w:r>
        <w:t>1,33</w:t>
      </w:r>
    </w:p>
    <w:p>
      <w:r>
        <w:t>-</w:t>
      </w:r>
    </w:p>
    <w:p>
      <w:r>
        <w:t>1,20</w:t>
      </w:r>
    </w:p>
    <w:p>
      <w:r>
        <w:t>70,70</w:t>
      </w:r>
    </w:p>
    <w:p>
      <w:r>
        <w:t>5,52</w:t>
      </w:r>
    </w:p>
    <w:p>
      <w:r>
        <w:t>0,10</w:t>
      </w:r>
    </w:p>
    <w:p>
      <w:r>
        <w:t>4,26</w:t>
      </w:r>
    </w:p>
    <w:p>
      <w:r>
        <w:t>0,41</w:t>
      </w:r>
    </w:p>
    <w:p>
      <w:r>
        <w:t>1,00</w:t>
      </w:r>
    </w:p>
    <w:p>
      <w:r>
        <w:t>1.1</w:t>
      </w:r>
    </w:p>
    <w:p>
      <w:r>
        <w:t>Đất trồng lúa</w:t>
      </w:r>
    </w:p>
    <w:p>
      <w:r>
        <w:t>LUA</w:t>
      </w:r>
    </w:p>
    <w:p>
      <w:r>
        <w:t>27,94</w:t>
      </w:r>
    </w:p>
    <w:p>
      <w:r>
        <w:t>-</w:t>
      </w:r>
    </w:p>
    <w:p>
      <w:r>
        <w:t>12,31</w:t>
      </w:r>
    </w:p>
    <w:p>
      <w:r>
        <w:t>-</w:t>
      </w:r>
    </w:p>
    <w:p>
      <w:r>
        <w:t>0,45</w:t>
      </w:r>
    </w:p>
    <w:p>
      <w:r>
        <w:t>-</w:t>
      </w:r>
    </w:p>
    <w:p>
      <w:r>
        <w:t>1,77</w:t>
      </w:r>
    </w:p>
    <w:p>
      <w:r>
        <w:t>-</w:t>
      </w:r>
    </w:p>
    <w:p>
      <w:r>
        <w:t>-</w:t>
      </w:r>
    </w:p>
    <w:p>
      <w:r>
        <w:t>-</w:t>
      </w:r>
    </w:p>
    <w:p>
      <w:r>
        <w:t>-</w:t>
      </w:r>
    </w:p>
    <w:p>
      <w:r>
        <w:t>0,41</w:t>
      </w:r>
    </w:p>
    <w:p>
      <w:r>
        <w:t>12,98</w:t>
      </w:r>
    </w:p>
    <w:p>
      <w:r>
        <w:t>-</w:t>
      </w:r>
    </w:p>
    <w:p>
      <w:r>
        <w:t>0,02</w:t>
      </w:r>
    </w:p>
    <w:p>
      <w:r>
        <w:t>-</w:t>
      </w:r>
    </w:p>
    <w:p>
      <w:r>
        <w:t>-</w:t>
      </w:r>
    </w:p>
    <w:p>
      <w:r>
        <w:t>-</w:t>
      </w:r>
    </w:p>
    <w:p>
      <w:r>
        <w:t>Trong đó: Đất chuyên trồng lúa nước</w:t>
      </w:r>
    </w:p>
    <w:p>
      <w:r>
        <w:t>LUC</w:t>
      </w:r>
    </w:p>
    <w:p>
      <w:r>
        <w:t>0,65</w:t>
      </w:r>
    </w:p>
    <w:p>
      <w:r>
        <w:t>-</w:t>
      </w:r>
    </w:p>
    <w:p>
      <w:r>
        <w:t>-</w:t>
      </w:r>
    </w:p>
    <w:p>
      <w:r>
        <w:t>-</w:t>
      </w:r>
    </w:p>
    <w:p>
      <w:r>
        <w:t>-</w:t>
      </w:r>
    </w:p>
    <w:p>
      <w:r>
        <w:t>-</w:t>
      </w:r>
    </w:p>
    <w:p>
      <w:r>
        <w:t>0,57</w:t>
      </w:r>
    </w:p>
    <w:p>
      <w:r>
        <w:t>-</w:t>
      </w:r>
    </w:p>
    <w:p>
      <w:r>
        <w:t>-</w:t>
      </w:r>
    </w:p>
    <w:p>
      <w:r>
        <w:t>-</w:t>
      </w:r>
    </w:p>
    <w:p>
      <w:r>
        <w:t>-</w:t>
      </w:r>
    </w:p>
    <w:p>
      <w:r>
        <w:t>0,08</w:t>
      </w:r>
    </w:p>
    <w:p>
      <w:r>
        <w:t>-</w:t>
      </w:r>
    </w:p>
    <w:p>
      <w:r>
        <w:t>-</w:t>
      </w:r>
    </w:p>
    <w:p>
      <w:r>
        <w:t>-</w:t>
      </w:r>
    </w:p>
    <w:p>
      <w:r>
        <w:t>-</w:t>
      </w:r>
    </w:p>
    <w:p>
      <w:r>
        <w:t>-</w:t>
      </w:r>
    </w:p>
    <w:p>
      <w:r>
        <w:t>-</w:t>
      </w:r>
    </w:p>
    <w:p>
      <w:r>
        <w:t>1.2</w:t>
      </w:r>
    </w:p>
    <w:p>
      <w:r>
        <w:t>Đất trong cây hàng năm khác</w:t>
      </w:r>
    </w:p>
    <w:p>
      <w:r>
        <w:t>HNK</w:t>
      </w:r>
    </w:p>
    <w:p>
      <w:r>
        <w:t>59,68</w:t>
      </w:r>
    </w:p>
    <w:p>
      <w:r>
        <w:t>-</w:t>
      </w:r>
    </w:p>
    <w:p>
      <w:r>
        <w:t>39,98</w:t>
      </w:r>
    </w:p>
    <w:p>
      <w:r>
        <w:t>0,03</w:t>
      </w:r>
    </w:p>
    <w:p>
      <w:r>
        <w:t>0,09</w:t>
      </w:r>
    </w:p>
    <w:p>
      <w:r>
        <w:t>0,02</w:t>
      </w:r>
    </w:p>
    <w:p>
      <w:r>
        <w:t>3,43</w:t>
      </w:r>
    </w:p>
    <w:p>
      <w:r>
        <w:t>-</w:t>
      </w:r>
    </w:p>
    <w:p>
      <w:r>
        <w:t>1,83</w:t>
      </w:r>
    </w:p>
    <w:p>
      <w:r>
        <w:t>0,32</w:t>
      </w:r>
    </w:p>
    <w:p>
      <w:r>
        <w:t>-</w:t>
      </w:r>
    </w:p>
    <w:p>
      <w:r>
        <w:t>0,06</w:t>
      </w:r>
    </w:p>
    <w:p>
      <w:r>
        <w:t>12,93</w:t>
      </w:r>
    </w:p>
    <w:p>
      <w:r>
        <w:t>0,58</w:t>
      </w:r>
    </w:p>
    <w:p>
      <w:r>
        <w:t>0,05</w:t>
      </w:r>
    </w:p>
    <w:p>
      <w:r>
        <w:t>0,32</w:t>
      </w:r>
    </w:p>
    <w:p>
      <w:r>
        <w:t>0,04</w:t>
      </w:r>
    </w:p>
    <w:p>
      <w:r>
        <w:t>-</w:t>
      </w:r>
    </w:p>
    <w:p>
      <w:r>
        <w:t>1.3</w:t>
      </w:r>
    </w:p>
    <w:p>
      <w:r>
        <w:t>Đất trồng cây lâu năm</w:t>
      </w:r>
    </w:p>
    <w:p>
      <w:r>
        <w:t>CLN</w:t>
      </w:r>
    </w:p>
    <w:p>
      <w:r>
        <w:t>140,79</w:t>
      </w:r>
    </w:p>
    <w:p>
      <w:r>
        <w:t>0,05</w:t>
      </w:r>
    </w:p>
    <w:p>
      <w:r>
        <w:t>72,53</w:t>
      </w:r>
    </w:p>
    <w:p>
      <w:r>
        <w:t>0,50</w:t>
      </w:r>
    </w:p>
    <w:p>
      <w:r>
        <w:t>0,33</w:t>
      </w:r>
    </w:p>
    <w:p>
      <w:r>
        <w:t>0,02</w:t>
      </w:r>
    </w:p>
    <w:p>
      <w:r>
        <w:t>13,77</w:t>
      </w:r>
    </w:p>
    <w:p>
      <w:r>
        <w:t>-</w:t>
      </w:r>
    </w:p>
    <w:p>
      <w:r>
        <w:t>2,11</w:t>
      </w:r>
    </w:p>
    <w:p>
      <w:r>
        <w:t>1,01</w:t>
      </w:r>
    </w:p>
    <w:p>
      <w:r>
        <w:t>-</w:t>
      </w:r>
    </w:p>
    <w:p>
      <w:r>
        <w:t>0,09</w:t>
      </w:r>
    </w:p>
    <w:p>
      <w:r>
        <w:t>41,63</w:t>
      </w:r>
    </w:p>
    <w:p>
      <w:r>
        <w:t>3,78</w:t>
      </w:r>
    </w:p>
    <w:p>
      <w:r>
        <w:t>0,03</w:t>
      </w:r>
    </w:p>
    <w:p>
      <w:r>
        <w:t>3,82</w:t>
      </w:r>
    </w:p>
    <w:p>
      <w:r>
        <w:t>0,12</w:t>
      </w:r>
    </w:p>
    <w:p>
      <w:r>
        <w:t>1,00</w:t>
      </w:r>
    </w:p>
    <w:p>
      <w:r>
        <w:t>1.4</w:t>
      </w:r>
    </w:p>
    <w:p>
      <w:r>
        <w:t>Đất rừng sản xuất</w:t>
      </w:r>
    </w:p>
    <w:p>
      <w:r>
        <w:t>RSX</w:t>
      </w:r>
    </w:p>
    <w:p>
      <w:r>
        <w:t>127,17</w:t>
      </w:r>
    </w:p>
    <w:p>
      <w:r>
        <w:t>-</w:t>
      </w:r>
    </w:p>
    <w:p>
      <w:r>
        <w:t>125,25</w:t>
      </w:r>
    </w:p>
    <w:p>
      <w:r>
        <w:t>-</w:t>
      </w:r>
    </w:p>
    <w:p>
      <w:r>
        <w:t>-</w:t>
      </w:r>
    </w:p>
    <w:p>
      <w:r>
        <w:t>-</w:t>
      </w:r>
    </w:p>
    <w:p>
      <w:r>
        <w:t>-</w:t>
      </w:r>
    </w:p>
    <w:p>
      <w:r>
        <w:t>-</w:t>
      </w:r>
    </w:p>
    <w:p>
      <w:r>
        <w:t>-</w:t>
      </w:r>
    </w:p>
    <w:p>
      <w:r>
        <w:t>-</w:t>
      </w:r>
    </w:p>
    <w:p>
      <w:r>
        <w:t>-</w:t>
      </w:r>
    </w:p>
    <w:p>
      <w:r>
        <w:t>-</w:t>
      </w:r>
    </w:p>
    <w:p>
      <w:r>
        <w:t>1,67</w:t>
      </w:r>
    </w:p>
    <w:p>
      <w:r>
        <w:t>-</w:t>
      </w:r>
    </w:p>
    <w:p>
      <w:r>
        <w:t>-</w:t>
      </w:r>
    </w:p>
    <w:p>
      <w:r>
        <w:t>-</w:t>
      </w:r>
    </w:p>
    <w:p>
      <w:r>
        <w:t>0,25</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w:t>
      </w:r>
    </w:p>
    <w:p>
      <w:r>
        <w:t>8,15</w:t>
      </w:r>
    </w:p>
    <w:p>
      <w:r>
        <w:t>-</w:t>
      </w:r>
    </w:p>
    <w:p>
      <w:r>
        <w:t>6,28</w:t>
      </w:r>
    </w:p>
    <w:p>
      <w:r>
        <w:t>-</w:t>
      </w:r>
    </w:p>
    <w:p>
      <w:r>
        <w:t>0,24</w:t>
      </w:r>
    </w:p>
    <w:p>
      <w:r>
        <w:t>-</w:t>
      </w:r>
    </w:p>
    <w:p>
      <w:r>
        <w:t>-</w:t>
      </w:r>
    </w:p>
    <w:p>
      <w:r>
        <w:t>-</w:t>
      </w:r>
    </w:p>
    <w:p>
      <w:r>
        <w:t>-</w:t>
      </w:r>
    </w:p>
    <w:p>
      <w:r>
        <w:t>-</w:t>
      </w:r>
    </w:p>
    <w:p>
      <w:r>
        <w:t>-</w:t>
      </w:r>
    </w:p>
    <w:p>
      <w:r>
        <w:t>0,64</w:t>
      </w:r>
    </w:p>
    <w:p>
      <w:r>
        <w:t>0,87</w:t>
      </w:r>
    </w:p>
    <w:p>
      <w:r>
        <w:t>-</w:t>
      </w:r>
    </w:p>
    <w:p>
      <w:r>
        <w:t>-</w:t>
      </w:r>
    </w:p>
    <w:p>
      <w:r>
        <w:t>0,12</w:t>
      </w:r>
    </w:p>
    <w:p>
      <w:r>
        <w:t>-</w:t>
      </w:r>
    </w:p>
    <w:p>
      <w:r>
        <w:t>-</w:t>
      </w:r>
    </w:p>
    <w:p>
      <w:r>
        <w:t>1.6</w:t>
      </w:r>
    </w:p>
    <w:p>
      <w:r>
        <w:t>Đất nông nghiệp khác</w:t>
      </w:r>
    </w:p>
    <w:p>
      <w:r>
        <w:t>NKH</w:t>
      </w:r>
    </w:p>
    <w:p>
      <w:r>
        <w:t>1,78</w:t>
      </w:r>
    </w:p>
    <w:p>
      <w:r>
        <w:t>-</w:t>
      </w:r>
    </w:p>
    <w:p>
      <w:r>
        <w:t>-</w:t>
      </w:r>
    </w:p>
    <w:p>
      <w:r>
        <w:t>-</w:t>
      </w:r>
    </w:p>
    <w:p>
      <w:r>
        <w:t>-</w:t>
      </w:r>
    </w:p>
    <w:p>
      <w:r>
        <w:t>-</w:t>
      </w:r>
    </w:p>
    <w:p>
      <w:r>
        <w:t>-</w:t>
      </w:r>
    </w:p>
    <w:p>
      <w:r>
        <w:t>-</w:t>
      </w:r>
    </w:p>
    <w:p>
      <w:r>
        <w:t>-</w:t>
      </w:r>
    </w:p>
    <w:p>
      <w:r>
        <w:t>-</w:t>
      </w:r>
    </w:p>
    <w:p>
      <w:r>
        <w:t>-</w:t>
      </w:r>
    </w:p>
    <w:p>
      <w:r>
        <w:t>-</w:t>
      </w:r>
    </w:p>
    <w:p>
      <w:r>
        <w:t>0,62</w:t>
      </w:r>
    </w:p>
    <w:p>
      <w:r>
        <w:t>1,16</w:t>
      </w:r>
    </w:p>
    <w:p>
      <w:r>
        <w:t>-</w:t>
      </w:r>
    </w:p>
    <w:p>
      <w:r>
        <w:t>-</w:t>
      </w:r>
    </w:p>
    <w:p>
      <w:r>
        <w:t>-</w:t>
      </w:r>
    </w:p>
    <w:p>
      <w:r>
        <w:t>-</w:t>
      </w:r>
    </w:p>
    <w:p>
      <w:r>
        <w:t>2</w:t>
      </w:r>
    </w:p>
    <w:p>
      <w:r>
        <w:t>Đất phi nông nghiệp</w:t>
      </w:r>
    </w:p>
    <w:p>
      <w:r>
        <w:t>PNN</w:t>
      </w:r>
    </w:p>
    <w:p>
      <w:r>
        <w:t>28,36</w:t>
      </w:r>
    </w:p>
    <w:p>
      <w:r>
        <w:t>-</w:t>
      </w:r>
    </w:p>
    <w:p>
      <w:r>
        <w:t>18,23</w:t>
      </w:r>
    </w:p>
    <w:p>
      <w:r>
        <w:t>0,11</w:t>
      </w:r>
    </w:p>
    <w:p>
      <w:r>
        <w:t>-</w:t>
      </w:r>
    </w:p>
    <w:p>
      <w:r>
        <w:t>-</w:t>
      </w:r>
    </w:p>
    <w:p>
      <w:r>
        <w:t>0,53</w:t>
      </w:r>
    </w:p>
    <w:p>
      <w:r>
        <w:t>0,30</w:t>
      </w:r>
    </w:p>
    <w:p>
      <w:r>
        <w:t>4,20</w:t>
      </w:r>
    </w:p>
    <w:p>
      <w:r>
        <w:t>0,20</w:t>
      </w:r>
    </w:p>
    <w:p>
      <w:r>
        <w:t>-</w:t>
      </w:r>
    </w:p>
    <w:p>
      <w:r>
        <w:t>0,04</w:t>
      </w:r>
    </w:p>
    <w:p>
      <w:r>
        <w:t>0,79</w:t>
      </w:r>
    </w:p>
    <w:p>
      <w:r>
        <w:t>0,24</w:t>
      </w:r>
    </w:p>
    <w:p>
      <w:r>
        <w:t>0,04</w:t>
      </w:r>
    </w:p>
    <w:p>
      <w:r>
        <w:t>3,44</w:t>
      </w:r>
    </w:p>
    <w:p>
      <w:r>
        <w:t>0,04</w:t>
      </w:r>
    </w:p>
    <w:p>
      <w:r>
        <w:t>0,20</w:t>
      </w:r>
    </w:p>
    <w:p>
      <w:r>
        <w:t>2.1</w:t>
      </w:r>
    </w:p>
    <w:p>
      <w:r>
        <w:t>Đất khu công nghiệp</w:t>
      </w:r>
    </w:p>
    <w:p>
      <w:r>
        <w:t>SKK</w:t>
      </w:r>
    </w:p>
    <w:p>
      <w:r>
        <w:t>4,39</w:t>
      </w:r>
    </w:p>
    <w:p>
      <w:r>
        <w:t>-</w:t>
      </w:r>
    </w:p>
    <w:p>
      <w:r>
        <w:t>0,27</w:t>
      </w:r>
    </w:p>
    <w:p>
      <w:r>
        <w:t>-</w:t>
      </w:r>
    </w:p>
    <w:p>
      <w:r>
        <w:t>-</w:t>
      </w:r>
    </w:p>
    <w:p>
      <w:r>
        <w:t>-</w:t>
      </w:r>
    </w:p>
    <w:p>
      <w:r>
        <w:t>-</w:t>
      </w:r>
    </w:p>
    <w:p>
      <w:r>
        <w:t>-</w:t>
      </w:r>
    </w:p>
    <w:p>
      <w:r>
        <w:t>4,12</w:t>
      </w:r>
    </w:p>
    <w:p>
      <w:r>
        <w:t>-</w:t>
      </w:r>
    </w:p>
    <w:p>
      <w:r>
        <w:t>-</w:t>
      </w:r>
    </w:p>
    <w:p>
      <w:r>
        <w:t>-</w:t>
      </w:r>
    </w:p>
    <w:p>
      <w:r>
        <w:t>-</w:t>
      </w:r>
    </w:p>
    <w:p>
      <w:r>
        <w:t>-</w:t>
      </w:r>
    </w:p>
    <w:p>
      <w:r>
        <w:t>-</w:t>
      </w:r>
    </w:p>
    <w:p>
      <w:r>
        <w:t>-</w:t>
      </w:r>
    </w:p>
    <w:p>
      <w:r>
        <w:t>-</w:t>
      </w:r>
    </w:p>
    <w:p>
      <w:r>
        <w:t>-</w:t>
      </w:r>
    </w:p>
    <w:p>
      <w:r>
        <w:t>2.2</w:t>
      </w:r>
    </w:p>
    <w:p>
      <w:r>
        <w:t>Đất cơ sở sản xuất phi nông nghiệp</w:t>
      </w:r>
    </w:p>
    <w:p>
      <w:r>
        <w:t>SKC</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2.3</w:t>
      </w:r>
    </w:p>
    <w:p>
      <w:r>
        <w:t>Đất phát triển hạ tầng cấp tỉnh, cấp huyện, cấp xã</w:t>
      </w:r>
    </w:p>
    <w:p>
      <w:r>
        <w:t>DHT</w:t>
      </w:r>
    </w:p>
    <w:p>
      <w:r>
        <w:t>13,64</w:t>
      </w:r>
    </w:p>
    <w:p>
      <w:r>
        <w:t>-</w:t>
      </w:r>
    </w:p>
    <w:p>
      <w:r>
        <w:t>8,67</w:t>
      </w:r>
    </w:p>
    <w:p>
      <w:r>
        <w:t>0,08</w:t>
      </w:r>
    </w:p>
    <w:p>
      <w:r>
        <w:t>-</w:t>
      </w:r>
    </w:p>
    <w:p>
      <w:r>
        <w:t>-</w:t>
      </w:r>
    </w:p>
    <w:p>
      <w:r>
        <w:t>0,53</w:t>
      </w:r>
    </w:p>
    <w:p>
      <w:r>
        <w:t>0,30</w:t>
      </w:r>
    </w:p>
    <w:p>
      <w:r>
        <w:t>0,08</w:t>
      </w:r>
    </w:p>
    <w:p>
      <w:r>
        <w:t>0,20</w:t>
      </w:r>
    </w:p>
    <w:p>
      <w:r>
        <w:t>-</w:t>
      </w:r>
    </w:p>
    <w:p>
      <w:r>
        <w:t>0,04</w:t>
      </w:r>
    </w:p>
    <w:p>
      <w:r>
        <w:t>0,52</w:t>
      </w:r>
    </w:p>
    <w:p>
      <w:r>
        <w:t>0,24</w:t>
      </w:r>
    </w:p>
    <w:p>
      <w:r>
        <w:t>0,04</w:t>
      </w:r>
    </w:p>
    <w:p>
      <w:r>
        <w:t>2,70</w:t>
      </w:r>
    </w:p>
    <w:p>
      <w:r>
        <w:t>0,04</w:t>
      </w:r>
    </w:p>
    <w:p>
      <w:r>
        <w:t>0,20</w:t>
      </w:r>
    </w:p>
    <w:p>
      <w:r>
        <w:t>Đất giao thông</w:t>
      </w:r>
    </w:p>
    <w:p>
      <w:r>
        <w:t>DGT</w:t>
      </w:r>
    </w:p>
    <w:p>
      <w:r>
        <w:t>10,29</w:t>
      </w:r>
    </w:p>
    <w:p>
      <w:r>
        <w:t>-</w:t>
      </w:r>
    </w:p>
    <w:p>
      <w:r>
        <w:t>6,91</w:t>
      </w:r>
    </w:p>
    <w:p>
      <w:r>
        <w:t>-</w:t>
      </w:r>
    </w:p>
    <w:p>
      <w:r>
        <w:t>-</w:t>
      </w:r>
    </w:p>
    <w:p>
      <w:r>
        <w:t>-</w:t>
      </w:r>
    </w:p>
    <w:p>
      <w:r>
        <w:t>0,10</w:t>
      </w:r>
    </w:p>
    <w:p>
      <w:r>
        <w:t>-</w:t>
      </w:r>
    </w:p>
    <w:p>
      <w:r>
        <w:t>0,08</w:t>
      </w:r>
    </w:p>
    <w:p>
      <w:r>
        <w:t>-</w:t>
      </w:r>
    </w:p>
    <w:p>
      <w:r>
        <w:t>-</w:t>
      </w:r>
    </w:p>
    <w:p>
      <w:r>
        <w:t>-</w:t>
      </w:r>
    </w:p>
    <w:p>
      <w:r>
        <w:t>0,49</w:t>
      </w:r>
    </w:p>
    <w:p>
      <w:r>
        <w:t>0,20</w:t>
      </w:r>
    </w:p>
    <w:p>
      <w:r>
        <w:t>-</w:t>
      </w:r>
    </w:p>
    <w:p>
      <w:r>
        <w:t>2,51</w:t>
      </w:r>
    </w:p>
    <w:p>
      <w:r>
        <w:t>-</w:t>
      </w:r>
    </w:p>
    <w:p>
      <w:r>
        <w:t>-</w:t>
      </w:r>
    </w:p>
    <w:p>
      <w:r>
        <w:t>Đất thủy lợi</w:t>
      </w:r>
    </w:p>
    <w:p>
      <w:r>
        <w:t>DTL</w:t>
      </w:r>
    </w:p>
    <w:p>
      <w:r>
        <w:t>0,18</w:t>
      </w:r>
    </w:p>
    <w:p>
      <w:r>
        <w:t>-</w:t>
      </w:r>
    </w:p>
    <w:p>
      <w:r>
        <w:t>0,13</w:t>
      </w:r>
    </w:p>
    <w:p>
      <w:r>
        <w:t>-</w:t>
      </w:r>
    </w:p>
    <w:p>
      <w:r>
        <w:t>-</w:t>
      </w:r>
    </w:p>
    <w:p>
      <w:r>
        <w:t>-</w:t>
      </w:r>
    </w:p>
    <w:p>
      <w:r>
        <w:t>-</w:t>
      </w:r>
    </w:p>
    <w:p>
      <w:r>
        <w:t>-</w:t>
      </w:r>
    </w:p>
    <w:p>
      <w:r>
        <w:t>-</w:t>
      </w:r>
    </w:p>
    <w:p>
      <w:r>
        <w:t>-</w:t>
      </w:r>
    </w:p>
    <w:p>
      <w:r>
        <w:t>-</w:t>
      </w:r>
    </w:p>
    <w:p>
      <w:r>
        <w:t>-</w:t>
      </w:r>
    </w:p>
    <w:p>
      <w:r>
        <w:t>-</w:t>
      </w:r>
    </w:p>
    <w:p>
      <w:r>
        <w:t>-</w:t>
      </w:r>
    </w:p>
    <w:p>
      <w:r>
        <w:t>-</w:t>
      </w:r>
    </w:p>
    <w:p>
      <w:r>
        <w:t>0,05</w:t>
      </w:r>
    </w:p>
    <w:p>
      <w:r>
        <w:t>-</w:t>
      </w:r>
    </w:p>
    <w:p>
      <w:r>
        <w:t>-</w:t>
      </w:r>
    </w:p>
    <w:p>
      <w:r>
        <w:t>Đất xây dựng cơ sở giáo dục và đào tạo</w:t>
      </w:r>
    </w:p>
    <w:p>
      <w:r>
        <w:t>DGD</w:t>
      </w:r>
    </w:p>
    <w:p>
      <w:r>
        <w:t>2,37</w:t>
      </w:r>
    </w:p>
    <w:p>
      <w:r>
        <w:t>1,63</w:t>
      </w:r>
    </w:p>
    <w:p>
      <w:r>
        <w:t>-</w:t>
      </w:r>
    </w:p>
    <w:p>
      <w:r>
        <w:t>-</w:t>
      </w:r>
    </w:p>
    <w:p>
      <w:r>
        <w:t>-</w:t>
      </w:r>
    </w:p>
    <w:p>
      <w:r>
        <w:t>0,32</w:t>
      </w:r>
    </w:p>
    <w:p>
      <w:r>
        <w:t>0,30</w:t>
      </w:r>
    </w:p>
    <w:p>
      <w:r>
        <w:t>-</w:t>
      </w:r>
    </w:p>
    <w:p>
      <w:r>
        <w:t>-</w:t>
      </w:r>
    </w:p>
    <w:p>
      <w:r>
        <w:t>-</w:t>
      </w:r>
    </w:p>
    <w:p>
      <w:r>
        <w:t>-</w:t>
      </w:r>
    </w:p>
    <w:p>
      <w:r>
        <w:t>-</w:t>
      </w:r>
    </w:p>
    <w:p>
      <w:r>
        <w:t>-</w:t>
      </w:r>
    </w:p>
    <w:p>
      <w:r>
        <w:t>-</w:t>
      </w:r>
    </w:p>
    <w:p>
      <w:r>
        <w:t>0,12</w:t>
      </w:r>
    </w:p>
    <w:p>
      <w:r>
        <w:t>-</w:t>
      </w:r>
    </w:p>
    <w:p>
      <w:r>
        <w:t>-</w:t>
      </w:r>
    </w:p>
    <w:p>
      <w:r>
        <w:t>Đất xây dựng cơ sở thể dục thể thao</w:t>
      </w:r>
    </w:p>
    <w:p>
      <w:r>
        <w:t>DTT</w:t>
      </w:r>
    </w:p>
    <w:p>
      <w:r>
        <w:t>0,18</w:t>
      </w:r>
    </w:p>
    <w:p>
      <w:r>
        <w:t>-</w:t>
      </w:r>
    </w:p>
    <w:p>
      <w:r>
        <w:t>-</w:t>
      </w:r>
    </w:p>
    <w:p>
      <w:r>
        <w:t>-</w:t>
      </w:r>
    </w:p>
    <w:p>
      <w:r>
        <w:t>-</w:t>
      </w:r>
    </w:p>
    <w:p>
      <w:r>
        <w:t>-</w:t>
      </w:r>
    </w:p>
    <w:p>
      <w:r>
        <w:t>-</w:t>
      </w:r>
    </w:p>
    <w:p>
      <w:r>
        <w:t>-</w:t>
      </w:r>
    </w:p>
    <w:p>
      <w:r>
        <w:t>-</w:t>
      </w:r>
    </w:p>
    <w:p>
      <w:r>
        <w:t>0,16</w:t>
      </w:r>
    </w:p>
    <w:p>
      <w:r>
        <w:t>-</w:t>
      </w:r>
    </w:p>
    <w:p>
      <w:r>
        <w:t>-</w:t>
      </w:r>
    </w:p>
    <w:p>
      <w:r>
        <w:t>-</w:t>
      </w:r>
    </w:p>
    <w:p>
      <w:r>
        <w:t>-</w:t>
      </w:r>
    </w:p>
    <w:p>
      <w:r>
        <w:t>-</w:t>
      </w:r>
    </w:p>
    <w:p>
      <w:r>
        <w:t>0,02</w:t>
      </w:r>
    </w:p>
    <w:p>
      <w:r>
        <w:t>-</w:t>
      </w:r>
    </w:p>
    <w:p>
      <w:r>
        <w:t>-</w:t>
      </w:r>
    </w:p>
    <w:p>
      <w:r>
        <w:t>Đất công trình năng lượng</w:t>
      </w:r>
    </w:p>
    <w:p>
      <w:r>
        <w:t>DNL</w:t>
      </w:r>
    </w:p>
    <w:p>
      <w:r>
        <w:t>0,34</w:t>
      </w:r>
    </w:p>
    <w:p>
      <w:r>
        <w:t>-</w:t>
      </w:r>
    </w:p>
    <w:p>
      <w:r>
        <w:t>-</w:t>
      </w:r>
    </w:p>
    <w:p>
      <w:r>
        <w:t>-</w:t>
      </w:r>
    </w:p>
    <w:p>
      <w:r>
        <w:t>-</w:t>
      </w:r>
    </w:p>
    <w:p>
      <w:r>
        <w:t>-</w:t>
      </w:r>
    </w:p>
    <w:p>
      <w:r>
        <w:t>0,11</w:t>
      </w:r>
    </w:p>
    <w:p>
      <w:r>
        <w:t>-</w:t>
      </w:r>
    </w:p>
    <w:p>
      <w:r>
        <w:t>-</w:t>
      </w:r>
    </w:p>
    <w:p>
      <w:r>
        <w:t>0,04</w:t>
      </w:r>
    </w:p>
    <w:p>
      <w:r>
        <w:t>-</w:t>
      </w:r>
    </w:p>
    <w:p>
      <w:r>
        <w:t>0,04</w:t>
      </w:r>
    </w:p>
    <w:p>
      <w:r>
        <w:t>0,03</w:t>
      </w:r>
    </w:p>
    <w:p>
      <w:r>
        <w:t>0,04</w:t>
      </w:r>
    </w:p>
    <w:p>
      <w:r>
        <w:t>0,04</w:t>
      </w:r>
    </w:p>
    <w:p>
      <w:r>
        <w:t>-</w:t>
      </w:r>
    </w:p>
    <w:p>
      <w:r>
        <w:t>0,04</w:t>
      </w:r>
    </w:p>
    <w:p>
      <w:r>
        <w:t>Đất bãi thải, xử lý chất thải</w:t>
      </w:r>
    </w:p>
    <w:p>
      <w:r>
        <w:t>DRA</w:t>
      </w:r>
    </w:p>
    <w:p>
      <w:r>
        <w:t>0,04</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0,04</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0,20</w:t>
      </w:r>
    </w:p>
    <w:p>
      <w:r>
        <w:t>-</w:t>
      </w:r>
    </w:p>
    <w:p>
      <w:r>
        <w:t>-</w:t>
      </w:r>
    </w:p>
    <w:p>
      <w:r>
        <w:t>-</w:t>
      </w:r>
    </w:p>
    <w:p>
      <w:r>
        <w:t>-</w:t>
      </w:r>
    </w:p>
    <w:p>
      <w:r>
        <w:t>-</w:t>
      </w:r>
    </w:p>
    <w:p>
      <w:r>
        <w:t>-</w:t>
      </w:r>
    </w:p>
    <w:p>
      <w:r>
        <w:t>-</w:t>
      </w:r>
    </w:p>
    <w:p>
      <w:r>
        <w:t>-</w:t>
      </w:r>
    </w:p>
    <w:p>
      <w:r>
        <w:t>-</w:t>
      </w:r>
    </w:p>
    <w:p>
      <w:r>
        <w:t>-</w:t>
      </w:r>
    </w:p>
    <w:p>
      <w:r>
        <w:t>-</w:t>
      </w:r>
    </w:p>
    <w:p>
      <w:r>
        <w:t>-</w:t>
      </w:r>
    </w:p>
    <w:p>
      <w:r>
        <w:t>-</w:t>
      </w:r>
    </w:p>
    <w:p>
      <w:r>
        <w:t>-</w:t>
      </w:r>
    </w:p>
    <w:p>
      <w:r>
        <w:t>-</w:t>
      </w:r>
    </w:p>
    <w:p>
      <w:r>
        <w:t>0,20</w:t>
      </w:r>
    </w:p>
    <w:p>
      <w:r>
        <w:t>2.4</w:t>
      </w:r>
    </w:p>
    <w:p>
      <w:r>
        <w:t>Đất ở tại nông thôn</w:t>
      </w:r>
    </w:p>
    <w:p>
      <w:r>
        <w:t>ONT</w:t>
      </w:r>
    </w:p>
    <w:p>
      <w:r>
        <w:t>6,71</w:t>
      </w:r>
    </w:p>
    <w:p>
      <w:r>
        <w:t>-</w:t>
      </w:r>
    </w:p>
    <w:p>
      <w:r>
        <w:t>6,54</w:t>
      </w:r>
    </w:p>
    <w:p>
      <w:r>
        <w:t>0,03</w:t>
      </w:r>
    </w:p>
    <w:p>
      <w:r>
        <w:t>-</w:t>
      </w:r>
    </w:p>
    <w:p>
      <w:r>
        <w:t>-</w:t>
      </w:r>
    </w:p>
    <w:p>
      <w:r>
        <w:t>-</w:t>
      </w:r>
    </w:p>
    <w:p>
      <w:r>
        <w:t>-</w:t>
      </w:r>
    </w:p>
    <w:p>
      <w:r>
        <w:t>-</w:t>
      </w:r>
    </w:p>
    <w:p>
      <w:r>
        <w:t>-</w:t>
      </w:r>
    </w:p>
    <w:p>
      <w:r>
        <w:t>-</w:t>
      </w:r>
    </w:p>
    <w:p>
      <w:r>
        <w:t>0,14</w:t>
      </w:r>
    </w:p>
    <w:p>
      <w:r>
        <w:t>-</w:t>
      </w:r>
    </w:p>
    <w:p>
      <w:r>
        <w:t>-</w:t>
      </w:r>
    </w:p>
    <w:p>
      <w:r>
        <w:t>-</w:t>
      </w:r>
    </w:p>
    <w:p>
      <w:r>
        <w:t>-</w:t>
      </w:r>
    </w:p>
    <w:p>
      <w:r>
        <w:t>-</w:t>
      </w:r>
    </w:p>
    <w:p>
      <w:r>
        <w:t>2.5</w:t>
      </w:r>
    </w:p>
    <w:p>
      <w:r>
        <w:t>Đất ở tại đô thị</w:t>
      </w:r>
    </w:p>
    <w:p>
      <w:r>
        <w:t>ODT</w:t>
      </w:r>
    </w:p>
    <w:p>
      <w:r>
        <w:t>0,72</w:t>
      </w:r>
    </w:p>
    <w:p>
      <w:r>
        <w:t>-</w:t>
      </w:r>
    </w:p>
    <w:p>
      <w:r>
        <w:t>-</w:t>
      </w:r>
    </w:p>
    <w:p>
      <w:r>
        <w:t>-</w:t>
      </w:r>
    </w:p>
    <w:p>
      <w:r>
        <w:t>-</w:t>
      </w:r>
    </w:p>
    <w:p>
      <w:r>
        <w:t>-</w:t>
      </w:r>
    </w:p>
    <w:p>
      <w:r>
        <w:t>-</w:t>
      </w:r>
    </w:p>
    <w:p>
      <w:r>
        <w:t>-</w:t>
      </w:r>
    </w:p>
    <w:p>
      <w:r>
        <w:t>-</w:t>
      </w:r>
    </w:p>
    <w:p>
      <w:r>
        <w:t>-</w:t>
      </w:r>
    </w:p>
    <w:p>
      <w:r>
        <w:t>-</w:t>
      </w:r>
    </w:p>
    <w:p>
      <w:r>
        <w:t>-</w:t>
      </w:r>
    </w:p>
    <w:p>
      <w:r>
        <w:t>-</w:t>
      </w:r>
    </w:p>
    <w:p>
      <w:r>
        <w:t>-</w:t>
      </w:r>
    </w:p>
    <w:p>
      <w:r>
        <w:t>-</w:t>
      </w:r>
    </w:p>
    <w:p>
      <w:r>
        <w:t>0,72</w:t>
      </w:r>
    </w:p>
    <w:p>
      <w:r>
        <w:t>-</w:t>
      </w:r>
    </w:p>
    <w:p>
      <w:r>
        <w:t>-</w:t>
      </w:r>
    </w:p>
    <w:p>
      <w:r>
        <w:t>2.6</w:t>
      </w:r>
    </w:p>
    <w:p>
      <w:r>
        <w:t>Đất xây dựng trụ sở cơ quan</w:t>
      </w:r>
    </w:p>
    <w:p>
      <w:r>
        <w:t>TSC</w:t>
      </w:r>
    </w:p>
    <w:p>
      <w:r>
        <w:t>0,02</w:t>
      </w:r>
    </w:p>
    <w:p>
      <w:r>
        <w:t>-</w:t>
      </w:r>
    </w:p>
    <w:p>
      <w:r>
        <w:t>-</w:t>
      </w:r>
    </w:p>
    <w:p>
      <w:r>
        <w:t>-</w:t>
      </w:r>
    </w:p>
    <w:p>
      <w:r>
        <w:t>-</w:t>
      </w:r>
    </w:p>
    <w:p>
      <w:r>
        <w:t>-</w:t>
      </w:r>
    </w:p>
    <w:p>
      <w:r>
        <w:t>-</w:t>
      </w:r>
    </w:p>
    <w:p>
      <w:r>
        <w:t>-</w:t>
      </w:r>
    </w:p>
    <w:p>
      <w:r>
        <w:t>-</w:t>
      </w:r>
    </w:p>
    <w:p>
      <w:r>
        <w:t>-</w:t>
      </w:r>
    </w:p>
    <w:p>
      <w:r>
        <w:t>-</w:t>
      </w:r>
    </w:p>
    <w:p>
      <w:r>
        <w:t>-</w:t>
      </w:r>
    </w:p>
    <w:p>
      <w:r>
        <w:t>-</w:t>
      </w:r>
    </w:p>
    <w:p>
      <w:r>
        <w:t>-</w:t>
      </w:r>
    </w:p>
    <w:p>
      <w:r>
        <w:t>-</w:t>
      </w:r>
    </w:p>
    <w:p>
      <w:r>
        <w:t>0,02</w:t>
      </w:r>
    </w:p>
    <w:p>
      <w:r>
        <w:t>-</w:t>
      </w:r>
    </w:p>
    <w:p>
      <w:r>
        <w:t>2.7</w:t>
      </w:r>
    </w:p>
    <w:p>
      <w:r>
        <w:t>Đất sông, ngòi, kênh, rạch, suối</w:t>
      </w:r>
    </w:p>
    <w:p>
      <w:r>
        <w:t>SON</w:t>
      </w:r>
    </w:p>
    <w:p>
      <w:r>
        <w:t>2,87</w:t>
      </w:r>
    </w:p>
    <w:p>
      <w:r>
        <w:t>-</w:t>
      </w:r>
    </w:p>
    <w:p>
      <w:r>
        <w:t>2,75</w:t>
      </w:r>
    </w:p>
    <w:p>
      <w:r>
        <w:t>-</w:t>
      </w:r>
    </w:p>
    <w:p>
      <w:r>
        <w:t>-</w:t>
      </w:r>
    </w:p>
    <w:p>
      <w:r>
        <w:t>-</w:t>
      </w:r>
    </w:p>
    <w:p>
      <w:r>
        <w:t>-</w:t>
      </w:r>
    </w:p>
    <w:p>
      <w:r>
        <w:t>-</w:t>
      </w:r>
    </w:p>
    <w:p>
      <w:r>
        <w:t>-</w:t>
      </w:r>
    </w:p>
    <w:p>
      <w:r>
        <w:t>-</w:t>
      </w:r>
    </w:p>
    <w:p>
      <w:r>
        <w:t>-</w:t>
      </w:r>
    </w:p>
    <w:p>
      <w:r>
        <w:t>-</w:t>
      </w:r>
    </w:p>
    <w:p>
      <w:r>
        <w:t>0,12</w:t>
      </w:r>
    </w:p>
    <w:p>
      <w:r>
        <w:t>-</w:t>
      </w:r>
    </w:p>
    <w:p>
      <w:r>
        <w:t>-</w:t>
      </w:r>
    </w:p>
    <w:p>
      <w:r>
        <w:t>-</w:t>
      </w:r>
    </w:p>
    <w:p>
      <w:r>
        <w:t>-</w:t>
      </w:r>
    </w:p>
    <w:p>
      <w:r>
        <w:t>-</w:t>
      </w:r>
    </w:p>
    <w:p>
      <w:r>
        <w:t>PHỤ LỤC III</w:t>
      </w:r>
    </w:p>
    <w:p>
      <w:r>
        <w:t>KẾ HOẠCH CHUYỂN MỤC ĐÍCH SỬ DỤNG ĐẤT NĂM 2023 THEO LOẠI ĐẤT HIỆN TRẠNG CỦA HUYỆN TRẢNG BOM</w:t>
      </w:r>
    </w:p>
    <w:p>
      <w:r>
        <w:t>(Kèm theo Quyết định số 887/QĐ-UBND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An Viễn</w:t>
      </w:r>
    </w:p>
    <w:p>
      <w:r>
        <w:t>Bắc Sơn</w:t>
      </w:r>
    </w:p>
    <w:p>
      <w:r>
        <w:t>Bàu Hàm</w:t>
      </w:r>
    </w:p>
    <w:p>
      <w:r>
        <w:t>Bình Minh</w:t>
      </w:r>
    </w:p>
    <w:p>
      <w:r>
        <w:t>Cây Gáo</w:t>
      </w:r>
    </w:p>
    <w:p>
      <w:r>
        <w:t>Đông Hòa</w:t>
      </w:r>
    </w:p>
    <w:p>
      <w:r>
        <w:t>Giang Điền</w:t>
      </w:r>
    </w:p>
    <w:p>
      <w:r>
        <w:t>Hố Nai 3</w:t>
      </w:r>
    </w:p>
    <w:p>
      <w:r>
        <w:t>Hưng Thịnh</w:t>
      </w:r>
    </w:p>
    <w:p>
      <w:r>
        <w:t>Quảng Tiến</w:t>
      </w:r>
    </w:p>
    <w:p>
      <w:r>
        <w:t>Sông Thao</w:t>
      </w:r>
    </w:p>
    <w:p>
      <w:r>
        <w:t>Sông Trầu</w:t>
      </w:r>
    </w:p>
    <w:p>
      <w:r>
        <w:t>Tây Hòa</w:t>
      </w:r>
    </w:p>
    <w:p>
      <w:r>
        <w:t>Thanh Bình</w:t>
      </w:r>
    </w:p>
    <w:p>
      <w:r>
        <w:t>TT.Trảng Bom</w:t>
      </w:r>
    </w:p>
    <w:p>
      <w:r>
        <w:t>Trung Hòa</w:t>
      </w:r>
    </w:p>
    <w:p>
      <w:r>
        <w:t>Đồi 61</w:t>
      </w:r>
    </w:p>
    <w:p>
      <w:r>
        <w:t>1</w:t>
      </w:r>
    </w:p>
    <w:p>
      <w:r>
        <w:t>Đất nông nghiệp chuyển sang phi lông nghiệp</w:t>
      </w:r>
    </w:p>
    <w:p>
      <w:r>
        <w:t>625,69</w:t>
      </w:r>
    </w:p>
    <w:p>
      <w:r>
        <w:t>47,81</w:t>
      </w:r>
    </w:p>
    <w:p>
      <w:r>
        <w:t>237,20</w:t>
      </w:r>
    </w:p>
    <w:p>
      <w:r>
        <w:t>7,48</w:t>
      </w:r>
    </w:p>
    <w:p>
      <w:r>
        <w:t>19,38</w:t>
      </w:r>
    </w:p>
    <w:p>
      <w:r>
        <w:t>13,55</w:t>
      </w:r>
    </w:p>
    <w:p>
      <w:r>
        <w:t>29,80</w:t>
      </w:r>
    </w:p>
    <w:p>
      <w:r>
        <w:t>22,21</w:t>
      </w:r>
    </w:p>
    <w:p>
      <w:r>
        <w:t>59,69</w:t>
      </w:r>
    </w:p>
    <w:p>
      <w:r>
        <w:t>37,00</w:t>
      </w:r>
    </w:p>
    <w:p>
      <w:r>
        <w:t>13,25</w:t>
      </w:r>
    </w:p>
    <w:p>
      <w:r>
        <w:t>7,30</w:t>
      </w:r>
    </w:p>
    <w:p>
      <w:r>
        <w:t>66,88</w:t>
      </w:r>
    </w:p>
    <w:p>
      <w:r>
        <w:t>16,99</w:t>
      </w:r>
    </w:p>
    <w:p>
      <w:r>
        <w:t>2,66</w:t>
      </w:r>
    </w:p>
    <w:p>
      <w:r>
        <w:t>28,06</w:t>
      </w:r>
    </w:p>
    <w:p>
      <w:r>
        <w:t>7,19</w:t>
      </w:r>
    </w:p>
    <w:p>
      <w:r>
        <w:t>9,24</w:t>
      </w:r>
    </w:p>
    <w:p>
      <w:r>
        <w:t>1.1</w:t>
      </w:r>
    </w:p>
    <w:p>
      <w:r>
        <w:t>Đất trồng lúa</w:t>
      </w:r>
    </w:p>
    <w:p>
      <w:r>
        <w:t>LUA/PNN</w:t>
      </w:r>
    </w:p>
    <w:p>
      <w:r>
        <w:t>16,45</w:t>
      </w:r>
    </w:p>
    <w:p>
      <w:r>
        <w:t>-</w:t>
      </w:r>
    </w:p>
    <w:p>
      <w:r>
        <w:t>-</w:t>
      </w:r>
    </w:p>
    <w:p>
      <w:r>
        <w:t>-</w:t>
      </w:r>
    </w:p>
    <w:p>
      <w:r>
        <w:t>1,13</w:t>
      </w:r>
    </w:p>
    <w:p>
      <w:r>
        <w:t>1,16</w:t>
      </w:r>
    </w:p>
    <w:p>
      <w:r>
        <w:t>0,40</w:t>
      </w:r>
    </w:p>
    <w:p>
      <w:r>
        <w:t>-</w:t>
      </w:r>
    </w:p>
    <w:p>
      <w:r>
        <w:t>0,66</w:t>
      </w:r>
    </w:p>
    <w:p>
      <w:r>
        <w:t>1,26</w:t>
      </w:r>
    </w:p>
    <w:p>
      <w:r>
        <w:t>-</w:t>
      </w:r>
    </w:p>
    <w:p>
      <w:r>
        <w:t>1,10</w:t>
      </w:r>
    </w:p>
    <w:p>
      <w:r>
        <w:t>6,01</w:t>
      </w:r>
    </w:p>
    <w:p>
      <w:r>
        <w:t>1,70</w:t>
      </w:r>
    </w:p>
    <w:p>
      <w:r>
        <w:t>-</w:t>
      </w:r>
    </w:p>
    <w:p>
      <w:r>
        <w:t>-</w:t>
      </w:r>
    </w:p>
    <w:p>
      <w:r>
        <w:t>1,19</w:t>
      </w:r>
    </w:p>
    <w:p>
      <w:r>
        <w:t>1,84</w:t>
      </w:r>
    </w:p>
    <w:p>
      <w:r>
        <w:t>Trong đó: Đất chuyên trồng lúa nước</w:t>
      </w:r>
    </w:p>
    <w:p>
      <w:r>
        <w:t>LUC/PNN</w:t>
      </w:r>
    </w:p>
    <w:p>
      <w:r>
        <w:t>1,05</w:t>
      </w:r>
    </w:p>
    <w:p>
      <w:r>
        <w:t>-</w:t>
      </w:r>
    </w:p>
    <w:p>
      <w:r>
        <w:t>-</w:t>
      </w:r>
    </w:p>
    <w:p>
      <w:r>
        <w:t>-</w:t>
      </w:r>
    </w:p>
    <w:p>
      <w:r>
        <w:t>-</w:t>
      </w:r>
    </w:p>
    <w:p>
      <w:r>
        <w:t>0,12</w:t>
      </w:r>
    </w:p>
    <w:p>
      <w:r>
        <w:t>-</w:t>
      </w:r>
    </w:p>
    <w:p>
      <w:r>
        <w:t>-</w:t>
      </w:r>
    </w:p>
    <w:p>
      <w:r>
        <w:t>0,03</w:t>
      </w:r>
    </w:p>
    <w:p>
      <w:r>
        <w:t>0,68</w:t>
      </w:r>
    </w:p>
    <w:p>
      <w:r>
        <w:t>-</w:t>
      </w:r>
    </w:p>
    <w:p>
      <w:r>
        <w:t>0,09</w:t>
      </w:r>
    </w:p>
    <w:p>
      <w:r>
        <w:t>-</w:t>
      </w:r>
    </w:p>
    <w:p>
      <w:r>
        <w:t>-</w:t>
      </w:r>
    </w:p>
    <w:p>
      <w:r>
        <w:t>-</w:t>
      </w:r>
    </w:p>
    <w:p>
      <w:r>
        <w:t>-</w:t>
      </w:r>
    </w:p>
    <w:p>
      <w:r>
        <w:t>0,13</w:t>
      </w:r>
    </w:p>
    <w:p>
      <w:r>
        <w:t>-</w:t>
      </w:r>
    </w:p>
    <w:p>
      <w:r>
        <w:t>1.2</w:t>
      </w:r>
    </w:p>
    <w:p>
      <w:r>
        <w:t>Đất trồng cây hàng năm khác</w:t>
      </w:r>
    </w:p>
    <w:p>
      <w:r>
        <w:t>HNK/PNN</w:t>
      </w:r>
    </w:p>
    <w:p>
      <w:r>
        <w:t>143,61</w:t>
      </w:r>
    </w:p>
    <w:p>
      <w:r>
        <w:t>8,75</w:t>
      </w:r>
    </w:p>
    <w:p>
      <w:r>
        <w:t>45,05</w:t>
      </w:r>
    </w:p>
    <w:p>
      <w:r>
        <w:t>-</w:t>
      </w:r>
    </w:p>
    <w:p>
      <w:r>
        <w:t>8,38</w:t>
      </w:r>
    </w:p>
    <w:p>
      <w:r>
        <w:t>4,39</w:t>
      </w:r>
    </w:p>
    <w:p>
      <w:r>
        <w:t>2,89</w:t>
      </w:r>
    </w:p>
    <w:p>
      <w:r>
        <w:t>16,13</w:t>
      </w:r>
    </w:p>
    <w:p>
      <w:r>
        <w:t>22,33</w:t>
      </w:r>
    </w:p>
    <w:p>
      <w:r>
        <w:t>15,73</w:t>
      </w:r>
    </w:p>
    <w:p>
      <w:r>
        <w:t>4,47</w:t>
      </w:r>
    </w:p>
    <w:p>
      <w:r>
        <w:t>1,04</w:t>
      </w:r>
    </w:p>
    <w:p>
      <w:r>
        <w:t>7,49</w:t>
      </w:r>
    </w:p>
    <w:p>
      <w:r>
        <w:t>1,60</w:t>
      </w:r>
    </w:p>
    <w:p>
      <w:r>
        <w:t>0,21</w:t>
      </w:r>
    </w:p>
    <w:p>
      <w:r>
        <w:t>3,70</w:t>
      </w:r>
    </w:p>
    <w:p>
      <w:r>
        <w:t>0,33</w:t>
      </w:r>
    </w:p>
    <w:p>
      <w:r>
        <w:t>1,12</w:t>
      </w:r>
    </w:p>
    <w:p>
      <w:r>
        <w:t>1.3</w:t>
      </w:r>
    </w:p>
    <w:p>
      <w:r>
        <w:t>Đất trồng cây lâu năm</w:t>
      </w:r>
    </w:p>
    <w:p>
      <w:r>
        <w:t>CLN/PNN</w:t>
      </w:r>
    </w:p>
    <w:p>
      <w:r>
        <w:t>331,99</w:t>
      </w:r>
    </w:p>
    <w:p>
      <w:r>
        <w:t>39,06</w:t>
      </w:r>
    </w:p>
    <w:p>
      <w:r>
        <w:t>66,78</w:t>
      </w:r>
    </w:p>
    <w:p>
      <w:r>
        <w:t>7,48</w:t>
      </w:r>
    </w:p>
    <w:p>
      <w:r>
        <w:t>9,32</w:t>
      </w:r>
    </w:p>
    <w:p>
      <w:r>
        <w:t>8,00</w:t>
      </w:r>
    </w:p>
    <w:p>
      <w:r>
        <w:t>26,48</w:t>
      </w:r>
    </w:p>
    <w:p>
      <w:r>
        <w:t>3,76</w:t>
      </w:r>
    </w:p>
    <w:p>
      <w:r>
        <w:t>36,05</w:t>
      </w:r>
    </w:p>
    <w:p>
      <w:r>
        <w:t>19,96</w:t>
      </w:r>
    </w:p>
    <w:p>
      <w:r>
        <w:t>7,95</w:t>
      </w:r>
    </w:p>
    <w:p>
      <w:r>
        <w:t>5,05</w:t>
      </w:r>
    </w:p>
    <w:p>
      <w:r>
        <w:t>50,00</w:t>
      </w:r>
    </w:p>
    <w:p>
      <w:r>
        <w:t>13,69</w:t>
      </w:r>
    </w:p>
    <w:p>
      <w:r>
        <w:t>2,45</w:t>
      </w:r>
    </w:p>
    <w:p>
      <w:r>
        <w:t>24,09</w:t>
      </w:r>
    </w:p>
    <w:p>
      <w:r>
        <w:t>5,62</w:t>
      </w:r>
    </w:p>
    <w:p>
      <w:r>
        <w:t>6,25</w:t>
      </w:r>
    </w:p>
    <w:p>
      <w:r>
        <w:t>1.4</w:t>
      </w:r>
    </w:p>
    <w:p>
      <w:r>
        <w:t>Đất rừng sản xuất</w:t>
      </w:r>
    </w:p>
    <w:p>
      <w:r>
        <w:t>RSX/PNN</w:t>
      </w:r>
    </w:p>
    <w:p>
      <w:r>
        <w:t>106,48</w:t>
      </w:r>
    </w:p>
    <w:p>
      <w:r>
        <w:t>-</w:t>
      </w:r>
    </w:p>
    <w:p>
      <w:r>
        <w:t>106,48</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NTS/PNN</w:t>
      </w:r>
    </w:p>
    <w:p>
      <w:r>
        <w:t>25,35</w:t>
      </w:r>
    </w:p>
    <w:p>
      <w:r>
        <w:t>-</w:t>
      </w:r>
    </w:p>
    <w:p>
      <w:r>
        <w:t>18,08</w:t>
      </w:r>
    </w:p>
    <w:p>
      <w:r>
        <w:t>-</w:t>
      </w:r>
    </w:p>
    <w:p>
      <w:r>
        <w:t>0,55</w:t>
      </w:r>
    </w:p>
    <w:p>
      <w:r>
        <w:t>-</w:t>
      </w:r>
    </w:p>
    <w:p>
      <w:r>
        <w:t>0,03</w:t>
      </w:r>
    </w:p>
    <w:p>
      <w:r>
        <w:t>2,32</w:t>
      </w:r>
    </w:p>
    <w:p>
      <w:r>
        <w:t>0,58</w:t>
      </w:r>
    </w:p>
    <w:p>
      <w:r>
        <w:t>0,05</w:t>
      </w:r>
    </w:p>
    <w:p>
      <w:r>
        <w:t>0,83</w:t>
      </w:r>
    </w:p>
    <w:p>
      <w:r>
        <w:t>0,11</w:t>
      </w:r>
    </w:p>
    <w:p>
      <w:r>
        <w:t>2,45</w:t>
      </w:r>
    </w:p>
    <w:p>
      <w:r>
        <w:t>-</w:t>
      </w:r>
    </w:p>
    <w:p>
      <w:r>
        <w:t>-</w:t>
      </w:r>
    </w:p>
    <w:p>
      <w:r>
        <w:t>0,27</w:t>
      </w:r>
    </w:p>
    <w:p>
      <w:r>
        <w:t>0,05</w:t>
      </w:r>
    </w:p>
    <w:p>
      <w:r>
        <w:t>0,03</w:t>
      </w:r>
    </w:p>
    <w:p>
      <w:r>
        <w:t>1.6</w:t>
      </w:r>
    </w:p>
    <w:p>
      <w:r>
        <w:t>Đất nông nghiệp khác</w:t>
      </w:r>
    </w:p>
    <w:p>
      <w:r>
        <w:t>NKH/PNN</w:t>
      </w:r>
    </w:p>
    <w:p>
      <w:r>
        <w:t>1,81</w:t>
      </w:r>
    </w:p>
    <w:p>
      <w:r>
        <w:t>-</w:t>
      </w:r>
    </w:p>
    <w:p>
      <w:r>
        <w:t>0,81</w:t>
      </w:r>
    </w:p>
    <w:p>
      <w:r>
        <w:t>-</w:t>
      </w:r>
    </w:p>
    <w:p>
      <w:r>
        <w:t>-</w:t>
      </w:r>
    </w:p>
    <w:p>
      <w:r>
        <w:t>-</w:t>
      </w:r>
    </w:p>
    <w:p>
      <w:r>
        <w:t>-</w:t>
      </w:r>
    </w:p>
    <w:p>
      <w:r>
        <w:t>-</w:t>
      </w:r>
    </w:p>
    <w:p>
      <w:r>
        <w:t>0,07</w:t>
      </w:r>
    </w:p>
    <w:p>
      <w:r>
        <w:t>-</w:t>
      </w:r>
    </w:p>
    <w:p>
      <w:r>
        <w:t>-</w:t>
      </w:r>
    </w:p>
    <w:p>
      <w:r>
        <w:t>-</w:t>
      </w:r>
    </w:p>
    <w:p>
      <w:r>
        <w:t>0,93</w:t>
      </w:r>
    </w:p>
    <w:p>
      <w:r>
        <w:t>-</w:t>
      </w:r>
    </w:p>
    <w:p>
      <w:r>
        <w:t>-</w:t>
      </w:r>
    </w:p>
    <w:p>
      <w:r>
        <w:t>-</w:t>
      </w:r>
    </w:p>
    <w:p>
      <w:r>
        <w:t>-</w:t>
      </w:r>
    </w:p>
    <w:p>
      <w:r>
        <w:t>-</w:t>
      </w:r>
    </w:p>
    <w:p>
      <w:r>
        <w:t>2</w:t>
      </w:r>
    </w:p>
    <w:p>
      <w:r>
        <w:t>Chuyển đổi cơ cấu sử dụng đất trong nội bộ đất nông nghiệp</w:t>
      </w:r>
    </w:p>
    <w:p>
      <w:r>
        <w:t>53,58</w:t>
      </w:r>
    </w:p>
    <w:p>
      <w:r>
        <w:t>-</w:t>
      </w:r>
    </w:p>
    <w:p>
      <w:r>
        <w:t>0,18</w:t>
      </w:r>
    </w:p>
    <w:p>
      <w:r>
        <w:t>0,21</w:t>
      </w:r>
    </w:p>
    <w:p>
      <w:r>
        <w:t>5,40</w:t>
      </w:r>
    </w:p>
    <w:p>
      <w:r>
        <w:t>10,04</w:t>
      </w:r>
    </w:p>
    <w:p>
      <w:r>
        <w:t>13,41</w:t>
      </w:r>
    </w:p>
    <w:p>
      <w:r>
        <w:t>-</w:t>
      </w:r>
    </w:p>
    <w:p>
      <w:r>
        <w:t>-</w:t>
      </w:r>
    </w:p>
    <w:p>
      <w:r>
        <w:t>1,13</w:t>
      </w:r>
    </w:p>
    <w:p>
      <w:r>
        <w:t>-</w:t>
      </w:r>
    </w:p>
    <w:p>
      <w:r>
        <w:t>5,80</w:t>
      </w:r>
    </w:p>
    <w:p>
      <w:r>
        <w:t>7,86</w:t>
      </w:r>
    </w:p>
    <w:p>
      <w:r>
        <w:t>4,33</w:t>
      </w:r>
    </w:p>
    <w:p>
      <w:r>
        <w:t>-</w:t>
      </w:r>
    </w:p>
    <w:p>
      <w:r>
        <w:t>-</w:t>
      </w:r>
    </w:p>
    <w:p>
      <w:r>
        <w:t>3,06</w:t>
      </w:r>
    </w:p>
    <w:p>
      <w:r>
        <w:t>2,16</w:t>
      </w:r>
    </w:p>
    <w:p>
      <w:r>
        <w:t>2.1</w:t>
      </w:r>
    </w:p>
    <w:p>
      <w:r>
        <w:t>Đất trồng lúa chuyển sang đất trồng cây lâu năm</w:t>
      </w:r>
    </w:p>
    <w:p>
      <w:r>
        <w:t>LUA/CLN</w:t>
      </w:r>
    </w:p>
    <w:p>
      <w:r>
        <w:t>53,40</w:t>
      </w:r>
    </w:p>
    <w:p>
      <w:r>
        <w:t>-</w:t>
      </w:r>
    </w:p>
    <w:p>
      <w:r>
        <w:t>-</w:t>
      </w:r>
    </w:p>
    <w:p>
      <w:r>
        <w:t>0,21</w:t>
      </w:r>
    </w:p>
    <w:p>
      <w:r>
        <w:t>5,40</w:t>
      </w:r>
    </w:p>
    <w:p>
      <w:r>
        <w:t>10,04</w:t>
      </w:r>
    </w:p>
    <w:p>
      <w:r>
        <w:t>13,41</w:t>
      </w:r>
    </w:p>
    <w:p>
      <w:r>
        <w:t>-</w:t>
      </w:r>
    </w:p>
    <w:p>
      <w:r>
        <w:t>-</w:t>
      </w:r>
    </w:p>
    <w:p>
      <w:r>
        <w:t>1,13</w:t>
      </w:r>
    </w:p>
    <w:p>
      <w:r>
        <w:t>-</w:t>
      </w:r>
    </w:p>
    <w:p>
      <w:r>
        <w:t>5,80</w:t>
      </w:r>
    </w:p>
    <w:p>
      <w:r>
        <w:t>7,86</w:t>
      </w:r>
    </w:p>
    <w:p>
      <w:r>
        <w:t>4,33</w:t>
      </w:r>
    </w:p>
    <w:p>
      <w:r>
        <w:t>-</w:t>
      </w:r>
    </w:p>
    <w:p>
      <w:r>
        <w:t>-</w:t>
      </w:r>
    </w:p>
    <w:p>
      <w:r>
        <w:t>3,06</w:t>
      </w:r>
    </w:p>
    <w:p>
      <w:r>
        <w:t>2,16</w:t>
      </w:r>
    </w:p>
    <w:p>
      <w:r>
        <w:t>2.2</w:t>
      </w:r>
    </w:p>
    <w:p>
      <w:r>
        <w:t>Đất rừng sản xuất chuyển sang đất nông nghiệp không phải là rừng</w:t>
      </w:r>
    </w:p>
    <w:p>
      <w:r>
        <w:t>RSX/NKR(a)</w:t>
      </w:r>
    </w:p>
    <w:p>
      <w:r>
        <w:t>0,18</w:t>
      </w:r>
    </w:p>
    <w:p>
      <w:r>
        <w:t>-</w:t>
      </w:r>
    </w:p>
    <w:p>
      <w:r>
        <w:t>0,18</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17,68</w:t>
      </w:r>
    </w:p>
    <w:p>
      <w:r>
        <w:t>-</w:t>
      </w:r>
    </w:p>
    <w:p>
      <w:r>
        <w:t>-</w:t>
      </w:r>
    </w:p>
    <w:p>
      <w:r>
        <w:t>-</w:t>
      </w:r>
    </w:p>
    <w:p>
      <w:r>
        <w:t>-</w:t>
      </w:r>
    </w:p>
    <w:p>
      <w:r>
        <w:t>-</w:t>
      </w:r>
    </w:p>
    <w:p>
      <w:r>
        <w:t>0,10</w:t>
      </w:r>
    </w:p>
    <w:p>
      <w:r>
        <w:t>9,18</w:t>
      </w:r>
    </w:p>
    <w:p>
      <w:r>
        <w:t>-</w:t>
      </w:r>
    </w:p>
    <w:p>
      <w:r>
        <w:t>4,60</w:t>
      </w:r>
    </w:p>
    <w:p>
      <w:r>
        <w:t>-</w:t>
      </w:r>
    </w:p>
    <w:p>
      <w:r>
        <w:t>1,93</w:t>
      </w:r>
    </w:p>
    <w:p>
      <w:r>
        <w:t>-</w:t>
      </w:r>
    </w:p>
    <w:p>
      <w:r>
        <w:t>-</w:t>
      </w:r>
    </w:p>
    <w:p>
      <w:r>
        <w:t>1,87</w:t>
      </w:r>
    </w:p>
    <w:p>
      <w:r>
        <w:t>-</w:t>
      </w:r>
    </w:p>
    <w:p>
      <w:r>
        <w:t>-</w:t>
      </w:r>
    </w:p>
    <w:p>
      <w:r>
        <w:t>PHỤ LỤC IV</w:t>
      </w:r>
    </w:p>
    <w:p>
      <w:r>
        <w:t>KẾ HOẠCH CHUYỂN MỤC ĐÍCH SỬ DỤNG ĐẤT NĂM 2023 THEO LOẠI ĐẤT HỒ SƠ ĐỊA CHÍNH CỦA HUYỆN TRẢNG BOM</w:t>
      </w:r>
    </w:p>
    <w:p>
      <w:r>
        <w:t>(Kèm theo Quyết định số 887/QĐ-UBND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An Viễn</w:t>
      </w:r>
    </w:p>
    <w:p>
      <w:r>
        <w:t>Bắc Sơn</w:t>
      </w:r>
    </w:p>
    <w:p>
      <w:r>
        <w:t>Bàu Hàm</w:t>
      </w:r>
    </w:p>
    <w:p>
      <w:r>
        <w:t>Bình Minh</w:t>
      </w:r>
    </w:p>
    <w:p>
      <w:r>
        <w:t>Cây Gáo</w:t>
      </w:r>
    </w:p>
    <w:p>
      <w:r>
        <w:t>Đông Hòa</w:t>
      </w:r>
    </w:p>
    <w:p>
      <w:r>
        <w:t>Giang Điền</w:t>
      </w:r>
    </w:p>
    <w:p>
      <w:r>
        <w:t>Hố Nai 3</w:t>
      </w:r>
    </w:p>
    <w:p>
      <w:r>
        <w:t>Hưng Thịnh</w:t>
      </w:r>
    </w:p>
    <w:p>
      <w:r>
        <w:t>Quảng Tiến</w:t>
      </w:r>
    </w:p>
    <w:p>
      <w:r>
        <w:t>Sông Thao</w:t>
      </w:r>
    </w:p>
    <w:p>
      <w:r>
        <w:t>Sông Trầu</w:t>
      </w:r>
    </w:p>
    <w:p>
      <w:r>
        <w:t>Tây Hòa</w:t>
      </w:r>
    </w:p>
    <w:p>
      <w:r>
        <w:t>Thanh Bình</w:t>
      </w:r>
    </w:p>
    <w:p>
      <w:r>
        <w:t>TT.Trảng Bom</w:t>
      </w:r>
    </w:p>
    <w:p>
      <w:r>
        <w:t>Trung Hòa</w:t>
      </w:r>
    </w:p>
    <w:p>
      <w:r>
        <w:t>Đồi 61</w:t>
      </w:r>
    </w:p>
    <w:p>
      <w:r>
        <w:t>1</w:t>
      </w:r>
    </w:p>
    <w:p>
      <w:r>
        <w:t>Đất nông nghiệp chuyển sang phi nông nghiệp</w:t>
      </w:r>
    </w:p>
    <w:p>
      <w:r>
        <w:t>690,44</w:t>
      </w:r>
    </w:p>
    <w:p>
      <w:r>
        <w:t>47,81</w:t>
      </w:r>
    </w:p>
    <w:p>
      <w:r>
        <w:t>292,91</w:t>
      </w:r>
    </w:p>
    <w:p>
      <w:r>
        <w:t>7,72</w:t>
      </w:r>
    </w:p>
    <w:p>
      <w:r>
        <w:t>19,65</w:t>
      </w:r>
    </w:p>
    <w:p>
      <w:r>
        <w:t>13,55</w:t>
      </w:r>
    </w:p>
    <w:p>
      <w:r>
        <w:t>29,74</w:t>
      </w:r>
    </w:p>
    <w:p>
      <w:r>
        <w:t>22,20</w:t>
      </w:r>
    </w:p>
    <w:p>
      <w:r>
        <w:t>55,11</w:t>
      </w:r>
    </w:p>
    <w:p>
      <w:r>
        <w:t>37,05</w:t>
      </w:r>
    </w:p>
    <w:p>
      <w:r>
        <w:t>13,25</w:t>
      </w:r>
    </w:p>
    <w:p>
      <w:r>
        <w:t>7,30</w:t>
      </w:r>
    </w:p>
    <w:p>
      <w:r>
        <w:t>77,30</w:t>
      </w:r>
    </w:p>
    <w:p>
      <w:r>
        <w:t>22,51</w:t>
      </w:r>
    </w:p>
    <w:p>
      <w:r>
        <w:t>2,66</w:t>
      </w:r>
    </w:p>
    <w:p>
      <w:r>
        <w:t>23,27</w:t>
      </w:r>
    </w:p>
    <w:p>
      <w:r>
        <w:t>9,17</w:t>
      </w:r>
    </w:p>
    <w:p>
      <w:r>
        <w:t>9,24</w:t>
      </w:r>
    </w:p>
    <w:p>
      <w:r>
        <w:t>1.1</w:t>
      </w:r>
    </w:p>
    <w:p>
      <w:r>
        <w:t>Đất trồng lúa</w:t>
      </w:r>
    </w:p>
    <w:p>
      <w:r>
        <w:t>LUA/PNN</w:t>
      </w:r>
    </w:p>
    <w:p>
      <w:r>
        <w:t>35,37</w:t>
      </w:r>
    </w:p>
    <w:p>
      <w:r>
        <w:t>-</w:t>
      </w:r>
    </w:p>
    <w:p>
      <w:r>
        <w:t>13,57</w:t>
      </w:r>
    </w:p>
    <w:p>
      <w:r>
        <w:t>-</w:t>
      </w:r>
    </w:p>
    <w:p>
      <w:r>
        <w:t>1,58</w:t>
      </w:r>
    </w:p>
    <w:p>
      <w:r>
        <w:t>1,16</w:t>
      </w:r>
    </w:p>
    <w:p>
      <w:r>
        <w:t>0,42</w:t>
      </w:r>
    </w:p>
    <w:p>
      <w:r>
        <w:t>2,44</w:t>
      </w:r>
    </w:p>
    <w:p>
      <w:r>
        <w:t>0,66</w:t>
      </w:r>
    </w:p>
    <w:p>
      <w:r>
        <w:t>1,26</w:t>
      </w:r>
    </w:p>
    <w:p>
      <w:r>
        <w:t>-</w:t>
      </w:r>
    </w:p>
    <w:p>
      <w:r>
        <w:t>1,10</w:t>
      </w:r>
    </w:p>
    <w:p>
      <w:r>
        <w:t>7,45</w:t>
      </w:r>
    </w:p>
    <w:p>
      <w:r>
        <w:t>1,70</w:t>
      </w:r>
    </w:p>
    <w:p>
      <w:r>
        <w:t>-</w:t>
      </w:r>
    </w:p>
    <w:p>
      <w:r>
        <w:t>-</w:t>
      </w:r>
    </w:p>
    <w:p>
      <w:r>
        <w:t>2,19</w:t>
      </w:r>
    </w:p>
    <w:p>
      <w:r>
        <w:t>1,84</w:t>
      </w:r>
    </w:p>
    <w:p>
      <w:r>
        <w:t>Trong đó: Đất chuyên trồng lúa nước</w:t>
      </w:r>
    </w:p>
    <w:p>
      <w:r>
        <w:t>LUC/PNN</w:t>
      </w:r>
    </w:p>
    <w:p>
      <w:r>
        <w:t>1,29</w:t>
      </w:r>
    </w:p>
    <w:p>
      <w:r>
        <w:t>-</w:t>
      </w:r>
    </w:p>
    <w:p>
      <w:r>
        <w:t>-</w:t>
      </w:r>
    </w:p>
    <w:p>
      <w:r>
        <w:t>-</w:t>
      </w:r>
    </w:p>
    <w:p>
      <w:r>
        <w:t>-</w:t>
      </w:r>
    </w:p>
    <w:p>
      <w:r>
        <w:t>0,12</w:t>
      </w:r>
    </w:p>
    <w:p>
      <w:r>
        <w:t>-</w:t>
      </w:r>
    </w:p>
    <w:p>
      <w:r>
        <w:t>0,05</w:t>
      </w:r>
    </w:p>
    <w:p>
      <w:r>
        <w:t>0,03</w:t>
      </w:r>
    </w:p>
    <w:p>
      <w:r>
        <w:t>0,68</w:t>
      </w:r>
    </w:p>
    <w:p>
      <w:r>
        <w:t>-</w:t>
      </w:r>
    </w:p>
    <w:p>
      <w:r>
        <w:t>0,09</w:t>
      </w:r>
    </w:p>
    <w:p>
      <w:r>
        <w:t>-</w:t>
      </w:r>
    </w:p>
    <w:p>
      <w:r>
        <w:t>-</w:t>
      </w:r>
    </w:p>
    <w:p>
      <w:r>
        <w:t>-</w:t>
      </w:r>
    </w:p>
    <w:p>
      <w:r>
        <w:t>-</w:t>
      </w:r>
    </w:p>
    <w:p>
      <w:r>
        <w:t>0,32</w:t>
      </w:r>
    </w:p>
    <w:p>
      <w:r>
        <w:t>-</w:t>
      </w:r>
    </w:p>
    <w:p>
      <w:r>
        <w:t>1.2</w:t>
      </w:r>
    </w:p>
    <w:p>
      <w:r>
        <w:t>Đất trồng cây hàng năm khác</w:t>
      </w:r>
    </w:p>
    <w:p>
      <w:r>
        <w:t>HNK/PNN</w:t>
      </w:r>
    </w:p>
    <w:p>
      <w:r>
        <w:t>138,16</w:t>
      </w:r>
    </w:p>
    <w:p>
      <w:r>
        <w:t>8,75</w:t>
      </w:r>
    </w:p>
    <w:p>
      <w:r>
        <w:t>51,00</w:t>
      </w:r>
    </w:p>
    <w:p>
      <w:r>
        <w:t>0,02</w:t>
      </w:r>
    </w:p>
    <w:p>
      <w:r>
        <w:t>8,32</w:t>
      </w:r>
    </w:p>
    <w:p>
      <w:r>
        <w:t>4,39</w:t>
      </w:r>
    </w:p>
    <w:p>
      <w:r>
        <w:t>2,91</w:t>
      </w:r>
    </w:p>
    <w:p>
      <w:r>
        <w:t>13,69</w:t>
      </w:r>
    </w:p>
    <w:p>
      <w:r>
        <w:t>15,25</w:t>
      </w:r>
    </w:p>
    <w:p>
      <w:r>
        <w:t>15,76</w:t>
      </w:r>
    </w:p>
    <w:p>
      <w:r>
        <w:t>4,47</w:t>
      </w:r>
    </w:p>
    <w:p>
      <w:r>
        <w:t>1,04</w:t>
      </w:r>
    </w:p>
    <w:p>
      <w:r>
        <w:t>7,45</w:t>
      </w:r>
    </w:p>
    <w:p>
      <w:r>
        <w:t>2,18</w:t>
      </w:r>
    </w:p>
    <w:p>
      <w:r>
        <w:t>0,21</w:t>
      </w:r>
    </w:p>
    <w:p>
      <w:r>
        <w:t>0,78</w:t>
      </w:r>
    </w:p>
    <w:p>
      <w:r>
        <w:t>0,82</w:t>
      </w:r>
    </w:p>
    <w:p>
      <w:r>
        <w:t>1,12</w:t>
      </w:r>
    </w:p>
    <w:p>
      <w:r>
        <w:t>1.3</w:t>
      </w:r>
    </w:p>
    <w:p>
      <w:r>
        <w:t>Đất trồng cây lâu năm</w:t>
      </w:r>
    </w:p>
    <w:p>
      <w:r>
        <w:t>CLN/PNN</w:t>
      </w:r>
    </w:p>
    <w:p>
      <w:r>
        <w:t>360,84</w:t>
      </w:r>
    </w:p>
    <w:p>
      <w:r>
        <w:t>38,70</w:t>
      </w:r>
    </w:p>
    <w:p>
      <w:r>
        <w:t>87,38</w:t>
      </w:r>
    </w:p>
    <w:p>
      <w:r>
        <w:t>7,70</w:t>
      </w:r>
    </w:p>
    <w:p>
      <w:r>
        <w:t>9,40</w:t>
      </w:r>
    </w:p>
    <w:p>
      <w:r>
        <w:t>8,00</w:t>
      </w:r>
    </w:p>
    <w:p>
      <w:r>
        <w:t>26,38</w:t>
      </w:r>
    </w:p>
    <w:p>
      <w:r>
        <w:t>3,72</w:t>
      </w:r>
    </w:p>
    <w:p>
      <w:r>
        <w:t>33,35</w:t>
      </w:r>
    </w:p>
    <w:p>
      <w:r>
        <w:t>19,98</w:t>
      </w:r>
    </w:p>
    <w:p>
      <w:r>
        <w:t>7,95</w:t>
      </w:r>
    </w:p>
    <w:p>
      <w:r>
        <w:t>5,05</w:t>
      </w:r>
    </w:p>
    <w:p>
      <w:r>
        <w:t>59,01</w:t>
      </w:r>
    </w:p>
    <w:p>
      <w:r>
        <w:t>17,47</w:t>
      </w:r>
    </w:p>
    <w:p>
      <w:r>
        <w:t>2,45</w:t>
      </w:r>
    </w:p>
    <w:p>
      <w:r>
        <w:t>22,20</w:t>
      </w:r>
    </w:p>
    <w:p>
      <w:r>
        <w:t>5,85</w:t>
      </w:r>
    </w:p>
    <w:p>
      <w:r>
        <w:t>6,25</w:t>
      </w:r>
    </w:p>
    <w:p>
      <w:r>
        <w:t>1.4</w:t>
      </w:r>
    </w:p>
    <w:p>
      <w:r>
        <w:t>Đất rừng sản xuất</w:t>
      </w:r>
    </w:p>
    <w:p>
      <w:r>
        <w:t>RSX/PNN</w:t>
      </w:r>
    </w:p>
    <w:p>
      <w:r>
        <w:t>139,99</w:t>
      </w:r>
    </w:p>
    <w:p>
      <w:r>
        <w:t>0,36</w:t>
      </w:r>
    </w:p>
    <w:p>
      <w:r>
        <w:t>133,84</w:t>
      </w:r>
    </w:p>
    <w:p>
      <w:r>
        <w:t>-</w:t>
      </w:r>
    </w:p>
    <w:p>
      <w:r>
        <w:t>0,14</w:t>
      </w:r>
    </w:p>
    <w:p>
      <w:r>
        <w:t>-</w:t>
      </w:r>
    </w:p>
    <w:p>
      <w:r>
        <w:t>-</w:t>
      </w:r>
    </w:p>
    <w:p>
      <w:r>
        <w:t>0,03</w:t>
      </w:r>
    </w:p>
    <w:p>
      <w:r>
        <w:t>5,20</w:t>
      </w:r>
    </w:p>
    <w:p>
      <w:r>
        <w:t>-</w:t>
      </w:r>
    </w:p>
    <w:p>
      <w:r>
        <w:t>-</w:t>
      </w:r>
    </w:p>
    <w:p>
      <w:r>
        <w:t>-</w:t>
      </w:r>
    </w:p>
    <w:p>
      <w:r>
        <w:t>0,14</w:t>
      </w:r>
    </w:p>
    <w:p>
      <w:r>
        <w:t>-</w:t>
      </w:r>
    </w:p>
    <w:p>
      <w:r>
        <w:t>-</w:t>
      </w:r>
    </w:p>
    <w:p>
      <w:r>
        <w:t>0,02</w:t>
      </w:r>
    </w:p>
    <w:p>
      <w:r>
        <w:t>0,26</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thủy sản</w:t>
      </w:r>
    </w:p>
    <w:p>
      <w:r>
        <w:t>NTS/PNN</w:t>
      </w:r>
    </w:p>
    <w:p>
      <w:r>
        <w:t>13,92</w:t>
      </w:r>
    </w:p>
    <w:p>
      <w:r>
        <w:t>-</w:t>
      </w:r>
    </w:p>
    <w:p>
      <w:r>
        <w:t>7,12</w:t>
      </w:r>
    </w:p>
    <w:p>
      <w:r>
        <w:t>-</w:t>
      </w:r>
    </w:p>
    <w:p>
      <w:r>
        <w:t>0,21</w:t>
      </w:r>
    </w:p>
    <w:p>
      <w:r>
        <w:t>-</w:t>
      </w:r>
    </w:p>
    <w:p>
      <w:r>
        <w:t>0,03</w:t>
      </w:r>
    </w:p>
    <w:p>
      <w:r>
        <w:t>2,32</w:t>
      </w:r>
    </w:p>
    <w:p>
      <w:r>
        <w:t>0,58</w:t>
      </w:r>
    </w:p>
    <w:p>
      <w:r>
        <w:t>0,05</w:t>
      </w:r>
    </w:p>
    <w:p>
      <w:r>
        <w:t>0,83</w:t>
      </w:r>
    </w:p>
    <w:p>
      <w:r>
        <w:t>0,11</w:t>
      </w:r>
    </w:p>
    <w:p>
      <w:r>
        <w:t>2,32</w:t>
      </w:r>
    </w:p>
    <w:p>
      <w:r>
        <w:t>-</w:t>
      </w:r>
    </w:p>
    <w:p>
      <w:r>
        <w:t>-</w:t>
      </w:r>
    </w:p>
    <w:p>
      <w:r>
        <w:t>0,27</w:t>
      </w:r>
    </w:p>
    <w:p>
      <w:r>
        <w:t>0,05</w:t>
      </w:r>
    </w:p>
    <w:p>
      <w:r>
        <w:t>0,03</w:t>
      </w:r>
    </w:p>
    <w:p>
      <w:r>
        <w:t>1.6</w:t>
      </w:r>
    </w:p>
    <w:p>
      <w:r>
        <w:t>Đất nông nghiệp khác</w:t>
      </w:r>
    </w:p>
    <w:p>
      <w:r>
        <w:t>NKH/PNN</w:t>
      </w:r>
    </w:p>
    <w:p>
      <w:r>
        <w:t>2,16</w:t>
      </w:r>
    </w:p>
    <w:p>
      <w:r>
        <w:t>-</w:t>
      </w:r>
    </w:p>
    <w:p>
      <w:r>
        <w:t>-</w:t>
      </w:r>
    </w:p>
    <w:p>
      <w:r>
        <w:t>-</w:t>
      </w:r>
    </w:p>
    <w:p>
      <w:r>
        <w:t>-</w:t>
      </w:r>
    </w:p>
    <w:p>
      <w:r>
        <w:t>-</w:t>
      </w:r>
    </w:p>
    <w:p>
      <w:r>
        <w:t>-</w:t>
      </w:r>
    </w:p>
    <w:p>
      <w:r>
        <w:t>-</w:t>
      </w:r>
    </w:p>
    <w:p>
      <w:r>
        <w:t>0,07</w:t>
      </w:r>
    </w:p>
    <w:p>
      <w:r>
        <w:t>-</w:t>
      </w:r>
    </w:p>
    <w:p>
      <w:r>
        <w:t>-</w:t>
      </w:r>
    </w:p>
    <w:p>
      <w:r>
        <w:t>-</w:t>
      </w:r>
    </w:p>
    <w:p>
      <w:r>
        <w:t>0,93</w:t>
      </w:r>
    </w:p>
    <w:p>
      <w:r>
        <w:t>1,16</w:t>
      </w:r>
    </w:p>
    <w:p>
      <w:r>
        <w:t>-</w:t>
      </w:r>
    </w:p>
    <w:p>
      <w:r>
        <w:t>-</w:t>
      </w:r>
    </w:p>
    <w:p>
      <w:r>
        <w:t>-</w:t>
      </w:r>
    </w:p>
    <w:p>
      <w:r>
        <w:t>-</w:t>
      </w:r>
    </w:p>
    <w:p>
      <w:r>
        <w:t>2</w:t>
      </w:r>
    </w:p>
    <w:p>
      <w:r>
        <w:t>Chuyển đổi cơ cấu sử dụng đất trong nội bộ đất nông nghiệp</w:t>
      </w:r>
    </w:p>
    <w:p>
      <w:r>
        <w:t>60,69</w:t>
      </w:r>
    </w:p>
    <w:p>
      <w:r>
        <w:t>-</w:t>
      </w:r>
    </w:p>
    <w:p>
      <w:r>
        <w:t>0,18</w:t>
      </w:r>
    </w:p>
    <w:p>
      <w:r>
        <w:t>0,21</w:t>
      </w:r>
    </w:p>
    <w:p>
      <w:r>
        <w:t>5,64</w:t>
      </w:r>
    </w:p>
    <w:p>
      <w:r>
        <w:t>13,33</w:t>
      </w:r>
    </w:p>
    <w:p>
      <w:r>
        <w:t>13,41</w:t>
      </w:r>
    </w:p>
    <w:p>
      <w:r>
        <w:t>1,87</w:t>
      </w:r>
    </w:p>
    <w:p>
      <w:r>
        <w:t>-</w:t>
      </w:r>
    </w:p>
    <w:p>
      <w:r>
        <w:t>1,39</w:t>
      </w:r>
    </w:p>
    <w:p>
      <w:r>
        <w:t>-</w:t>
      </w:r>
    </w:p>
    <w:p>
      <w:r>
        <w:t>5,80</w:t>
      </w:r>
    </w:p>
    <w:p>
      <w:r>
        <w:t>7,86</w:t>
      </w:r>
    </w:p>
    <w:p>
      <w:r>
        <w:t>5,78</w:t>
      </w:r>
    </w:p>
    <w:p>
      <w:r>
        <w:t>-</w:t>
      </w:r>
    </w:p>
    <w:p>
      <w:r>
        <w:t>-</w:t>
      </w:r>
    </w:p>
    <w:p>
      <w:r>
        <w:t>3,06</w:t>
      </w:r>
    </w:p>
    <w:p>
      <w:r>
        <w:t>2,16</w:t>
      </w:r>
    </w:p>
    <w:p>
      <w:r>
        <w:t>2.1</w:t>
      </w:r>
    </w:p>
    <w:p>
      <w:r>
        <w:t>Đất trồng lúa chuyển sang đất trồng cây lâu năm</w:t>
      </w:r>
    </w:p>
    <w:p>
      <w:r>
        <w:t>LUA/CLN</w:t>
      </w:r>
    </w:p>
    <w:p>
      <w:r>
        <w:t>58,50</w:t>
      </w:r>
    </w:p>
    <w:p>
      <w:r>
        <w:t>-</w:t>
      </w:r>
    </w:p>
    <w:p>
      <w:r>
        <w:t>-</w:t>
      </w:r>
    </w:p>
    <w:p>
      <w:r>
        <w:t>0,21</w:t>
      </w:r>
    </w:p>
    <w:p>
      <w:r>
        <w:t>5,40</w:t>
      </w:r>
    </w:p>
    <w:p>
      <w:r>
        <w:t>13,33</w:t>
      </w:r>
    </w:p>
    <w:p>
      <w:r>
        <w:t>13,41</w:t>
      </w:r>
    </w:p>
    <w:p>
      <w:r>
        <w:t>1,55</w:t>
      </w:r>
    </w:p>
    <w:p>
      <w:r>
        <w:t>-</w:t>
      </w:r>
    </w:p>
    <w:p>
      <w:r>
        <w:t>1,39</w:t>
      </w:r>
    </w:p>
    <w:p>
      <w:r>
        <w:t>-</w:t>
      </w:r>
    </w:p>
    <w:p>
      <w:r>
        <w:t>5,80</w:t>
      </w:r>
    </w:p>
    <w:p>
      <w:r>
        <w:t>7,86</w:t>
      </w:r>
    </w:p>
    <w:p>
      <w:r>
        <w:t>4,33</w:t>
      </w:r>
    </w:p>
    <w:p>
      <w:r>
        <w:t>-</w:t>
      </w:r>
    </w:p>
    <w:p>
      <w:r>
        <w:t>-</w:t>
      </w:r>
    </w:p>
    <w:p>
      <w:r>
        <w:t>3,06</w:t>
      </w:r>
    </w:p>
    <w:p>
      <w:r>
        <w:t>2,16</w:t>
      </w:r>
    </w:p>
    <w:p>
      <w:r>
        <w:t>2.2</w:t>
      </w:r>
    </w:p>
    <w:p>
      <w:r>
        <w:t>Đất rừng sản xuất chuyển sang đất nông nghiệp không phải là rừng</w:t>
      </w:r>
    </w:p>
    <w:p>
      <w:r>
        <w:t>RSX/NKR(a)</w:t>
      </w:r>
    </w:p>
    <w:p>
      <w:r>
        <w:t>2,19</w:t>
      </w:r>
    </w:p>
    <w:p>
      <w:r>
        <w:t>-</w:t>
      </w:r>
    </w:p>
    <w:p>
      <w:r>
        <w:t>0,18</w:t>
      </w:r>
    </w:p>
    <w:p>
      <w:r>
        <w:t>-</w:t>
      </w:r>
    </w:p>
    <w:p>
      <w:r>
        <w:t>0,24</w:t>
      </w:r>
    </w:p>
    <w:p>
      <w:r>
        <w:t>-</w:t>
      </w:r>
    </w:p>
    <w:p>
      <w:r>
        <w:t>-</w:t>
      </w:r>
    </w:p>
    <w:p>
      <w:r>
        <w:t>0,32</w:t>
      </w:r>
    </w:p>
    <w:p>
      <w:r>
        <w:t>-</w:t>
      </w:r>
    </w:p>
    <w:p>
      <w:r>
        <w:t>-</w:t>
      </w:r>
    </w:p>
    <w:p>
      <w:r>
        <w:t>-</w:t>
      </w:r>
    </w:p>
    <w:p>
      <w:r>
        <w:t>-</w:t>
      </w:r>
    </w:p>
    <w:p>
      <w:r>
        <w:t>-</w:t>
      </w:r>
    </w:p>
    <w:p>
      <w:r>
        <w:t>1,45</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17,66</w:t>
      </w:r>
    </w:p>
    <w:p>
      <w:r>
        <w:t>-</w:t>
      </w:r>
    </w:p>
    <w:p>
      <w:r>
        <w:t>-</w:t>
      </w:r>
    </w:p>
    <w:p>
      <w:r>
        <w:t>-</w:t>
      </w:r>
    </w:p>
    <w:p>
      <w:r>
        <w:t>-</w:t>
      </w:r>
    </w:p>
    <w:p>
      <w:r>
        <w:t>-</w:t>
      </w:r>
    </w:p>
    <w:p>
      <w:r>
        <w:t>0,10</w:t>
      </w:r>
    </w:p>
    <w:p>
      <w:r>
        <w:t>9,18</w:t>
      </w:r>
    </w:p>
    <w:p>
      <w:r>
        <w:t>-</w:t>
      </w:r>
    </w:p>
    <w:p>
      <w:r>
        <w:t>-</w:t>
      </w:r>
    </w:p>
    <w:p>
      <w:r>
        <w:t>4,60</w:t>
      </w:r>
    </w:p>
    <w:p>
      <w:r>
        <w:t>2,17</w:t>
      </w:r>
    </w:p>
    <w:p>
      <w:r>
        <w:t>-</w:t>
      </w:r>
    </w:p>
    <w:p>
      <w:r>
        <w:t>-</w:t>
      </w:r>
    </w:p>
    <w:p>
      <w:r>
        <w:t>1,61</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