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887/QĐ-UBND năm 2025 phê duyệt sửa đổi Quy trình thực hiện dịch vụ công trực tuyến trong lĩnh vực Hoạt động xây dựng (nhóm thủ tục cấp Giấy phép hoạt động xây dựng cho nhà thầu nước ngoài)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887/QĐ-UBND</w:t>
      </w:r>
    </w:p>
    <w:p>
      <w:r>
        <w:t>Quảng Bình, ngày 28 tháng 3 năm 2025</w:t>
      </w:r>
    </w:p>
    <w:p>
      <w:r>
        <w:t>QUYẾT ĐỊNH</w:t>
      </w:r>
    </w:p>
    <w:p>
      <w:r>
        <w:t>PHÊ DUYỆT SỬA ĐỔI QUY TRÌNH THỰC HIỆN DỊCH VỤ CÔNG TRỰC TUYẾN TRONG LĨNH VỰC HOẠT ĐỘNG XÂY DỰNG (NHÓM THỦ TỤC CẤP GIẤY PHÉP HOẠT ĐỘNG XÂY DỰNG CHO NHÀ THẦU NƯỚC NGOÀI) THUỘC THẨM QUYỀN GIẢI QUYẾT CỦA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394/TTr-SXD ngày 20/3/2025 và đề nghị của Chánh Văn phòng UBND tỉnh.</w:t>
      </w:r>
    </w:p>
    <w:p>
      <w:r>
        <w:t>QUYẾT ĐỊNH:</w:t>
      </w:r>
    </w:p>
    <w:p>
      <w:r>
        <w:t>Điều 1.  Phê duyệt sửa đổi kèm theo Quyết định này 02 (hai) quy trình thực hiện dịch vụ công trực tuyến trong lĩnh vực Hoạt động xây dựng (nhóm thủ tục cấp Giấy phép hoạt động xây dựng cho nhà thầu nước ngoài) thuộc thẩm quyền giải quyết của Sở Xây dựng tỉnh Quảng Bình.</w:t>
      </w:r>
    </w:p>
    <w:p>
      <w:r>
        <w:t>Điều 2.  Trên cơ sở các dịch vụ công trực tuyến đã được phê duyệt, Sở Xây dựng, Khoa học và Công nghệ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Xây dựng,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TRONG LĨNH VỰC HOẠT ĐỘNG XÂY DỰNG THUỘC THẨM QUYỀN GIẢI QUYẾT CỦA SỞ XÂY DỰNG TỈNH QUẢNG BÌNH</w:t>
      </w:r>
    </w:p>
    <w:p>
      <w:r>
        <w:t>(Kèm theo Quyết định số 887/QĐ-UBND ngày 28/3/2025 của Chủ UBND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Trang</w:t>
      </w:r>
    </w:p>
    <w:p>
      <w:r>
        <w:t>1</w:t>
      </w:r>
    </w:p>
    <w:p>
      <w:r>
        <w:t>Cấp Giấy phép hoạt động xây dựng cho nhà thầu nước ngoài</w:t>
      </w:r>
    </w:p>
    <w:p>
      <w:r>
        <w:t>Quy trình số 01.GPT-SXD</w:t>
      </w:r>
    </w:p>
    <w:p>
      <w:r>
        <w:t>Quyết định số 3540/QĐ-UBND ngày 16/12/2024</w:t>
      </w:r>
    </w:p>
    <w:p>
      <w:r>
        <w:t>DVCTT toàn trình</w:t>
      </w:r>
    </w:p>
    <w:p>
      <w:r>
        <w:t>1.013222.H46</w:t>
      </w:r>
    </w:p>
    <w:p>
      <w:r>
        <w:t>2</w:t>
      </w:r>
    </w:p>
    <w:p>
      <w:r>
        <w:t>Cấp điều chỉnh Giấy phép hoạt động xây dựng cho nhà thầu nước ngoài</w:t>
      </w:r>
    </w:p>
    <w:p>
      <w:r>
        <w:t>Quy trình số 02.GPT-SXD</w:t>
      </w:r>
    </w:p>
    <w:p>
      <w:r>
        <w:t>Quyết định số 3540/QĐ-UBND ngày 16/12/2024</w:t>
      </w:r>
    </w:p>
    <w:p>
      <w:r>
        <w:t>DVCTT toàn trình</w:t>
      </w:r>
    </w:p>
    <w:p>
      <w:r>
        <w:t>1.013224.H46</w:t>
      </w:r>
    </w:p>
    <w:p>
      <w:r>
        <w:t>Phần II</w:t>
      </w:r>
    </w:p>
    <w:p>
      <w:r>
        <w:t>QUY TRÌNH THỰC HIỆN DỊCH VỤ CÔNG TRỰC TUYẾN</w:t>
      </w:r>
    </w:p>
    <w:p>
      <w:r>
        <w:t>Quy trình số: 01.GPT-SXD</w:t>
      </w:r>
    </w:p>
    <w:p>
      <w:r>
        <w:t>QUY TRÌNH THỰC HIỆN DỊCH VỤ CÔNG TRỰC TUYẾN TOÀN TRÌNH ĐỐI VỚI THỦ TỤC CẤP GIẤY PHÉP HOẠT ĐỘNG XÂY DỰNG CHO NHÀ THẦU NƯỚC NGOÀI</w:t>
      </w:r>
    </w:p>
    <w:p>
      <w:r>
        <w:t>Mã số TTHC: 1.013222.H46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“Cấp giấy phép hoạt động xây dựng cho nhà thầu nước ngoài".</w:t>
      </w:r>
    </w:p>
    <w:p>
      <w:r>
        <w:t>4. Cập nhật đầy đủ các thành phần hồ sơ, bao gồm:</w:t>
      </w:r>
    </w:p>
    <w:p>
      <w:r>
        <w:t>- Đơn đề nghị cấp giấy phép hoạt động xây dựng bằng tiếng Việt, theo Mẫu số 01 (đối với tổ chức) hoặc Mẫu số 04 (đối với cá nhân) Phụ lục số III Nghị định số 175/2024/NĐ-CP  (Hình thức nộp: Nhập thông tin trên biểu mẫu tương tác điện tử (e-from) được xác thực bằng tài khoản VneID của tổ chức hoặc đại diện tổ chức hoặc tài khoản VNeID của cá nhân hoặc ký số xác thực; hoặc đính kèm Tệp tin chứa ảnh màu chụp từ bản chính hoặc Bản điện tử có ký số);</w:t>
      </w:r>
    </w:p>
    <w:p>
      <w:r>
        <w:t>- Kết quả đấu thầu hoặc quyết định chọn thầu hợp pháp (nếu bằng tiếng nước ngoài phải được dịch ra tiếng Việt và được công chứng, chứng thực theo quy định của pháp luật Việt Nam)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phép thành lập hoặc Giấy chứng nhận đăng ký kinh doanh đối với tổ chức được hợp pháp hóa lãnh sự, trừ trường hợp Điều ước quốc tế mà Việt Nam và các nước có liên quan là thành viên có quy định về miễn trừ hợp pháp hóa lãnh (được dịch ra tiếng Việt và được công chứng, chứng thực theo quy định của pháp luật Việt Nam)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 Chứng chỉ hành nghề (nếu có) của nước nơi mà nhà thầu nước ngoài mang quốc tịch cấp được dịch ra tiếng Việt và được công chứng, chứng thực theo quy định của pháp luật Việt Nam  (Hình thức nộp: Bản sao có chứng thực điện tử. Trường hợp nộp bản chụp (bản scan) thì người nộp mang bản chính đến đối chiếu hoặc nộp bản sao có chứng thực khi đến nhận kết quả hoặc gửi qua dịch vụ bưu chính công ích);</w:t>
      </w:r>
    </w:p>
    <w:p>
      <w:r>
        <w:t>- Biểu báo cáo kinh nghiệm hoạt động liên quan đến các công việc nhận thầu theo Mẫu số 02 Phụ lục III Nghị định số 175/2024/NĐ-CP  (Hình thức nộp: Nhập thông tin trên biểu mẫu tương tác điện tử (e-from) được xác thực bằng tài khoản VNeID của tổ chức hoặc đại diện tổ chức hoặc tài khoản VNeID của cá nhân hoặc ký số xác thực; hoặc đính kèm Tệp tin chứa ảnh màu chụp từ bản chính hoặc bản điện tử có ký số);</w:t>
      </w:r>
    </w:p>
    <w:p>
      <w:r>
        <w:t>- Báo cáo tổng hợp kiểm toán tài chính trong 03 năm gần nhất (đối với trường hợp không thực hiện theo quy định của pháp luật về đấu thầu); đối với nhà thầu thành lập dưới 03 năm thì nộp báo cáo tổng hợp kiểm toán tài chính theo số năm được thành lập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 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5. Thanh toán trực tuyến phí/ lệ phí/ nghĩa vụ tài chính: Nộp khi tiếp nhận hồ sơ.</w:t>
      </w:r>
    </w:p>
    <w:p>
      <w:r>
        <w:t>-Tại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Cấp giấy phép hoạt động xây dựng cho nhà thầu nước ngoài như sau:</w:t>
      </w:r>
    </w:p>
    <w:p>
      <w:r>
        <w:t>+ Từ ngày 01/01/2025 đến 31/12/2025: 1.600.000 đồng (theo Thông tư số 63/2023/TT- BTC).</w:t>
      </w:r>
    </w:p>
    <w:p>
      <w:r>
        <w:t>+ Từ ngày 01/01/2026 trở đi: 2.000.000 đồng (theo Thông tư Thông tư số 38/2022/TT- BTC).</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nộp hồ sơ   trực tiếp:</w:t>
      </w:r>
    </w:p>
    <w:p>
      <w:r>
        <w:t>Nộp hồ sơ trực tiếp và lệ phí tại Bộ phận một cửa của Sở Xây dựng tại Trung tâm Phục vụ hành chính công (TTPVHCC) tỉnh (Số 09 đường Quang Trung, TP. Đồng Hói, Quảng Bình) hoặc qua dịch vụ bưu chính công ích theo thành phần hồ sơ và hướng dẫn nêu trên.</w:t>
      </w:r>
    </w:p>
    <w:p>
      <w:r>
        <w:t>Lệ phí cấp giấy phép hoạt động xây dựng cho nhà thầu nước ngoài trong trường hợp nộp trực tiếp là: 2.000.000 đồng (theo Thông tư Thông tư số 38/2022/TT-BTC).</w:t>
      </w:r>
    </w:p>
    <w:p>
      <w:r>
        <w:t>Bước 1</w:t>
      </w:r>
    </w:p>
    <w:p>
      <w:r>
        <w:t>Cán bộ tiếp nhận hồ sơ của Sở tại Trung tâm PVHCC</w:t>
      </w:r>
    </w:p>
    <w:p>
      <w:r>
        <w:t>1. Kiểm tra, hoàn thiện thông tin của người nộp hồ sơ. Xác nhận hình thức nộp hồ sơ: Trực tuyến /hoặc trực tiếp /hoặc qua dịch vụ bưu chính công ích.</w:t>
      </w:r>
    </w:p>
    <w:p>
      <w:r>
        <w:t>2. Kiểm tra thành phần hồ sơ:</w:t>
      </w:r>
    </w:p>
    <w:p>
      <w:r>
        <w:t>2.1. Trường hợp hồ sơ đầy đủ, hợp lệ:</w:t>
      </w:r>
    </w:p>
    <w:p>
      <w:r>
        <w:t>- Tiếp nhận, lưu trữ hồ sơ điện tử; chuyển Trưởng Phòng Quản lý xây dựng (Phòng QLXD)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Vào menu   Quản lý phí  ,   lệ phí   để theo dõi trạng thái phí, lệ phí. Trường hợp chưa thanh toán thì thông báo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Trưởng Phòng QLXD</w:t>
      </w:r>
    </w:p>
    <w:p>
      <w:r>
        <w:t>Kiểm tra nội dung hồ sơ; phân công Chuyên viên xử lý hồ sơ.</w:t>
      </w:r>
    </w:p>
    <w:p>
      <w:r>
        <w:t>0,5 ngày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Trưởng phòng QLXD, Lãnh đạo Sở phụ trách để ký ban hành văn bản, chuyển đến cá nhân/ tổ chức đề nghị cấp.</w:t>
      </w:r>
    </w:p>
    <w:p>
      <w:r>
        <w:t>- Trường hợp hồ sơ đầy đủ, hợp lệ: Rà soát hồ sơ, lập Dự thảo Giấy phép hoạt động xây dựng, trình Trưởng phòng QLXD</w:t>
      </w:r>
    </w:p>
    <w:p>
      <w:r>
        <w:t>10 ngày làm việc</w:t>
      </w:r>
    </w:p>
    <w:p>
      <w:r>
        <w:t>Bước 4</w:t>
      </w:r>
    </w:p>
    <w:p>
      <w:r>
        <w:t>Trưởng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2,0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nhận hồ sơ và trả kết quả Sở Xây dựng tại TTPVHCC.</w:t>
      </w:r>
    </w:p>
    <w:p>
      <w:r>
        <w:t>0,5 ngày làm việc</w:t>
      </w:r>
    </w:p>
    <w:p>
      <w:r>
        <w:t>Bước 6</w:t>
      </w:r>
    </w:p>
    <w:p>
      <w:r>
        <w:t>Cán bộ tiếp nhận hồ sơ, trả kết quả của Sở tại Trung tâm PVHCC</w:t>
      </w:r>
    </w:p>
    <w:p>
      <w:r>
        <w:t>- Xác nhận trên phần mềm một cửa điện tử về kết quả TTHC đã có tại Bộ phận một cửa;</w:t>
      </w:r>
    </w:p>
    <w:p>
      <w:r>
        <w:t>- Thông báo cho cá nhân, tổ chức đã có kết quả TTHC theo các hình thức đã đăng ký.</w:t>
      </w:r>
    </w:p>
    <w:p>
      <w:r>
        <w:t>0,5 ngày làm việc</w:t>
      </w:r>
    </w:p>
    <w:p>
      <w:r>
        <w:t>Nhận kết quả</w:t>
      </w:r>
    </w:p>
    <w:p>
      <w:r>
        <w:t>Người nộp hồ sơ</w:t>
      </w:r>
    </w:p>
    <w:p>
      <w:r>
        <w:t>-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   Biểu mẫu, Mẫu biểu tương tác điện tử (e-form)</w:t>
      </w:r>
    </w:p>
    <w:p>
      <w:r>
        <w:t>Phụ lục III - Mẫu số 01</w:t>
      </w:r>
    </w:p>
    <w:p>
      <w:r>
        <w:t>ĐƠN ĐỀ NGHỊ CẤP GIẤY PHÉP HOẠT ĐỘNG XÂY DỰNG</w:t>
      </w:r>
    </w:p>
    <w:p>
      <w:r>
        <w:t>(Đối với nhà thầu là tổ chức)</w:t>
      </w:r>
    </w:p>
    <w:p>
      <w:r>
        <w:t>Văn bản số: ...</w:t>
      </w:r>
    </w:p>
    <w:p>
      <w:r>
        <w:t>..., ngày... tháng... năm...</w:t>
      </w:r>
    </w:p>
    <w:p>
      <w:r>
        <w:t>Kính gửi: Sở Xây dựng ....................................</w:t>
      </w:r>
    </w:p>
    <w:p>
      <w:r>
        <w:t>Tôi (1): .................................... (Họ tên) Chức vụ: ..............................................................</w:t>
      </w:r>
    </w:p>
    <w:p>
      <w:r>
        <w:t>Được ủy quyền của ông (bà): ...... theo giấy ủy quyền: ...... (kèm theo đơn này)</w:t>
      </w:r>
    </w:p>
    <w:p>
      <w:r>
        <w:t>Đại diện cho: .......................................................................................................................</w:t>
      </w:r>
    </w:p>
    <w:p>
      <w:r>
        <w:t>Địa chỉ đăng ký tại chính quốc: ...........................................................................................</w:t>
      </w:r>
    </w:p>
    <w:p>
      <w:r>
        <w:t>Số điện thoại: ................................ Fax: .................................... E.mail: ............................</w:t>
      </w:r>
    </w:p>
    <w:p>
      <w:r>
        <w:t>Địa chỉ văn phòng đại diện tại Việt Nam (nếu có): ..............................................................</w:t>
      </w:r>
    </w:p>
    <w:p>
      <w:r>
        <w:t>Số điện thoại: ................................. Fax: .................................... E.mail: ...........................</w:t>
      </w:r>
    </w:p>
    <w:p>
      <w:r>
        <w:t>Công ty (hoặc Liên danh) chúng tôi đã được chủ đầu tư (hoặc thầu chính, trường hợp là thầu phụ làm đơn) là: ................ thông báo trúng thầu (hoặc được chọn thầu) để làm thầu chính (hoặc thầu phụ) thực hiện công việc ........ thuộc Dự án ................ tại ................ trong thời gian từ ........ đến ........</w:t>
      </w:r>
    </w:p>
    <w:p>
      <w:r>
        <w:t>Chúng tôi đề nghị Sở Xây dựng .... cấp Giấy phép hoạt động xây dựng cho Công ty chúng tôi để thực hiện công việc nêu trên.</w:t>
      </w:r>
    </w:p>
    <w:p>
      <w:r>
        <w:t>Hồ sơ gửi kèm theo gồm:</w:t>
      </w:r>
    </w:p>
    <w:p>
      <w:r>
        <w:t>(Các tài liệu được quy định tại Điều 115 Nghị định số 175/2024/NĐ-CP)</w:t>
      </w:r>
    </w:p>
    <w:p>
      <w:r>
        <w:t>Nếu hồ sơ của chúng tôi cần phải bổ sung hoặc làm rõ thêm nội dung gì, xin báo cho ông (bà) ........ có địa chỉ tại Việt Nam ........ số điện thoại ........ Fax ........E.mail ........................</w:t>
      </w:r>
    </w:p>
    <w:p>
      <w:r>
        <w:t>Khi được cấp Giấy phép hoạt động xây dựng, chúng 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(Trường hợp nộp e-form:  Hệ thống một cửa điện tử tự động điền cụm từ sau “Mẫu đơn  ,   Tờ khai điện tử đã được Hệ thống một cửa điện tử xác thực của tổ chức  ,   doanh nghiệp hoặc ông/bà....; có số tài khoản định danh...  ;   Mã số hồ sơ...; Tiếp nhận ngày...”)</w:t>
      </w:r>
    </w:p>
    <w:p>
      <w:r>
        <w:t>Ghi chú:</w:t>
      </w:r>
    </w:p>
    <w:p>
      <w:r>
        <w:t>1. Trường thông tin (1): Được đồng bộ với tên của chủ hồ sơ nộp trực tuyến trên Hệ thống.</w:t>
      </w:r>
    </w:p>
    <w:p>
      <w:r>
        <w:t>Phụ lục III - Mẫu số 04</w:t>
      </w:r>
    </w:p>
    <w:p>
      <w:r>
        <w:t>ĐƠN ĐỀ NGHỊ CẤP GIẤY PHÉP HOẠT ĐỘNG XÂY DỰNG</w:t>
      </w:r>
    </w:p>
    <w:p>
      <w:r>
        <w:t>(Đối với nhà thầu là cá nhân)</w:t>
      </w:r>
    </w:p>
    <w:p>
      <w:r>
        <w:t>Văn bản số: ...</w:t>
      </w:r>
    </w:p>
    <w:p>
      <w:r>
        <w:t>...,  ngày... tháng... năm...</w:t>
      </w:r>
    </w:p>
    <w:p>
      <w:r>
        <w:t>Kính gửi: Sở Xây dựng ...................</w:t>
      </w:r>
    </w:p>
    <w:p>
      <w:r>
        <w:t>Tôi (1): ............................................................................................................ (Họ tên).</w:t>
      </w:r>
    </w:p>
    <w:p>
      <w:r>
        <w:t>Có hộ chiếu số: ........................................................................... (sao kèm theo đơn này)</w:t>
      </w:r>
    </w:p>
    <w:p>
      <w:r>
        <w:t>Địa chỉ tại chính quốc: ........................................................................................................</w:t>
      </w:r>
    </w:p>
    <w:p>
      <w:r>
        <w:t>Số điện thoại: .................................... Fax: .................................... E.mail: .......................</w:t>
      </w:r>
    </w:p>
    <w:p>
      <w:r>
        <w:t>Địa chỉ tại Việt Nam (nếu có): ............................................................................................</w:t>
      </w:r>
    </w:p>
    <w:p>
      <w:r>
        <w:t>Số điện thoại: .................................... Fax: .................................... E.mail: .......................</w:t>
      </w:r>
    </w:p>
    <w:p>
      <w:r>
        <w:t>Tôi được chủ đầu tư (hoặc thầu chính) thông báo trúng thầu (hoặc chọn thầu) thực hiện tư vấn công việc .................................... thuộc Dự án .................................... tại .................................... trong thời gian từ ....................................</w:t>
      </w:r>
    </w:p>
    <w:p>
      <w:r>
        <w:t>Đề nghị Sở Xây dựng .................................... cấp giấy phép hoạt động xây dựng cho tôi để thực hiện công việc nêu trên.</w:t>
      </w:r>
    </w:p>
    <w:p>
      <w:r>
        <w:t>Hồ sơ kèm theo gồm:</w:t>
      </w:r>
    </w:p>
    <w:p>
      <w:r>
        <w:t>(Các tài liệu quy định tại Điều 115 Nghị định số 175/2024/NĐ-CP)</w:t>
      </w:r>
    </w:p>
    <w:p>
      <w:r>
        <w:t>Nếu hồ sơ của tôi cần được bổ sung hoặc làm rõ thêm nội dung gì, xin báo cho ông (bà) ...............................  có địa chỉ tại Việt Nam .................................... số điện thoại .................................... Fax ....................................E.mail ....................................</w:t>
      </w:r>
    </w:p>
    <w:p>
      <w:r>
        <w:t>Khi được cấp giấy phép hoạt động xây dựng, tôi xin cam đoan thực hiện đầy đủ các quy định trong giấy phép và các quy định của pháp luật Việt Nam có liên quan.</w:t>
      </w:r>
    </w:p>
    <w:p>
      <w:r>
        <w:t>Nơi nhận:</w:t>
      </w:r>
    </w:p>
    <w:p>
      <w:r>
        <w:t>- Như trên;</w:t>
      </w:r>
    </w:p>
    <w:p>
      <w:r>
        <w:t>-  Lưu: ...</w:t>
      </w:r>
    </w:p>
    <w:p>
      <w:r>
        <w:t>Kính đơn</w:t>
      </w:r>
    </w:p>
    <w:p>
      <w:r>
        <w:t>(Ký tên)</w:t>
      </w:r>
    </w:p>
    <w:p>
      <w:r>
        <w:t>Họ và tên người ký</w:t>
      </w:r>
    </w:p>
    <w:p>
      <w:r>
        <w:t>Ghi chú:   1. Trường thông tin (1): Được đồng bộ với tên của chủ hồ sơ nộp trực tuyến trên Hệ thống.</w:t>
      </w:r>
    </w:p>
    <w:p>
      <w:r>
        <w:t>Phụ lục III - Mẫu số 02</w:t>
      </w:r>
    </w:p>
    <w:p>
      <w:r>
        <w:t>CÔNG TY/CÁ NHÂN</w:t>
      </w:r>
    </w:p>
    <w:p>
      <w:r>
        <w:t>... ,  ngày  ...  tháng ...  năm  ...</w:t>
      </w:r>
    </w:p>
    <w:p>
      <w:r>
        <w:t>BÁO CÁO</w:t>
      </w:r>
    </w:p>
    <w:p>
      <w:r>
        <w:t>CÁC CÔNG VIỆC/DỰ ÁN ĐÃ THỰC HIỆN TRONG 3 NĂM GẦN NHẤT</w:t>
      </w:r>
    </w:p>
    <w:p>
      <w:r>
        <w:t>Chủ đầu tư hoặc Bên thuê</w:t>
      </w:r>
    </w:p>
    <w:p>
      <w:r>
        <w:t>Tên Dự án, địa điểm, quốc gia</w:t>
      </w:r>
    </w:p>
    <w:p>
      <w:r>
        <w:t>Nội dung hợp đồng nhận thầu</w:t>
      </w:r>
    </w:p>
    <w:p>
      <w:r>
        <w:t>Giá trị hợp đồng và ngày ký hợp đồng (USD)</w:t>
      </w:r>
    </w:p>
    <w:p>
      <w:r>
        <w:t>Tỷ lệ % giá trị công việc phải giao thầu phụ</w:t>
      </w:r>
    </w:p>
    <w:p>
      <w:r>
        <w:t>Thời gian   thực hiện   hợp đồng (từ.... đến...)</w:t>
      </w:r>
    </w:p>
    <w:p>
      <w:r>
        <w:t>1</w:t>
      </w:r>
    </w:p>
    <w:p>
      <w:r>
        <w:t>2</w:t>
      </w:r>
    </w:p>
    <w:p>
      <w:r>
        <w:t>3</w:t>
      </w:r>
    </w:p>
    <w:p>
      <w:r>
        <w:t>4</w:t>
      </w:r>
    </w:p>
    <w:p>
      <w:r>
        <w:t>5</w:t>
      </w:r>
    </w:p>
    <w:p>
      <w:r>
        <w:t>6</w:t>
      </w:r>
    </w:p>
    <w:p>
      <w:r>
        <w:t>Nơi nhận:</w:t>
      </w:r>
    </w:p>
    <w:p>
      <w:r>
        <w:t>- Sở Xây dựng...;</w:t>
      </w:r>
    </w:p>
    <w:p>
      <w:r>
        <w:t>- Lưu: ....</w:t>
      </w:r>
    </w:p>
    <w:p>
      <w:r>
        <w:t>THAY MẶT (HOẶC THỪA ỦY QUYỀN)...</w:t>
      </w:r>
    </w:p>
    <w:p>
      <w:r>
        <w:t>(Ký, ghi rõ họ tên, chức vụ và đóng dấu Công ty)</w:t>
      </w:r>
    </w:p>
    <w:p>
      <w:r>
        <w:t>(Trường hợp nộp e-form:  Hệ thống một cửa điện tử tự động điền cụm từ sau     “Mẫu đơn, Tờ khai điện tử đã được Hệ thống một cửa điện tử xác thực của tổ chức, doanh nghiệp hoặc ông/bà....  ;   có số tài khoản định danh...  ;   Mã số hồ sơ...; Tiếp nhận ngày  ...  ”)</w:t>
      </w:r>
    </w:p>
    <w:p>
      <w:r>
        <w:t>Quy trình số: 02.GPT-SXD</w:t>
      </w:r>
    </w:p>
    <w:p>
      <w:r>
        <w:t>QUY TRÌNH THỰC HIỆN DỊCH VỤ CÔNG TRỰC TUYẾN TOÀN TRÌNH ĐỐI VỚI THỦ TỤC CẤP ĐIỀU CHỈNH GIẤY PHÉP HOẠT ĐỘNG XÂY DỰNG CHO NHÀ THẦU NƯỚC NGOÀI</w:t>
      </w:r>
    </w:p>
    <w:p>
      <w:r>
        <w:t>Mã số TTHC: 1.013224.H46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“Cấp điều chỉnh giấy phép hoạt động xây dựng cho nhà thầu nước ngoài”.</w:t>
      </w:r>
    </w:p>
    <w:p>
      <w:r>
        <w:t>4. Cập nhật, số hóa đầy đủ các thành phần hồ sơ, bao gồm:</w:t>
      </w:r>
    </w:p>
    <w:p>
      <w:r>
        <w:t>- Đơn đề nghị điều chỉnh giấy phép hoạt động xây dựng theo Mẫu số 08 Phụ lục số III Nghị định số 175/2024/NĐ-CP  (Hình thức nộp: Nhập thông tin trên biểu mẫu tương tác điện tử (e- from) được xác thực bằng tài khoản VNeID của tổ chức hoặc đại diện tổ chức hoặc tài khoản VneID của cá nhân hoặc ký số xác thực; hoặc đính kèm Tệp tin chứa ảnh màu chụp từ bản chính hoặc Bản điện tử có ký số);</w:t>
      </w:r>
    </w:p>
    <w:p>
      <w:r>
        <w:t>- Các tài liệu chứng minh cho nội dung đề nghị điều chỉnh. Các tài liệu phải được dịch ra tiếng Việt và được công chứng, chứng thực theo quy định của pháp luật Việt Nam  (Hình thức nộp: Bản sao chứng thực điện tử. Trường hợp nộp bản chụp (bản scan) thì người nộp mang bản chính đến đối chiếu hoặc nộp bản sao có chứng thực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nộp hồ sơ   trực tiếp:</w:t>
      </w:r>
    </w:p>
    <w:p>
      <w:r>
        <w:t>Nộp hồ sơ trực tiếp tại Bộ phận một cửa của Sở Xây dựng tại Trung tâm Phục vụ hành chính công (TTPVHCC) tỉnh (Số 09 đường Quang Trung, TP. Đồng Hới, Quảng Bình) hoặc qua dịch vụ bưu chính công ích theo thành phần hồ sơ và hướng dẫn nêu trên.</w:t>
      </w:r>
    </w:p>
    <w:p>
      <w:r>
        <w:t>Bước 1</w:t>
      </w:r>
    </w:p>
    <w:p>
      <w:r>
        <w:t>Cán bộ tiếp nhận hồ sơ của Sở tại Trung tâm PVHCC</w:t>
      </w:r>
    </w:p>
    <w:p>
      <w:r>
        <w:t>1 .  Kiểm tra, hoàn thiện thông tin của người nộp hồ sơ. Xác nhận hình thức nộp hồ sơ: Trực tuyến /hoặc trực tiếp /hoặc qua dịch vụ bưu chính công ích.</w:t>
      </w:r>
    </w:p>
    <w:p>
      <w:r>
        <w:t>2. Kiểm tra thành phần hồ sơ:</w:t>
      </w:r>
    </w:p>
    <w:p>
      <w:r>
        <w:t>2.1 .  Trường hợp hồ sơ đầy đủ, hợp lệ:</w:t>
      </w:r>
    </w:p>
    <w:p>
      <w:r>
        <w:t>- Tiếp nhận, lưu trữ hồ sơ điện tử; chuyến Trưởng Phòng Quản lý xây dựng (Phòng QLXD) xử lý; gửi Phiếu tiếp nhận hồ sơ hồ sơ và hẹn trả kết quả cho người nộp hồ sơ.</w:t>
      </w:r>
    </w:p>
    <w:p>
      <w:r>
        <w:t>- Tra cứu, trích xuất dữ liệu về CCCD của cá nhân đề nghị từ CSDL quốc gia về dân cư và gắn vào thành hồ sơ.</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0,5 ngày làm việc</w:t>
      </w:r>
    </w:p>
    <w:p>
      <w:r>
        <w:t>Bước 2</w:t>
      </w:r>
    </w:p>
    <w:p>
      <w:r>
        <w:t>Trưởng Phòng QLXD</w:t>
      </w:r>
    </w:p>
    <w:p>
      <w:r>
        <w:t>Kiểm tra nội dung hồ sơ; phân công Chuyên viên xử lý hồ sơ.</w:t>
      </w:r>
    </w:p>
    <w:p>
      <w:r>
        <w:t>0,5 ngày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Trưởng phòng QLXD, Lãnh đạo Sở phụ trách để ký ban hành văn bản, chuyển đến cá nhân/ tổ chức đề nghị cấp.</w:t>
      </w:r>
    </w:p>
    <w:p>
      <w:r>
        <w:t>- Trường hợp hồ sơ đầy đủ, hợp lệ: Rà soát hồ sơ, lập Dự thảo Giấy phép hoạt động xây dựng, trình Trưởng phòng QLXD.</w:t>
      </w:r>
    </w:p>
    <w:p>
      <w:r>
        <w:t>10 ngày làm việc</w:t>
      </w:r>
    </w:p>
    <w:p>
      <w:r>
        <w:t>Bước 4</w:t>
      </w:r>
    </w:p>
    <w:p>
      <w:r>
        <w:t>Trưởng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02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nhận hồ sơ và trả kết quả của Sở Xây dựng tại TTPVHCC.</w:t>
      </w:r>
    </w:p>
    <w:p>
      <w:r>
        <w:t>0,5 ngày làm việc</w:t>
      </w:r>
    </w:p>
    <w:p>
      <w:r>
        <w:t>Bước 6</w:t>
      </w:r>
    </w:p>
    <w:p>
      <w:r>
        <w:t>Cán bộ tiếp nhận hồ sơ, trả kết quả của Sở tại Trung tâm PVHCC</w:t>
      </w:r>
    </w:p>
    <w:p>
      <w:r>
        <w:t>- Xác nhận trên phần mềm một cửa điện tử về kết quả TTHC đã có tại Bộ phận một cửa;</w:t>
      </w:r>
    </w:p>
    <w:p>
      <w:r>
        <w:t>- Thông báo cho cá nhân, tổ chức đã có kết quả TTHC theo các hình thức đã đăng ký.</w:t>
      </w:r>
    </w:p>
    <w:p>
      <w:r>
        <w:t>0,5 ngày làm việc</w:t>
      </w:r>
    </w:p>
    <w:p>
      <w:r>
        <w:t>Nhận kết quả</w:t>
      </w:r>
    </w:p>
    <w:p>
      <w:r>
        <w:t>Người nộp hồ sơ</w:t>
      </w:r>
    </w:p>
    <w:p>
      <w:r>
        <w:t>- Nộp bản giấy các thành phần hồ sơ có yêu cầu bản chính, bản chứng thực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14 ngày làm việc</w:t>
      </w:r>
    </w:p>
    <w:p>
      <w:r>
        <w:t>*   Biểu mẫu, Mẫu biểu tương tác điện tử (e-form)</w:t>
      </w:r>
    </w:p>
    <w:p>
      <w:r>
        <w:t>Phụ lục III - Mẫu số 08</w:t>
      </w:r>
    </w:p>
    <w:p>
      <w:r>
        <w:t>ĐƠN ĐỀ NGHỊ ĐIỀU CHỈNH GIẤY PHÉP HOẠT ĐỘNG XÂY DỰNG</w:t>
      </w:r>
    </w:p>
    <w:p>
      <w:r>
        <w:t>Văn bản số: ...</w:t>
      </w:r>
    </w:p>
    <w:p>
      <w:r>
        <w:t>..., ngày... tháng... năm...</w:t>
      </w:r>
    </w:p>
    <w:p>
      <w:r>
        <w:t>Kính gửi: Sở Xây dựng ....................................</w:t>
      </w:r>
    </w:p>
    <w:p>
      <w:r>
        <w:t>Tôi (1): .................................... (Họ tên) Chức vụ: .............................................................</w:t>
      </w:r>
    </w:p>
    <w:p>
      <w:r>
        <w:t>Được ủy quyền của ông (bà): ...... theo giấy ủy quyền: ...... (kèm theo đơn này)</w:t>
      </w:r>
    </w:p>
    <w:p>
      <w:r>
        <w:t>Đại diện cho: ......................................................................................................................</w:t>
      </w:r>
    </w:p>
    <w:p>
      <w:r>
        <w:t>Địa chỉ đăng ký tại chính quốc: ..........................................................................................</w:t>
      </w:r>
    </w:p>
    <w:p>
      <w:r>
        <w:t>Số điện thoại: ................................ Fax: .................................... E.mail: ...........................</w:t>
      </w:r>
    </w:p>
    <w:p>
      <w:r>
        <w:t>Địa chỉ văn phòng đại diện tại Việt Nam (nếu có): .............................................................</w:t>
      </w:r>
    </w:p>
    <w:p>
      <w:r>
        <w:t>Số điện thoại: ................................. Fax: .................................... E.mail: ..........................</w:t>
      </w:r>
    </w:p>
    <w:p>
      <w:r>
        <w:t>Công ty (hoặc Liên danh) chúng tôi đã được Sở Xây dựng... cấp giấy phép hoạt động xây dựng số ...................................., ngày .................................... để thực hiện công việc thuộc dự án.......... Đề nghị điều chỉnh giấy phép hoạt động xây dựng đã cấp với nội dung: .....................</w:t>
      </w:r>
    </w:p>
    <w:p>
      <w:r>
        <w:t>Lý do đề nghị điều chỉnh: ............................................................................................................</w:t>
      </w:r>
    </w:p>
    <w:p>
      <w:r>
        <w:t>Chúng tôi đề nghị Sở Xây dựng .... điều chỉnh Giấy phép hoạt động xây dựng đã cấp cho Công ty chúng tôi với nội dung nêu trên.</w:t>
      </w:r>
    </w:p>
    <w:p>
      <w:r>
        <w:t>Hồ sơ gửi kèm theo gồm:</w:t>
      </w:r>
    </w:p>
    <w:p>
      <w:r>
        <w:t>1. Bản sao Giấy phép hoạt động xây dựng đã được cấp</w:t>
      </w:r>
    </w:p>
    <w:p>
      <w:r>
        <w:t>2. Bản sao các văn bản chứng minh cho nội dung điều chỉnh: ....................................</w:t>
      </w:r>
    </w:p>
    <w:p>
      <w:r>
        <w:t>3. Văn bản chấp thuận của chủ đầu tư (thầu chính trường hợp nhà thầu đề nghị điều chỉnh là thầu phụ)</w:t>
      </w:r>
    </w:p>
    <w:p>
      <w:r>
        <w:t>Nếu hồ sơ của chúng tôi cần phải bổ sung hoặc làm rõ thêm nội dung gì, xin báo cho ông (bà) có địa chỉ tại Việt Nam .................................... số điện thoại .................................... Fax .................................... E.mail ....................................</w:t>
      </w:r>
    </w:p>
    <w:p>
      <w:r>
        <w:t>Khi được cấp Giấy phép hoạt động xây dựng điều chỉnh, chúng tôi xin cam đoan thực hiện đầy đủ các quy định trong Giấy phép và các quy định của pháp luật Việt Nam có liên quan.</w:t>
      </w:r>
    </w:p>
    <w:p>
      <w:r>
        <w:t>Nơi nhận:</w:t>
      </w:r>
    </w:p>
    <w:p>
      <w:r>
        <w:t>-    Như trên;</w:t>
      </w:r>
    </w:p>
    <w:p>
      <w:r>
        <w:t>- Lưu: ...</w:t>
      </w:r>
    </w:p>
    <w:p>
      <w:r>
        <w:t>THAY MẶT (HOẶC THỪA ỦY QUYỀN)...</w:t>
      </w:r>
    </w:p>
    <w:p>
      <w:r>
        <w:t>(Ký, ghi rõ họ tên, chức vụ và đóng dấu Công ty)</w:t>
      </w:r>
    </w:p>
    <w:p>
      <w:r>
        <w:t>(Trường hợp nộp e-form:  Hệ thống một cửa điện tử tự động điền cụm từ sau     “Mẫu đơn  ,   Tờ khai điện tử đã được Hệ thống một cửa điện tử xác thực của tổ chức, doanh nghiệp hoặc ông/bà....; có số tài khoản định danh  ...;   Mã số hồ sơ...; Tiếp nhận ngày...”)</w:t>
      </w:r>
    </w:p>
    <w:p>
      <w:r>
        <w:t>Ghi chú:</w:t>
      </w:r>
    </w:p>
    <w:p>
      <w:r>
        <w:t>1. Trường thông tin (1): Được đồng bộ với tên của chủ hồ sơ nộp trực tuyến trên Hệ thống.</w:t>
      </w:r>
    </w:p>
    <w:p>
      <w:r>
        <w:t>Phụ lục III - Mẫu số 03</w:t>
      </w:r>
    </w:p>
    <w:p>
      <w:r>
        <w:t>TỔ CHỨC......</w:t>
      </w:r>
    </w:p>
    <w:p>
      <w:r>
        <w:t>-------</w:t>
      </w:r>
    </w:p>
    <w:p>
      <w:r>
        <w:t>CỘNG HÒA XÃ HỘI CHỦ NGHĨA VIỆT NAM</w:t>
      </w:r>
    </w:p>
    <w:p>
      <w:r>
        <w:t>Độc lập - Tự do - Hạnh phúc</w:t>
      </w:r>
    </w:p>
    <w:p>
      <w:r>
        <w:t>---------------</w:t>
      </w:r>
    </w:p>
    <w:p>
      <w:r>
        <w:t>Số: ......./........</w:t>
      </w:r>
    </w:p>
    <w:p>
      <w:r>
        <w:t>………., ngày ... tháng ... năm ..…...</w:t>
      </w:r>
    </w:p>
    <w:p>
      <w:r>
        <w:t>GIẤY ỦY QUYỀN</w:t>
      </w:r>
    </w:p>
    <w:p>
      <w:r>
        <w:t>Căn cứ Quyết định trúng thầu (hoặc được chọn thầu) số ... ngày... tháng ... năm .... giữa Chủ đầu tư (hoặc nhà thầu chính) với Công ty .....................:</w:t>
      </w:r>
    </w:p>
    <w:p>
      <w:r>
        <w:t>Tôi tên là: .............................................................................................................................</w:t>
      </w:r>
    </w:p>
    <w:p>
      <w:r>
        <w:t>Chức vụ: ..............................................................................................................................</w:t>
      </w:r>
    </w:p>
    <w:p>
      <w:r>
        <w:t>Ủy quyền cho ông/bà ...........................................................................................................</w:t>
      </w:r>
    </w:p>
    <w:p>
      <w:r>
        <w:t>Chức vụ: ..............................................................................................................................</w:t>
      </w:r>
    </w:p>
    <w:p>
      <w:r>
        <w:t>Số hộ chiếu: ............................................................ Quốc tịch nước: .................................</w:t>
      </w:r>
    </w:p>
    <w:p>
      <w:r>
        <w:t>Ông/Bà ........... được ký các giấy tờ, thủ tục đề nghị cấp giấy phép hoạt động xây dựng công việc ................................................................................................................................................</w:t>
      </w:r>
    </w:p>
    <w:p>
      <w:r>
        <w:t>Nơi nhận:</w:t>
      </w:r>
    </w:p>
    <w:p>
      <w:r>
        <w:t>- Chủ đầu tư;</w:t>
      </w:r>
    </w:p>
    <w:p>
      <w:r>
        <w:t>- Sở Xây dựng ....;</w:t>
      </w:r>
    </w:p>
    <w:p>
      <w:r>
        <w:t>- Lưu: VT, đơn vị...</w:t>
      </w:r>
    </w:p>
    <w:p>
      <w:r>
        <w:t>THAY MẶT (HOẶC THỪA ỦY QUYỀN)...</w:t>
      </w:r>
    </w:p>
    <w:p>
      <w:r>
        <w:t>(Ký, ghi rõ họ tên, chức vụ và đóng dấu Công ty)</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