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phê duyệt Kế hoạch sử dụng đất năm 2025 huyện Krông Bông,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885 /QĐ-UBND</w:t>
      </w:r>
    </w:p>
    <w:p>
      <w:r>
        <w:t>Đắk Lắk, ngày 16 tháng 4 năm 2025</w:t>
      </w:r>
    </w:p>
    <w:p>
      <w:r>
        <w:t>QUYẾT ĐỊNH</w:t>
      </w:r>
    </w:p>
    <w:p>
      <w:r>
        <w:t>VỀ VIỆC PHÊ DUYỆT KẾ HOẠCH SỬ DỤNG ĐẤT NĂM 2025 HUYỆN KRÔNG BÔNG, TỈNH ĐẮK LẮK</w:t>
      </w:r>
    </w:p>
    <w:p>
      <w:r>
        <w:t>ỦY BAN NHÂN DÂN TỈNH ĐẮK LẮK</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1183/QĐ-UBND ngày 24/5/2022 của UBND tỉnh Đắk Lắk về việc phê duyệt quy hoạch sử dụng đất năm 2030 của huyện Krông Bông;</w:t>
      </w:r>
    </w:p>
    <w:p>
      <w:r>
        <w:t>Căn cứ Quyết định số 1009/QĐ-UBND ngày 25/5/2023 của UBND tỉnh Đắk Lắk về việc phê duyệt điều chỉnh quy mô, địa điểm và số lượng dự án, công trình trong quy hoạch sử dụng đất đến năm 2030 huyện Krông Bông;</w:t>
      </w:r>
    </w:p>
    <w:p>
      <w:r>
        <w:t>Căn cứ Quyết định số 2042/QĐ-UBND ngày 25/7/2024 của UBND tỉnh Đắk Lắk về việc phê duyệt cập nhật, điều chỉnh nhu cầu sử dụng đất của Dự án Đường Trường Sơn Đông trong quy hoạch sử dụng đất đến năm 2030 huyện Krông Bông;</w:t>
      </w:r>
    </w:p>
    <w:p>
      <w:r>
        <w:t>Xét đề nghị của Chủ tịch UBND huyện Krông Bông tại Tờ trình số 34/TTr-UBND ngày 24/3/2025; Giám đốc Sở Nông nghiệp và Môi trường tại Tờ trình số 39/TTr-SNNMT ngày 28/3/2025.</w:t>
      </w:r>
    </w:p>
    <w:p>
      <w:r>
        <w:t>QUYẾT ĐỊNH:</w:t>
      </w:r>
    </w:p>
    <w:p>
      <w:r>
        <w:t>Điều 1.  Phê duyệt Kế hoạch sử dụng đất năm 2025 của huyện Krông Bông với các chỉ tiêu chủ yếu sau:</w:t>
      </w:r>
    </w:p>
    <w:p>
      <w:r>
        <w:t>1. Phân bổ diện tích các loại đất trong năm kế hoạch:</w:t>
      </w:r>
    </w:p>
    <w:p>
      <w:r>
        <w:t>- Đất nông nghiệp: 117.534,08 ha;</w:t>
      </w:r>
    </w:p>
    <w:p>
      <w:r>
        <w:t>- Đất phi nông nghiệp: 5.865,85 ha;</w:t>
      </w:r>
    </w:p>
    <w:p>
      <w:r>
        <w:t>- Đất chưa sử dụng:  2.295,30 ha;</w:t>
      </w:r>
    </w:p>
    <w:p>
      <w:r>
        <w:t>(Chi tiết tại Phụ lục I)</w:t>
      </w:r>
    </w:p>
    <w:p>
      <w:r>
        <w:t>2. Kế hoạch đưa đất chưa sử dụng vào sử dụng:</w:t>
      </w:r>
    </w:p>
    <w:p>
      <w:r>
        <w:t>- Đưa đất chưa sử dụng vào sử dụng đất nông nghiệp: 2,39 ha.</w:t>
      </w:r>
    </w:p>
    <w:p>
      <w:r>
        <w:t>- Đưa đất chưa sử dụng vào sử dụng đất phi nông nghiệp: 10,06 ha.</w:t>
      </w:r>
    </w:p>
    <w:p>
      <w:r>
        <w:t>(Chi tiết tại Phụ lục II)</w:t>
      </w:r>
    </w:p>
    <w:p>
      <w:r>
        <w:t>3. Kế hoạch thu hồi đất:</w:t>
      </w:r>
    </w:p>
    <w:p>
      <w:r>
        <w:t>- Đất nông nghiệp: 161,40 ha;</w:t>
      </w:r>
    </w:p>
    <w:p>
      <w:r>
        <w:t>- Đất phi nông nghiệp:  25,50 ha;</w:t>
      </w:r>
    </w:p>
    <w:p>
      <w:r>
        <w:t>- Đất chưa sử dụng:  5,06 ha;</w:t>
      </w:r>
    </w:p>
    <w:p>
      <w:r>
        <w:t>(Chi tiết tại Phụ lục III)</w:t>
      </w:r>
    </w:p>
    <w:p>
      <w:r>
        <w:t>4. Kế hoạch chuyển mục đích sử dụng đất:</w:t>
      </w:r>
    </w:p>
    <w:p>
      <w:r>
        <w:t>- Đất nông nghiệp chuyển sang đất phi nông nghiệp: 243,92 ha;</w:t>
      </w:r>
    </w:p>
    <w:p>
      <w:r>
        <w:t>- Chuyển đổi cơ cấu sử dụng đất trong nội bộ đất nông nghiệp: 108,08 ha.</w:t>
      </w:r>
    </w:p>
    <w:p>
      <w:r>
        <w:t>- Chuyển các loại đất khác sang đất chăn nuôi tập trung khi thực hiện các dự án chăn nuôi tập trung quy mô lớn: 286,51 ha.</w:t>
      </w:r>
    </w:p>
    <w:p>
      <w:r>
        <w:t>(Chi tiết tại Phụ lục IV)</w:t>
      </w:r>
    </w:p>
    <w:p>
      <w:r>
        <w:t>Điều 2.  Tổ chức thực hiện:</w:t>
      </w:r>
    </w:p>
    <w:p>
      <w:r>
        <w:t>1. Giao UBND huyện Krông Bông có trách nhiệm:</w:t>
      </w:r>
    </w:p>
    <w:p>
      <w:r>
        <w:t>- Công bố công khai Kế hoạch sử dụng đất năm 2025 của huyện theo quy định tại Điều 75 Luật Đất đai.</w:t>
      </w:r>
    </w:p>
    <w:p>
      <w:r>
        <w:t>- Tổ chức thực hiện Kế hoạch sử dụng đất năm 2025 theo quy định tại Điều 76 Luật Đất đai.</w:t>
      </w:r>
    </w:p>
    <w:p>
      <w:r>
        <w:t>- Báo cáo kết quả thực hiện Kế hoạch sử dụng đất năm 2025 theo quy định tại Điều 77 Luật Đất đai về UBND tỉnh (qua Sở Nông nghiệp và Môi trường) để tổng hợp, báo cáo Bộ Nông nghiệp và Môi trường.</w:t>
      </w:r>
    </w:p>
    <w:p>
      <w:r>
        <w:t>- Trong quá trình thực hiện Kế hoạch sử dụng đất năm 2025, căn cứ tình hình thực tế của địa phương, UBND huyện Krông Bông chủ động điều chỉnh kế hoạch sử dụng đất của địa phương theo quy định tại khoản 9 Điều 21 Nghị định số 102/2024/NĐ-CP.</w:t>
      </w:r>
    </w:p>
    <w:p>
      <w:r>
        <w:t>- Thực hiện thu hồi đất, giao đất, cho thuê đất, chuyển mục đích sử dụng đất theo đúng kế hoạch sử dụng đất đã được duyệt.</w:t>
      </w:r>
    </w:p>
    <w:p>
      <w:r>
        <w:t>-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Krông Bông.</w:t>
      </w:r>
    </w:p>
    <w:p>
      <w:r>
        <w:t>2. Sở Nông nghiệp và Môi trường chịu trách nhiệm trước UBND tỉnh và quy định pháp luật về nội dung tham mưu tại Tờ trình số 39/TTr-SNNMT ngày 28/3/2025.</w:t>
      </w:r>
    </w:p>
    <w:p>
      <w:r>
        <w:t>Điều 3.  Quyết định này có hiệu lực kể từ ngày ký ban hành.</w:t>
      </w:r>
    </w:p>
    <w:p>
      <w:r>
        <w:t>Chánh Văn phòng UBND tỉnh; Giám đốc các Sở: Nông nghiệp và Môi trường, Xây dựng, Công Thương, Tài chính, Khoa học và Công nghệ; Giám đốc Công an tỉnh, Chỉ huy trưởng Bộ Chỉ huy Quân sự tỉnh; Chủ tịch UBND huyện Krông Bông; Thủ trưởng các Sở, ngành, đơn vị có liên quan chịu trách nhiệm thi hành Quyết định này.</w:t>
      </w:r>
    </w:p>
    <w:p>
      <w:r>
        <w:t>Văn phòng UBND tỉnh (Trung tâm Công nghệ và Cổng thông tin điện tử tỉnh) chịu trách nhiệm đăng tải Quyết định này trên Cổng thông tin điện tử tỉnh./.</w:t>
      </w:r>
    </w:p>
    <w:p>
      <w:r>
        <w:t>Nơi nhận:</w:t>
      </w:r>
    </w:p>
    <w:p>
      <w:r>
        <w:t>- Như Điều 3;</w:t>
      </w:r>
    </w:p>
    <w:p>
      <w:r>
        <w:t>- CT, các PCT UBND tỉnh (để biết);</w:t>
      </w:r>
    </w:p>
    <w:p>
      <w:r>
        <w:t>- Lãnh đạo VPUBND tỉnh;</w:t>
      </w:r>
    </w:p>
    <w:p>
      <w:r>
        <w:t>- Trung tâm CN và Cổng TTĐT tỉnh (để đăng tải);</w:t>
      </w:r>
    </w:p>
    <w:p>
      <w:r>
        <w:t>- Lưu: VT, NNMT (TLC-05b).</w:t>
      </w:r>
    </w:p>
    <w:p>
      <w:r>
        <w:t>TM. ỦY BAN NHÂN DÂN</w:t>
      </w:r>
    </w:p>
    <w:p>
      <w:r>
        <w:t>KT. CHỦ TỊCH</w:t>
      </w:r>
    </w:p>
    <w:p>
      <w:r>
        <w:t>PHÓ CHỦ TỊCH</w:t>
      </w:r>
    </w:p>
    <w:p>
      <w:r>
        <w:t>Nguyễn Thiên Văn</w:t>
      </w:r>
    </w:p>
    <w:p>
      <w:r>
        <w:t>PHỤ LỤC I</w:t>
      </w:r>
    </w:p>
    <w:p>
      <w:r>
        <w:t>KẾ HOẠCH SỬ DỤNG ĐẤT NĂM 2025 HUYỆN KRÔNG BÔNG</w:t>
      </w:r>
    </w:p>
    <w:p>
      <w:r>
        <w:t>(Kèm theo Quyết định số   /QĐ-UBND ngày    tháng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Thành</w:t>
      </w:r>
    </w:p>
    <w:p>
      <w:r>
        <w:t>Xã Khuê Ngọc Điền</w:t>
      </w:r>
    </w:p>
    <w:p>
      <w:r>
        <w:t>Xã Yang Mao</w:t>
      </w:r>
    </w:p>
    <w:p>
      <w:r>
        <w:t>Xã Yang Reh</w:t>
      </w:r>
    </w:p>
    <w:p>
      <w:r>
        <w:t>Tổng diện tích tự nhiên</w:t>
      </w:r>
    </w:p>
    <w:p>
      <w:r>
        <w:t>125,695</w:t>
      </w:r>
    </w:p>
    <w:p>
      <w:r>
        <w:t>558</w:t>
      </w:r>
    </w:p>
    <w:p>
      <w:r>
        <w:t>16,068</w:t>
      </w:r>
    </w:p>
    <w:p>
      <w:r>
        <w:t>3,368</w:t>
      </w:r>
    </w:p>
    <w:p>
      <w:r>
        <w:t>17,352</w:t>
      </w:r>
    </w:p>
    <w:p>
      <w:r>
        <w:t>2,798</w:t>
      </w:r>
    </w:p>
    <w:p>
      <w:r>
        <w:t>2,493</w:t>
      </w:r>
    </w:p>
    <w:p>
      <w:r>
        <w:t>9,891</w:t>
      </w:r>
    </w:p>
    <w:p>
      <w:r>
        <w:t>14,056</w:t>
      </w:r>
    </w:p>
    <w:p>
      <w:r>
        <w:t>5,388</w:t>
      </w:r>
    </w:p>
    <w:p>
      <w:r>
        <w:t>4,425</w:t>
      </w:r>
    </w:p>
    <w:p>
      <w:r>
        <w:t>6,154</w:t>
      </w:r>
    </w:p>
    <w:p>
      <w:r>
        <w:t>40,170</w:t>
      </w:r>
    </w:p>
    <w:p>
      <w:r>
        <w:t>2,974</w:t>
      </w:r>
    </w:p>
    <w:p>
      <w:r>
        <w:t>1</w:t>
      </w:r>
    </w:p>
    <w:p>
      <w:r>
        <w:t>Nhóm đất nông nghiệp</w:t>
      </w:r>
    </w:p>
    <w:p>
      <w:r>
        <w:t>NNP</w:t>
      </w:r>
    </w:p>
    <w:p>
      <w:r>
        <w:t>117,534.08</w:t>
      </w:r>
    </w:p>
    <w:p>
      <w:r>
        <w:t>389.45</w:t>
      </w:r>
    </w:p>
    <w:p>
      <w:r>
        <w:t>14,541.75</w:t>
      </w:r>
    </w:p>
    <w:p>
      <w:r>
        <w:t>3,031.24</w:t>
      </w:r>
    </w:p>
    <w:p>
      <w:r>
        <w:t>15,563.87</w:t>
      </w:r>
    </w:p>
    <w:p>
      <w:r>
        <w:t>2,580.32</w:t>
      </w:r>
    </w:p>
    <w:p>
      <w:r>
        <w:t>2,147.61</w:t>
      </w:r>
    </w:p>
    <w:p>
      <w:r>
        <w:t>9,490.30</w:t>
      </w:r>
    </w:p>
    <w:p>
      <w:r>
        <w:t>13,445.47</w:t>
      </w:r>
    </w:p>
    <w:p>
      <w:r>
        <w:t>4,879.41</w:t>
      </w:r>
    </w:p>
    <w:p>
      <w:r>
        <w:t>4,007.17</w:t>
      </w:r>
    </w:p>
    <w:p>
      <w:r>
        <w:t>5,693.33</w:t>
      </w:r>
    </w:p>
    <w:p>
      <w:r>
        <w:t>39,164.18</w:t>
      </w:r>
    </w:p>
    <w:p>
      <w:r>
        <w:t>2,599.98</w:t>
      </w:r>
    </w:p>
    <w:p>
      <w:r>
        <w:t>1.1</w:t>
      </w:r>
    </w:p>
    <w:p>
      <w:r>
        <w:t>Đất trồng lúa</w:t>
      </w:r>
    </w:p>
    <w:p>
      <w:r>
        <w:t>LUA</w:t>
      </w:r>
    </w:p>
    <w:p>
      <w:r>
        <w:t>5,952.56</w:t>
      </w:r>
    </w:p>
    <w:p>
      <w:r>
        <w:t>38.56</w:t>
      </w:r>
    </w:p>
    <w:p>
      <w:r>
        <w:t>284.87</w:t>
      </w:r>
    </w:p>
    <w:p>
      <w:r>
        <w:t>586.49</w:t>
      </w:r>
    </w:p>
    <w:p>
      <w:r>
        <w:t>338.32</w:t>
      </w:r>
    </w:p>
    <w:p>
      <w:r>
        <w:t>525.07</w:t>
      </w:r>
    </w:p>
    <w:p>
      <w:r>
        <w:t>570.05</w:t>
      </w:r>
    </w:p>
    <w:p>
      <w:r>
        <w:t>466.56</w:t>
      </w:r>
    </w:p>
    <w:p>
      <w:r>
        <w:t>452.49</w:t>
      </w:r>
    </w:p>
    <w:p>
      <w:r>
        <w:t>700.67</w:t>
      </w:r>
    </w:p>
    <w:p>
      <w:r>
        <w:t>905.07</w:t>
      </w:r>
    </w:p>
    <w:p>
      <w:r>
        <w:t>424.60</w:t>
      </w:r>
    </w:p>
    <w:p>
      <w:r>
        <w:t>248.11</w:t>
      </w:r>
    </w:p>
    <w:p>
      <w:r>
        <w:t>411.70</w:t>
      </w:r>
    </w:p>
    <w:p>
      <w:r>
        <w:t>1.1.1</w:t>
      </w:r>
    </w:p>
    <w:p>
      <w:r>
        <w:t>Đất chuyên trồng lúa</w:t>
      </w:r>
    </w:p>
    <w:p>
      <w:r>
        <w:t>LUC</w:t>
      </w:r>
    </w:p>
    <w:p>
      <w:r>
        <w:t>3,300.87</w:t>
      </w:r>
    </w:p>
    <w:p>
      <w:r>
        <w:t>38.36</w:t>
      </w:r>
    </w:p>
    <w:p>
      <w:r>
        <w:t>70.81</w:t>
      </w:r>
    </w:p>
    <w:p>
      <w:r>
        <w:t>386.99</w:t>
      </w:r>
    </w:p>
    <w:p>
      <w:r>
        <w:t>99.45</w:t>
      </w:r>
    </w:p>
    <w:p>
      <w:r>
        <w:t>55.51</w:t>
      </w:r>
    </w:p>
    <w:p>
      <w:r>
        <w:t>399.00</w:t>
      </w:r>
    </w:p>
    <w:p>
      <w:r>
        <w:t>465.50</w:t>
      </w:r>
    </w:p>
    <w:p>
      <w:r>
        <w:t>217.74</w:t>
      </w:r>
    </w:p>
    <w:p>
      <w:r>
        <w:t>478.71</w:t>
      </w:r>
    </w:p>
    <w:p>
      <w:r>
        <w:t>305.76</w:t>
      </w:r>
    </w:p>
    <w:p>
      <w:r>
        <w:t>374.54</w:t>
      </w:r>
    </w:p>
    <w:p>
      <w:r>
        <w:t>119.56</w:t>
      </w:r>
    </w:p>
    <w:p>
      <w:r>
        <w:t>288.94</w:t>
      </w:r>
    </w:p>
    <w:p>
      <w:r>
        <w:t>1.1.2</w:t>
      </w:r>
    </w:p>
    <w:p>
      <w:r>
        <w:t>Đất trồng lúa còn lại</w:t>
      </w:r>
    </w:p>
    <w:p>
      <w:r>
        <w:t>LUK</w:t>
      </w:r>
    </w:p>
    <w:p>
      <w:r>
        <w:t>2,651.69</w:t>
      </w:r>
    </w:p>
    <w:p>
      <w:r>
        <w:t>0.20</w:t>
      </w:r>
    </w:p>
    <w:p>
      <w:r>
        <w:t>214.06</w:t>
      </w:r>
    </w:p>
    <w:p>
      <w:r>
        <w:t>199.50</w:t>
      </w:r>
    </w:p>
    <w:p>
      <w:r>
        <w:t>238.87</w:t>
      </w:r>
    </w:p>
    <w:p>
      <w:r>
        <w:t>469.56</w:t>
      </w:r>
    </w:p>
    <w:p>
      <w:r>
        <w:t>171.05</w:t>
      </w:r>
    </w:p>
    <w:p>
      <w:r>
        <w:t>1.06</w:t>
      </w:r>
    </w:p>
    <w:p>
      <w:r>
        <w:t>234.75</w:t>
      </w:r>
    </w:p>
    <w:p>
      <w:r>
        <w:t>221.96</w:t>
      </w:r>
    </w:p>
    <w:p>
      <w:r>
        <w:t>599.31</w:t>
      </w:r>
    </w:p>
    <w:p>
      <w:r>
        <w:t>50.06</w:t>
      </w:r>
    </w:p>
    <w:p>
      <w:r>
        <w:t>128.55</w:t>
      </w:r>
    </w:p>
    <w:p>
      <w:r>
        <w:t>122.76</w:t>
      </w:r>
    </w:p>
    <w:p>
      <w:r>
        <w:t>1.2</w:t>
      </w:r>
    </w:p>
    <w:p>
      <w:r>
        <w:t>Đất trồng cây hằng năm khác</w:t>
      </w:r>
    </w:p>
    <w:p>
      <w:r>
        <w:t>HNK</w:t>
      </w:r>
    </w:p>
    <w:p>
      <w:r>
        <w:t>20,640.33</w:t>
      </w:r>
    </w:p>
    <w:p>
      <w:r>
        <w:t>49.96</w:t>
      </w:r>
    </w:p>
    <w:p>
      <w:r>
        <w:t>2,953.04</w:t>
      </w:r>
    </w:p>
    <w:p>
      <w:r>
        <w:t>755.91</w:t>
      </w:r>
    </w:p>
    <w:p>
      <w:r>
        <w:t>4,368.07</w:t>
      </w:r>
    </w:p>
    <w:p>
      <w:r>
        <w:t>178.80</w:t>
      </w:r>
    </w:p>
    <w:p>
      <w:r>
        <w:t>594.97</w:t>
      </w:r>
    </w:p>
    <w:p>
      <w:r>
        <w:t>631.82</w:t>
      </w:r>
    </w:p>
    <w:p>
      <w:r>
        <w:t>5,261.07</w:t>
      </w:r>
    </w:p>
    <w:p>
      <w:r>
        <w:t>756.68</w:t>
      </w:r>
    </w:p>
    <w:p>
      <w:r>
        <w:t>878.37</w:t>
      </w:r>
    </w:p>
    <w:p>
      <w:r>
        <w:t>543.07</w:t>
      </w:r>
    </w:p>
    <w:p>
      <w:r>
        <w:t>2,519.73</w:t>
      </w:r>
    </w:p>
    <w:p>
      <w:r>
        <w:t>1,148.84</w:t>
      </w:r>
    </w:p>
    <w:p>
      <w:r>
        <w:t>1.3</w:t>
      </w:r>
    </w:p>
    <w:p>
      <w:r>
        <w:t>Đất trồng cây lâu năm</w:t>
      </w:r>
    </w:p>
    <w:p>
      <w:r>
        <w:t>CLN</w:t>
      </w:r>
    </w:p>
    <w:p>
      <w:r>
        <w:t>17,984.02</w:t>
      </w:r>
    </w:p>
    <w:p>
      <w:r>
        <w:t>286.78</w:t>
      </w:r>
    </w:p>
    <w:p>
      <w:r>
        <w:t>3,023.30</w:t>
      </w:r>
    </w:p>
    <w:p>
      <w:r>
        <w:t>1,164.83</w:t>
      </w:r>
    </w:p>
    <w:p>
      <w:r>
        <w:t>2,346.51</w:t>
      </w:r>
    </w:p>
    <w:p>
      <w:r>
        <w:t>1,581.41</w:t>
      </w:r>
    </w:p>
    <w:p>
      <w:r>
        <w:t>307.24</w:t>
      </w:r>
    </w:p>
    <w:p>
      <w:r>
        <w:t>1,021.80</w:t>
      </w:r>
    </w:p>
    <w:p>
      <w:r>
        <w:t>2,204.48</w:t>
      </w:r>
    </w:p>
    <w:p>
      <w:r>
        <w:t>1,300.09</w:t>
      </w:r>
    </w:p>
    <w:p>
      <w:r>
        <w:t>2,096.88</w:t>
      </w:r>
    </w:p>
    <w:p>
      <w:r>
        <w:t>872.74</w:t>
      </w:r>
    </w:p>
    <w:p>
      <w:r>
        <w:t>827.39</w:t>
      </w:r>
    </w:p>
    <w:p>
      <w:r>
        <w:t>950.57</w:t>
      </w:r>
    </w:p>
    <w:p>
      <w:r>
        <w:t>1.4</w:t>
      </w:r>
    </w:p>
    <w:p>
      <w:r>
        <w:t>Đất rừng đặc dụng</w:t>
      </w:r>
    </w:p>
    <w:p>
      <w:r>
        <w:t>RDD</w:t>
      </w:r>
    </w:p>
    <w:p>
      <w:r>
        <w:t>30,107.80</w:t>
      </w:r>
    </w:p>
    <w:p>
      <w:r>
        <w:t>789.56</w:t>
      </w:r>
    </w:p>
    <w:p>
      <w:r>
        <w:t>588.56</w:t>
      </w:r>
    </w:p>
    <w:p>
      <w:r>
        <w:t>6,245.41</w:t>
      </w:r>
    </w:p>
    <w:p>
      <w:r>
        <w:t>3,734.00</w:t>
      </w:r>
    </w:p>
    <w:p>
      <w:r>
        <w:t>979.36</w:t>
      </w:r>
    </w:p>
    <w:p>
      <w:r>
        <w:t>3,629.00</w:t>
      </w:r>
    </w:p>
    <w:p>
      <w:r>
        <w:t>14,141.91</w:t>
      </w:r>
    </w:p>
    <w:p>
      <w:r>
        <w:t>1.5</w:t>
      </w:r>
    </w:p>
    <w:p>
      <w:r>
        <w:t>Đất rừng phòng hộ</w:t>
      </w:r>
    </w:p>
    <w:p>
      <w:r>
        <w:t>RPH</w:t>
      </w:r>
    </w:p>
    <w:p>
      <w:r>
        <w:t>13,887.15</w:t>
      </w:r>
    </w:p>
    <w:p>
      <w:r>
        <w:t>825.47</w:t>
      </w:r>
    </w:p>
    <w:p>
      <w:r>
        <w:t>1,713.70</w:t>
      </w:r>
    </w:p>
    <w:p>
      <w:r>
        <w:t>11,347.98</w:t>
      </w:r>
    </w:p>
    <w:p>
      <w:r>
        <w:t>1.6</w:t>
      </w:r>
    </w:p>
    <w:p>
      <w:r>
        <w:t>Đất rừng sản xuất</w:t>
      </w:r>
    </w:p>
    <w:p>
      <w:r>
        <w:t>RSX</w:t>
      </w:r>
    </w:p>
    <w:p>
      <w:r>
        <w:t>28,499.86</w:t>
      </w:r>
    </w:p>
    <w:p>
      <w:r>
        <w:t>8.42</w:t>
      </w:r>
    </w:p>
    <w:p>
      <w:r>
        <w:t>6,654.26</w:t>
      </w:r>
    </w:p>
    <w:p>
      <w:r>
        <w:t>445.70</w:t>
      </w:r>
    </w:p>
    <w:p>
      <w:r>
        <w:t>6,193.70</w:t>
      </w:r>
    </w:p>
    <w:p>
      <w:r>
        <w:t>288.79</w:t>
      </w:r>
    </w:p>
    <w:p>
      <w:r>
        <w:t>668.80</w:t>
      </w:r>
    </w:p>
    <w:p>
      <w:r>
        <w:t>1,108.32</w:t>
      </w:r>
    </w:p>
    <w:p>
      <w:r>
        <w:t>1,557.64</w:t>
      </w:r>
    </w:p>
    <w:p>
      <w:r>
        <w:t>1,098.38</w:t>
      </w:r>
    </w:p>
    <w:p>
      <w:r>
        <w:t>114.45</w:t>
      </w:r>
    </w:p>
    <w:p>
      <w:r>
        <w:t>218.70</w:t>
      </w:r>
    </w:p>
    <w:p>
      <w:r>
        <w:t>10,062.52</w:t>
      </w:r>
    </w:p>
    <w:p>
      <w:r>
        <w:t>80.18</w:t>
      </w:r>
    </w:p>
    <w:p>
      <w:r>
        <w:t>Trong đó: Đất rừng sản xuất là rừng tự nhiên</w:t>
      </w:r>
    </w:p>
    <w:p>
      <w:r>
        <w:t>RSN</w:t>
      </w:r>
    </w:p>
    <w:p>
      <w:r>
        <w:t>23,250.87</w:t>
      </w:r>
    </w:p>
    <w:p>
      <w:r>
        <w:t>6.09</w:t>
      </w:r>
    </w:p>
    <w:p>
      <w:r>
        <w:t>5,554.40</w:t>
      </w:r>
    </w:p>
    <w:p>
      <w:r>
        <w:t>5,125.78</w:t>
      </w:r>
    </w:p>
    <w:p>
      <w:r>
        <w:t>301.51</w:t>
      </w:r>
    </w:p>
    <w:p>
      <w:r>
        <w:t>937.86</w:t>
      </w:r>
    </w:p>
    <w:p>
      <w:r>
        <w:t>626.87</w:t>
      </w:r>
    </w:p>
    <w:p>
      <w:r>
        <w:t>909.52</w:t>
      </w:r>
    </w:p>
    <w:p>
      <w:r>
        <w:t>144.54</w:t>
      </w:r>
    </w:p>
    <w:p>
      <w:r>
        <w:t>9,615.73</w:t>
      </w:r>
    </w:p>
    <w:p>
      <w:r>
        <w:t>28.57</w:t>
      </w:r>
    </w:p>
    <w:p>
      <w:r>
        <w:t>1.7</w:t>
      </w:r>
    </w:p>
    <w:p>
      <w:r>
        <w:t>Đất nuôi trồng thủy sản</w:t>
      </w:r>
    </w:p>
    <w:p>
      <w:r>
        <w:t>NTS</w:t>
      </w:r>
    </w:p>
    <w:p>
      <w:r>
        <w:t>164.85</w:t>
      </w:r>
    </w:p>
    <w:p>
      <w:r>
        <w:t>5.15</w:t>
      </w:r>
    </w:p>
    <w:p>
      <w:r>
        <w:t>11.25</w:t>
      </w:r>
    </w:p>
    <w:p>
      <w:r>
        <w:t>24.29</w:t>
      </w:r>
    </w:p>
    <w:p>
      <w:r>
        <w:t>15.01</w:t>
      </w:r>
    </w:p>
    <w:p>
      <w:r>
        <w:t>2.87</w:t>
      </w:r>
    </w:p>
    <w:p>
      <w:r>
        <w:t>6.45</w:t>
      </w:r>
    </w:p>
    <w:p>
      <w:r>
        <w:t>16.39</w:t>
      </w:r>
    </w:p>
    <w:p>
      <w:r>
        <w:t>9.06</w:t>
      </w:r>
    </w:p>
    <w:p>
      <w:r>
        <w:t>33.06</w:t>
      </w:r>
    </w:p>
    <w:p>
      <w:r>
        <w:t>10.87</w:t>
      </w:r>
    </w:p>
    <w:p>
      <w:r>
        <w:t>5.22</w:t>
      </w:r>
    </w:p>
    <w:p>
      <w:r>
        <w:t>16.54</w:t>
      </w:r>
    </w:p>
    <w:p>
      <w:r>
        <w:t>8.69</w:t>
      </w:r>
    </w:p>
    <w:p>
      <w:r>
        <w:t>1.8</w:t>
      </w:r>
    </w:p>
    <w:p>
      <w:r>
        <w:t>Đất chăn nuôi tập trung</w:t>
      </w:r>
    </w:p>
    <w:p>
      <w:r>
        <w:t>CNT</w:t>
      </w:r>
    </w:p>
    <w:p>
      <w:r>
        <w:t>286.51</w:t>
      </w:r>
    </w:p>
    <w:p>
      <w:r>
        <w:t>52.40</w:t>
      </w:r>
    </w:p>
    <w:p>
      <w:r>
        <w:t>226.73</w:t>
      </w:r>
    </w:p>
    <w:p>
      <w:r>
        <w:t>7.38</w:t>
      </w:r>
    </w:p>
    <w:p>
      <w:r>
        <w:t>1.9</w:t>
      </w:r>
    </w:p>
    <w:p>
      <w:r>
        <w:t>Đất nông nghiệp khác</w:t>
      </w:r>
    </w:p>
    <w:p>
      <w:r>
        <w:t>NKH</w:t>
      </w:r>
    </w:p>
    <w:p>
      <w:r>
        <w:t>11.00</w:t>
      </w:r>
    </w:p>
    <w:p>
      <w:r>
        <w:t>0.58</w:t>
      </w:r>
    </w:p>
    <w:p>
      <w:r>
        <w:t>1.62</w:t>
      </w:r>
    </w:p>
    <w:p>
      <w:r>
        <w:t>3.38</w:t>
      </w:r>
    </w:p>
    <w:p>
      <w:r>
        <w:t>0.10</w:t>
      </w:r>
    </w:p>
    <w:p>
      <w:r>
        <w:t>3.79</w:t>
      </w:r>
    </w:p>
    <w:p>
      <w:r>
        <w:t>1.53</w:t>
      </w:r>
    </w:p>
    <w:p>
      <w:r>
        <w:t>2</w:t>
      </w:r>
    </w:p>
    <w:p>
      <w:r>
        <w:t>Nhóm đất phi nông nghiệp</w:t>
      </w:r>
    </w:p>
    <w:p>
      <w:r>
        <w:t>PNN</w:t>
      </w:r>
    </w:p>
    <w:p>
      <w:r>
        <w:t>5,865.85</w:t>
      </w:r>
    </w:p>
    <w:p>
      <w:r>
        <w:t>168.36</w:t>
      </w:r>
    </w:p>
    <w:p>
      <w:r>
        <w:t>651.96</w:t>
      </w:r>
    </w:p>
    <w:p>
      <w:r>
        <w:t>331.50</w:t>
      </w:r>
    </w:p>
    <w:p>
      <w:r>
        <w:t>959.52</w:t>
      </w:r>
    </w:p>
    <w:p>
      <w:r>
        <w:t>214.30</w:t>
      </w:r>
    </w:p>
    <w:p>
      <w:r>
        <w:t>338.99</w:t>
      </w:r>
    </w:p>
    <w:p>
      <w:r>
        <w:t>377.68</w:t>
      </w:r>
    </w:p>
    <w:p>
      <w:r>
        <w:t>589.22</w:t>
      </w:r>
    </w:p>
    <w:p>
      <w:r>
        <w:t>434.41</w:t>
      </w:r>
    </w:p>
    <w:p>
      <w:r>
        <w:t>416.69</w:t>
      </w:r>
    </w:p>
    <w:p>
      <w:r>
        <w:t>457.14</w:t>
      </w:r>
    </w:p>
    <w:p>
      <w:r>
        <w:t>568.94</w:t>
      </w:r>
    </w:p>
    <w:p>
      <w:r>
        <w:t>357.14</w:t>
      </w:r>
    </w:p>
    <w:p>
      <w:r>
        <w:t>2.1</w:t>
      </w:r>
    </w:p>
    <w:p>
      <w:r>
        <w:t>Đất ở tại nông thôn</w:t>
      </w:r>
    </w:p>
    <w:p>
      <w:r>
        <w:t>ONT</w:t>
      </w:r>
    </w:p>
    <w:p>
      <w:r>
        <w:t>664.23</w:t>
      </w:r>
    </w:p>
    <w:p>
      <w:r>
        <w:t>46.21</w:t>
      </w:r>
    </w:p>
    <w:p>
      <w:r>
        <w:t>47.53</w:t>
      </w:r>
    </w:p>
    <w:p>
      <w:r>
        <w:t>77.20</w:t>
      </w:r>
    </w:p>
    <w:p>
      <w:r>
        <w:t>48.84</w:t>
      </w:r>
    </w:p>
    <w:p>
      <w:r>
        <w:t>53.35</w:t>
      </w:r>
    </w:p>
    <w:p>
      <w:r>
        <w:t>65.14</w:t>
      </w:r>
    </w:p>
    <w:p>
      <w:r>
        <w:t>68.76</w:t>
      </w:r>
    </w:p>
    <w:p>
      <w:r>
        <w:t>63.06</w:t>
      </w:r>
    </w:p>
    <w:p>
      <w:r>
        <w:t>59.12</w:t>
      </w:r>
    </w:p>
    <w:p>
      <w:r>
        <w:t>58.72</w:t>
      </w:r>
    </w:p>
    <w:p>
      <w:r>
        <w:t>37.53</w:t>
      </w:r>
    </w:p>
    <w:p>
      <w:r>
        <w:t>38.77</w:t>
      </w:r>
    </w:p>
    <w:p>
      <w:r>
        <w:t>2.2</w:t>
      </w:r>
    </w:p>
    <w:p>
      <w:r>
        <w:t>Đất ở tại đô thị</w:t>
      </w:r>
    </w:p>
    <w:p>
      <w:r>
        <w:t>ODT</w:t>
      </w:r>
    </w:p>
    <w:p>
      <w:r>
        <w:t>52.13</w:t>
      </w:r>
    </w:p>
    <w:p>
      <w:r>
        <w:t>52.13</w:t>
      </w:r>
    </w:p>
    <w:p>
      <w:r>
        <w:t>2.3</w:t>
      </w:r>
    </w:p>
    <w:p>
      <w:r>
        <w:t>Đất xây dựng trụ sở cơ quan</w:t>
      </w:r>
    </w:p>
    <w:p>
      <w:r>
        <w:t>TSC</w:t>
      </w:r>
    </w:p>
    <w:p>
      <w:r>
        <w:t>14.14</w:t>
      </w:r>
    </w:p>
    <w:p>
      <w:r>
        <w:t>4.38</w:t>
      </w:r>
    </w:p>
    <w:p>
      <w:r>
        <w:t>0.78</w:t>
      </w:r>
    </w:p>
    <w:p>
      <w:r>
        <w:t>0.35</w:t>
      </w:r>
    </w:p>
    <w:p>
      <w:r>
        <w:t>0.50</w:t>
      </w:r>
    </w:p>
    <w:p>
      <w:r>
        <w:t>0.31</w:t>
      </w:r>
    </w:p>
    <w:p>
      <w:r>
        <w:t>0.27</w:t>
      </w:r>
    </w:p>
    <w:p>
      <w:r>
        <w:t>0.34</w:t>
      </w:r>
    </w:p>
    <w:p>
      <w:r>
        <w:t>0.43</w:t>
      </w:r>
    </w:p>
    <w:p>
      <w:r>
        <w:t>0.85</w:t>
      </w:r>
    </w:p>
    <w:p>
      <w:r>
        <w:t>0.67</w:t>
      </w:r>
    </w:p>
    <w:p>
      <w:r>
        <w:t>0.23</w:t>
      </w:r>
    </w:p>
    <w:p>
      <w:r>
        <w:t>0.44</w:t>
      </w:r>
    </w:p>
    <w:p>
      <w:r>
        <w:t>4.59</w:t>
      </w:r>
    </w:p>
    <w:p>
      <w:r>
        <w:t>2.4</w:t>
      </w:r>
    </w:p>
    <w:p>
      <w:r>
        <w:t>Đất quốc phòng</w:t>
      </w:r>
    </w:p>
    <w:p>
      <w:r>
        <w:t>CQP</w:t>
      </w:r>
    </w:p>
    <w:p>
      <w:r>
        <w:t>169.14</w:t>
      </w:r>
    </w:p>
    <w:p>
      <w:r>
        <w:t>3.44</w:t>
      </w:r>
    </w:p>
    <w:p>
      <w:r>
        <w:t>41.30</w:t>
      </w:r>
    </w:p>
    <w:p>
      <w:r>
        <w:t>124.40</w:t>
      </w:r>
    </w:p>
    <w:p>
      <w:r>
        <w:t>2.5</w:t>
      </w:r>
    </w:p>
    <w:p>
      <w:r>
        <w:t>Đất an ninh</w:t>
      </w:r>
    </w:p>
    <w:p>
      <w:r>
        <w:t>CAN</w:t>
      </w:r>
    </w:p>
    <w:p>
      <w:r>
        <w:t>2.18</w:t>
      </w:r>
    </w:p>
    <w:p>
      <w:r>
        <w:t>1.24</w:t>
      </w:r>
    </w:p>
    <w:p>
      <w:r>
        <w:t>0.12</w:t>
      </w:r>
    </w:p>
    <w:p>
      <w:r>
        <w:t>0.15</w:t>
      </w:r>
    </w:p>
    <w:p>
      <w:r>
        <w:t>0.10</w:t>
      </w:r>
    </w:p>
    <w:p>
      <w:r>
        <w:t>0.12</w:t>
      </w:r>
    </w:p>
    <w:p>
      <w:r>
        <w:t>0.15</w:t>
      </w:r>
    </w:p>
    <w:p>
      <w:r>
        <w:t>0.15</w:t>
      </w:r>
    </w:p>
    <w:p>
      <w:r>
        <w:t>0.15</w:t>
      </w:r>
    </w:p>
    <w:p>
      <w:r>
        <w:t>2.6</w:t>
      </w:r>
    </w:p>
    <w:p>
      <w:r>
        <w:t>Đất xây dựng công trình sự nghiệp</w:t>
      </w:r>
    </w:p>
    <w:p>
      <w:r>
        <w:t>DSN</w:t>
      </w:r>
    </w:p>
    <w:p>
      <w:r>
        <w:t>87.24</w:t>
      </w:r>
    </w:p>
    <w:p>
      <w:r>
        <w:t>9.69</w:t>
      </w:r>
    </w:p>
    <w:p>
      <w:r>
        <w:t>8.46</w:t>
      </w:r>
    </w:p>
    <w:p>
      <w:r>
        <w:t>4.68</w:t>
      </w:r>
    </w:p>
    <w:p>
      <w:r>
        <w:t>13.02</w:t>
      </w:r>
    </w:p>
    <w:p>
      <w:r>
        <w:t>4.50</w:t>
      </w:r>
    </w:p>
    <w:p>
      <w:r>
        <w:t>6.38</w:t>
      </w:r>
    </w:p>
    <w:p>
      <w:r>
        <w:t>4.00</w:t>
      </w:r>
    </w:p>
    <w:p>
      <w:r>
        <w:t>6.16</w:t>
      </w:r>
    </w:p>
    <w:p>
      <w:r>
        <w:t>6.41</w:t>
      </w:r>
    </w:p>
    <w:p>
      <w:r>
        <w:t>8.64</w:t>
      </w:r>
    </w:p>
    <w:p>
      <w:r>
        <w:t>6.62</w:t>
      </w:r>
    </w:p>
    <w:p>
      <w:r>
        <w:t>3.97</w:t>
      </w:r>
    </w:p>
    <w:p>
      <w:r>
        <w:t>4.71</w:t>
      </w:r>
    </w:p>
    <w:p>
      <w:r>
        <w:t>2.6.1</w:t>
      </w:r>
    </w:p>
    <w:p>
      <w:r>
        <w:t>Đất xây dựng cơ sở văn hóa</w:t>
      </w:r>
    </w:p>
    <w:p>
      <w:r>
        <w:t>DVH</w:t>
      </w:r>
    </w:p>
    <w:p>
      <w:r>
        <w:t>0.62</w:t>
      </w:r>
    </w:p>
    <w:p>
      <w:r>
        <w:t>0.16</w:t>
      </w:r>
    </w:p>
    <w:p>
      <w:r>
        <w:t>0.03</w:t>
      </w:r>
    </w:p>
    <w:p>
      <w:r>
        <w:t>0.06</w:t>
      </w:r>
    </w:p>
    <w:p>
      <w:r>
        <w:t>0.18</w:t>
      </w:r>
    </w:p>
    <w:p>
      <w:r>
        <w:t>0.06</w:t>
      </w:r>
    </w:p>
    <w:p>
      <w:r>
        <w:t>0.06</w:t>
      </w:r>
    </w:p>
    <w:p>
      <w:r>
        <w:t>0.04</w:t>
      </w:r>
    </w:p>
    <w:p>
      <w:r>
        <w:t>0.03</w:t>
      </w:r>
    </w:p>
    <w:p>
      <w:r>
        <w:t>2.6.2</w:t>
      </w:r>
    </w:p>
    <w:p>
      <w:r>
        <w:t>Đất xây dựng cơ sở y tế</w:t>
      </w:r>
    </w:p>
    <w:p>
      <w:r>
        <w:t>DYT</w:t>
      </w:r>
    </w:p>
    <w:p>
      <w:r>
        <w:t>4.09</w:t>
      </w:r>
    </w:p>
    <w:p>
      <w:r>
        <w:t>1.60</w:t>
      </w:r>
    </w:p>
    <w:p>
      <w:r>
        <w:t>0.49</w:t>
      </w:r>
    </w:p>
    <w:p>
      <w:r>
        <w:t>0.30</w:t>
      </w:r>
    </w:p>
    <w:p>
      <w:r>
        <w:t>0.22</w:t>
      </w:r>
    </w:p>
    <w:p>
      <w:r>
        <w:t>0.11</w:t>
      </w:r>
    </w:p>
    <w:p>
      <w:r>
        <w:t>0.06</w:t>
      </w:r>
    </w:p>
    <w:p>
      <w:r>
        <w:t>0.25</w:t>
      </w:r>
    </w:p>
    <w:p>
      <w:r>
        <w:t>0.13</w:t>
      </w:r>
    </w:p>
    <w:p>
      <w:r>
        <w:t>0.11</w:t>
      </w:r>
    </w:p>
    <w:p>
      <w:r>
        <w:t>0.35</w:t>
      </w:r>
    </w:p>
    <w:p>
      <w:r>
        <w:t>0.10</w:t>
      </w:r>
    </w:p>
    <w:p>
      <w:r>
        <w:t>0.18</w:t>
      </w:r>
    </w:p>
    <w:p>
      <w:r>
        <w:t>0.19</w:t>
      </w:r>
    </w:p>
    <w:p>
      <w:r>
        <w:t>2.6.3</w:t>
      </w:r>
    </w:p>
    <w:p>
      <w:r>
        <w:t>Đất xây dựng cơ sở giáo dục và đào tạo</w:t>
      </w:r>
    </w:p>
    <w:p>
      <w:r>
        <w:t>DGD</w:t>
      </w:r>
    </w:p>
    <w:p>
      <w:r>
        <w:t>50.54</w:t>
      </w:r>
    </w:p>
    <w:p>
      <w:r>
        <w:t>6.37</w:t>
      </w:r>
    </w:p>
    <w:p>
      <w:r>
        <w:t>6.83</w:t>
      </w:r>
    </w:p>
    <w:p>
      <w:r>
        <w:t>2.32</w:t>
      </w:r>
    </w:p>
    <w:p>
      <w:r>
        <w:t>9.60</w:t>
      </w:r>
    </w:p>
    <w:p>
      <w:r>
        <w:t>2.68</w:t>
      </w:r>
    </w:p>
    <w:p>
      <w:r>
        <w:t>2.90</w:t>
      </w:r>
    </w:p>
    <w:p>
      <w:r>
        <w:t>2.04</w:t>
      </w:r>
    </w:p>
    <w:p>
      <w:r>
        <w:t>2.99</w:t>
      </w:r>
    </w:p>
    <w:p>
      <w:r>
        <w:t>3.40</w:t>
      </w:r>
    </w:p>
    <w:p>
      <w:r>
        <w:t>3.63</w:t>
      </w:r>
    </w:p>
    <w:p>
      <w:r>
        <w:t>2.91</w:t>
      </w:r>
    </w:p>
    <w:p>
      <w:r>
        <w:t>2.64</w:t>
      </w:r>
    </w:p>
    <w:p>
      <w:r>
        <w:t>2.23</w:t>
      </w:r>
    </w:p>
    <w:p>
      <w:r>
        <w:t>2.6.4</w:t>
      </w:r>
    </w:p>
    <w:p>
      <w:r>
        <w:t>Đất xây dựng cơ sở thể dục, thể thao</w:t>
      </w:r>
    </w:p>
    <w:p>
      <w:r>
        <w:t>DTT</w:t>
      </w:r>
    </w:p>
    <w:p>
      <w:r>
        <w:t>31.99</w:t>
      </w:r>
    </w:p>
    <w:p>
      <w:r>
        <w:t>1.56</w:t>
      </w:r>
    </w:p>
    <w:p>
      <w:r>
        <w:t>1.14</w:t>
      </w:r>
    </w:p>
    <w:p>
      <w:r>
        <w:t>2.03</w:t>
      </w:r>
    </w:p>
    <w:p>
      <w:r>
        <w:t>3.14</w:t>
      </w:r>
    </w:p>
    <w:p>
      <w:r>
        <w:t>1.53</w:t>
      </w:r>
    </w:p>
    <w:p>
      <w:r>
        <w:t>3.42</w:t>
      </w:r>
    </w:p>
    <w:p>
      <w:r>
        <w:t>1.65</w:t>
      </w:r>
    </w:p>
    <w:p>
      <w:r>
        <w:t>2.98</w:t>
      </w:r>
    </w:p>
    <w:p>
      <w:r>
        <w:t>2.90</w:t>
      </w:r>
    </w:p>
    <w:p>
      <w:r>
        <w:t>4.66</w:t>
      </w:r>
    </w:p>
    <w:p>
      <w:r>
        <w:t>3.57</w:t>
      </w:r>
    </w:p>
    <w:p>
      <w:r>
        <w:t>1.12</w:t>
      </w:r>
    </w:p>
    <w:p>
      <w:r>
        <w:t>2.29</w:t>
      </w:r>
    </w:p>
    <w:p>
      <w:r>
        <w:t>2.7</w:t>
      </w:r>
    </w:p>
    <w:p>
      <w:r>
        <w:t>Đất sản xuất, kinh doanh phi nông nghiệp</w:t>
      </w:r>
    </w:p>
    <w:p>
      <w:r>
        <w:t>CSK</w:t>
      </w:r>
    </w:p>
    <w:p>
      <w:r>
        <w:t>151.44</w:t>
      </w:r>
    </w:p>
    <w:p>
      <w:r>
        <w:t>4.33</w:t>
      </w:r>
    </w:p>
    <w:p>
      <w:r>
        <w:t>5.30</w:t>
      </w:r>
    </w:p>
    <w:p>
      <w:r>
        <w:t>0.13</w:t>
      </w:r>
    </w:p>
    <w:p>
      <w:r>
        <w:t>26.52</w:t>
      </w:r>
    </w:p>
    <w:p>
      <w:r>
        <w:t>18.26</w:t>
      </w:r>
    </w:p>
    <w:p>
      <w:r>
        <w:t>8.64</w:t>
      </w:r>
    </w:p>
    <w:p>
      <w:r>
        <w:t>2.60</w:t>
      </w:r>
    </w:p>
    <w:p>
      <w:r>
        <w:t>34.54</w:t>
      </w:r>
    </w:p>
    <w:p>
      <w:r>
        <w:t>16.68</w:t>
      </w:r>
    </w:p>
    <w:p>
      <w:r>
        <w:t>1.58</w:t>
      </w:r>
    </w:p>
    <w:p>
      <w:r>
        <w:t>21.51</w:t>
      </w:r>
    </w:p>
    <w:p>
      <w:r>
        <w:t>11.35</w:t>
      </w:r>
    </w:p>
    <w:p>
      <w:r>
        <w:t>2.7.1</w:t>
      </w:r>
    </w:p>
    <w:p>
      <w:r>
        <w:t>Đất thương mại, dịch vụ</w:t>
      </w:r>
    </w:p>
    <w:p>
      <w:r>
        <w:t>TMD</w:t>
      </w:r>
    </w:p>
    <w:p>
      <w:r>
        <w:t>8.97</w:t>
      </w:r>
    </w:p>
    <w:p>
      <w:r>
        <w:t>3.10</w:t>
      </w:r>
    </w:p>
    <w:p>
      <w:r>
        <w:t>0.34</w:t>
      </w:r>
    </w:p>
    <w:p>
      <w:r>
        <w:t>0.13</w:t>
      </w:r>
    </w:p>
    <w:p>
      <w:r>
        <w:t>0.85</w:t>
      </w:r>
    </w:p>
    <w:p>
      <w:r>
        <w:t>0.05</w:t>
      </w:r>
    </w:p>
    <w:p>
      <w:r>
        <w:t>0.04</w:t>
      </w:r>
    </w:p>
    <w:p>
      <w:r>
        <w:t>0.12</w:t>
      </w:r>
    </w:p>
    <w:p>
      <w:r>
        <w:t>0.59</w:t>
      </w:r>
    </w:p>
    <w:p>
      <w:r>
        <w:t>0.26</w:t>
      </w:r>
    </w:p>
    <w:p>
      <w:r>
        <w:t>3.49</w:t>
      </w:r>
    </w:p>
    <w:p>
      <w:r>
        <w:t>2.7.2</w:t>
      </w:r>
    </w:p>
    <w:p>
      <w:r>
        <w:t>Đất cơ sở sản xuất phi nông nghiệp</w:t>
      </w:r>
    </w:p>
    <w:p>
      <w:r>
        <w:t>SKC</w:t>
      </w:r>
    </w:p>
    <w:p>
      <w:r>
        <w:t>59.23</w:t>
      </w:r>
    </w:p>
    <w:p>
      <w:r>
        <w:t>1.23</w:t>
      </w:r>
    </w:p>
    <w:p>
      <w:r>
        <w:t>19.87</w:t>
      </w:r>
    </w:p>
    <w:p>
      <w:r>
        <w:t>15.49</w:t>
      </w:r>
    </w:p>
    <w:p>
      <w:r>
        <w:t>1.48</w:t>
      </w:r>
    </w:p>
    <w:p>
      <w:r>
        <w:t>15.36</w:t>
      </w:r>
    </w:p>
    <w:p>
      <w:r>
        <w:t>2.20</w:t>
      </w:r>
    </w:p>
    <w:p>
      <w:r>
        <w:t>1.58</w:t>
      </w:r>
    </w:p>
    <w:p>
      <w:r>
        <w:t>2.02</w:t>
      </w:r>
    </w:p>
    <w:p>
      <w:r>
        <w:t>2.7.3</w:t>
      </w:r>
    </w:p>
    <w:p>
      <w:r>
        <w:t>Đất sử dụng cho hoạt động khoáng sản</w:t>
      </w:r>
    </w:p>
    <w:p>
      <w:r>
        <w:t>SKS</w:t>
      </w:r>
    </w:p>
    <w:p>
      <w:r>
        <w:t>83.24</w:t>
      </w:r>
    </w:p>
    <w:p>
      <w:r>
        <w:t>4.96</w:t>
      </w:r>
    </w:p>
    <w:p>
      <w:r>
        <w:t>5.80</w:t>
      </w:r>
    </w:p>
    <w:p>
      <w:r>
        <w:t>2.72</w:t>
      </w:r>
    </w:p>
    <w:p>
      <w:r>
        <w:t>8.60</w:t>
      </w:r>
    </w:p>
    <w:p>
      <w:r>
        <w:t>1.00</w:t>
      </w:r>
    </w:p>
    <w:p>
      <w:r>
        <w:t>18.59</w:t>
      </w:r>
    </w:p>
    <w:p>
      <w:r>
        <w:t>14.48</w:t>
      </w:r>
    </w:p>
    <w:p>
      <w:r>
        <w:t>19.23</w:t>
      </w:r>
    </w:p>
    <w:p>
      <w:r>
        <w:t>7.86</w:t>
      </w:r>
    </w:p>
    <w:p>
      <w:r>
        <w:t>2.8</w:t>
      </w:r>
    </w:p>
    <w:p>
      <w:r>
        <w:t>Đất sử dụng vào mục đích công cộng</w:t>
      </w:r>
    </w:p>
    <w:p>
      <w:r>
        <w:t>CCC</w:t>
      </w:r>
    </w:p>
    <w:p>
      <w:r>
        <w:t>2,666.14</w:t>
      </w:r>
    </w:p>
    <w:p>
      <w:r>
        <w:t>66.53</w:t>
      </w:r>
    </w:p>
    <w:p>
      <w:r>
        <w:t>274.55</w:t>
      </w:r>
    </w:p>
    <w:p>
      <w:r>
        <w:t>176.32</w:t>
      </w:r>
    </w:p>
    <w:p>
      <w:r>
        <w:t>631.07</w:t>
      </w:r>
    </w:p>
    <w:p>
      <w:r>
        <w:t>113.57</w:t>
      </w:r>
    </w:p>
    <w:p>
      <w:r>
        <w:t>119.53</w:t>
      </w:r>
    </w:p>
    <w:p>
      <w:r>
        <w:t>116.31</w:t>
      </w:r>
    </w:p>
    <w:p>
      <w:r>
        <w:t>203.92</w:t>
      </w:r>
    </w:p>
    <w:p>
      <w:r>
        <w:t>107.18</w:t>
      </w:r>
    </w:p>
    <w:p>
      <w:r>
        <w:t>227.22</w:t>
      </w:r>
    </w:p>
    <w:p>
      <w:r>
        <w:t>227.67</w:t>
      </w:r>
    </w:p>
    <w:p>
      <w:r>
        <w:t>195.91</w:t>
      </w:r>
    </w:p>
    <w:p>
      <w:r>
        <w:t>206.36</w:t>
      </w:r>
    </w:p>
    <w:p>
      <w:r>
        <w:t>2.8.1</w:t>
      </w:r>
    </w:p>
    <w:p>
      <w:r>
        <w:t>Đất công trình giao thông</w:t>
      </w:r>
    </w:p>
    <w:p>
      <w:r>
        <w:t>DGT</w:t>
      </w:r>
    </w:p>
    <w:p>
      <w:r>
        <w:t>1,430.65</w:t>
      </w:r>
    </w:p>
    <w:p>
      <w:r>
        <w:t>58.19</w:t>
      </w:r>
    </w:p>
    <w:p>
      <w:r>
        <w:t>250.17</w:t>
      </w:r>
    </w:p>
    <w:p>
      <w:r>
        <w:t>68.90</w:t>
      </w:r>
    </w:p>
    <w:p>
      <w:r>
        <w:t>311.58</w:t>
      </w:r>
    </w:p>
    <w:p>
      <w:r>
        <w:t>67.73</w:t>
      </w:r>
    </w:p>
    <w:p>
      <w:r>
        <w:t>57.54</w:t>
      </w:r>
    </w:p>
    <w:p>
      <w:r>
        <w:t>63.74</w:t>
      </w:r>
    </w:p>
    <w:p>
      <w:r>
        <w:t>110.52</w:t>
      </w:r>
    </w:p>
    <w:p>
      <w:r>
        <w:t>67.21</w:t>
      </w:r>
    </w:p>
    <w:p>
      <w:r>
        <w:t>74.17</w:t>
      </w:r>
    </w:p>
    <w:p>
      <w:r>
        <w:t>70.05</w:t>
      </w:r>
    </w:p>
    <w:p>
      <w:r>
        <w:t>142.67</w:t>
      </w:r>
    </w:p>
    <w:p>
      <w:r>
        <w:t>88.18</w:t>
      </w:r>
    </w:p>
    <w:p>
      <w:r>
        <w:t>2.8.2</w:t>
      </w:r>
    </w:p>
    <w:p>
      <w:r>
        <w:t>Đất công trình thủy lợi</w:t>
      </w:r>
    </w:p>
    <w:p>
      <w:r>
        <w:t>DTL</w:t>
      </w:r>
    </w:p>
    <w:p>
      <w:r>
        <w:t>1,028.86</w:t>
      </w:r>
    </w:p>
    <w:p>
      <w:r>
        <w:t>3.48</w:t>
      </w:r>
    </w:p>
    <w:p>
      <w:r>
        <w:t>22.49</w:t>
      </w:r>
    </w:p>
    <w:p>
      <w:r>
        <w:t>106.66</w:t>
      </w:r>
    </w:p>
    <w:p>
      <w:r>
        <w:t>315.88</w:t>
      </w:r>
    </w:p>
    <w:p>
      <w:r>
        <w:t>41.89</w:t>
      </w:r>
    </w:p>
    <w:p>
      <w:r>
        <w:t>61.09</w:t>
      </w:r>
    </w:p>
    <w:p>
      <w:r>
        <w:t>50.47</w:t>
      </w:r>
    </w:p>
    <w:p>
      <w:r>
        <w:t>72.51</w:t>
      </w:r>
    </w:p>
    <w:p>
      <w:r>
        <w:t>37.52</w:t>
      </w:r>
    </w:p>
    <w:p>
      <w:r>
        <w:t>151.04</w:t>
      </w:r>
    </w:p>
    <w:p>
      <w:r>
        <w:t>43.45</w:t>
      </w:r>
    </w:p>
    <w:p>
      <w:r>
        <w:t>7.09</w:t>
      </w:r>
    </w:p>
    <w:p>
      <w:r>
        <w:t>115.29</w:t>
      </w:r>
    </w:p>
    <w:p>
      <w:r>
        <w:t>2.8.3</w:t>
      </w:r>
    </w:p>
    <w:p>
      <w:r>
        <w:t>Đất công trình phòng, chống thiên tai</w:t>
      </w:r>
    </w:p>
    <w:p>
      <w:r>
        <w:t>DPC</w:t>
      </w:r>
    </w:p>
    <w:p>
      <w:r>
        <w:t>0.33</w:t>
      </w:r>
    </w:p>
    <w:p>
      <w:r>
        <w:t>0.33</w:t>
      </w:r>
    </w:p>
    <w:p>
      <w:r>
        <w:t>2.8.4</w:t>
      </w:r>
    </w:p>
    <w:p>
      <w:r>
        <w:t>Đất có di tích lịch sử - văn hóa danh lam thắng cảnh, di sản thiên nhiên</w:t>
      </w:r>
    </w:p>
    <w:p>
      <w:r>
        <w:t>DDD</w:t>
      </w:r>
    </w:p>
    <w:p>
      <w:r>
        <w:t>21.71</w:t>
      </w:r>
    </w:p>
    <w:p>
      <w:r>
        <w:t>1.95</w:t>
      </w:r>
    </w:p>
    <w:p>
      <w:r>
        <w:t>19.76</w:t>
      </w:r>
    </w:p>
    <w:p>
      <w:r>
        <w:t>2.8.5</w:t>
      </w:r>
    </w:p>
    <w:p>
      <w:r>
        <w:t>Đất công trình xử lý chất thải</w:t>
      </w:r>
    </w:p>
    <w:p>
      <w:r>
        <w:t>DRA</w:t>
      </w:r>
    </w:p>
    <w:p>
      <w:r>
        <w:t>5.36</w:t>
      </w:r>
    </w:p>
    <w:p>
      <w:r>
        <w:t>0.43</w:t>
      </w:r>
    </w:p>
    <w:p>
      <w:r>
        <w:t>0.40</w:t>
      </w:r>
    </w:p>
    <w:p>
      <w:r>
        <w:t>2.76</w:t>
      </w:r>
    </w:p>
    <w:p>
      <w:r>
        <w:t>0.34</w:t>
      </w:r>
    </w:p>
    <w:p>
      <w:r>
        <w:t>0.30</w:t>
      </w:r>
    </w:p>
    <w:p>
      <w:r>
        <w:t>0.23</w:t>
      </w:r>
    </w:p>
    <w:p>
      <w:r>
        <w:t>0.53</w:t>
      </w:r>
    </w:p>
    <w:p>
      <w:r>
        <w:t>0.02</w:t>
      </w:r>
    </w:p>
    <w:p>
      <w:r>
        <w:t>0.19</w:t>
      </w:r>
    </w:p>
    <w:p>
      <w:r>
        <w:t>0.16</w:t>
      </w:r>
    </w:p>
    <w:p>
      <w:r>
        <w:t>2.8.6</w:t>
      </w:r>
    </w:p>
    <w:p>
      <w:r>
        <w:t>Đất công trình năng lượng, chiếu sáng công cộng</w:t>
      </w:r>
    </w:p>
    <w:p>
      <w:r>
        <w:t>DNL</w:t>
      </w:r>
    </w:p>
    <w:p>
      <w:r>
        <w:t>159.90</w:t>
      </w:r>
    </w:p>
    <w:p>
      <w:r>
        <w:t>0.78</w:t>
      </w:r>
    </w:p>
    <w:p>
      <w:r>
        <w:t>0.23</w:t>
      </w:r>
    </w:p>
    <w:p>
      <w:r>
        <w:t>0.27</w:t>
      </w:r>
    </w:p>
    <w:p>
      <w:r>
        <w:t>113.62</w:t>
      </w:r>
    </w:p>
    <w:p>
      <w:r>
        <w:t>44.81</w:t>
      </w:r>
    </w:p>
    <w:p>
      <w:r>
        <w:t>0.19</w:t>
      </w:r>
    </w:p>
    <w:p>
      <w:r>
        <w:t>2.8.7</w:t>
      </w:r>
    </w:p>
    <w:p>
      <w:r>
        <w:t>Đất công trình hạ tầng bưu chính, viễn thông, công nghệ thông tin</w:t>
      </w:r>
    </w:p>
    <w:p>
      <w:r>
        <w:t>DBV</w:t>
      </w:r>
    </w:p>
    <w:p>
      <w:r>
        <w:t>0.96</w:t>
      </w:r>
    </w:p>
    <w:p>
      <w:r>
        <w:t>0.46</w:t>
      </w:r>
    </w:p>
    <w:p>
      <w:r>
        <w:t>0.11</w:t>
      </w:r>
    </w:p>
    <w:p>
      <w:r>
        <w:t>0.04</w:t>
      </w:r>
    </w:p>
    <w:p>
      <w:r>
        <w:t>0.04</w:t>
      </w:r>
    </w:p>
    <w:p>
      <w:r>
        <w:t>0.11</w:t>
      </w:r>
    </w:p>
    <w:p>
      <w:r>
        <w:t>0.03</w:t>
      </w:r>
    </w:p>
    <w:p>
      <w:r>
        <w:t>0.03</w:t>
      </w:r>
    </w:p>
    <w:p>
      <w:r>
        <w:t>0.07</w:t>
      </w:r>
    </w:p>
    <w:p>
      <w:r>
        <w:t>0.04</w:t>
      </w:r>
    </w:p>
    <w:p>
      <w:r>
        <w:t>0.03</w:t>
      </w:r>
    </w:p>
    <w:p>
      <w:r>
        <w:t>2.8.8</w:t>
      </w:r>
    </w:p>
    <w:p>
      <w:r>
        <w:t>Đất chợ dân sinh, chợ đầu mối</w:t>
      </w:r>
    </w:p>
    <w:p>
      <w:r>
        <w:t>DCH</w:t>
      </w:r>
    </w:p>
    <w:p>
      <w:r>
        <w:t>4.52</w:t>
      </w:r>
    </w:p>
    <w:p>
      <w:r>
        <w:t>0.91</w:t>
      </w:r>
    </w:p>
    <w:p>
      <w:r>
        <w:t>0.38</w:t>
      </w:r>
    </w:p>
    <w:p>
      <w:r>
        <w:t>0.41</w:t>
      </w:r>
    </w:p>
    <w:p>
      <w:r>
        <w:t>0.52</w:t>
      </w:r>
    </w:p>
    <w:p>
      <w:r>
        <w:t>0.36</w:t>
      </w:r>
    </w:p>
    <w:p>
      <w:r>
        <w:t>0.24</w:t>
      </w:r>
    </w:p>
    <w:p>
      <w:r>
        <w:t>0.19</w:t>
      </w:r>
    </w:p>
    <w:p>
      <w:r>
        <w:t>0.81</w:t>
      </w:r>
    </w:p>
    <w:p>
      <w:r>
        <w:t>0.43</w:t>
      </w:r>
    </w:p>
    <w:p>
      <w:r>
        <w:t>0.27</w:t>
      </w:r>
    </w:p>
    <w:p>
      <w:r>
        <w:t>2.8.9</w:t>
      </w:r>
    </w:p>
    <w:p>
      <w:r>
        <w:t>Đất khu vui chơi, giải trí công cộng, sinh hoạt cộng đồng</w:t>
      </w:r>
    </w:p>
    <w:p>
      <w:r>
        <w:t>DKV</w:t>
      </w:r>
    </w:p>
    <w:p>
      <w:r>
        <w:t>13.85</w:t>
      </w:r>
    </w:p>
    <w:p>
      <w:r>
        <w:t>2.71</w:t>
      </w:r>
    </w:p>
    <w:p>
      <w:r>
        <w:t>0.97</w:t>
      </w:r>
    </w:p>
    <w:p>
      <w:r>
        <w:t>0.31</w:t>
      </w:r>
    </w:p>
    <w:p>
      <w:r>
        <w:t>1.22</w:t>
      </w:r>
    </w:p>
    <w:p>
      <w:r>
        <w:t>0.56</w:t>
      </w:r>
    </w:p>
    <w:p>
      <w:r>
        <w:t>0.31</w:t>
      </w:r>
    </w:p>
    <w:p>
      <w:r>
        <w:t>1.16</w:t>
      </w:r>
    </w:p>
    <w:p>
      <w:r>
        <w:t>0.61</w:t>
      </w:r>
    </w:p>
    <w:p>
      <w:r>
        <w:t>1.14</w:t>
      </w:r>
    </w:p>
    <w:p>
      <w:r>
        <w:t>0.98</w:t>
      </w:r>
    </w:p>
    <w:p>
      <w:r>
        <w:t>0.22</w:t>
      </w:r>
    </w:p>
    <w:p>
      <w:r>
        <w:t>1.12</w:t>
      </w:r>
    </w:p>
    <w:p>
      <w:r>
        <w:t>2.54</w:t>
      </w:r>
    </w:p>
    <w:p>
      <w:r>
        <w:t>2.9</w:t>
      </w:r>
    </w:p>
    <w:p>
      <w:r>
        <w:t>Đất tôn giáo</w:t>
      </w:r>
    </w:p>
    <w:p>
      <w:r>
        <w:t>TON</w:t>
      </w:r>
    </w:p>
    <w:p>
      <w:r>
        <w:t>5.13</w:t>
      </w:r>
    </w:p>
    <w:p>
      <w:r>
        <w:t>1.11</w:t>
      </w:r>
    </w:p>
    <w:p>
      <w:r>
        <w:t>0.39</w:t>
      </w:r>
    </w:p>
    <w:p>
      <w:r>
        <w:t>0.71</w:t>
      </w:r>
    </w:p>
    <w:p>
      <w:r>
        <w:t>0.84</w:t>
      </w:r>
    </w:p>
    <w:p>
      <w:r>
        <w:t>0.34</w:t>
      </w:r>
    </w:p>
    <w:p>
      <w:r>
        <w:t>0.33</w:t>
      </w:r>
    </w:p>
    <w:p>
      <w:r>
        <w:t>0.80</w:t>
      </w:r>
    </w:p>
    <w:p>
      <w:r>
        <w:t>0.61</w:t>
      </w:r>
    </w:p>
    <w:p>
      <w:r>
        <w:t>2.10</w:t>
      </w:r>
    </w:p>
    <w:p>
      <w:r>
        <w:t>Đất tín ngưỡng</w:t>
      </w:r>
    </w:p>
    <w:p>
      <w:r>
        <w:t>TIN</w:t>
      </w:r>
    </w:p>
    <w:p>
      <w:r>
        <w:t>2.11</w:t>
      </w:r>
    </w:p>
    <w:p>
      <w:r>
        <w:t>Đất nghĩa trang, nhà tang lễ, cơ sở hỏa táng; đất cơ sở lưu giữ tro cốt</w:t>
      </w:r>
    </w:p>
    <w:p>
      <w:r>
        <w:t>NTD</w:t>
      </w:r>
    </w:p>
    <w:p>
      <w:r>
        <w:t>117.79</w:t>
      </w:r>
    </w:p>
    <w:p>
      <w:r>
        <w:t>3.21</w:t>
      </w:r>
    </w:p>
    <w:p>
      <w:r>
        <w:t>5.03</w:t>
      </w:r>
    </w:p>
    <w:p>
      <w:r>
        <w:t>2.51</w:t>
      </w:r>
    </w:p>
    <w:p>
      <w:r>
        <w:t>11.72</w:t>
      </w:r>
    </w:p>
    <w:p>
      <w:r>
        <w:t>9.66</w:t>
      </w:r>
    </w:p>
    <w:p>
      <w:r>
        <w:t>7.60</w:t>
      </w:r>
    </w:p>
    <w:p>
      <w:r>
        <w:t>17.59</w:t>
      </w:r>
    </w:p>
    <w:p>
      <w:r>
        <w:t>5.45</w:t>
      </w:r>
    </w:p>
    <w:p>
      <w:r>
        <w:t>16.14</w:t>
      </w:r>
    </w:p>
    <w:p>
      <w:r>
        <w:t>7.05</w:t>
      </w:r>
    </w:p>
    <w:p>
      <w:r>
        <w:t>16.62</w:t>
      </w:r>
    </w:p>
    <w:p>
      <w:r>
        <w:t>4.65</w:t>
      </w:r>
    </w:p>
    <w:p>
      <w:r>
        <w:t>10.56</w:t>
      </w:r>
    </w:p>
    <w:p>
      <w:r>
        <w:t>2.12</w:t>
      </w:r>
    </w:p>
    <w:p>
      <w:r>
        <w:t>Đất có mặt nước chuyên dùng</w:t>
      </w:r>
    </w:p>
    <w:p>
      <w:r>
        <w:t>TVC</w:t>
      </w:r>
    </w:p>
    <w:p>
      <w:r>
        <w:t>1,936.29</w:t>
      </w:r>
    </w:p>
    <w:p>
      <w:r>
        <w:t>23.41</w:t>
      </w:r>
    </w:p>
    <w:p>
      <w:r>
        <w:t>311.51</w:t>
      </w:r>
    </w:p>
    <w:p>
      <w:r>
        <w:t>98.72</w:t>
      </w:r>
    </w:p>
    <w:p>
      <w:r>
        <w:t>199.39</w:t>
      </w:r>
    </w:p>
    <w:p>
      <w:r>
        <w:t>18.77</w:t>
      </w:r>
    </w:p>
    <w:p>
      <w:r>
        <w:t>101.09</w:t>
      </w:r>
    </w:p>
    <w:p>
      <w:r>
        <w:t>170.71</w:t>
      </w:r>
    </w:p>
    <w:p>
      <w:r>
        <w:t>269.96</w:t>
      </w:r>
    </w:p>
    <w:p>
      <w:r>
        <w:t>99.35</w:t>
      </w:r>
    </w:p>
    <w:p>
      <w:r>
        <w:t>111.93</w:t>
      </w:r>
    </w:p>
    <w:p>
      <w:r>
        <w:t>124.97</w:t>
      </w:r>
    </w:p>
    <w:p>
      <w:r>
        <w:t>326.44</w:t>
      </w:r>
    </w:p>
    <w:p>
      <w:r>
        <w:t>80.04</w:t>
      </w:r>
    </w:p>
    <w:p>
      <w:r>
        <w:t>2.12.1</w:t>
      </w:r>
    </w:p>
    <w:p>
      <w:r>
        <w:t>Đất có mặt nước chuyên dùng dạng ao, hồ, đầm, phá</w:t>
      </w:r>
    </w:p>
    <w:p>
      <w:r>
        <w:t>MNC</w:t>
      </w:r>
    </w:p>
    <w:p>
      <w:r>
        <w:t>170.74</w:t>
      </w:r>
    </w:p>
    <w:p>
      <w:r>
        <w:t>2.27</w:t>
      </w:r>
    </w:p>
    <w:p>
      <w:r>
        <w:t>2.56</w:t>
      </w:r>
    </w:p>
    <w:p>
      <w:r>
        <w:t>22.04</w:t>
      </w:r>
    </w:p>
    <w:p>
      <w:r>
        <w:t>92.28</w:t>
      </w:r>
    </w:p>
    <w:p>
      <w:r>
        <w:t>13.81</w:t>
      </w:r>
    </w:p>
    <w:p>
      <w:r>
        <w:t>21.82</w:t>
      </w:r>
    </w:p>
    <w:p>
      <w:r>
        <w:t>15.76</w:t>
      </w:r>
    </w:p>
    <w:p>
      <w:r>
        <w:t>0.20</w:t>
      </w:r>
    </w:p>
    <w:p>
      <w:r>
        <w:t>2.12.2</w:t>
      </w:r>
    </w:p>
    <w:p>
      <w:r>
        <w:t>Đất có mặt nước dạng sông, ngòi, kênh, rạch, suối</w:t>
      </w:r>
    </w:p>
    <w:p>
      <w:r>
        <w:t>SON</w:t>
      </w:r>
    </w:p>
    <w:p>
      <w:r>
        <w:t>1,765.55</w:t>
      </w:r>
    </w:p>
    <w:p>
      <w:r>
        <w:t>21.14</w:t>
      </w:r>
    </w:p>
    <w:p>
      <w:r>
        <w:t>308.95</w:t>
      </w:r>
    </w:p>
    <w:p>
      <w:r>
        <w:t>76.68</w:t>
      </w:r>
    </w:p>
    <w:p>
      <w:r>
        <w:t>199.39</w:t>
      </w:r>
    </w:p>
    <w:p>
      <w:r>
        <w:t>18.77</w:t>
      </w:r>
    </w:p>
    <w:p>
      <w:r>
        <w:t>101.09</w:t>
      </w:r>
    </w:p>
    <w:p>
      <w:r>
        <w:t>78.43</w:t>
      </w:r>
    </w:p>
    <w:p>
      <w:r>
        <w:t>269.96</w:t>
      </w:r>
    </w:p>
    <w:p>
      <w:r>
        <w:t>85.54</w:t>
      </w:r>
    </w:p>
    <w:p>
      <w:r>
        <w:t>90.11</w:t>
      </w:r>
    </w:p>
    <w:p>
      <w:r>
        <w:t>109.21</w:t>
      </w:r>
    </w:p>
    <w:p>
      <w:r>
        <w:t>326.44</w:t>
      </w:r>
    </w:p>
    <w:p>
      <w:r>
        <w:t>79.84</w:t>
      </w:r>
    </w:p>
    <w:p>
      <w:r>
        <w:t>2.13</w:t>
      </w:r>
    </w:p>
    <w:p>
      <w:r>
        <w:t>Đất phi nông nghiệp khác</w:t>
      </w:r>
    </w:p>
    <w:p>
      <w:r>
        <w:t>PNK</w:t>
      </w:r>
    </w:p>
    <w:p>
      <w:r>
        <w:t>3</w:t>
      </w:r>
    </w:p>
    <w:p>
      <w:r>
        <w:t>Nhóm đất chưa sử dụng</w:t>
      </w:r>
    </w:p>
    <w:p>
      <w:r>
        <w:t>CSD</w:t>
      </w:r>
    </w:p>
    <w:p>
      <w:r>
        <w:t>2,295.30</w:t>
      </w:r>
    </w:p>
    <w:p>
      <w:r>
        <w:t>873.96</w:t>
      </w:r>
    </w:p>
    <w:p>
      <w:r>
        <w:t>4.89</w:t>
      </w:r>
    </w:p>
    <w:p>
      <w:r>
        <w:t>828.93</w:t>
      </w:r>
    </w:p>
    <w:p>
      <w:r>
        <w:t>3.81</w:t>
      </w:r>
    </w:p>
    <w:p>
      <w:r>
        <w:t>6.39</w:t>
      </w:r>
    </w:p>
    <w:p>
      <w:r>
        <w:t>23.51</w:t>
      </w:r>
    </w:p>
    <w:p>
      <w:r>
        <w:t>20.93</w:t>
      </w:r>
    </w:p>
    <w:p>
      <w:r>
        <w:t>74.43</w:t>
      </w:r>
    </w:p>
    <w:p>
      <w:r>
        <w:t>0.94</w:t>
      </w:r>
    </w:p>
    <w:p>
      <w:r>
        <w:t>3.82</w:t>
      </w:r>
    </w:p>
    <w:p>
      <w:r>
        <w:t>436.41</w:t>
      </w:r>
    </w:p>
    <w:p>
      <w:r>
        <w:t>17.28</w:t>
      </w:r>
    </w:p>
    <w:p>
      <w:r>
        <w:t>Trong đó:</w:t>
      </w:r>
    </w:p>
    <w:p>
      <w:r>
        <w:t>3.1</w:t>
      </w:r>
    </w:p>
    <w:p>
      <w:r>
        <w:t>Đất bằng chưa sử dụng</w:t>
      </w:r>
    </w:p>
    <w:p>
      <w:r>
        <w:t>BCS</w:t>
      </w:r>
    </w:p>
    <w:p>
      <w:r>
        <w:t>69.15</w:t>
      </w:r>
    </w:p>
    <w:p>
      <w:r>
        <w:t>3.50</w:t>
      </w:r>
    </w:p>
    <w:p>
      <w:r>
        <w:t>0.62</w:t>
      </w:r>
    </w:p>
    <w:p>
      <w:r>
        <w:t>6.07</w:t>
      </w:r>
    </w:p>
    <w:p>
      <w:r>
        <w:t>1.50</w:t>
      </w:r>
    </w:p>
    <w:p>
      <w:r>
        <w:t>17.92</w:t>
      </w:r>
    </w:p>
    <w:p>
      <w:r>
        <w:t>2.87</w:t>
      </w:r>
    </w:p>
    <w:p>
      <w:r>
        <w:t>0.20</w:t>
      </w:r>
    </w:p>
    <w:p>
      <w:r>
        <w:t>3.12</w:t>
      </w:r>
    </w:p>
    <w:p>
      <w:r>
        <w:t>28.90</w:t>
      </w:r>
    </w:p>
    <w:p>
      <w:r>
        <w:t>4.45</w:t>
      </w:r>
    </w:p>
    <w:p>
      <w:r>
        <w:t>3.2</w:t>
      </w:r>
    </w:p>
    <w:p>
      <w:r>
        <w:t>Đất đồi núi chưa sử dụng</w:t>
      </w:r>
    </w:p>
    <w:p>
      <w:r>
        <w:t>DCS</w:t>
      </w:r>
    </w:p>
    <w:p>
      <w:r>
        <w:t>2,226.15</w:t>
      </w:r>
    </w:p>
    <w:p>
      <w:r>
        <w:t>870.46</w:t>
      </w:r>
    </w:p>
    <w:p>
      <w:r>
        <w:t>4.27</w:t>
      </w:r>
    </w:p>
    <w:p>
      <w:r>
        <w:t>822.86</w:t>
      </w:r>
    </w:p>
    <w:p>
      <w:r>
        <w:t>3.81</w:t>
      </w:r>
    </w:p>
    <w:p>
      <w:r>
        <w:t>6.39</w:t>
      </w:r>
    </w:p>
    <w:p>
      <w:r>
        <w:t>22.01</w:t>
      </w:r>
    </w:p>
    <w:p>
      <w:r>
        <w:t>3.01</w:t>
      </w:r>
    </w:p>
    <w:p>
      <w:r>
        <w:t>71.56</w:t>
      </w:r>
    </w:p>
    <w:p>
      <w:r>
        <w:t>0.74</w:t>
      </w:r>
    </w:p>
    <w:p>
      <w:r>
        <w:t>0.70</w:t>
      </w:r>
    </w:p>
    <w:p>
      <w:r>
        <w:t>407.51</w:t>
      </w:r>
    </w:p>
    <w:p>
      <w:r>
        <w:t>12.83</w:t>
      </w:r>
    </w:p>
    <w:p>
      <w:r>
        <w:t>3.3</w:t>
      </w:r>
    </w:p>
    <w:p>
      <w:r>
        <w:t>Núi đá không có rừng cây</w:t>
      </w:r>
    </w:p>
    <w:p>
      <w:r>
        <w:t>NCS</w:t>
      </w:r>
    </w:p>
    <w:p>
      <w:r>
        <w:t>3.4</w:t>
      </w:r>
    </w:p>
    <w:p>
      <w:r>
        <w:t>Đất có mặt nước chưa sử dụng</w:t>
      </w:r>
    </w:p>
    <w:p>
      <w:r>
        <w:t>MCS</w:t>
      </w:r>
    </w:p>
    <w:p>
      <w:r>
        <w:t>PHỤ LỤC II</w:t>
      </w:r>
    </w:p>
    <w:p>
      <w:r>
        <w:t>KẾ HOẠCH ĐƯA ĐẤT CHƯA SỬ DỤNG VÀO SỬ DỤNG NĂM 2025 HUYỆN KRÔNG BÔNG</w:t>
      </w:r>
    </w:p>
    <w:p>
      <w:r>
        <w:t>(Kèm theo Quyết định số    /QĐ-UBND ngày    tháng     năm 2025 của Ủy ban nhân dân tỉnh)</w:t>
      </w:r>
    </w:p>
    <w:p>
      <w:r>
        <w:t>Đơn vị tính: ha</w:t>
      </w:r>
    </w:p>
    <w:p>
      <w:r>
        <w:t>Số 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Thành</w:t>
      </w:r>
    </w:p>
    <w:p>
      <w:r>
        <w:t>Xã Khuê Ngọc Điền</w:t>
      </w:r>
    </w:p>
    <w:p>
      <w:r>
        <w:t>Xã Yang Mao</w:t>
      </w:r>
    </w:p>
    <w:p>
      <w:r>
        <w:t>Xã Yang Reh</w:t>
      </w:r>
    </w:p>
    <w:p>
      <w:r>
        <w:t>1</w:t>
      </w:r>
    </w:p>
    <w:p>
      <w:r>
        <w:t>Nhóm đất nông nghiệp</w:t>
      </w:r>
    </w:p>
    <w:p>
      <w:r>
        <w:t>NNP</w:t>
      </w:r>
    </w:p>
    <w:p>
      <w:r>
        <w:t>2.39</w:t>
      </w:r>
    </w:p>
    <w:p>
      <w:r>
        <w:t>2.39</w:t>
      </w:r>
    </w:p>
    <w:p>
      <w:r>
        <w:t>1.1</w:t>
      </w:r>
    </w:p>
    <w:p>
      <w:r>
        <w:t>Đất chăn nuôi tập trung</w:t>
      </w:r>
    </w:p>
    <w:p>
      <w:r>
        <w:t>CNT</w:t>
      </w:r>
    </w:p>
    <w:p>
      <w:r>
        <w:t>2.39</w:t>
      </w:r>
    </w:p>
    <w:p>
      <w:r>
        <w:t>2.39</w:t>
      </w:r>
    </w:p>
    <w:p>
      <w:r>
        <w:t>2</w:t>
      </w:r>
    </w:p>
    <w:p>
      <w:r>
        <w:t>Nhóm đất phi nông nghiệp</w:t>
      </w:r>
    </w:p>
    <w:p>
      <w:r>
        <w:t>PNN</w:t>
      </w:r>
    </w:p>
    <w:p>
      <w:r>
        <w:t>10.06</w:t>
      </w:r>
    </w:p>
    <w:p>
      <w:r>
        <w:t>1.95</w:t>
      </w:r>
    </w:p>
    <w:p>
      <w:r>
        <w:t>2.29</w:t>
      </w:r>
    </w:p>
    <w:p>
      <w:r>
        <w:t>4.37</w:t>
      </w:r>
    </w:p>
    <w:p>
      <w:r>
        <w:t>0.63</w:t>
      </w:r>
    </w:p>
    <w:p>
      <w:r>
        <w:t>0.82</w:t>
      </w:r>
    </w:p>
    <w:p>
      <w:r>
        <w:t>2.1</w:t>
      </w:r>
    </w:p>
    <w:p>
      <w:r>
        <w:t>Đất sản xuất, kinh doanh phi nông nghiệp</w:t>
      </w:r>
    </w:p>
    <w:p>
      <w:r>
        <w:t>CSK</w:t>
      </w:r>
    </w:p>
    <w:p>
      <w:r>
        <w:t>5.00</w:t>
      </w:r>
    </w:p>
    <w:p>
      <w:r>
        <w:t>4.37</w:t>
      </w:r>
    </w:p>
    <w:p>
      <w:r>
        <w:t>0.63</w:t>
      </w:r>
    </w:p>
    <w:p>
      <w:r>
        <w:t>2.1.1</w:t>
      </w:r>
    </w:p>
    <w:p>
      <w:r>
        <w:t>Đất sử dụng cho hoạt động khoáng sản</w:t>
      </w:r>
    </w:p>
    <w:p>
      <w:r>
        <w:t>SKS</w:t>
      </w:r>
    </w:p>
    <w:p>
      <w:r>
        <w:t>5.00</w:t>
      </w:r>
    </w:p>
    <w:p>
      <w:r>
        <w:t>4.37</w:t>
      </w:r>
    </w:p>
    <w:p>
      <w:r>
        <w:t>0.63</w:t>
      </w:r>
    </w:p>
    <w:p>
      <w:r>
        <w:t>2.2</w:t>
      </w:r>
    </w:p>
    <w:p>
      <w:r>
        <w:t>Đất sử dụng vào mục đích công cộng</w:t>
      </w:r>
    </w:p>
    <w:p>
      <w:r>
        <w:t>CCC</w:t>
      </w:r>
    </w:p>
    <w:p>
      <w:r>
        <w:t>5.06</w:t>
      </w:r>
    </w:p>
    <w:p>
      <w:r>
        <w:t>1.95</w:t>
      </w:r>
    </w:p>
    <w:p>
      <w:r>
        <w:t>2.29</w:t>
      </w:r>
    </w:p>
    <w:p>
      <w:r>
        <w:t>0.82</w:t>
      </w:r>
    </w:p>
    <w:p>
      <w:r>
        <w:t>2.2.1</w:t>
      </w:r>
    </w:p>
    <w:p>
      <w:r>
        <w:t>Đất công trình giao thông</w:t>
      </w:r>
    </w:p>
    <w:p>
      <w:r>
        <w:t>DGT</w:t>
      </w:r>
    </w:p>
    <w:p>
      <w:r>
        <w:t>5.06</w:t>
      </w:r>
    </w:p>
    <w:p>
      <w:r>
        <w:t>1.95</w:t>
      </w:r>
    </w:p>
    <w:p>
      <w:r>
        <w:t>2.29</w:t>
      </w:r>
    </w:p>
    <w:p>
      <w:r>
        <w:t>0.82</w:t>
      </w:r>
    </w:p>
    <w:p>
      <w:r>
        <w:t>PHỤ LỤC III</w:t>
      </w:r>
    </w:p>
    <w:p>
      <w:r>
        <w:t>KẾ HOẠCH THU HỒI ĐẤT NĂM 2025 HUYỆN KRÔNG BÔNG</w:t>
      </w:r>
    </w:p>
    <w:p>
      <w:r>
        <w:t>(Kèm theo Quyết định số    /QĐ-UBND ngày    tháng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Thành</w:t>
      </w:r>
    </w:p>
    <w:p>
      <w:r>
        <w:t>Xã Khuê Ngọc Điền</w:t>
      </w:r>
    </w:p>
    <w:p>
      <w:r>
        <w:t>Xã Yang Mao</w:t>
      </w:r>
    </w:p>
    <w:p>
      <w:r>
        <w:t>Xã Yang Reh</w:t>
      </w:r>
    </w:p>
    <w:p>
      <w:r>
        <w:t>1</w:t>
      </w:r>
    </w:p>
    <w:p>
      <w:r>
        <w:t>Nhóm đất nông nghiệp</w:t>
      </w:r>
    </w:p>
    <w:p>
      <w:r>
        <w:t>NNP</w:t>
      </w:r>
    </w:p>
    <w:p>
      <w:r>
        <w:t>161.40</w:t>
      </w:r>
    </w:p>
    <w:p>
      <w:r>
        <w:t>14.64</w:t>
      </w:r>
    </w:p>
    <w:p>
      <w:r>
        <w:t>7.02</w:t>
      </w:r>
    </w:p>
    <w:p>
      <w:r>
        <w:t>6.13</w:t>
      </w:r>
    </w:p>
    <w:p>
      <w:r>
        <w:t>38.50</w:t>
      </w:r>
    </w:p>
    <w:p>
      <w:r>
        <w:t>6.21</w:t>
      </w:r>
    </w:p>
    <w:p>
      <w:r>
        <w:t>1.62</w:t>
      </w:r>
    </w:p>
    <w:p>
      <w:r>
        <w:t>1.28</w:t>
      </w:r>
    </w:p>
    <w:p>
      <w:r>
        <w:t>1.51</w:t>
      </w:r>
    </w:p>
    <w:p>
      <w:r>
        <w:t>0.15</w:t>
      </w:r>
    </w:p>
    <w:p>
      <w:r>
        <w:t>2.80</w:t>
      </w:r>
    </w:p>
    <w:p>
      <w:r>
        <w:t>81.39</w:t>
      </w:r>
    </w:p>
    <w:p>
      <w:r>
        <w:t>0.15</w:t>
      </w:r>
    </w:p>
    <w:p>
      <w:r>
        <w:t>1.1</w:t>
      </w:r>
    </w:p>
    <w:p>
      <w:r>
        <w:t>Đất trồng lúa</w:t>
      </w:r>
    </w:p>
    <w:p>
      <w:r>
        <w:t>LUA</w:t>
      </w:r>
    </w:p>
    <w:p>
      <w:r>
        <w:t>9.84</w:t>
      </w:r>
    </w:p>
    <w:p>
      <w:r>
        <w:t>4.25</w:t>
      </w:r>
    </w:p>
    <w:p>
      <w:r>
        <w:t>0.45</w:t>
      </w:r>
    </w:p>
    <w:p>
      <w:r>
        <w:t>0.29</w:t>
      </w:r>
    </w:p>
    <w:p>
      <w:r>
        <w:t>2.63</w:t>
      </w:r>
    </w:p>
    <w:p>
      <w:r>
        <w:t>0.36</w:t>
      </w:r>
    </w:p>
    <w:p>
      <w:r>
        <w:t>0.37</w:t>
      </w:r>
    </w:p>
    <w:p>
      <w:r>
        <w:t>1.49</w:t>
      </w:r>
    </w:p>
    <w:p>
      <w:r>
        <w:t>1.1.1</w:t>
      </w:r>
    </w:p>
    <w:p>
      <w:r>
        <w:t>Đất chuyên trồng lúa</w:t>
      </w:r>
    </w:p>
    <w:p>
      <w:r>
        <w:t>LUC</w:t>
      </w:r>
    </w:p>
    <w:p>
      <w:r>
        <w:t>8.26</w:t>
      </w:r>
    </w:p>
    <w:p>
      <w:r>
        <w:t>2.67</w:t>
      </w:r>
    </w:p>
    <w:p>
      <w:r>
        <w:t>0.45</w:t>
      </w:r>
    </w:p>
    <w:p>
      <w:r>
        <w:t>0.29</w:t>
      </w:r>
    </w:p>
    <w:p>
      <w:r>
        <w:t>2.63</w:t>
      </w:r>
    </w:p>
    <w:p>
      <w:r>
        <w:t>0.36</w:t>
      </w:r>
    </w:p>
    <w:p>
      <w:r>
        <w:t>0.37</w:t>
      </w:r>
    </w:p>
    <w:p>
      <w:r>
        <w:t>1.49</w:t>
      </w:r>
    </w:p>
    <w:p>
      <w:r>
        <w:t>1.1.2</w:t>
      </w:r>
    </w:p>
    <w:p>
      <w:r>
        <w:t>Đất trồng lúa còn lại</w:t>
      </w:r>
    </w:p>
    <w:p>
      <w:r>
        <w:t>LUK</w:t>
      </w:r>
    </w:p>
    <w:p>
      <w:r>
        <w:t>1.58</w:t>
      </w:r>
    </w:p>
    <w:p>
      <w:r>
        <w:t>1.58</w:t>
      </w:r>
    </w:p>
    <w:p>
      <w:r>
        <w:t>1.2</w:t>
      </w:r>
    </w:p>
    <w:p>
      <w:r>
        <w:t>Đất trồng cây hằng năm khác</w:t>
      </w:r>
    </w:p>
    <w:p>
      <w:r>
        <w:t>HNK</w:t>
      </w:r>
    </w:p>
    <w:p>
      <w:r>
        <w:t>41.39</w:t>
      </w:r>
    </w:p>
    <w:p>
      <w:r>
        <w:t>8.88</w:t>
      </w:r>
    </w:p>
    <w:p>
      <w:r>
        <w:t>2.19</w:t>
      </w:r>
    </w:p>
    <w:p>
      <w:r>
        <w:t>3.00</w:t>
      </w:r>
    </w:p>
    <w:p>
      <w:r>
        <w:t>12.24</w:t>
      </w:r>
    </w:p>
    <w:p>
      <w:r>
        <w:t>3.10</w:t>
      </w:r>
    </w:p>
    <w:p>
      <w:r>
        <w:t>1.00</w:t>
      </w:r>
    </w:p>
    <w:p>
      <w:r>
        <w:t>0.20</w:t>
      </w:r>
    </w:p>
    <w:p>
      <w:r>
        <w:t>0.82</w:t>
      </w:r>
    </w:p>
    <w:p>
      <w:r>
        <w:t>2.20</w:t>
      </w:r>
    </w:p>
    <w:p>
      <w:r>
        <w:t>7.61</w:t>
      </w:r>
    </w:p>
    <w:p>
      <w:r>
        <w:t>0.15</w:t>
      </w:r>
    </w:p>
    <w:p>
      <w:r>
        <w:t>1.3</w:t>
      </w:r>
    </w:p>
    <w:p>
      <w:r>
        <w:t>Đất trồng cây lâu năm</w:t>
      </w:r>
    </w:p>
    <w:p>
      <w:r>
        <w:t>CLN</w:t>
      </w:r>
    </w:p>
    <w:p>
      <w:r>
        <w:t>45.60</w:t>
      </w:r>
    </w:p>
    <w:p>
      <w:r>
        <w:t>1.33</w:t>
      </w:r>
    </w:p>
    <w:p>
      <w:r>
        <w:t>1.13</w:t>
      </w:r>
    </w:p>
    <w:p>
      <w:r>
        <w:t>2.80</w:t>
      </w:r>
    </w:p>
    <w:p>
      <w:r>
        <w:t>11.78</w:t>
      </w:r>
    </w:p>
    <w:p>
      <w:r>
        <w:t>2.70</w:t>
      </w:r>
    </w:p>
    <w:p>
      <w:r>
        <w:t>0.25</w:t>
      </w:r>
    </w:p>
    <w:p>
      <w:r>
        <w:t>1.08</w:t>
      </w:r>
    </w:p>
    <w:p>
      <w:r>
        <w:t>0.69</w:t>
      </w:r>
    </w:p>
    <w:p>
      <w:r>
        <w:t>0.15</w:t>
      </w:r>
    </w:p>
    <w:p>
      <w:r>
        <w:t>0.60</w:t>
      </w:r>
    </w:p>
    <w:p>
      <w:r>
        <w:t>23.09</w:t>
      </w:r>
    </w:p>
    <w:p>
      <w:r>
        <w:t>1.4</w:t>
      </w:r>
    </w:p>
    <w:p>
      <w:r>
        <w:t>Đất rừng đặc dụng</w:t>
      </w:r>
    </w:p>
    <w:p>
      <w:r>
        <w:t>RDD</w:t>
      </w:r>
    </w:p>
    <w:p>
      <w:r>
        <w:t>47.94</w:t>
      </w:r>
    </w:p>
    <w:p>
      <w:r>
        <w:t>47.94</w:t>
      </w:r>
    </w:p>
    <w:p>
      <w:r>
        <w:t>1.5</w:t>
      </w:r>
    </w:p>
    <w:p>
      <w:r>
        <w:t>Đất rừng sản xuất</w:t>
      </w:r>
    </w:p>
    <w:p>
      <w:r>
        <w:t>RSX</w:t>
      </w:r>
    </w:p>
    <w:p>
      <w:r>
        <w:t>16.26</w:t>
      </w:r>
    </w:p>
    <w:p>
      <w:r>
        <w:t>3.25</w:t>
      </w:r>
    </w:p>
    <w:p>
      <w:r>
        <w:t>11.75</w:t>
      </w:r>
    </w:p>
    <w:p>
      <w:r>
        <w:t>1.26</w:t>
      </w:r>
    </w:p>
    <w:p>
      <w:r>
        <w:t>Trong đó: Đất rừng sản xuất là rừng tự nhiên</w:t>
      </w:r>
    </w:p>
    <w:p>
      <w:r>
        <w:t>RSN</w:t>
      </w:r>
    </w:p>
    <w:p>
      <w:r>
        <w:t>7.80</w:t>
      </w:r>
    </w:p>
    <w:p>
      <w:r>
        <w:t>2.75</w:t>
      </w:r>
    </w:p>
    <w:p>
      <w:r>
        <w:t>5.05</w:t>
      </w:r>
    </w:p>
    <w:p>
      <w:r>
        <w:t>1.6</w:t>
      </w:r>
    </w:p>
    <w:p>
      <w:r>
        <w:t>Đất nuôi trồng thủy sản</w:t>
      </w:r>
    </w:p>
    <w:p>
      <w:r>
        <w:t>NTS</w:t>
      </w:r>
    </w:p>
    <w:p>
      <w:r>
        <w:t>0.37</w:t>
      </w:r>
    </w:p>
    <w:p>
      <w:r>
        <w:t>0.18</w:t>
      </w:r>
    </w:p>
    <w:p>
      <w:r>
        <w:t>0.04</w:t>
      </w:r>
    </w:p>
    <w:p>
      <w:r>
        <w:t>0.10</w:t>
      </w:r>
    </w:p>
    <w:p>
      <w:r>
        <w:t>0.05</w:t>
      </w:r>
    </w:p>
    <w:p>
      <w:r>
        <w:t>2</w:t>
      </w:r>
    </w:p>
    <w:p>
      <w:r>
        <w:t>Nhóm đất phi nông nghiệp</w:t>
      </w:r>
    </w:p>
    <w:p>
      <w:r>
        <w:t>PNN</w:t>
      </w:r>
    </w:p>
    <w:p>
      <w:r>
        <w:t>25.50</w:t>
      </w:r>
    </w:p>
    <w:p>
      <w:r>
        <w:t>1.74</w:t>
      </w:r>
    </w:p>
    <w:p>
      <w:r>
        <w:t>7.98</w:t>
      </w:r>
    </w:p>
    <w:p>
      <w:r>
        <w:t>0.02</w:t>
      </w:r>
    </w:p>
    <w:p>
      <w:r>
        <w:t>11.35</w:t>
      </w:r>
    </w:p>
    <w:p>
      <w:r>
        <w:t>0.03</w:t>
      </w:r>
    </w:p>
    <w:p>
      <w:r>
        <w:t>0.20</w:t>
      </w:r>
    </w:p>
    <w:p>
      <w:r>
        <w:t>0.20</w:t>
      </w:r>
    </w:p>
    <w:p>
      <w:r>
        <w:t>0.20</w:t>
      </w:r>
    </w:p>
    <w:p>
      <w:r>
        <w:t>3.78</w:t>
      </w:r>
    </w:p>
    <w:p>
      <w:r>
        <w:t>2.1</w:t>
      </w:r>
    </w:p>
    <w:p>
      <w:r>
        <w:t>Đất ở tại nông thôn</w:t>
      </w:r>
    </w:p>
    <w:p>
      <w:r>
        <w:t>ONT</w:t>
      </w:r>
    </w:p>
    <w:p>
      <w:r>
        <w:t>2.13</w:t>
      </w:r>
    </w:p>
    <w:p>
      <w:r>
        <w:t>0.48</w:t>
      </w:r>
    </w:p>
    <w:p>
      <w:r>
        <w:t>0.02</w:t>
      </w:r>
    </w:p>
    <w:p>
      <w:r>
        <w:t>0.50</w:t>
      </w:r>
    </w:p>
    <w:p>
      <w:r>
        <w:t>0.03</w:t>
      </w:r>
    </w:p>
    <w:p>
      <w:r>
        <w:t>0.20</w:t>
      </w:r>
    </w:p>
    <w:p>
      <w:r>
        <w:t>0.20</w:t>
      </w:r>
    </w:p>
    <w:p>
      <w:r>
        <w:t>0.20</w:t>
      </w:r>
    </w:p>
    <w:p>
      <w:r>
        <w:t>0.50</w:t>
      </w:r>
    </w:p>
    <w:p>
      <w:r>
        <w:t>2.2</w:t>
      </w:r>
    </w:p>
    <w:p>
      <w:r>
        <w:t>Đất ở tại đô thị</w:t>
      </w:r>
    </w:p>
    <w:p>
      <w:r>
        <w:t>ODT</w:t>
      </w:r>
    </w:p>
    <w:p>
      <w:r>
        <w:t>0.81</w:t>
      </w:r>
    </w:p>
    <w:p>
      <w:r>
        <w:t>0.81</w:t>
      </w:r>
    </w:p>
    <w:p>
      <w:r>
        <w:t>2.3</w:t>
      </w:r>
    </w:p>
    <w:p>
      <w:r>
        <w:t>Đất xây dựng trụ sở cơ quan</w:t>
      </w:r>
    </w:p>
    <w:p>
      <w:r>
        <w:t>TSC</w:t>
      </w:r>
    </w:p>
    <w:p>
      <w:r>
        <w:t>0.23</w:t>
      </w:r>
    </w:p>
    <w:p>
      <w:r>
        <w:t>0.23</w:t>
      </w:r>
    </w:p>
    <w:p>
      <w:r>
        <w:t>2.6</w:t>
      </w:r>
    </w:p>
    <w:p>
      <w:r>
        <w:t>Đất xây dựng công trình sự nghiệp</w:t>
      </w:r>
    </w:p>
    <w:p>
      <w:r>
        <w:t>DSN</w:t>
      </w:r>
    </w:p>
    <w:p>
      <w:r>
        <w:t>0.06</w:t>
      </w:r>
    </w:p>
    <w:p>
      <w:r>
        <w:t>0.06</w:t>
      </w:r>
    </w:p>
    <w:p>
      <w:r>
        <w:t>2.6.1</w:t>
      </w:r>
    </w:p>
    <w:p>
      <w:r>
        <w:t>Đất xây dựng cơ sở văn hóa</w:t>
      </w:r>
    </w:p>
    <w:p>
      <w:r>
        <w:t>DVH</w:t>
      </w:r>
    </w:p>
    <w:p>
      <w:r>
        <w:t>0.06</w:t>
      </w:r>
    </w:p>
    <w:p>
      <w:r>
        <w:t>0.06</w:t>
      </w:r>
    </w:p>
    <w:p>
      <w:r>
        <w:t>2.7</w:t>
      </w:r>
    </w:p>
    <w:p>
      <w:r>
        <w:t>Đất sử dụng vào mục đích công cộng</w:t>
      </w:r>
    </w:p>
    <w:p>
      <w:r>
        <w:t>CCC</w:t>
      </w:r>
    </w:p>
    <w:p>
      <w:r>
        <w:t>19.98</w:t>
      </w:r>
    </w:p>
    <w:p>
      <w:r>
        <w:t>7.20</w:t>
      </w:r>
    </w:p>
    <w:p>
      <w:r>
        <w:t>10.20</w:t>
      </w:r>
    </w:p>
    <w:p>
      <w:r>
        <w:t>2.58</w:t>
      </w:r>
    </w:p>
    <w:p>
      <w:r>
        <w:t>2.8.1</w:t>
      </w:r>
    </w:p>
    <w:p>
      <w:r>
        <w:t>Đất công trình giao thông</w:t>
      </w:r>
    </w:p>
    <w:p>
      <w:r>
        <w:t>DGT</w:t>
      </w:r>
    </w:p>
    <w:p>
      <w:r>
        <w:t>19.42</w:t>
      </w:r>
    </w:p>
    <w:p>
      <w:r>
        <w:t>7.00</w:t>
      </w:r>
    </w:p>
    <w:p>
      <w:r>
        <w:t>10.00</w:t>
      </w:r>
    </w:p>
    <w:p>
      <w:r>
        <w:t>2.42</w:t>
      </w:r>
    </w:p>
    <w:p>
      <w:r>
        <w:t>2.8.2</w:t>
      </w:r>
    </w:p>
    <w:p>
      <w:r>
        <w:t>Đất công trình thủy lợi</w:t>
      </w:r>
    </w:p>
    <w:p>
      <w:r>
        <w:t>DTL</w:t>
      </w:r>
    </w:p>
    <w:p>
      <w:r>
        <w:t>0.56</w:t>
      </w:r>
    </w:p>
    <w:p>
      <w:r>
        <w:t>0.20</w:t>
      </w:r>
    </w:p>
    <w:p>
      <w:r>
        <w:t>0.20</w:t>
      </w:r>
    </w:p>
    <w:p>
      <w:r>
        <w:t>0.16</w:t>
      </w:r>
    </w:p>
    <w:p>
      <w:r>
        <w:t>2.9</w:t>
      </w:r>
    </w:p>
    <w:p>
      <w:r>
        <w:t>Đất có mặt nước chuyên dùng</w:t>
      </w:r>
    </w:p>
    <w:p>
      <w:r>
        <w:t>TVC</w:t>
      </w:r>
    </w:p>
    <w:p>
      <w:r>
        <w:t>2.29</w:t>
      </w:r>
    </w:p>
    <w:p>
      <w:r>
        <w:t>0.93</w:t>
      </w:r>
    </w:p>
    <w:p>
      <w:r>
        <w:t>0.30</w:t>
      </w:r>
    </w:p>
    <w:p>
      <w:r>
        <w:t>0.36</w:t>
      </w:r>
    </w:p>
    <w:p>
      <w:r>
        <w:t>0.70</w:t>
      </w:r>
    </w:p>
    <w:p>
      <w:r>
        <w:t>2.9.1</w:t>
      </w:r>
    </w:p>
    <w:p>
      <w:r>
        <w:t>Đất có mặt nước chuyên dùng dạng ao, hồ, đầm, phá</w:t>
      </w:r>
    </w:p>
    <w:p>
      <w:r>
        <w:t>MNC</w:t>
      </w:r>
    </w:p>
    <w:p>
      <w:r>
        <w:t>0.93</w:t>
      </w:r>
    </w:p>
    <w:p>
      <w:r>
        <w:t>0.93</w:t>
      </w:r>
    </w:p>
    <w:p>
      <w:r>
        <w:t>2.9.2</w:t>
      </w:r>
    </w:p>
    <w:p>
      <w:r>
        <w:t>Đất có mặt nước dạng sông, ngòi, kênh, rạch, suối</w:t>
      </w:r>
    </w:p>
    <w:p>
      <w:r>
        <w:t>SON</w:t>
      </w:r>
    </w:p>
    <w:p>
      <w:r>
        <w:t>1.36</w:t>
      </w:r>
    </w:p>
    <w:p>
      <w:r>
        <w:t>0.30</w:t>
      </w:r>
    </w:p>
    <w:p>
      <w:r>
        <w:t>0.36</w:t>
      </w:r>
    </w:p>
    <w:p>
      <w:r>
        <w:t>0.70</w:t>
      </w:r>
    </w:p>
    <w:p>
      <w:r>
        <w:t>3</w:t>
      </w:r>
    </w:p>
    <w:p>
      <w:r>
        <w:t>Nhóm đất chưa sử dụng</w:t>
      </w:r>
    </w:p>
    <w:p>
      <w:r>
        <w:t>CSD</w:t>
      </w:r>
    </w:p>
    <w:p>
      <w:r>
        <w:t>5.06</w:t>
      </w:r>
    </w:p>
    <w:p>
      <w:r>
        <w:t>1.95</w:t>
      </w:r>
    </w:p>
    <w:p>
      <w:r>
        <w:t>2.29</w:t>
      </w:r>
    </w:p>
    <w:p>
      <w:r>
        <w:t>0.82</w:t>
      </w:r>
    </w:p>
    <w:p>
      <w:r>
        <w:t>3.1</w:t>
      </w:r>
    </w:p>
    <w:p>
      <w:r>
        <w:t>Đất đồi núi chưa sử dụng</w:t>
      </w:r>
    </w:p>
    <w:p>
      <w:r>
        <w:t>DCS</w:t>
      </w:r>
    </w:p>
    <w:p>
      <w:r>
        <w:t>5.06</w:t>
      </w:r>
    </w:p>
    <w:p>
      <w:r>
        <w:t>1.95</w:t>
      </w:r>
    </w:p>
    <w:p>
      <w:r>
        <w:t>2.29</w:t>
      </w:r>
    </w:p>
    <w:p>
      <w:r>
        <w:t>0.82</w:t>
      </w:r>
    </w:p>
    <w:p>
      <w:r>
        <w:t>PHỤ LỤC IV</w:t>
      </w:r>
    </w:p>
    <w:p>
      <w:r>
        <w:t>KẾ HOẠCH CHUYỂN MỤC ĐÍCH SỬ DỤNG ĐẤT NĂM 2025 HUYỆN KRÔNG BÔNG</w:t>
      </w:r>
    </w:p>
    <w:p>
      <w:r>
        <w:t>(Kèm theo Quyết định số   /QĐ-UBND ngày    tháng   năm 2025 của Ủy ban nhân dân tỉnh)</w:t>
      </w:r>
    </w:p>
    <w:p>
      <w:r>
        <w:t>Đơn vị tính: ha</w:t>
      </w:r>
    </w:p>
    <w:p>
      <w:r>
        <w:t>Số 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Thành</w:t>
      </w:r>
    </w:p>
    <w:p>
      <w:r>
        <w:t>Xã Khuê Ngọc Điền</w:t>
      </w:r>
    </w:p>
    <w:p>
      <w:r>
        <w:t>Xã Yang Mao</w:t>
      </w:r>
    </w:p>
    <w:p>
      <w:r>
        <w:t>Xã Yang Reh</w:t>
      </w:r>
    </w:p>
    <w:p>
      <w:r>
        <w:t>1</w:t>
      </w:r>
    </w:p>
    <w:p>
      <w:r>
        <w:t>Chuyển đất nông nghiệp sang đất phi nông nghiệp</w:t>
      </w:r>
    </w:p>
    <w:p>
      <w:r>
        <w:t>NNP/PNN</w:t>
      </w:r>
    </w:p>
    <w:p>
      <w:r>
        <w:t>243.92</w:t>
      </w:r>
    </w:p>
    <w:p>
      <w:r>
        <w:t>20.49</w:t>
      </w:r>
    </w:p>
    <w:p>
      <w:r>
        <w:t>12.57</w:t>
      </w:r>
    </w:p>
    <w:p>
      <w:r>
        <w:t>7.43</w:t>
      </w:r>
    </w:p>
    <w:p>
      <w:r>
        <w:t>46.77</w:t>
      </w:r>
    </w:p>
    <w:p>
      <w:r>
        <w:t>7.41</w:t>
      </w:r>
    </w:p>
    <w:p>
      <w:r>
        <w:t>11.64</w:t>
      </w:r>
    </w:p>
    <w:p>
      <w:r>
        <w:t>3.78</w:t>
      </w:r>
    </w:p>
    <w:p>
      <w:r>
        <w:t>2.81</w:t>
      </w:r>
    </w:p>
    <w:p>
      <w:r>
        <w:t>15.46</w:t>
      </w:r>
    </w:p>
    <w:p>
      <w:r>
        <w:t>1.50</w:t>
      </w:r>
    </w:p>
    <w:p>
      <w:r>
        <w:t>22.92</w:t>
      </w:r>
    </w:p>
    <w:p>
      <w:r>
        <w:t>82.69</w:t>
      </w:r>
    </w:p>
    <w:p>
      <w:r>
        <w:t>8.45</w:t>
      </w:r>
    </w:p>
    <w:p>
      <w:r>
        <w:t>1.1</w:t>
      </w:r>
    </w:p>
    <w:p>
      <w:r>
        <w:t>Đất trồng lúa</w:t>
      </w:r>
    </w:p>
    <w:p>
      <w:r>
        <w:t>LUA/PNN</w:t>
      </w:r>
    </w:p>
    <w:p>
      <w:r>
        <w:t>14.08</w:t>
      </w:r>
    </w:p>
    <w:p>
      <w:r>
        <w:t>4.74</w:t>
      </w:r>
    </w:p>
    <w:p>
      <w:r>
        <w:t>0.75</w:t>
      </w:r>
    </w:p>
    <w:p>
      <w:r>
        <w:t>0.54</w:t>
      </w:r>
    </w:p>
    <w:p>
      <w:r>
        <w:t>2.71</w:t>
      </w:r>
    </w:p>
    <w:p>
      <w:r>
        <w:t>0.56</w:t>
      </w:r>
    </w:p>
    <w:p>
      <w:r>
        <w:t>0.76</w:t>
      </w:r>
    </w:p>
    <w:p>
      <w:r>
        <w:t>0.30</w:t>
      </w:r>
    </w:p>
    <w:p>
      <w:r>
        <w:t>0.20</w:t>
      </w:r>
    </w:p>
    <w:p>
      <w:r>
        <w:t>0.28</w:t>
      </w:r>
    </w:p>
    <w:p>
      <w:r>
        <w:t>0.22</w:t>
      </w:r>
    </w:p>
    <w:p>
      <w:r>
        <w:t>0.30</w:t>
      </w:r>
    </w:p>
    <w:p>
      <w:r>
        <w:t>1.79</w:t>
      </w:r>
    </w:p>
    <w:p>
      <w:r>
        <w:t>0.93</w:t>
      </w:r>
    </w:p>
    <w:p>
      <w:r>
        <w:t>1.2</w:t>
      </w:r>
    </w:p>
    <w:p>
      <w:r>
        <w:t>Đất trồng cây hằng năm khác</w:t>
      </w:r>
    </w:p>
    <w:p>
      <w:r>
        <w:t>HNK/PNN</w:t>
      </w:r>
    </w:p>
    <w:p>
      <w:r>
        <w:t>66.05</w:t>
      </w:r>
    </w:p>
    <w:p>
      <w:r>
        <w:t>9.97</w:t>
      </w:r>
    </w:p>
    <w:p>
      <w:r>
        <w:t>5.31</w:t>
      </w:r>
    </w:p>
    <w:p>
      <w:r>
        <w:t>3.70</w:t>
      </w:r>
    </w:p>
    <w:p>
      <w:r>
        <w:t>21.61</w:t>
      </w:r>
    </w:p>
    <w:p>
      <w:r>
        <w:t>3.50</w:t>
      </w:r>
    </w:p>
    <w:p>
      <w:r>
        <w:t>5.67</w:t>
      </w:r>
    </w:p>
    <w:p>
      <w:r>
        <w:t>0.80</w:t>
      </w:r>
    </w:p>
    <w:p>
      <w:r>
        <w:t>1.22</w:t>
      </w:r>
    </w:p>
    <w:p>
      <w:r>
        <w:t>2.38</w:t>
      </w:r>
    </w:p>
    <w:p>
      <w:r>
        <w:t>0.53</w:t>
      </w:r>
    </w:p>
    <w:p>
      <w:r>
        <w:t>2.70</w:t>
      </w:r>
    </w:p>
    <w:p>
      <w:r>
        <w:t>8.01</w:t>
      </w:r>
    </w:p>
    <w:p>
      <w:r>
        <w:t>0.65</w:t>
      </w:r>
    </w:p>
    <w:p>
      <w:r>
        <w:t>1.3</w:t>
      </w:r>
    </w:p>
    <w:p>
      <w:r>
        <w:t>Đất trồng cây lâu năm</w:t>
      </w:r>
    </w:p>
    <w:p>
      <w:r>
        <w:t>CLN/PNN</w:t>
      </w:r>
    </w:p>
    <w:p>
      <w:r>
        <w:t>94.55</w:t>
      </w:r>
    </w:p>
    <w:p>
      <w:r>
        <w:t>3.03</w:t>
      </w:r>
    </w:p>
    <w:p>
      <w:r>
        <w:t>3.26</w:t>
      </w:r>
    </w:p>
    <w:p>
      <w:r>
        <w:t>3.15</w:t>
      </w:r>
    </w:p>
    <w:p>
      <w:r>
        <w:t>12.66</w:t>
      </w:r>
    </w:p>
    <w:p>
      <w:r>
        <w:t>3.30</w:t>
      </w:r>
    </w:p>
    <w:p>
      <w:r>
        <w:t>1.10</w:t>
      </w:r>
    </w:p>
    <w:p>
      <w:r>
        <w:t>2.68</w:t>
      </w:r>
    </w:p>
    <w:p>
      <w:r>
        <w:t>1.39</w:t>
      </w:r>
    </w:p>
    <w:p>
      <w:r>
        <w:t>12.75</w:t>
      </w:r>
    </w:p>
    <w:p>
      <w:r>
        <w:t>0.75</w:t>
      </w:r>
    </w:p>
    <w:p>
      <w:r>
        <w:t>19.92</w:t>
      </w:r>
    </w:p>
    <w:p>
      <w:r>
        <w:t>23.69</w:t>
      </w:r>
    </w:p>
    <w:p>
      <w:r>
        <w:t>6.87</w:t>
      </w:r>
    </w:p>
    <w:p>
      <w:r>
        <w:t>1.4</w:t>
      </w:r>
    </w:p>
    <w:p>
      <w:r>
        <w:t>Đất rừng đặc dụng</w:t>
      </w:r>
    </w:p>
    <w:p>
      <w:r>
        <w:t>RDD/PNN</w:t>
      </w:r>
    </w:p>
    <w:p>
      <w:r>
        <w:t>47.94</w:t>
      </w:r>
    </w:p>
    <w:p>
      <w:r>
        <w:t>47.94</w:t>
      </w:r>
    </w:p>
    <w:p>
      <w:r>
        <w:t>1.5</w:t>
      </w:r>
    </w:p>
    <w:p>
      <w:r>
        <w:t>Đất rừng sản xuất</w:t>
      </w:r>
    </w:p>
    <w:p>
      <w:r>
        <w:t>RSX/PNN</w:t>
      </w:r>
    </w:p>
    <w:p>
      <w:r>
        <w:t>19.49</w:t>
      </w:r>
    </w:p>
    <w:p>
      <w:r>
        <w:t>1.17</w:t>
      </w:r>
    </w:p>
    <w:p>
      <w:r>
        <w:t>3.25</w:t>
      </w:r>
    </w:p>
    <w:p>
      <w:r>
        <w:t>9.69</w:t>
      </w:r>
    </w:p>
    <w:p>
      <w:r>
        <w:t>4.09</w:t>
      </w:r>
    </w:p>
    <w:p>
      <w:r>
        <w:t>0.03</w:t>
      </w:r>
    </w:p>
    <w:p>
      <w:r>
        <w:t>1.26</w:t>
      </w:r>
    </w:p>
    <w:p>
      <w:r>
        <w:t>Trong đó: Đất rừng sản xuất là rừng tự nhiên</w:t>
      </w:r>
    </w:p>
    <w:p>
      <w:r>
        <w:t>RSN/PNN</w:t>
      </w:r>
    </w:p>
    <w:p>
      <w:r>
        <w:t>7.80</w:t>
      </w:r>
    </w:p>
    <w:p>
      <w:r>
        <w:t>2.75</w:t>
      </w:r>
    </w:p>
    <w:p>
      <w:r>
        <w:t>5.05</w:t>
      </w:r>
    </w:p>
    <w:p>
      <w:r>
        <w:t>1.6</w:t>
      </w:r>
    </w:p>
    <w:p>
      <w:r>
        <w:t>Đất nuôi trồng thủy sản</w:t>
      </w:r>
    </w:p>
    <w:p>
      <w:r>
        <w:t>NTS/PNN</w:t>
      </w:r>
    </w:p>
    <w:p>
      <w:r>
        <w:t>1.81</w:t>
      </w:r>
    </w:p>
    <w:p>
      <w:r>
        <w:t>1.58</w:t>
      </w:r>
    </w:p>
    <w:p>
      <w:r>
        <w:t>0.04</w:t>
      </w:r>
    </w:p>
    <w:p>
      <w:r>
        <w:t>0.10</w:t>
      </w:r>
    </w:p>
    <w:p>
      <w:r>
        <w:t>0.05</w:t>
      </w:r>
    </w:p>
    <w:p>
      <w:r>
        <w:t>0.02</w:t>
      </w:r>
    </w:p>
    <w:p>
      <w:r>
        <w:t>0.02</w:t>
      </w:r>
    </w:p>
    <w:p>
      <w:r>
        <w:t>2</w:t>
      </w:r>
    </w:p>
    <w:p>
      <w:r>
        <w:t>Chuyển đổi cơ cấu sử dụng đất trong nội bộ đất nông nghiệp</w:t>
      </w:r>
    </w:p>
    <w:p>
      <w:r>
        <w:t>108.08</w:t>
      </w:r>
    </w:p>
    <w:p>
      <w:r>
        <w:t>9.97</w:t>
      </w:r>
    </w:p>
    <w:p>
      <w:r>
        <w:t>0.05</w:t>
      </w:r>
    </w:p>
    <w:p>
      <w:r>
        <w:t>0.10</w:t>
      </w:r>
    </w:p>
    <w:p>
      <w:r>
        <w:t>94.60</w:t>
      </w:r>
    </w:p>
    <w:p>
      <w:r>
        <w:t>2.00</w:t>
      </w:r>
    </w:p>
    <w:p>
      <w:r>
        <w:t>1.36</w:t>
      </w:r>
    </w:p>
    <w:p>
      <w:r>
        <w:t>2.1</w:t>
      </w:r>
    </w:p>
    <w:p>
      <w:r>
        <w:t>Chuyển đất trồng lúa sang loại đất khác trong nhóm đất nông nghiệp</w:t>
      </w:r>
    </w:p>
    <w:p>
      <w:r>
        <w:t>LUA/NNP</w:t>
      </w:r>
    </w:p>
    <w:p>
      <w:r>
        <w:t>3.73</w:t>
      </w:r>
    </w:p>
    <w:p>
      <w:r>
        <w:t>0.05</w:t>
      </w:r>
    </w:p>
    <w:p>
      <w:r>
        <w:t>0.10</w:t>
      </w:r>
    </w:p>
    <w:p>
      <w:r>
        <w:t>1.58</w:t>
      </w:r>
    </w:p>
    <w:p>
      <w:r>
        <w:t>2.00</w:t>
      </w:r>
    </w:p>
    <w:p>
      <w:r>
        <w:t>2.2</w:t>
      </w:r>
    </w:p>
    <w:p>
      <w:r>
        <w:t>Chuyển đất rừng sản xuất sang loại đất khác trong nhóm đất nông nghiệp</w:t>
      </w:r>
    </w:p>
    <w:p>
      <w:r>
        <w:t>RSX/NNP</w:t>
      </w:r>
    </w:p>
    <w:p>
      <w:r>
        <w:t>104.35</w:t>
      </w:r>
    </w:p>
    <w:p>
      <w:r>
        <w:t>9.97</w:t>
      </w:r>
    </w:p>
    <w:p>
      <w:r>
        <w:t>93.02</w:t>
      </w:r>
    </w:p>
    <w:p>
      <w:r>
        <w:t>1.36</w:t>
      </w:r>
    </w:p>
    <w:p>
      <w:r>
        <w:t>3</w:t>
      </w:r>
    </w:p>
    <w:p>
      <w:r>
        <w:t>Chuyển các loại đất khác sang đất chăn nuôi tập trung khi thực hiện các dự án chăn nuôi tập trung quy mô lớn</w:t>
      </w:r>
    </w:p>
    <w:p>
      <w:r>
        <w:t>MHT/CNT</w:t>
      </w:r>
    </w:p>
    <w:p>
      <w:r>
        <w:t>286.51</w:t>
      </w:r>
    </w:p>
    <w:p>
      <w:r>
        <w:t>52.40</w:t>
      </w:r>
    </w:p>
    <w:p>
      <w:r>
        <w:t>226.73</w:t>
      </w:r>
    </w:p>
    <w:p>
      <w:r>
        <w:t>7.38</w:t>
      </w:r>
    </w:p>
    <w:p>
      <w:r>
        <w:t>4</w:t>
      </w:r>
    </w:p>
    <w:p>
      <w:r>
        <w:t>Chuyển đổi cơ cấu sử dụng đất trong nội bộ đất phi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