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năm 2024 phê duyệt Quy trình nội bộ giải quyết thủ tục hành chính thuộc thẩm quyền giải quyết của Sở Du lịch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885/QĐ-UBND</w:t>
      </w:r>
    </w:p>
    <w:p>
      <w:r>
        <w:t>Quảng Ninh, ngày 28 tháng 3 năm 2024</w:t>
      </w:r>
    </w:p>
    <w:p>
      <w:r>
        <w:t>QUYẾT ĐỊNH</w:t>
      </w:r>
    </w:p>
    <w:p>
      <w:r>
        <w:t>PHÊ DUYỆT QUY TRÌNH NỘI BỘ GIẢI QUYẾT THỦ TỤC HÀNH CHÍNH THUỘC THẨM QUYỀN GIẢI QUYẾT CỦA SỞ DU LỊCH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 Quyết định số 440/QĐ-UBND ngày 05/02/2024 của UBND tỉnh về việc công bố thủ tục hành chính được sửa đổi, bổ sung trong lĩnh vực Du lịch thuộc phạm vi chức năng quản lý của Sở Du lịch;</w:t>
      </w:r>
    </w:p>
    <w:p>
      <w:r>
        <w:t>Theo đề nghị của Giám đốc Sở Du lịch tại Tờ trình số 356/TTr-SDL ngày 14/3/2024 và ý kiến tham gia của thành viên UBND tỉnh (Văn bản xin ý kiến số 859/VP.UBND-NC ngày 19/3/2024 của Văn phòng UBND tỉnh).</w:t>
      </w:r>
    </w:p>
    <w:p>
      <w:r>
        <w:t>QUYẾT ĐỊNH:</w:t>
      </w:r>
    </w:p>
    <w:p>
      <w:r>
        <w:t>Điều 1.  Phê duyệt quy trình nội bộ giải quyết thủ tục hành chính thuộc thẩm quyền giải quyết của Sở Du lịch  (có quy trình kèm theo).</w:t>
      </w:r>
    </w:p>
    <w:p>
      <w:r>
        <w:t>Điều 2.  Quyết định này có hiệu lực thi hành kể từ ngày ký ban hành</w:t>
      </w:r>
    </w:p>
    <w:p>
      <w:r>
        <w:t>Điều 3.  Các ông, bà: Chánh Văn phòng Ủy ban nhân dân tỉnh; Giám đốc Sở Du lịch; Giám đốc Trung tâm Phục vụ hành chính công tỉnh và các tổ chức, cá nhân có liên quan chịu trách nhiệm thi hành Quyết định này./.</w:t>
      </w:r>
    </w:p>
    <w:p>
      <w:r>
        <w:t>KT. CHỦ TỊCH</w:t>
      </w:r>
    </w:p>
    <w:p>
      <w:r>
        <w:t>PHÓ CHỦ TỊCH</w:t>
      </w:r>
    </w:p>
    <w:p>
      <w:r>
        <w:t>Nghiêm Xuân Cường</w:t>
      </w:r>
    </w:p>
    <w:p>
      <w:r>
        <w:t>QUY TRÌNH NỘI BỘ</w:t>
      </w:r>
    </w:p>
    <w:p>
      <w:r>
        <w:t>GIẢI QUYẾT THỦ TỤC HÀNH CHÍNH THUỘC THẨM QUYỀN GIẢI QUYẾT CỦA SỞ DU LỊCH QUẢNG NINH</w:t>
      </w:r>
    </w:p>
    <w:p>
      <w:r>
        <w:t>(Ban hành kèm theo Quyết định số: 885/QĐ-UBND ngày 28/3/2024 của Chủ tịch UBND tỉnh)</w:t>
      </w:r>
    </w:p>
    <w:p>
      <w:r>
        <w:t>STT</w:t>
      </w:r>
    </w:p>
    <w:p>
      <w:r>
        <w:t>CÁC BƯỚC</w:t>
      </w:r>
    </w:p>
    <w:p>
      <w:r>
        <w:t>TRÌNH TỰ, NỘI DUNG THỰC HIỆN</w:t>
      </w:r>
    </w:p>
    <w:p>
      <w:r>
        <w:t>BỘ PHẬN CÔNG CHỨC THỰC HIỆN</w:t>
      </w:r>
    </w:p>
    <w:p>
      <w:r>
        <w:t>THỜI GIAN THỰC HIỆN</w:t>
      </w:r>
    </w:p>
    <w:p>
      <w:r>
        <w:t>CẤP CÓ THẨM QUYỀN CAO HƠN PHÊ DUYỆT</w:t>
      </w:r>
    </w:p>
    <w:p>
      <w:r>
        <w:t>1</w:t>
      </w:r>
    </w:p>
    <w:p>
      <w:r>
        <w:t>Thủ tục Cấp giấy phép kinh doanh dịch vụ lữ hành nội địa</w:t>
      </w:r>
    </w:p>
    <w:p>
      <w:r>
        <w:t>10 ngày</w:t>
      </w:r>
    </w:p>
    <w:p>
      <w:r>
        <w:t>Bước 1</w:t>
      </w:r>
    </w:p>
    <w:p>
      <w:r>
        <w:t>Tiếp nhận hồ sơ</w:t>
      </w:r>
    </w:p>
    <w:p>
      <w:r>
        <w:t>Công chức của Sở Du lịch được cử đến làm việc tại Trung tâm Phục vụ Hành chính công tỉnh</w:t>
      </w:r>
    </w:p>
    <w:p>
      <w:r>
        <w:t>1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6 ngày</w:t>
      </w:r>
    </w:p>
    <w:p>
      <w:r>
        <w:t>Bước 3</w:t>
      </w:r>
    </w:p>
    <w:p>
      <w:r>
        <w:t>Phê duyệt, đóng dấu, chuyển kết quả cho Trung tâm phục vụ HCC</w:t>
      </w:r>
    </w:p>
    <w:p>
      <w:r>
        <w:t>Lãnh đạo Sở</w:t>
      </w:r>
    </w:p>
    <w:p>
      <w:r>
        <w:t>3 ngày</w:t>
      </w:r>
    </w:p>
    <w:p>
      <w:r>
        <w:t>Bước 4</w:t>
      </w:r>
    </w:p>
    <w:p>
      <w:r>
        <w:t>Trả kết quả cho cá nhân, tổ chức.</w:t>
      </w:r>
    </w:p>
    <w:p>
      <w:r>
        <w:t>Bộ phận hành chính công chuyên trách của Trung tâm Phục vụ Hành chính công/nhân viên bưu chính</w:t>
      </w:r>
    </w:p>
    <w:p>
      <w:r>
        <w:t>2</w:t>
      </w:r>
    </w:p>
    <w:p>
      <w:r>
        <w:t>Thủ tục Cấp lại giấy phép kinh doanh dịch vụ lữ hành nội địa</w:t>
      </w:r>
    </w:p>
    <w:p>
      <w:r>
        <w:t>5 ngày làm việc</w:t>
      </w:r>
    </w:p>
    <w:p>
      <w:r>
        <w:t>Bước 1</w:t>
      </w:r>
    </w:p>
    <w:p>
      <w:r>
        <w:t>Tiếp nhận hồ sơ</w:t>
      </w:r>
    </w:p>
    <w:p>
      <w:r>
        <w:t>Công chức của Sở Du lịch được cử đến làm việc tại Trung tâm Phục vụ Hành chính công tỉnh</w:t>
      </w:r>
    </w:p>
    <w:p>
      <w:r>
        <w:t>1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3 ngày làm việc</w:t>
      </w:r>
    </w:p>
    <w:p>
      <w:r>
        <w:t>Bước 3</w:t>
      </w:r>
    </w:p>
    <w:p>
      <w:r>
        <w:t>Phê duyệt, đóng dấu, chuyển kết quả cho Trung tâm phục vụ HCC</w:t>
      </w:r>
    </w:p>
    <w:p>
      <w:r>
        <w:t>Lãnh đạo Sở</w:t>
      </w:r>
    </w:p>
    <w:p>
      <w:r>
        <w:t>1 ngày làm việc</w:t>
      </w:r>
    </w:p>
    <w:p>
      <w:r>
        <w:t>Bước 4</w:t>
      </w:r>
    </w:p>
    <w:p>
      <w:r>
        <w:t>Trả kết quả cho cá nhân, tổ chức</w:t>
      </w:r>
    </w:p>
    <w:p>
      <w:r>
        <w:t>Bộ phận hành chính công chuyên trách của Trung tâm Phục vụ Hành chính công/nhân viên bưu chính</w:t>
      </w:r>
    </w:p>
    <w:p>
      <w:r>
        <w:t>3</w:t>
      </w:r>
    </w:p>
    <w:p>
      <w:r>
        <w:t>Thủ tục Cấp đổi giấy phép kinh doanh dịch vụ lữ hành nội địa</w:t>
      </w:r>
    </w:p>
    <w:p>
      <w:r>
        <w:t>5 ngày làm việc</w:t>
      </w:r>
    </w:p>
    <w:p>
      <w:r>
        <w:t>Bước 1</w:t>
      </w:r>
    </w:p>
    <w:p>
      <w:r>
        <w:t>Tiếp nhận hồ sơ</w:t>
      </w:r>
    </w:p>
    <w:p>
      <w:r>
        <w:t>Công chức của Sở Du lịch được cử đến làm việc tại Trung tâm Phục vụ Hành chính công tỉnh</w:t>
      </w:r>
    </w:p>
    <w:p>
      <w:r>
        <w:t>1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3 ngày làm việc</w:t>
      </w:r>
    </w:p>
    <w:p>
      <w:r>
        <w:t>Bước 3</w:t>
      </w:r>
    </w:p>
    <w:p>
      <w:r>
        <w:t>Phê duyệt, đóng dấu, chuyển kết quả cho Trung tâm phục vụ HCC</w:t>
      </w:r>
    </w:p>
    <w:p>
      <w:r>
        <w:t>Lãnh đạo Sở</w:t>
      </w:r>
    </w:p>
    <w:p>
      <w:r>
        <w:t>1 ngày làm việc</w:t>
      </w:r>
    </w:p>
    <w:p>
      <w:r>
        <w:t>Bước 4</w:t>
      </w:r>
    </w:p>
    <w:p>
      <w:r>
        <w:t>Trả kết quả cho cá nhân, tổ chức.</w:t>
      </w:r>
    </w:p>
    <w:p>
      <w:r>
        <w:t>Bộ phận hành chính công chuyên trách của Trung tâm Phục vụ Hành chính công/ nhân viên bưu chính</w:t>
      </w:r>
    </w:p>
    <w:p>
      <w:r>
        <w:t>4</w:t>
      </w:r>
    </w:p>
    <w:p>
      <w:r>
        <w:t>Thủ tục Cấp thẻ hướng dẫn viên du lịch tại điểm</w:t>
      </w:r>
    </w:p>
    <w:p>
      <w:r>
        <w:t>10 ngày</w:t>
      </w:r>
    </w:p>
    <w:p>
      <w:r>
        <w:t>Bước 1</w:t>
      </w:r>
    </w:p>
    <w:p>
      <w:r>
        <w:t>Tiếp nhận hồ sơ</w:t>
      </w:r>
    </w:p>
    <w:p>
      <w:r>
        <w:t>Công chức của Sở Du lịch được cử đến làm việc tại Trung tâm Phục vụ Hành chính công tỉnh</w:t>
      </w:r>
    </w:p>
    <w:p>
      <w:r>
        <w:t>0.5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5 ngày</w:t>
      </w:r>
    </w:p>
    <w:p>
      <w:r>
        <w:t>Bước 3</w:t>
      </w:r>
    </w:p>
    <w:p>
      <w:r>
        <w:t>Phê duyệt, đóng dấu, chuyển kết quả cho Trung tâm phục vụ HCC</w:t>
      </w:r>
    </w:p>
    <w:p>
      <w:r>
        <w:t>Lãnh đạo Sở</w:t>
      </w:r>
    </w:p>
    <w:p>
      <w:r>
        <w:t>4,5 ngày</w:t>
      </w:r>
    </w:p>
    <w:p>
      <w:r>
        <w:t>Bước 4</w:t>
      </w:r>
    </w:p>
    <w:p>
      <w:r>
        <w:t>Trả kết quả cho cá nhân, tổ chức.</w:t>
      </w:r>
    </w:p>
    <w:p>
      <w:r>
        <w:t>Bộ phận hành chính công chuyên trách của Trung tâm Phục vụ Hành chính công/ nhân viên bưu chính</w:t>
      </w:r>
    </w:p>
    <w:p>
      <w:r>
        <w:t>5</w:t>
      </w:r>
    </w:p>
    <w:p>
      <w:r>
        <w:t>Thủ tục Cấp thẻ hướng dẫn viên du lịch nội địa</w:t>
      </w:r>
    </w:p>
    <w:p>
      <w:r>
        <w:t>15 ngày</w:t>
      </w:r>
    </w:p>
    <w:p>
      <w:r>
        <w:t>Bước 1</w:t>
      </w:r>
    </w:p>
    <w:p>
      <w:r>
        <w:t>Tiếp nhận hồ sơ</w:t>
      </w:r>
    </w:p>
    <w:p>
      <w:r>
        <w:t>Công chức của Sở Du lịch được cử đến làm việc tại Trung tâm Phục vụ Hành chính công tỉnh</w:t>
      </w:r>
    </w:p>
    <w:p>
      <w:r>
        <w:t>1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6 ngày</w:t>
      </w:r>
    </w:p>
    <w:p>
      <w:r>
        <w:t>Bước 3</w:t>
      </w:r>
    </w:p>
    <w:p>
      <w:r>
        <w:t>Phê duyệt, đóng dấu, chuyển kết quả cho Trung tâm phục vụ HCC</w:t>
      </w:r>
    </w:p>
    <w:p>
      <w:r>
        <w:t>Lãnh đạo Sở</w:t>
      </w:r>
    </w:p>
    <w:p>
      <w:r>
        <w:t>8 ngày</w:t>
      </w:r>
    </w:p>
    <w:p>
      <w:r>
        <w:t>Bước 4</w:t>
      </w:r>
    </w:p>
    <w:p>
      <w:r>
        <w:t>Trả kết quả cho cá nhân, tổ chức.</w:t>
      </w:r>
    </w:p>
    <w:p>
      <w:r>
        <w:t>Bộ phận hành chính công chuyên trách của Trung tâm Phục vụ Hành chính công/ nhân viên bưu chính</w:t>
      </w:r>
    </w:p>
    <w:p>
      <w:r>
        <w:t>6</w:t>
      </w:r>
    </w:p>
    <w:p>
      <w:r>
        <w:t>Thủ tục Cấp thẻ hướng dẫn viên du lịch quốc tế</w:t>
      </w:r>
    </w:p>
    <w:p>
      <w:r>
        <w:t>15 ngày</w:t>
      </w:r>
    </w:p>
    <w:p>
      <w:r>
        <w:t>Bước 1</w:t>
      </w:r>
    </w:p>
    <w:p>
      <w:r>
        <w:t>Tiếp nhận hồ sơ</w:t>
      </w:r>
    </w:p>
    <w:p>
      <w:r>
        <w:t>Công chức của Sở Du lịch được cử đến làm việc tại Trung tâm Phục vụ Hành chính công tỉnh</w:t>
      </w:r>
    </w:p>
    <w:p>
      <w:r>
        <w:t>1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6 ngày</w:t>
      </w:r>
    </w:p>
    <w:p>
      <w:r>
        <w:t>Bước 3</w:t>
      </w:r>
    </w:p>
    <w:p>
      <w:r>
        <w:t>Phê duyệt, đóng dấu, chuyển kết quả cho Trung tâm phục vụ HCC</w:t>
      </w:r>
    </w:p>
    <w:p>
      <w:r>
        <w:t>Lãnh đạo Sở</w:t>
      </w:r>
    </w:p>
    <w:p>
      <w:r>
        <w:t>8 ngày</w:t>
      </w:r>
    </w:p>
    <w:p>
      <w:r>
        <w:t>Bước 4</w:t>
      </w:r>
    </w:p>
    <w:p>
      <w:r>
        <w:t>Trả kết quả cho cá nhân, tổ chức.</w:t>
      </w:r>
    </w:p>
    <w:p>
      <w:r>
        <w:t>Bộ phận hành chính công chuyên trách của Trung tâm Phục vụ Hành chính công/ nhân viên bưu chính</w:t>
      </w:r>
    </w:p>
    <w:p>
      <w:r>
        <w:t>7</w:t>
      </w:r>
    </w:p>
    <w:p>
      <w:r>
        <w:t>Thủ tục Cấp đổi thẻ hướng dẫn viên du lịch quốc tế, thẻ hướng dẫn viên du lịch nội địa</w:t>
      </w:r>
    </w:p>
    <w:p>
      <w:r>
        <w:t>10 ngày</w:t>
      </w:r>
    </w:p>
    <w:p>
      <w:r>
        <w:t>Bước 1</w:t>
      </w:r>
    </w:p>
    <w:p>
      <w:r>
        <w:t>Tiếp nhận hồ sơ</w:t>
      </w:r>
    </w:p>
    <w:p>
      <w:r>
        <w:t>Công chức của Sở Du lịch được cử đến làm việc tại Trung tâm Phục vụ Hành chính công tỉnh</w:t>
      </w:r>
    </w:p>
    <w:p>
      <w:r>
        <w:t>0.5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4.5 ngày</w:t>
      </w:r>
    </w:p>
    <w:p>
      <w:r>
        <w:t>Bước 3</w:t>
      </w:r>
    </w:p>
    <w:p>
      <w:r>
        <w:t>Phê duyệt, đóng dấu, chuyển kết quả cho Trung tâm phục vụ HCC</w:t>
      </w:r>
    </w:p>
    <w:p>
      <w:r>
        <w:t>Lãnh đạo Sở</w:t>
      </w:r>
    </w:p>
    <w:p>
      <w:r>
        <w:t>5 ngày</w:t>
      </w:r>
    </w:p>
    <w:p>
      <w:r>
        <w:t>Bước 4</w:t>
      </w:r>
    </w:p>
    <w:p>
      <w:r>
        <w:t>Trả kết quả cho cá nhân, tổ chức.</w:t>
      </w:r>
    </w:p>
    <w:p>
      <w:r>
        <w:t>Bộ phận hành chính công chuyên trách của Trung tâm Phục vụ Hành chính công/ nhân viên bưu chính</w:t>
      </w:r>
    </w:p>
    <w:p>
      <w:r>
        <w:t>8</w:t>
      </w:r>
    </w:p>
    <w:p>
      <w:r>
        <w:t>Thủ tục Cấp lại thẻ hướng dẫn viên du lịch</w:t>
      </w:r>
    </w:p>
    <w:p>
      <w:r>
        <w:t>10 ngày</w:t>
      </w:r>
    </w:p>
    <w:p>
      <w:r>
        <w:t>Bước 1</w:t>
      </w:r>
    </w:p>
    <w:p>
      <w:r>
        <w:t>Thẩm định, dự thảo kết quả giải quyết</w:t>
      </w:r>
    </w:p>
    <w:p>
      <w:r>
        <w:t>Công chức của Sở Du lịch được cử đến làm việc tại Trung tâm Phục vụ Hành chính công tỉnh</w:t>
      </w:r>
    </w:p>
    <w:p>
      <w:r>
        <w:t>0.5 ngày</w:t>
      </w:r>
    </w:p>
    <w:p>
      <w:r>
        <w:t>Bước 2</w:t>
      </w:r>
    </w:p>
    <w:p>
      <w:r>
        <w:t>Phê duyệt, đóng dấu, chuyển kết quả cho Trung tâm phục vụ HCC</w:t>
      </w:r>
    </w:p>
    <w:p>
      <w:r>
        <w:t>Công chức của Sở Du lịch được cử đến làm việc tại Trung tâm Phục vụ Hành chính công tỉnh phối hợp với phòng Quản lý lữ hành</w:t>
      </w:r>
    </w:p>
    <w:p>
      <w:r>
        <w:t>4.5 ngày</w:t>
      </w:r>
    </w:p>
    <w:p>
      <w:r>
        <w:t>Bước 3</w:t>
      </w:r>
    </w:p>
    <w:p>
      <w:r>
        <w:t>Trả kết quả cho cá nhân, tổ chức.</w:t>
      </w:r>
    </w:p>
    <w:p>
      <w:r>
        <w:t>Lãnh đạo Sở</w:t>
      </w:r>
    </w:p>
    <w:p>
      <w:r>
        <w:t>5 ngày</w:t>
      </w:r>
    </w:p>
    <w:p>
      <w:r>
        <w:t>Bước 4</w:t>
      </w:r>
    </w:p>
    <w:p>
      <w:r>
        <w:t>Thẩm định, dự thảo kết quả giải quyết</w:t>
      </w:r>
    </w:p>
    <w:p>
      <w:r>
        <w:t>Bộ phận hành chính công chuyên trách của Trung tâm Phục vụ Hành chính công/ 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