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885/QĐ-UBND năm 2024 phê duyệt danh mục bổ sung sách giáo khoa và chuyên đề học tập lớp 10, 11 sử dụng trong các cơ sở giáo dục phổ thông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885/QĐ-UBND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08/05/2024</w:t>
            </w:r>
          </w:p>
        </w:tc>
      </w:tr>
      <w:tr>
        <w:tc>
          <w:tcPr>
            <w:tcW w:type="dxa" w:w="4320"/>
          </w:tcPr>
          <w:p>
            <w:r>
              <w:t>Ngày hiệu lực</w:t>
            </w:r>
          </w:p>
        </w:tc>
        <w:tc>
          <w:tcPr>
            <w:tcW w:type="dxa" w:w="4320"/>
          </w:tcPr>
          <w:p>
            <w:r>
              <w:t>08/05/2024</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885QĐ-UBND</w:t>
      </w:r>
    </w:p>
    <w:p>
      <w:r>
        <w:t>Vĩnh Long, ngày 08 tháng 5 năm 2024</w:t>
      </w:r>
    </w:p>
    <w:p>
      <w:r>
        <w:t>QUYẾT ĐỊNH</w:t>
      </w:r>
    </w:p>
    <w:p>
      <w:r>
        <w:t>VỀ VIỆC PHÊ DUYỆT DANH MỤC BỔ SUNG SÁCH GIÁO KHOA VÀ CHUYÊN ĐỀ HỌC TẬP LỚP 10, 11 SỬ DỤNG TRONG CƠ SỞ GIÁO DỤC PHỔ THÔNG TỈNH VĨNH LONG</w:t>
      </w:r>
    </w:p>
    <w:p>
      <w:r>
        <w:t>ỦY BAN NHÂN DÂN TỈNH VĨNH LONG</w:t>
      </w:r>
    </w:p>
    <w:p>
      <w:r>
        <w:t>Căn cứ Luật Tổ chức chính quyền địa phương ngày 19/6/2015; Luật sửa đổi, bổ sung một số điều của Luật Tổ chức Chính phủ và Luật Tổ chức chính quyền địa phương ngày 22/11/2019;</w:t>
      </w:r>
    </w:p>
    <w:p>
      <w:r>
        <w:t>Căn cứ Thông tư số 27/2023/TT-BGDĐT, ngày 28/12/2023 của Bộ Giáo dục và Đào tạo quy định việc lựa chọn sách giáo khoa trong cơ sở giáo dục phổ thông;</w:t>
      </w:r>
    </w:p>
    <w:p>
      <w:r>
        <w:t>Căn cứ Quyết định số 265/QĐ-UBND, ngày 16/02/2024 của UBND tỉnh Vĩnh Long về việc quy định tiêu chí lựa chọn sách giáo khoa trong cơ sở giáo dục phổ thông tại tỉnh Vĩnh Long;</w:t>
      </w:r>
    </w:p>
    <w:p>
      <w:r>
        <w:t>Căn cứ Quyết định số 692/QĐ-BGDĐT, ngày 11/3/2022 của Bộ Giáo dục và Đào tạo phê duyệt bổ sung danh mục sách giáo khoa lớp 10 sử dụng trong cơ sở giáo dục phổ thông;</w:t>
      </w:r>
    </w:p>
    <w:p>
      <w:r>
        <w:t>Căn cứ Quyết định số 4607/QĐ-BGDĐT, ngày 28/12/2022 của Bộ Giáo dục và Đào tạo phê duyệt sách giáo khoa lớp 11 sử dụng trong cơ sở giáo dục phổ thông;</w:t>
      </w:r>
    </w:p>
    <w:p>
      <w:r>
        <w:t>Căn cứ Quyết định số 774/QĐ-BGDĐT, ngày 15/3/2023 của Bộ Giáo dục và Đào tạo phê duyệt bổ sung sách giáo khoa lớp 11 sử dụng trong cơ sở giáo dục phổ thông;</w:t>
      </w:r>
    </w:p>
    <w:p>
      <w:r>
        <w:t>Theo đề nghị của Giám đốc Sở Giáo dục và Đào tạo tại Tờ trình số 1187/TTr-SGDĐT, ngày 26/4/2024.</w:t>
      </w:r>
    </w:p>
    <w:p>
      <w:r>
        <w:t>QUYẾT ĐỊNH:</w:t>
      </w:r>
    </w:p>
    <w:p>
      <w:r>
        <w:t>Điều 1.  Phê duyệt danh mục bổ sung sách giáo khoa và chuyên đề học tập lớp 10, 11 sử dụng trong các cơ sở giáo dục phổ thông tỉnh Vĩnh Long (Đính kèm danh mục).</w:t>
      </w:r>
    </w:p>
    <w:p>
      <w:r>
        <w:t>Điều 2.  Giao Giám đốc Sở Giáo dục và Đào tạo tổ chức triển khai thực hiện Điều 10, khoản 5, 6 Điều 12 Thông tư số 27/2023/TT-BGDĐT, ngày 28/12/2023 của Bộ Giáo dục và Đào tạo Quy định việc lựa chọn sách giáo khoa trong cơ sở giáo dục phổ thông theo đúng quy định.</w:t>
      </w:r>
    </w:p>
    <w:p>
      <w:r>
        <w:t>Điều 3.  Chánh Văn phòng UBND tỉnh, Giám đốc Sở Giáo dục và Đào tạo, Chủ tịch UBND các huyện, thị xã, thành phố chịu trách nhiệm thi hành quyết định này.</w:t>
      </w:r>
    </w:p>
    <w:p>
      <w:r>
        <w:t>Quyết định có hiệu lực thi hành kể từ ngày ký./.</w:t>
      </w:r>
    </w:p>
    <w:p>
      <w:r>
        <w:t>Nơi nhận:</w:t>
      </w:r>
    </w:p>
    <w:p>
      <w:r>
        <w:t>- Như Điều 3;</w:t>
      </w:r>
    </w:p>
    <w:p>
      <w:r>
        <w:t>- PCT.UBT phụ trách VHXH;</w:t>
      </w:r>
    </w:p>
    <w:p>
      <w:r>
        <w:t>- PVP.UBT phụ trách VHXH;</w:t>
      </w:r>
    </w:p>
    <w:p>
      <w:r>
        <w:t>- Phòng VHXH;</w:t>
      </w:r>
    </w:p>
    <w:p>
      <w:r>
        <w:t>- Lưu: VT, 3.07.05.</w:t>
      </w:r>
    </w:p>
    <w:p>
      <w:r>
        <w:t>TM. ỦY BAN NHÂN DÂN</w:t>
      </w:r>
    </w:p>
    <w:p>
      <w:r>
        <w:t>KT. CHỦ TỊCH</w:t>
      </w:r>
    </w:p>
    <w:p>
      <w:r>
        <w:t>PHÓ CHỦ TỊCH</w:t>
      </w:r>
    </w:p>
    <w:p>
      <w:r>
        <w:t>Nguyễn Thị Quyên Thanh</w:t>
      </w:r>
    </w:p>
    <w:p>
      <w:r>
        <w:t>PHỤ LỤC</w:t>
      </w:r>
    </w:p>
    <w:p>
      <w:r>
        <w:t>DANH MỤC BỔ SUNG SÁCH GIÁO KHOA VÀ CHUYÊN ĐỀ HỌC TẬP LỚP 10, 11 SỬ DỤNG TRONG CƠ SỞ GIÁO DỤC PHỔ THÔNG TỈNH VĨNH LONG</w:t>
      </w:r>
    </w:p>
    <w:p>
      <w:r>
        <w:t>(Kèm Quyết định số: 885/QĐ-UBND, ngày 08/5/2024 của UBND tỉnh)</w:t>
      </w:r>
    </w:p>
    <w:p>
      <w:r>
        <w:t>I. DANH MỤC BỔ SUNG SÁCH GIÁO KHOA VÀ CHUYÊN ĐỀ HỌC TẬP LỚP 10</w:t>
      </w:r>
    </w:p>
    <w:p>
      <w:r>
        <w:t>TT</w:t>
      </w:r>
    </w:p>
    <w:p>
      <w:r>
        <w:t>Tên sách/CĐHT</w:t>
      </w:r>
    </w:p>
    <w:p>
      <w:r>
        <w:t>( Thuộc bộ sách )</w:t>
      </w:r>
    </w:p>
    <w:p>
      <w:r>
        <w:t>Tên tác giả</w:t>
      </w:r>
    </w:p>
    <w:p>
      <w:r>
        <w:t>Nhà   xuất bản</w:t>
      </w:r>
    </w:p>
    <w:p>
      <w:r>
        <w:t>1</w:t>
      </w:r>
    </w:p>
    <w:p>
      <w:r>
        <w:t>Toán 10, Tập 1</w:t>
      </w:r>
    </w:p>
    <w:p>
      <w:r>
        <w:t>( Chân trời sáng tạo )</w:t>
      </w:r>
    </w:p>
    <w:p>
      <w:r>
        <w:t>Trần Nam Dũng (Tổng Chủ biên), Trần Đức Huyên (Chủ biên), Nguyễn Thành Anh, Vũ Như Thư Hương, Ngô Hoàng Long, Phạm Hoàng Quân, Phạm Thị Thu Thủy</w:t>
      </w:r>
    </w:p>
    <w:p>
      <w:r>
        <w:t>Giáo dục Việt Nam</w:t>
      </w:r>
    </w:p>
    <w:p>
      <w:r>
        <w:t>Toán 10, Tập 2</w:t>
      </w:r>
    </w:p>
    <w:p>
      <w:r>
        <w:t>( Chân trời sáng tạo )</w:t>
      </w:r>
    </w:p>
    <w:p>
      <w:r>
        <w:t>Trần Nam Dũng (Tổng Chủ biên), Trần Đức Huyên (Chủ biên), Nguyễn Thành Anh, Vũ Như Thư Hương, Ngô Hoàng Long, Phạm Hoàng Quân, Phạm Thị Thu Thủy</w:t>
      </w:r>
    </w:p>
    <w:p>
      <w:r>
        <w:t>Chuyên đề học tập</w:t>
      </w:r>
    </w:p>
    <w:p>
      <w:r>
        <w:t>Toán 10</w:t>
      </w:r>
    </w:p>
    <w:p>
      <w:r>
        <w:t>( Chân trời sáng tạo )</w:t>
      </w:r>
    </w:p>
    <w:p>
      <w:r>
        <w:t>Trần Nam Dũng (Tổng Chủ biên), Trần Đức Huyên (Chủ biên), Nguyễn Thành Anh, Đặng Văn Đoạt</w:t>
      </w:r>
    </w:p>
    <w:p>
      <w:r>
        <w:t>II. DANH MỤC BỔ SUNG SÁCH GIÁO KHOA VÀ CHUYÊN ĐỀ HỌC TẬP LỚP 11</w:t>
      </w:r>
    </w:p>
    <w:p>
      <w:r>
        <w:t>TT</w:t>
      </w:r>
    </w:p>
    <w:p>
      <w:r>
        <w:t>Tên sách/CĐHT</w:t>
      </w:r>
    </w:p>
    <w:p>
      <w:r>
        <w:t>( Thuộc bộ sách )</w:t>
      </w:r>
    </w:p>
    <w:p>
      <w:r>
        <w:t>Tên tác giả</w:t>
      </w:r>
    </w:p>
    <w:p>
      <w:r>
        <w:t>Nhà   xuất bản</w:t>
      </w:r>
    </w:p>
    <w:p>
      <w:r>
        <w:t>1</w:t>
      </w:r>
    </w:p>
    <w:p>
      <w:r>
        <w:t>Toán 11, Tập 1</w:t>
      </w:r>
    </w:p>
    <w:p>
      <w:r>
        <w:t>( Chân trời sáng tạo )</w:t>
      </w:r>
    </w:p>
    <w:p>
      <w:r>
        <w:t>Trần Nam Dũng (Tổng Chủ biên), Trần Đức Huyên, Nguyễn Thành Anh (đồng Chủ biên), Nguyễn Cam, Ngô Hoàng Long, Phạm Hoàng Quân, Phạm Thị Thu Thủy</w:t>
      </w:r>
    </w:p>
    <w:p>
      <w:r>
        <w:t>Giáo dục Việt Nam</w:t>
      </w:r>
    </w:p>
    <w:p>
      <w:r>
        <w:t>Toán 11, Tập 2</w:t>
      </w:r>
    </w:p>
    <w:p>
      <w:r>
        <w:t>( Chân trời sáng tạo )</w:t>
      </w:r>
    </w:p>
    <w:p>
      <w:r>
        <w:t>Trần Nam Dũng (Tổng Chủ biên), Trần Đức Huyên, Nguyễn Thành Anh (đồng Chủ biên), Nguyễn Cam, Ngô Hoàng Long, Phạm Hoàng Quân, Phạm Thị Thu Thủy</w:t>
      </w:r>
    </w:p>
    <w:p>
      <w:r>
        <w:t>Chuyên đề học tập</w:t>
      </w:r>
    </w:p>
    <w:p>
      <w:r>
        <w:t>Toán 11</w:t>
      </w:r>
    </w:p>
    <w:p>
      <w:r>
        <w:t>( Chân trời sáng tạo )</w:t>
      </w:r>
    </w:p>
    <w:p>
      <w:r>
        <w:t>Trần Nam Dũng (Tổng Chủ biên), Trần Đức Huyên, Nguyễn Thành Anh (đồng Chủ biên), Đặng Văn Đoạt</w:t>
      </w:r>
    </w:p>
    <w:p>
      <w:r>
        <w:t>2</w:t>
      </w:r>
    </w:p>
    <w:p>
      <w:r>
        <w:t>Vật lí 11</w:t>
      </w:r>
    </w:p>
    <w:p>
      <w:r>
        <w:t>( Chân trời sáng tạo )</w:t>
      </w:r>
    </w:p>
    <w:p>
      <w:r>
        <w:t>Phạm Nguyễn Thành Vinh (Chủ biên), Trần Nguyễn Nam Bình, Đoàn Hồng Hà, Bùi Quang Hân, Đỗ Xuân Hội, Nguyễn Như Huy, Trương Đặng Hoài Thu, Trần Thị Mỹ Trinh</w:t>
      </w:r>
    </w:p>
    <w:p>
      <w:r>
        <w:t>Giáo dục Việt Nam</w:t>
      </w:r>
    </w:p>
    <w:p>
      <w:r>
        <w:t>Chuyên đề học tập</w:t>
      </w:r>
    </w:p>
    <w:p>
      <w:r>
        <w:t>Vật lí 11</w:t>
      </w:r>
    </w:p>
    <w:p>
      <w:r>
        <w:t>( Chân trời sáng tạo )</w:t>
      </w:r>
    </w:p>
    <w:p>
      <w:r>
        <w:t>Phạm Nguyễn Thành Vinh (Chủ biên), Trần Nguyễn Nam Bình, Đoàn Hồng Hà, Đỗ Xuân Hội</w:t>
      </w:r>
    </w:p>
    <w:p>
      <w:r>
        <w:t>3</w:t>
      </w:r>
    </w:p>
    <w:p>
      <w:r>
        <w:t>Hóa học 11</w:t>
      </w:r>
    </w:p>
    <w:p>
      <w:r>
        <w:t>( Chân trời sáng tạo )</w:t>
      </w:r>
    </w:p>
    <w:p>
      <w:r>
        <w:t>Cao Cự Giác (Chủ biên), Đặng Thị Thuận An, Nguyễn Đình Độ, Nguyễn Xuân Hồng Quân, Phạm Ngọc Tuấn</w:t>
      </w:r>
    </w:p>
    <w:p>
      <w:r>
        <w:t>Giáo dục Việt Nam</w:t>
      </w:r>
    </w:p>
    <w:p>
      <w:r>
        <w:t>Chuyên đề học tập</w:t>
      </w:r>
    </w:p>
    <w:p>
      <w:r>
        <w:t>Hóa học 11</w:t>
      </w:r>
    </w:p>
    <w:p>
      <w:r>
        <w:t>( Chân trời sáng tạo )</w:t>
      </w:r>
    </w:p>
    <w:p>
      <w:r>
        <w:t>Cao Cự Giác (Chủ biên), Đặng Thị Thuận An, Nguyễn Đình Độ, Nguyễn Xuân Hồng Quân, Phạm Ngọc Tuấn</w:t>
      </w:r>
    </w:p>
    <w:p>
      <w:r>
        <w:t>4</w:t>
      </w:r>
    </w:p>
    <w:p>
      <w:r>
        <w:t>Sinh học 11</w:t>
      </w:r>
    </w:p>
    <w:p>
      <w:r>
        <w:t>( Chân trời sáng tạo )</w:t>
      </w:r>
    </w:p>
    <w:p>
      <w:r>
        <w:t>Tống Xuân Tám (Chủ biên), Trần Hoàng Đương, Nguyễn Thị Thanh  Huyền, Nguyễn Tấn Lê, Nguyễn Doãn  Lý, Nguyễn Công Thủy Trâm, Phạm Đình Văn</w:t>
      </w:r>
    </w:p>
    <w:p>
      <w:r>
        <w:t>Giáo dục Việt Nam</w:t>
      </w:r>
    </w:p>
    <w:p>
      <w:r>
        <w:t>Chuyên đề học tập</w:t>
      </w:r>
    </w:p>
    <w:p>
      <w:r>
        <w:t>Sinh học 11</w:t>
      </w:r>
    </w:p>
    <w:p>
      <w:r>
        <w:t>( Chân trời sáng tạo )</w:t>
      </w:r>
    </w:p>
    <w:p>
      <w:r>
        <w:t>Tống Xuân Tám (Chủ biên), Trần Hoàng Đương, Nguyễn Thị Thanh Huyền, Nguyễn Tấn Lê, Nguyễn Doãn Lý, Nguyễn Công Thủy Trâm, Phạm Đình Văn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