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884/QĐ-UBND năm 2024 phê duyệt quy trình nội bộ giải quyết thủ tục hành chính liên thông trong lĩnh vực Đấu thầu thuộc phạm vi chức năng quản lý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884/QĐ-UBND</w:t>
      </w:r>
    </w:p>
    <w:p>
      <w:r>
        <w:t>Bình Định, ngày 18 tháng 03 năm 2024</w:t>
      </w:r>
    </w:p>
    <w:p>
      <w:r>
        <w:t>QUYẾT ĐỊNH</w:t>
      </w:r>
    </w:p>
    <w:p>
      <w:r>
        <w:t>PHÊ DUYỆT QUY TRÌNH NỘI BỘ GIẢI QUYẾT THỦ TỤC HÀNH CHÍNH LIÊN THÔNG TRONG LĨNH VỰC ĐẤU THẦU THUỘC PHẠM VI CHỨC NĂNG QUẢN LÝ CỦA SỞ KẾ HOẠCH VÀ ĐẦU TƯ</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Kế hoạch và Đầu tư tại Tờ trình số 28/TTr-SKHĐT ngày 08 tháng 3 năm 2024.</w:t>
      </w:r>
    </w:p>
    <w:p>
      <w:r>
        <w:t>QUYẾT ĐỊNH:</w:t>
      </w:r>
    </w:p>
    <w:p>
      <w:r>
        <w:t>Điều 1.  Phê duyệt kèm theo Quyết định này quy trình nội bộ giải quyết 01 thủ tục hành chính liên thông trong lĩnh vực Đấu thầu thuộc phạm vi chức năng quản lý của Sở Kế hoạch và Đầu tư.</w:t>
      </w:r>
    </w:p>
    <w:p>
      <w:r>
        <w:t>Điều 2.  Giao Văn phòng Ủy ban nhân dân tỉnh chủ trì, phối hợp với Sở Kế hoạch và Đầu tư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Kế hoạch và Đầu tư, Thủ trưởng các sở, ban, ngành;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Kế hoạch và Đầu tư;</w:t>
      </w:r>
    </w:p>
    <w:p>
      <w:r>
        <w:t>- CT, các PCT UBND tỉnh;</w:t>
      </w:r>
    </w:p>
    <w:p>
      <w:r>
        <w:t>- Bưu điện tỉnh;</w:t>
      </w:r>
    </w:p>
    <w:p>
      <w:r>
        <w:t>- VNPT Bình Định;</w:t>
      </w:r>
    </w:p>
    <w:p>
      <w:r>
        <w:t>- LĐVP UBND tỉnh;</w:t>
      </w:r>
    </w:p>
    <w:p>
      <w:r>
        <w:t>- TT TH-CB, P.HCTC;</w:t>
      </w:r>
    </w:p>
    <w:p>
      <w:r>
        <w:t>- Lưu: VT, K1, KSTT (Q) .</w:t>
      </w:r>
    </w:p>
    <w:p>
      <w:r>
        <w:t>KT. CHỦ TỊCH</w:t>
      </w:r>
    </w:p>
    <w:p>
      <w:r>
        <w:t>PHÓ CHỦ TỊCH</w:t>
      </w:r>
    </w:p>
    <w:p>
      <w:r>
        <w:t>Lâm Hải Giang</w:t>
      </w:r>
    </w:p>
    <w:p>
      <w:r>
        <w:t>QUY TRÌNH NỘI BỘ GIẢI QUYẾT 01 THỦ TỤC HÀNH CHÍNH LIÊN THÔNG TRONG LĨNH VỰC ĐẤU THẦU THUỘC PHẠM VI CHỨC NĂNG QUẢN LÝ CỦA SỞ KẾ HOẠCH VÀ ĐẦU TƯ</w:t>
      </w:r>
    </w:p>
    <w:p>
      <w:r>
        <w:t>(Ban hành kèm theo Quyết định số: 884/QĐ-UBND ngày 18 tháng 03 năm 2024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Công bố dự án đầu tư kinh doanh đối với dự án không thuộc diện chấp thuận chủ trương đầu tư do nhà đầu tư đề xuất (Cấp tỉnh).</w:t>
      </w:r>
    </w:p>
    <w:p>
      <w:r>
        <w:t>(2.002603.000.00.00.H08)</w:t>
      </w:r>
    </w:p>
    <w:p>
      <w:r>
        <w:t>Đối với dự án đầu tư do Ủy ban nhân dân cấp tỉnh là cơ quan có thẩm quyền:</w:t>
      </w:r>
    </w:p>
    <w:p>
      <w:r>
        <w:t>Quyết định số 821/QĐ-UBND ngày 11/3/2024</w:t>
      </w:r>
    </w:p>
    <w:p>
      <w:r>
        <w:t>a) Về thời hạn xem xét hồ sơ đề xuất dự án của nhà đầu tư :</w:t>
      </w:r>
    </w:p>
    <w:p>
      <w:r>
        <w:t>- Trong thời hạn 03 ngày làm việc kể từ ngày nhận được đề xuất dự án, Sở Kế hoạch và Đầu tư báo cáo Chủ tịch Ủy ban nhân dân cấp tỉnh giao một cơ quan, đơn vị trực thuộc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xem xét sự phù hợp của hồ sơ đề xuất dự án, trình cơ quan có thẩm quyền phê duyệt thông tin dự án đầu tư kinh doanh.</w:t>
      </w:r>
    </w:p>
    <w:p>
      <w:r>
        <w:t>b) Về thời hạn đăng tải thông tin: Cơ quan có thẩm quyền tổ chức thực hiện đăng tải thông tin dự án đầu tư kinh doanh do nhà đầu tư đề xuất trên Hệ thống mạng đấu thầu quốc gia trong thời hạn chậm nhất 05 ngày làm việc kể từ ngày văn bản phê duyệt được ban hành.</w:t>
      </w:r>
    </w:p>
    <w:p>
      <w:r>
        <w:t>0,5 ngày làm việc</w:t>
      </w:r>
    </w:p>
    <w:p>
      <w:r>
        <w:t>Bước 1.  Trung tâm Phục vụ hành chính công tỉnh: tiếp nhận hồ sơ, chuyển đến Sở Kế hoạch và Đầu tư</w:t>
      </w:r>
    </w:p>
    <w:p>
      <w:r>
        <w:t>2,5 ngày làm việc</w:t>
      </w:r>
    </w:p>
    <w:p>
      <w:r>
        <w:t>Bước 2.  Sở Kế hoạch và Đầu tư báo cáo Chủ tịch UBND tỉnh giao một cơ quan chuyên môn tổng hợp, xem xét hồ sơ đề xuất dự án của nhà đầu tư, cụ thể:</w:t>
      </w:r>
    </w:p>
    <w:p>
      <w:r>
        <w:t>2.1. Lãnh đạo Trung tâm Xúc tiến đầu tư phân công thụ lý: 0,25 ngày làm việc.</w:t>
      </w:r>
    </w:p>
    <w:p>
      <w:r>
        <w:t>2.2. Chuyên viên giải quyết: 01 ngày làm việc.</w:t>
      </w:r>
    </w:p>
    <w:p>
      <w:r>
        <w:t>2.3. Lãnh đạo Trung tâm Xúc tiến đầu tư thông qua kết quả: 0,5 ngày làm việc.</w:t>
      </w:r>
    </w:p>
    <w:p>
      <w:r>
        <w:t>2.4. Lãnh đạo Sở ký duyệt: 0,5 ngày làm việc.</w:t>
      </w:r>
    </w:p>
    <w:p>
      <w:r>
        <w:t>2.5. Văn thư vào sổ, chuyển kết quả đến Văn phòng UBND tỉnh: 0,25 ngày làm việc.</w:t>
      </w:r>
    </w:p>
    <w:p>
      <w:r>
        <w:t>Không quy định</w:t>
      </w:r>
    </w:p>
    <w:p>
      <w:r>
        <w:t>Bước 3.  Văn phòng UBND tỉnh giải quyết, trình Chủ tịch UBND tỉnh giao một cơ quan chuyên môn tổng hợp, xem xét hồ sơ đề xuất dự án của nhà đầu tư.</w:t>
      </w:r>
    </w:p>
    <w:p>
      <w:r>
        <w:t>Văn thư Văn phòng UBND tỉnh vào sổ, chuyển kết quả cho Trung tâm Phục vụ hành chính công tỉnh</w:t>
      </w:r>
    </w:p>
    <w:p>
      <w:r>
        <w:t>25 ngày</w:t>
      </w:r>
    </w:p>
    <w:p>
      <w:r>
        <w:t>Bước 4.  Cơ quan chuyên môn được giao nhiệm vụ xem xét sự phù hợp của hồ sơ đề xuất dự án, trình Chủ tịch UBND tỉnh phê duyệt thông tin dự án đầu tư kinh doanh</w:t>
      </w:r>
    </w:p>
    <w:p>
      <w:r>
        <w:t>Không quy định</w:t>
      </w:r>
    </w:p>
    <w:p>
      <w:r>
        <w:t>Bước 5.  Văn phòng UBND tỉnh giải quyết, trình Chủ tịch UBND tỉnh phê duyệt thông tin dự án đầu tư kinh doanh</w:t>
      </w:r>
    </w:p>
    <w:p>
      <w:r>
        <w:t>Văn thư Văn phòng UBND tỉnh vào sổ, chuyển kết quả cho Trung tâm Phục vụ hành chính công tỉnh</w:t>
      </w:r>
    </w:p>
    <w:p>
      <w:r>
        <w:t>05 ngày làm việc</w:t>
      </w:r>
    </w:p>
    <w:p>
      <w:r>
        <w:t>Bước 6:  Sở Kế hoạch và Đầu tư tổ chức thực hiện đăng tải thông tin dự án đầu tư kinh doanh do nhà đầu tư đề xuất trên Hệ thống mạng đấu thầu quốc gia kể từ ngày văn bản phê duyệt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