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883/QĐ-UBND năm 2024 phê duyệt Quy trình nội bộ giải quyết thủ tục hành chính về lĩnh vực biển thuộc thẩm quyền giải quyết của Sở Tài nguyên và Môi trường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883/QĐ-UBND</w:t>
      </w:r>
    </w:p>
    <w:p>
      <w:r>
        <w:t>Ninh Thuận, ngày 19 tháng 7 năm 2024</w:t>
      </w:r>
    </w:p>
    <w:p>
      <w:r>
        <w:t>QUYẾT ĐỊNH</w:t>
      </w:r>
    </w:p>
    <w:p>
      <w:r>
        <w:t>VỀ VIỆC PHÊ DUYỆT QUY TRÌNH NỘI BỘ GIẢI QUYẾT THỦ TỤC HÀNH CHÍNH VỀ LĨNH VỰC BIỂN THUỘC THẨM QUYỀN GIẢI QUYẾT CỦA SỞ TÀI NGUYÊN VÀ MÔI TRƯỜNG</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Thông tư số 20/2016/TT-BTNMT ngày 25/8/2016 của Bộ trưởng Bộ Tài nguyên và Môi trường quy định về xây dựng, khai thác và sử dụng cơ sở dữ liệu tài nguyên, môi trường biển và hải đảo; Thông tư số 23/2023/TT-BTNMT ngày 28/12/2023 của Bộ trưởng Bộ Tài nguyên và Môi trường sửa đổ, bổ sung một số điều của Thông tư số 20/2016/TT-BTNMT ngày 25/8/2016 của Bộ trưởng Bộ Tài nguyên và Môi trường quy định về xây dựng, khai thác và sử dụng cơ sở dữ liệu tài nguyên, môi trường biển và hải đảo;</w:t>
      </w:r>
    </w:p>
    <w:p>
      <w:r>
        <w:t>Căn cứ Quyết định số 1524/QĐ-BTNMT ngày 04/6/2024 của Bộ trưởng Bộ Tài nguyên và Môi trường về việc công bố các thủ tục hành chính được sửa đổi, bổ sung trong lĩnh vực biển và hải đảo thuộc phạm vi chức năng quản lý nhà nước của Bộ Tài nguyên và Môi trường;</w:t>
      </w:r>
    </w:p>
    <w:p>
      <w:r>
        <w:t>Căn cứ Quyết định số 733/QĐ-UBND ngày 21/6/2024 của Chủ tịch Ủy ban nhân dân tỉnh về việc công bố danh mục thủ tục hành chính về lĩnh vực biển thuộc thẩm quyền giải quyết của Sở Tài nguyên và Môi trường tỉnh Ninh Thuận;</w:t>
      </w:r>
    </w:p>
    <w:p>
      <w:r>
        <w:t>Theo đề nghị của Giám đốc Sở Tài nguyên và Môi trường tại Tờ trình số 3212 / TTr-STNMT ngày 12/7/2024.</w:t>
      </w:r>
    </w:p>
    <w:p>
      <w:r>
        <w:t>QUYẾT ĐỊNH:</w:t>
      </w:r>
    </w:p>
    <w:p>
      <w:r>
        <w:t>Điều 1.  Phê duyệt kèm theo Quyết định này Quy trình nội bộ giải quyết thủ tục hành chính về lĩnh vực biển thuộc thẩm quyền giải quyết của Sở Tài nguyên và Môi trường trên địa bàn tỉnh Ninh Thuận  (đính kèm 02 Phụ lục) .</w:t>
      </w:r>
    </w:p>
    <w:p>
      <w:r>
        <w:t>Điều 2.  Giao Sở Tài nguyên và Môi trường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kể từ ngày ký.</w:t>
      </w:r>
    </w:p>
    <w:p>
      <w:r>
        <w:t>Chánh Văn phòng Ủy ban nhân dân tỉnh; Giám đốc các Sở: Tài nguyên và Môi trường, Thông tin và Truyền thông; Thủ trưởng các Sở, ban, ngành có liên quan; Chủ tịch Ủy ban nhân dân các huyện, thành phố có biển; Giám đốc Trung tâm Phục vụ hành chính công tỉnh và các tổ chức, cá nhân có liên quan chịu trách nhiệm thi hành Quyết định này./.</w:t>
      </w:r>
    </w:p>
    <w:p>
      <w:r>
        <w:t>Nơi nhận:</w:t>
      </w:r>
    </w:p>
    <w:p>
      <w:r>
        <w:t>- Như Điều 3;</w:t>
      </w:r>
    </w:p>
    <w:p>
      <w:r>
        <w:t>- Bộ Tài nguyên và Môi trường; (báo cáo)</w:t>
      </w:r>
    </w:p>
    <w:p>
      <w:r>
        <w:t>- Cục Kiểm soát TTHC (VPCP); (báo cáo)</w:t>
      </w:r>
    </w:p>
    <w:p>
      <w:r>
        <w:t>- Chủ tịch, PCT UBND tỉnh; (báo cáo)</w:t>
      </w:r>
    </w:p>
    <w:p>
      <w:r>
        <w:t>- Cổng Thông tin điện tử tỉnh;</w:t>
      </w:r>
    </w:p>
    <w:p>
      <w:r>
        <w:t>- TT. CNTTTT (Sở TTTT);</w:t>
      </w:r>
    </w:p>
    <w:p>
      <w:r>
        <w:t>- VPUB: LĐ, KTTH, PVHCC;</w:t>
      </w:r>
    </w:p>
    <w:p>
      <w:r>
        <w:t>- Lưu: VT. NTL</w:t>
      </w:r>
    </w:p>
    <w:p>
      <w:r>
        <w:t>KT. CHỦ TỊCH</w:t>
      </w:r>
    </w:p>
    <w:p>
      <w:r>
        <w:t>PHÓ CHỦ TỊCH</w:t>
      </w:r>
    </w:p>
    <w:p>
      <w:r>
        <w:t>Lê Huyền</w:t>
      </w:r>
    </w:p>
    <w:p>
      <w:r>
        <w:t>PHỤ LỤC I</w:t>
      </w:r>
    </w:p>
    <w:p>
      <w:r>
        <w:t>DANH MỤC THỦ TỤC HÀNH CHÍNH VỀ LĨNH VỰC BIỂN THUỘC THẨM QUYỀN GIẢI QUYẾT CỦA SỞ TÀI NGUYÊN VÀ MÔI TRƯỜNG TRÊN ĐỊA BÀN TỈNH NINH THUẬN</w:t>
      </w:r>
    </w:p>
    <w:p>
      <w:r>
        <w:t>(Ban hành kèm theo Quyết định số 883/QĐ-UBND ngày 19/7/2024 của Chủ tịch Ủy ban nhân dân tỉnh)</w:t>
      </w:r>
    </w:p>
    <w:p>
      <w:r>
        <w:t>STT</w:t>
      </w:r>
    </w:p>
    <w:p>
      <w:r>
        <w:t>Tên thục tục hành chính</w:t>
      </w:r>
    </w:p>
    <w:p>
      <w:r>
        <w:t>Căn cứ pháp lý</w:t>
      </w:r>
    </w:p>
    <w:p>
      <w:r>
        <w:t>1</w:t>
      </w:r>
    </w:p>
    <w:p>
      <w:r>
        <w:t>Khai thác và sử dụng cơ sở dữ liệu tài nguyên, môi trường biển và hải đảo thông qua mạng điện tử</w:t>
      </w:r>
    </w:p>
    <w:p>
      <w:r>
        <w:t>Quyết định số 733/QĐ- UBND ngày 21 tháng 6 năm 2024 của Chủ tịch Ủy ban nhân dân tỉnh</w:t>
      </w:r>
    </w:p>
    <w:p>
      <w:r>
        <w:t>2</w:t>
      </w:r>
    </w:p>
    <w:p>
      <w:r>
        <w:t>Khai thác và sử dụng cơ sở dữ liệu tài nguyên, môi trường biển và hải đảo thông qua phiếu yêu cầu hoặc văn bản yêu cầu</w:t>
      </w:r>
    </w:p>
    <w:p>
      <w:r>
        <w:t>PHỤ LỤC II</w:t>
      </w:r>
    </w:p>
    <w:p>
      <w:r>
        <w:t>QUY TRÌNH NỘI BỘ GIẢI QUYẾT THỦ TỤC HÀNH CHÍNH VỀ LĨNH VỰC BIỂN THUỘC THẨM QUYỀN GIẢI QUYẾT CỦA SỞ TÀI NGUYÊN VÀ MÔI TRƯỜNG TRÊN ĐỊA BÀN TỈNH NINH THUẬN</w:t>
      </w:r>
    </w:p>
    <w:p>
      <w:r>
        <w:t>(Ban hành kèm theo Quyết định số 883/QĐ-UBND ngày 19 tháng 7 năm 2024 của Chủ tịch Ủy ban nhân dân tỉnh)</w:t>
      </w:r>
    </w:p>
    <w:p>
      <w:r>
        <w:t>1. Khai thác và sử dụng cơ sở dữ liệu tài nguyên, môi trường biển và hải đảo thông qua mạng điện tử</w:t>
      </w:r>
    </w:p>
    <w:p>
      <w:r>
        <w:t>a) Đối với dữ liệu đơn giản:</w:t>
      </w:r>
    </w:p>
    <w:p>
      <w:r>
        <w:t>Trình tự   công việc</w:t>
      </w:r>
    </w:p>
    <w:p>
      <w:r>
        <w:t>Chức danh, vị trí</w:t>
      </w:r>
    </w:p>
    <w:p>
      <w:r>
        <w:t>Nội dung công việc</w:t>
      </w:r>
    </w:p>
    <w:p>
      <w:r>
        <w:t>Thời gian   thực hiện</w:t>
      </w:r>
    </w:p>
    <w:p>
      <w:r>
        <w:t>Bước 1</w:t>
      </w:r>
    </w:p>
    <w:p>
      <w:r>
        <w:t>Bộ phận tiếp nhận và trả kết quả của Sở Tài nguyên và Môi trường tại Trung tâm Phục vụ hành chính công tỉnh</w:t>
      </w:r>
    </w:p>
    <w:p>
      <w:r>
        <w:t>- Kiểm tra, hướng dẫn và tiếp nhận hồ sơ yêu cầu khai thác, sử dụng cơ sở dữ liệu tài nguyên, môi trường biển và hải đảo của tổ chức, cá nhân trên Hệ thống thông tin giải quyết thủ tục hành chính tỉnh;</w:t>
      </w:r>
    </w:p>
    <w:p>
      <w:r>
        <w:t>- Chuyển hồ sơ yêu cầu của tổ chức, cá nhân trên Hệ thống thông tin giải quyết thủ tục hành chính tỉnh cho Phòng Biển thuộc Sở Tài nguyên và Môi trường.</w:t>
      </w:r>
    </w:p>
    <w:p>
      <w:r>
        <w:t>Giờ hành chính</w:t>
      </w:r>
    </w:p>
    <w:p>
      <w:r>
        <w:t>Bước 2</w:t>
      </w:r>
    </w:p>
    <w:p>
      <w:r>
        <w:t>Phòng Biển</w:t>
      </w:r>
    </w:p>
    <w:p>
      <w:r>
        <w:t>Xem xét thông tin yêu cầu khai thác và sử dụng cơ sở dữ liệu của tổ chức, cá nhân; kiểm tra danh mục dữ liệu mà tổ chức, cá nhân yêu cầu khai thác và sử dụng có thuộc danh mục cơ sở dữ liệu tài nguyên, môi trường biển và hải đảo theo quy định tại Thông tư số  294/2016/TT-BTC ng ày 15/11/2016 của Bộ Tài Chính và danh mục bí mật nhà nước lĩnh vực tài nguyên và môi trường quy định tại Quyết định số  1660/QĐ-TTg ng ày 26/10/2020 của Thủ tướng Chính phủ; rà soát lại thông tin cơ sở dữ liệu tài nguyên, môi trường biển và hải đảo hiện đang lưu trữ, quản lý tại Sở Tài nguyên và Môi trường có đủ khả năng cung cấp hay không, cụ thể:</w:t>
      </w:r>
    </w:p>
    <w:p>
      <w:r>
        <w:t>- Trường hợp thông tin yêu cầu đầy đủ, hợp lệ:  báo cáo lãnh đạo Sở Tài nguyên và Môi trường và chuyển sang thực hiện các nội dung tại bước 3;</w:t>
      </w:r>
    </w:p>
    <w:p>
      <w:r>
        <w:t>- Trường hợp thông tin yêu cầu chưa đầy đủ:  dự thảo Văn bản hướng dẫn tổ chức, cá nhân bổ sung thông tin; trình lãnh đạo Sở Tài nguyên và Môi trường;</w:t>
      </w:r>
    </w:p>
    <w:p>
      <w:r>
        <w:t>- Trường hợp thông tin dữ liệu yêu cầu của tổ chức, cá nhân không có trong hệ thống lưu trữ dữ liệu tài nguyên, môi trường biển của Sở Tài nguyên và Môi trường hoặc thuộc danh mục bí mật không được cung cấp:  dự thảo Văn bản từ chối cung cấp thông tin cơ sở dữ liệu; trình lãnh đạo Sở Tài nguyên và Môi trường;</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dự thảo Văn bản thông báo tổ chức, cá nhân đến làm việc trực tiếp tại Sở Tài nguyên và Môi trường để cung cấp theo quy định tại Luật Bảo vệ bí mật nhà nước; trình lãnh đạo Sở Tài nguyên và Môi trường.</w:t>
      </w:r>
    </w:p>
    <w:p>
      <w:r>
        <w:t>1,5 ngày làm việc</w:t>
      </w:r>
    </w:p>
    <w:p>
      <w:r>
        <w:t>Bước 3</w:t>
      </w:r>
    </w:p>
    <w:p>
      <w:r>
        <w:t>Phòng Biển</w:t>
      </w:r>
    </w:p>
    <w:p>
      <w:r>
        <w:t>Tìm kiếm, sao chép, trích xuất, tập hợp cơ sở dữ liệu để thực hiện việc cung cấp cho tổ chức, cá nhân có yêu cầu khai thác, sử dụng cơ sở dữ liệu tài nguyên, môi trường biển và hải đảo; tính phí khai thác, sử dụng cơ sở dữ liệu và dự thảo Văn bản thông báo yêu cầu nộp phí khai thác, sử dụng cơ sở dữ liệu trước khi nhận kết quả giải quyết thủ tục hành chính (nếu có); dự thảo Văn bản bàn giao dữ liệu cho tổ chức, cá nhân yêu cầu  (kèm theo thông tin, cơ sở dữ liệu cần cung cấp) .</w:t>
      </w:r>
    </w:p>
    <w:p>
      <w:r>
        <w:t>02 ngày làm việc</w:t>
      </w:r>
    </w:p>
    <w:p>
      <w:r>
        <w:t>Bước 4</w:t>
      </w:r>
    </w:p>
    <w:p>
      <w:r>
        <w:t>Lãnh đạo Sở Tài nguyên và Môi trường</w:t>
      </w:r>
    </w:p>
    <w:p>
      <w:r>
        <w:t>Xem xét, ký Văn bản thông báo yêu cầu nộp phí và Văn bản bàn giao cơ sở dữ liệu cho tổ chức, cá nhân yêu cầu  (kèm theo thông tin, cơ sở dữ liệu cần cung cấp) /Văn bản hướng dẫn tổ chức, cá nhân bổ sung thông tin/Văn bản từ chối cung cấp thông tin cơ sở dữ liệu/Văn bản thông báo tổ chức, cá nhân đến làm việc trực tiếp tại Sở Tài nguyên và Môi trường để cung cấp theo quy định tại Luật Bảo vệ bí mật nhà nước.</w:t>
      </w:r>
    </w:p>
    <w:p>
      <w:r>
        <w:t>0,5 ngày làm việc</w:t>
      </w:r>
    </w:p>
    <w:p>
      <w:r>
        <w:t>Bước 5</w:t>
      </w:r>
    </w:p>
    <w:p>
      <w:r>
        <w:t>Văn phòng Sở Tài nguyên và Môi trường</w:t>
      </w:r>
    </w:p>
    <w:p>
      <w:r>
        <w:t>Đối với trường hợp thông tin yêu cầu chưa đầy đủ/thông tin dữ liệu yêu cầu của tổ chức, cá nhân không có trong hệ thống</w:t>
      </w:r>
    </w:p>
    <w:p>
      <w:r>
        <w:t>lưu trữ dữ liệu tài nguyên, môi trường biển của Sở Tài nguyên</w:t>
      </w:r>
    </w:p>
    <w:p>
      <w:r>
        <w:t>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chuyển Văn bản hướng dẫn tổ chức, cá nhân bổ sung thông tin/Văn bản từ chối cung cấp thông tin cơ sở dữ liệu/Văn bản thông báo tổ chức, cá nhân đến làm việc trực tiếp tại Sở Tài nguyên và Môi trường để cung cấp theo quy định tại Luật Bảo vệ bí mật nhà nước cho Bộ phận tiếp nhận và trả kết quả của Sở Tài nguyên và Môi trường tại Trung tâm Phục vụ hành chính công tỉnh.</w:t>
      </w:r>
    </w:p>
    <w:p>
      <w:r>
        <w:t>0,5 ngày làm việc</w:t>
      </w:r>
    </w:p>
    <w:p>
      <w:r>
        <w:t>Đối với trường hợp cung cấp thông tin cơ sở dữ liệu tài</w:t>
      </w:r>
    </w:p>
    <w:p>
      <w:r>
        <w:t>nguyên, môi trường biển và hải đảo:</w:t>
      </w:r>
    </w:p>
    <w:p>
      <w:r>
        <w:t>- Chuyển Văn bản thông báo yêu cầu nộp phí cho tổ chức, cá nhân đề nghị khai thác, sử dụng cơ sở dữ liệu nếu có trên Hệ thống thông tin giải quyết thủ tục hành chính tỉnh và theo phương thức nhận kết quả giải quyết thủ tục hành chính của tổ chức, cá nhân thông qua mạng điện tử;</w:t>
      </w:r>
    </w:p>
    <w:p>
      <w:r>
        <w:t>- Chuyển Văn bản thông báo yêu cầu nộp phí và Văn bản bàn giao cơ sở dữ liệu  (kèm theo thông tin, cơ sở dữ liệu cần cung cấp ) cho Bộ phận tiếp nhận và trả kết quả của Sở Tài nguyên và Môi trường tại Trung tâm Phục vụ hành chính công tỉnh.</w:t>
      </w:r>
    </w:p>
    <w:p>
      <w:r>
        <w:t>Bước 6</w:t>
      </w:r>
    </w:p>
    <w:p>
      <w:r>
        <w:t>Bộ phận tiếp nhận và trả kết quả của Sở Tài nguyên và Môi trường tại Trung tâm Phục vụ hành chính công tỉnh</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Trả kết quả giải quyết thủ tục hành chính theo phương thức nhận kết quả của tổ chức, cá nhân thông qua mạng điện tử.</w:t>
      </w:r>
    </w:p>
    <w:p>
      <w:r>
        <w:t>0,5 ngày làm việc</w:t>
      </w:r>
    </w:p>
    <w:p>
      <w:r>
        <w:t>Đối với trường hợp cung cấp thông tin cơ sở dữ liệu tài nguyên, môi trường biển và hải đảo :</w:t>
      </w:r>
    </w:p>
    <w:p>
      <w:r>
        <w:t>- Kiểm tra, xác nhận tổ chức, cá nhân thực hiện đầy đủ nghĩa vụ công tác tài chính theo quy định (nếu có);</w:t>
      </w:r>
    </w:p>
    <w:p>
      <w:r>
        <w:t>- Trả kết quả giải quyết thủ tục hành chính theo phương thức nhận kết quả của tổ chức, cá nhân thông qua mạng điện tử sau khi tổ chức, cá nhân thực hiện đầy đủ nghĩa vụ công tác tài chính theo quy định (nếu có).</w:t>
      </w:r>
    </w:p>
    <w:p>
      <w:r>
        <w:t>Tổng thời gian giải quyết TTHC: 05 ngày làm việc</w:t>
      </w:r>
    </w:p>
    <w:p>
      <w:r>
        <w:t>b) Đối với dữ liệu phức tạp, cần phải có thời gian để xem xét, tìm kiếm, sao chép, trích xuất, tập hợp từ trong cơ sở dữ liệu:</w:t>
      </w:r>
    </w:p>
    <w:p>
      <w:r>
        <w:t>Trình tự công việc</w:t>
      </w:r>
    </w:p>
    <w:p>
      <w:r>
        <w:t>Chức danh, vị trí</w:t>
      </w:r>
    </w:p>
    <w:p>
      <w:r>
        <w:t>Nội dung công việc</w:t>
      </w:r>
    </w:p>
    <w:p>
      <w:r>
        <w:t>Thời gian thực hiện</w:t>
      </w:r>
    </w:p>
    <w:p>
      <w:r>
        <w:t>Bước 1</w:t>
      </w:r>
    </w:p>
    <w:p>
      <w:r>
        <w:t>Bộ phận tiếp nhận và trả kết quả của Sở Tài nguyên và Môi trường tại Trung tâm Phục vụ hành chính công tỉnh</w:t>
      </w:r>
    </w:p>
    <w:p>
      <w:r>
        <w:t>- Kiểm tra, hướng dẫn và tiếp nhận hồ sơ yêu cầu khai thác, sử dụng cơ sở dữ liệu tài nguyên, môi trường biển và hải đảo của tổ chức, cá nhân trên Hệ thống thông tin giải quyết thủ tục hành chính tỉnh;</w:t>
      </w:r>
    </w:p>
    <w:p>
      <w:r>
        <w:t>- Chuyển hồ sơ yêu cầu của tổ chức, cá nhân trên Hệ thống thông tin giải quyết thủ tục hành chính tỉnh cho Phòng Biển thuộc Sở Tài nguyên và Môi trường.</w:t>
      </w:r>
    </w:p>
    <w:p>
      <w:r>
        <w:t>Giờ hành chính</w:t>
      </w:r>
    </w:p>
    <w:p>
      <w:r>
        <w:t>Bước 2</w:t>
      </w:r>
    </w:p>
    <w:p>
      <w:r>
        <w:t>Phòng Biển</w:t>
      </w:r>
    </w:p>
    <w:p>
      <w:r>
        <w:t>Xem xét thông tin yêu cầu khai thác và sử dụng cơ sở dữ liệu của tổ chức, cá nhân; kiểm tra danh mục dữ liệu mà tổ chức, cá nhân yêu cầu khai thác và sử dụng có thuộc danh mục cơ sở dữ liệu tài nguyên, môi trường biển và hải đảo theo quy định tại Thông tư số  294/2016/TT-BTC ng ày 15/11/2016 của Bộ Tài Chính và danh mục bí mật nhà nước lĩnh vực tài nguyên và môi trường quy định tại Quyết định số  1660/QĐ-TTg ng ày 26/10/2020 của Thủ tướng Chính phủ; rà soát lại thông tin cơ sở dữ liệu tài nguyên, môi trường biển và hải đảo hiện đang lưu trữ, quản lý tại Sở Tài nguyên và Môi trường có đủ khả năng cung cấp hay không, cụ thể:</w:t>
      </w:r>
    </w:p>
    <w:p>
      <w:r>
        <w:t>- Trường hợp thông tin yêu cầu đầy đủ, hợp lệ : báo cáo lãnh đạo Sở Tài nguyên và Môi trường và chuyển sang thực hiện các nội dung tại bước 3;</w:t>
      </w:r>
    </w:p>
    <w:p>
      <w:r>
        <w:t>- Trường hợp thông tin yêu cầu chưa đầy đủ:  dự thảo Văn bản hướng dẫn tổ chức, cá nhân bổ sung thông tin; trình lãnh đạo Sở Tài nguyên và Môi trường;</w:t>
      </w:r>
    </w:p>
    <w:p>
      <w:r>
        <w:t>- Trường hợp thông tin dữ liệu yêu cầu của tổ chức, cá nhân không có trong hệ thống lưu trữ dữ liệu tài nguyên, môi trường biển của Sở Tài nguyên và Môi trường hoặc thuộc danh mục bí mật không được cung cấp:  dự thảo Văn bản từ chối cung cấp thông tin cơ sở dữ liệu; trình lãnh đạo Sở Tài nguyên và Môi trường;</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dự thảo Văn bản thông báo tổ chức, cá nhân đến làm việc trực tiếp tại Sở Tài nguyên và Môi trường để cung cấp theo quy định tại Luật Bảo vệ bí mật nhà nước; trình lãnh đạo Sở Tài nguyên và Môi trường.</w:t>
      </w:r>
    </w:p>
    <w:p>
      <w:r>
        <w:t>1,5 ngày làm việc</w:t>
      </w:r>
    </w:p>
    <w:p>
      <w:r>
        <w:t>Bước 3</w:t>
      </w:r>
    </w:p>
    <w:p>
      <w:r>
        <w:t>Phòng Biển</w:t>
      </w:r>
    </w:p>
    <w:p>
      <w:r>
        <w:t>Tìm kiếm, sao chép, trích xuất, tập hợp cơ sở dữ liệu để thực hiện việc cung cấp cho tổ chức, cá nhân có yêu cầu khai thác, sử dụng cơ sở dữ liệu tài nguyên, môi trường biển và hải đảo; tính phí khai thác, sử dụng cơ sở dữ liệu và dự thảo Văn bản thông báo yêu cầu nộp phí khai thác, sử dụng cơ sở dữ liệu trước khi nhận kết quả giải quyết thủ tục hành chính nếu có; dự thảo Văn bản bàn giao dữ liệu cho tổ chức, cá nhân yêu cầu  (kèm theo thông tin, cơ sở dữ liệu cần cung cấp) .</w:t>
      </w:r>
    </w:p>
    <w:p>
      <w:r>
        <w:t>15,5 ngày làm việc</w:t>
      </w:r>
    </w:p>
    <w:p>
      <w:r>
        <w:t>Bước 4</w:t>
      </w:r>
    </w:p>
    <w:p>
      <w:r>
        <w:t>Lãnh đạo Sở Tài nguyên và Môi trường</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Xem xét, ký Văn bản hướng dẫn tổ chức, cá nhân bổ sung thông tin/Văn bản từ chối cung cấp thông tin cơ sở dữ liệu/Văn bản thông báo tổ chức, cá nhân đến làm việc trực tiếp tại Sở Tài nguyên và Môi trường để cung cấp theo quy định tại Luật Bảo vệ bí mật nhà nước.</w:t>
      </w:r>
    </w:p>
    <w:p>
      <w:r>
        <w:t>0,5 ngày làm việc</w:t>
      </w:r>
    </w:p>
    <w:p>
      <w:r>
        <w:t>Đối với trường hợp cung cấp thông tin cơ sở dữ liệu tài nguyên, môi trường biển và hải đảo:  Xem xét, ký Văn bản thông báo yêu cầu nộp phí và Văn bản bàn giao cơ sở dữ liệu cho tổ chức, cá nhân yêu cầu  (kèm theo thông tin, cơ sở dữ liệu cần cung cấp).</w:t>
      </w:r>
    </w:p>
    <w:p>
      <w:r>
        <w:t>02 ngày làm việc</w:t>
      </w:r>
    </w:p>
    <w:p>
      <w:r>
        <w:t>Bước 5</w:t>
      </w:r>
    </w:p>
    <w:p>
      <w:r>
        <w:t>Văn phòng Sở Tài nguyên và Môi trường</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chuyển Văn bản hướng dẫn tổ chức, cá nhân bổ sung thông tin/Văn bản từ chối cung cấp thông tin cơ sở dữ liệu/Văn bản thông báo tổ chức, cá nhân đến làm việc trực tiếp tại Sở Tài nguyên và Môi trường để cung cấp theo quy định tại Luật Bảo vệ bí mật nhà nước cho Bộ phận tiếp nhận và trả kết quả của Sở Tài nguyên và Môi trường tại Trung tâm Phục vụ hành chính công tỉnh.</w:t>
      </w:r>
    </w:p>
    <w:p>
      <w:r>
        <w:t>0,5 ngày làm việc</w:t>
      </w:r>
    </w:p>
    <w:p>
      <w:r>
        <w:t>Đối với trường hợp cung cấp thông tin cơ sở dữ liệu tài   nguyên, môi trường biển và hải đảo:</w:t>
      </w:r>
    </w:p>
    <w:p>
      <w:r>
        <w:t>- Chuyển Văn bản thông báo yêu cầu nộp phí cho tổ chức, cá nhân đề nghị khai thác, sử dụng cơ sở dữ liệu nếu có trên Hệ thống thông tin giải quyết thủ tục hành chính tỉnh và theo phương thức nhận kết quả giải quyết thủ tục hành chính của tổ chức, cá nhân thông qua mạng điện tử;</w:t>
      </w:r>
    </w:p>
    <w:p>
      <w:r>
        <w:t>- Chuyển Văn bản thông báo yêu cầu nộp phí và Văn bản bàn giao cơ sở dữ liệu  (kèm theo thông tin, cơ sở dữ liệu cần cung cấp ) cho Bộ phận tiếp nhận và trả kết quả của Sở Tài nguyên và Môi trường tại Trung tâm Phục vụ hành chính công tỉnh.</w:t>
      </w:r>
    </w:p>
    <w:p>
      <w:r>
        <w:t>Bước 6</w:t>
      </w:r>
    </w:p>
    <w:p>
      <w:r>
        <w:t>Bộ phận tiếp nhận và trả kết quả của Sở Tài nguyên và Môi trường tại Trung tâm Phục vụ hành chính công tỉnh</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Trả kết quả giải quyết thủ tục hành chính theo phương thức nhận kết quả của tổ chức, cá nhân thông qua mạng điện tử.</w:t>
      </w:r>
    </w:p>
    <w:p>
      <w:r>
        <w:t>0,5 ngày làm việc</w:t>
      </w:r>
    </w:p>
    <w:p>
      <w:r>
        <w:t>Đối với trường hợp cung cấp thông tin cơ sở dữ liệu tài nguyên, môi trường biển và hải đảo :</w:t>
      </w:r>
    </w:p>
    <w:p>
      <w:r>
        <w:t>- Kiểm tra, xác nhận tổ chức, cá nhân thực hiện đầy đủ nghĩa vụ công tác tài chính theo quy định (nếu có);</w:t>
      </w:r>
    </w:p>
    <w:p>
      <w:r>
        <w:t>- Trả kết quả giải quyết thủ tục hành chính theo phương thức nhận kết quả của tổ chức, cá nhân thông qua mạng điện tử sau khi tổ chức, cá nhân thực hiện đầy đủ nghĩa vụ công tác tài chính theo quy định (nếu có).</w:t>
      </w:r>
    </w:p>
    <w:p>
      <w:r>
        <w:t>Tổng thời gian giải quyết TTHC: 20 ngày làm việc</w:t>
      </w:r>
    </w:p>
    <w:p>
      <w:r>
        <w:t>c) Đối với dữ liệu yêu cầu quá phức tạp, khối lượng lớn:</w:t>
      </w:r>
    </w:p>
    <w:p>
      <w:r>
        <w:t>Trình tự   công việc</w:t>
      </w:r>
    </w:p>
    <w:p>
      <w:r>
        <w:t>Chức danh, vị trí</w:t>
      </w:r>
    </w:p>
    <w:p>
      <w:r>
        <w:t>Nội dung công việc</w:t>
      </w:r>
    </w:p>
    <w:p>
      <w:r>
        <w:t>Thời gian   thực hiện</w:t>
      </w:r>
    </w:p>
    <w:p>
      <w:r>
        <w:t>Bước 1</w:t>
      </w:r>
    </w:p>
    <w:p>
      <w:r>
        <w:t>Bộ phận tiếp nhận và trả kết quả của Sở Tài nguyên và Môi trường tại Trung tâm Phục vụ hành chính công tỉnh</w:t>
      </w:r>
    </w:p>
    <w:p>
      <w:r>
        <w:t>- Kiểm tra, hướng dẫn và tiếp nhận hồ sơ yêu cầu khai thác, sử dụng cơ sở dữ liệu tài nguyên, môi trường biển và hải đảo của tổ chức, cá nhân trên Hệ thống thông tin giải quyết thủ tục hành chính tỉnh;</w:t>
      </w:r>
    </w:p>
    <w:p>
      <w:r>
        <w:t>- Chuyển hồ sơ yêu cầu của tổ chức, cá nhân trên Hệ thống thông tin giải quyết thủ tục hành chính tỉnh cho Phòng Biển thuộc Sở Tài nguyên và Môi trường.</w:t>
      </w:r>
    </w:p>
    <w:p>
      <w:r>
        <w:t>Giờ hành chính</w:t>
      </w:r>
    </w:p>
    <w:p>
      <w:r>
        <w:t>Bước 2</w:t>
      </w:r>
    </w:p>
    <w:p>
      <w:r>
        <w:t>Phòng Biển</w:t>
      </w:r>
    </w:p>
    <w:p>
      <w:r>
        <w:t>Xem xét thông tin yêu cầu khai thác và sử dụng cơ sở dữ liệu của tổ chức, cá nhân; kiểm tra danh mục dữ liệu mà tổ chức, cá nhân yêu cầu khai thác và sử dụng có thuộc danh mục cơ sở dữ liệu tài nguyên, môi trường biển và hải đảo theo quy định tại Thông tư số  294/2016/TT-BTC ng ày 15/11/2016 của Bộ Tài Chính và danh mục bí mật nhà nước lĩnh vực tài nguyên và môi trường quy định tại Quyết định số  1660/QĐ-TTg ng ày 26/10/2020 của Thủ tướng Chính phủ; rà soát lại thông tin cơ sở dữ liệu tài nguyên, môi trường biển và hải đảo hiện đang lưu trữ, quản lý tại Sở Tài nguyên và Môi trường có đủ khả năng cung cấp hay không, cụ thể:</w:t>
      </w:r>
    </w:p>
    <w:p>
      <w:r>
        <w:t>- Trường hợp thông tin yêu cầu đầy đủ, hợp lệ : báo cáo lãnh đạo Sở Tài nguyên và Môi trường và chuyển sang thực hiện các nội dung tại bước 3;</w:t>
      </w:r>
    </w:p>
    <w:p>
      <w:r>
        <w:t>- Trường hợp thông tin yêu cầu chưa đầy đủ:  dự thảo Văn bản hướng dẫn tổ chức, cá nhân bổ sung thông tin; trình lãnh đạo Sở Tài nguyên và Môi trường;</w:t>
      </w:r>
    </w:p>
    <w:p>
      <w:r>
        <w:t>- Trường hợp thông tin dữ liệu yêu cầu của tổ chức, cá nhân không có trong hệ thống lưu trữ dữ liệu tài nguyên, môi trường biển của Sở Tài nguyên và Môi trường hoặc thuộc danh mục bí mật không được cung cấp:  dự thảo Văn bản từ chối cung cấp thông tin cơ sở dữ liệu; trình lãnh đạo Sở Tài nguyên và Môi trường;</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dự thảo Văn bản thông báo tổ chức, cá nhân đến làm việc trực tiếp tại Sở Tài nguyên và Môi trường để cung cấp theo quy định tại Luật Bảo vệ bí mật nhà nước; trình lãnh đạo Sở Tài nguyên và Môi trường.</w:t>
      </w:r>
    </w:p>
    <w:p>
      <w:r>
        <w:t>1,5 ngày làm việc</w:t>
      </w:r>
    </w:p>
    <w:p>
      <w:r>
        <w:t>Bước 3</w:t>
      </w:r>
    </w:p>
    <w:p>
      <w:r>
        <w:t>Phòng Biển</w:t>
      </w:r>
    </w:p>
    <w:p>
      <w:r>
        <w:t>Tìm kiếm, sao chép, trích xuất, tập hợp cơ sở dữ liệu để thực hiện việc cung cấp cho tổ chức, cá nhân có yêu cầu khai thác, sử dụng cơ sở dữ liệu tài nguyên, môi trường biển và hải đảo; tính phí khai thác, sử dụng cơ sở dữ liệu và dự thảo Văn bản thông báo yêu cầu nộp phí khai thác, sử dụng cơ sở dữ liệu trước khi nhận kết quả giải quyết thủ tục hành chính nếu có; dự thảo Văn bản bàn giao dữ liệu cho tổ chức, cá nhân yêu cầu  (kèm theo thông tin, cơ sở dữ liệu cần cung cấp) .</w:t>
      </w:r>
    </w:p>
    <w:p>
      <w:r>
        <w:t>28,5 ngày làm việc</w:t>
      </w:r>
    </w:p>
    <w:p>
      <w:r>
        <w:t>Bước 4</w:t>
      </w:r>
    </w:p>
    <w:p>
      <w:r>
        <w:t>Lãnh đạo Sở Tài nguyên và Môi trường</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Xem xét, ký Văn bản hướng dẫn tổ chức, cá nhân bổ sung thông tin/Văn bản từ chối cung cấp thông tin cơ sở dữ liệu/Văn bản thông báo tổ chức, cá nhân đến làm việc trực tiếp tại Sở Tài nguyên và Môi trường để cung cấp theo quy định tại Luật Bảo vệ bí mật nhà nước.</w:t>
      </w:r>
    </w:p>
    <w:p>
      <w:r>
        <w:t>0,5 ngày làm việc</w:t>
      </w:r>
    </w:p>
    <w:p>
      <w:r>
        <w:t>Đối với trường hợp cung cấp thông tin cơ sở dữ liệu tài nguyên, môi trường biển và hải đảo:  Xem xét, ký Văn bản thông báo yêu cầu nộp phí và Văn bản bàn giao cơ sở dữ liệu cho tổ chức, cá nhân yêu cầu  (kèm theo thông tin, cơ sở dữ liệu cần cung cấp).</w:t>
      </w:r>
    </w:p>
    <w:p>
      <w:r>
        <w:t>04 ngày làm việc</w:t>
      </w:r>
    </w:p>
    <w:p>
      <w:r>
        <w:t>Bước 5</w:t>
      </w:r>
    </w:p>
    <w:p>
      <w:r>
        <w:t>Văn phòng Sở Tài nguyên và Môi trường</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chuyển Văn bản hướng dẫn tổ chức, cá nhân bổ sung thông tin/Văn bản từ chối cung cấp thông tin cơ sở dữ liệu/Văn bản thông báo tổ chức, cá nhân đến làm việc trực tiếp tại Sở Tài nguyên và Môi trường để cung cấp theo quy định tại Luật Bảo vệ bí mật nhà nước cho Bộ phận tiếp nhận và trả kết quả của Sở Tài nguyên và Môi trường tại Trung tâm Phục vụ hành chính công tỉnh.</w:t>
      </w:r>
    </w:p>
    <w:p>
      <w:r>
        <w:t>0,5 ngày làm việc</w:t>
      </w:r>
    </w:p>
    <w:p>
      <w:r>
        <w:t>Đối với trường hợp cung cấp thông tin cơ sở dữ liệu tài   nguyên, môi trường biển và hải đảo:</w:t>
      </w:r>
    </w:p>
    <w:p>
      <w:r>
        <w:t>- Chuyển Văn bản thông báo yêu cầu nộp phí cho tổ chức, cá nhân đề nghị khai thác, sử dụng cơ sở dữ liệu nếu có trên Hệ thống thông tin giải quyết thủ tục hành chính tỉnh và theo phương thức nhận kết quả giải quyết thủ tục hành chính của tổ chức, cá nhân thông qua mạng điện tử;</w:t>
      </w:r>
    </w:p>
    <w:p>
      <w:r>
        <w:t>- Chuyển Văn bản thông báo yêu cầu nộp phí và Văn bản bàn giao cơ sở dữ liệu  (kèm theo thông tin, cơ sở dữ liệu cần cung cấp ) cho Bộ phận tiếp nhận và trả kết quả của Sở Tài nguyên và Môi trường tại Trung tâm Phục vụ hành chính công tỉnh.</w:t>
      </w:r>
    </w:p>
    <w:p>
      <w:r>
        <w:t>Bước 6</w:t>
      </w:r>
    </w:p>
    <w:p>
      <w:r>
        <w:t>Bộ phận tiếp nhận và trả kết quả của Sở Tài nguyên và Môi trường tại Trung tâm Phục vụ hành chính công tỉnh</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Trả kết quả giải quyết thủ tục hành chính theo phương thức nhận kết quả của tổ chức, cá nhân thông qua mạng điện tử.</w:t>
      </w:r>
    </w:p>
    <w:p>
      <w:r>
        <w:t>0,5 ngày làm việc</w:t>
      </w:r>
    </w:p>
    <w:p>
      <w:r>
        <w:t>Đối với trường hợp cung cấp thông tin cơ sở dữ liệu tài   nguyên, môi trường biển và hải đảo :</w:t>
      </w:r>
    </w:p>
    <w:p>
      <w:r>
        <w:t>- Kiểm tra, xác nhận tổ chức, cá nhân thực hiện đầy đủ nghĩa vụ công tác tài chính theo quy định (nếu có);</w:t>
      </w:r>
    </w:p>
    <w:p>
      <w:r>
        <w:t>- Trả kết quả giải quyết thủ tục hành chính theo phương thức nhận kết quả của tổ chức, cá nhân thông qua mạng điện tử sau khi tổ chức, cá nhân thực hiện đầy đủ nghĩa vụ công tác tài chính theo quy định (nếu có).</w:t>
      </w:r>
    </w:p>
    <w:p>
      <w:r>
        <w:t>Tổng thời gian giải quyết TTHC: 35 ngày làm việc</w:t>
      </w:r>
    </w:p>
    <w:p>
      <w:r>
        <w:t>2. Khai thác và sử dụng cơ sở dữ liệu tài nguyên, môi trường biển và hải đảo thông qua phiếu yêu cầu hoặc văn bản yêu cầu</w:t>
      </w:r>
    </w:p>
    <w:p>
      <w:r>
        <w:t>a) Đối với dữ liệu cung cấp ngay:</w:t>
      </w:r>
    </w:p>
    <w:p>
      <w:r>
        <w:t>Trình tự   công việc</w:t>
      </w:r>
    </w:p>
    <w:p>
      <w:r>
        <w:t>Chức danh, vị trí</w:t>
      </w:r>
    </w:p>
    <w:p>
      <w:r>
        <w:t>Nội dung công việc</w:t>
      </w:r>
    </w:p>
    <w:p>
      <w:r>
        <w:t>Thời gian   thực hiện</w:t>
      </w:r>
    </w:p>
    <w:p>
      <w:r>
        <w:t>Bước 1</w:t>
      </w:r>
    </w:p>
    <w:p>
      <w:r>
        <w:t>Bộ phận tiếp nhận và trả kết quả của Sở Tài nguyên và Môi trường tại Trung tâm Phục vụ hành chính công tỉnh</w:t>
      </w:r>
    </w:p>
    <w:p>
      <w:r>
        <w:t>- Kiểm tra, hướng dẫn và tiếp nhận hồ sơ yêu cầu khai thác, sử dụng cơ sở dữ liệu tài nguyên, môi trường biển và hải đảo của tổ chức, cá nhân  (nơi trả kết quả giải quyết TTHC tại Sở Tài nguyên   và Môi trường) ;</w:t>
      </w:r>
    </w:p>
    <w:p>
      <w:r>
        <w:t>- Chuyển hồ sơ yêu cầu của tổ chức, cá nhân trên Hệ thống thông tin giải quyết thủ tục hành chính tỉnh cho Phòng Biển thuộc Sở Tài nguyên và Môi trường.</w:t>
      </w:r>
    </w:p>
    <w:p>
      <w:r>
        <w:t>Giờ hành chính</w:t>
      </w:r>
    </w:p>
    <w:p>
      <w:r>
        <w:t>Bước 2</w:t>
      </w:r>
    </w:p>
    <w:p>
      <w:r>
        <w:t>Phòng Biển</w:t>
      </w:r>
    </w:p>
    <w:p>
      <w:r>
        <w:t>Xem xét thông tin yêu cầu khai thác và sử dụng cơ sở dữ liệu của tổ chức, cá nhân; kiểm tra danh mục dữ liệu mà tổ chức, cá nhân yêu cầu khai thác và sử dụng có thuộc danh mục cơ sở dữ liệu tài nguyên, môi trường biển và hải đảo theo quy định tại Thông tư số  294/2016/TT-BTC ng ày 15/11/2016 của Bộ Tài Chính và danh mục bí mật nhà nước lĩnh vực tài nguyên và môi trường quy định tại Quyết định số  1660/QĐ-TTg ng ày 26/10/2020 của Thủ tướng Chính phủ; rà soát lại thông tin cơ sở dữ liệu tài nguyên, môi trường biển và hải đảo hiện đang lưu trữ, quản lý tại Sở Tài nguyên và Môi trường có đủ khả năng cung cấp hay không, cụ thể:</w:t>
      </w:r>
    </w:p>
    <w:p>
      <w:r>
        <w:t>- Trường hợp thông tin yêu cầu đầy đủ, hợp lệ:  báo cáo lãnh đạo Sở Tài nguyên và Môi trường và chuyển sang thực hiện các nội dung tại bước 3.</w:t>
      </w:r>
    </w:p>
    <w:p>
      <w:r>
        <w:t>- Trường hợp thông tin yêu cầu chưa đầy đủ:  dự thảo Văn bản hướng dẫn tổ chức, cá nhân bổ sung thông tin; trình lãnh đạo Sở Tài nguyên và Môi trường;</w:t>
      </w:r>
    </w:p>
    <w:p>
      <w:r>
        <w:t>- Trường hợp thông tin dữ liệu yêu cầu của tổ chức, cá nhân không có trong hệ thống lưu trữ dữ liệu tài nguyên, môi trường biển của Sở Tài nguyên và Môi trường hoặc thuộc danh mục bí mật không được cung cấp:  dự thảo Văn bản từ chối cung cấp thông tin cơ sở dữ liệu; trình lãnh đạo Sở Tài nguyên và Môi trường;</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dự thảo Văn bản thông báo tổ chức, cá nhân đến làm việc trực tiếp tại Sở Tài nguyên và Môi trường để cung cấp theo quy định tại Luật Bảo vệ bí mật nhà nước; trình lãnh đạo Sở Tài nguyên và Môi trường.</w:t>
      </w:r>
    </w:p>
    <w:p>
      <w:r>
        <w:t>02 ngày làm việc</w:t>
      </w:r>
    </w:p>
    <w:p>
      <w:r>
        <w:t>Bước 3</w:t>
      </w:r>
    </w:p>
    <w:p>
      <w:r>
        <w:t>Phòng Biển</w:t>
      </w:r>
    </w:p>
    <w:p>
      <w:r>
        <w:t>Tìm kiếm, tập hợp cơ sở dữ liệu để thực hiện việc cung cấp cho tổ chức, cá nhân có yêu cầu khai thác, sử dụng cơ sở dữ liệu tài nguyên, môi trường biển và hải đảo; tính phí khai thác, sử dụng cơ sở dữ liệu và dự thảo Văn bản thông báo yêu cầu nộp phí khai thác, sử dụng cơ sở dữ liệu trước khi nhận kết quả giải quyết thủ tục hành chính nếu có; dự thảo Văn bản bàn giao dữ liệu cho tổ chức, cá nhân yêu cầu  (kèm theo thông tin, cơ sở dữ liệu cần cung cấp) .</w:t>
      </w:r>
    </w:p>
    <w:p>
      <w:r>
        <w:t>0,5 ngày làm việc</w:t>
      </w:r>
    </w:p>
    <w:p>
      <w:r>
        <w:t>Bước 4</w:t>
      </w:r>
    </w:p>
    <w:p>
      <w:r>
        <w:t>Lãnh đạo Sở Tài nguyên và Môi trường</w:t>
      </w:r>
    </w:p>
    <w:p>
      <w:r>
        <w:t>Xem xét, ký Văn bản thông báo yêu cầu nộp phí/Văn bản hướng dẫn tổ chức, cá nhân bổ sung thông tin/Văn bản từ chối cung cấp thông tin cơ sở dữ liệu/Văn bản thông báo tổ chức, cá nhân đến làm việc trực tiếp tại Sở Tài nguyên và Môi trường để cung cấp theo quy định tại Luật Bảo vệ bí mật nhà nước.</w:t>
      </w:r>
    </w:p>
    <w:p>
      <w:r>
        <w:t>0,5 ngày làm việc</w:t>
      </w:r>
    </w:p>
    <w:p>
      <w:r>
        <w:t>Bước 5</w:t>
      </w:r>
    </w:p>
    <w:p>
      <w:r>
        <w:t>Văn phòng Sở Tài nguyên và Môi trường</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Trả kết quả giải quyết thủ tục hành chính cho tổ chức, cá nhân yêu cầu  (Văn bản hướng dẫn tổ chức, cá nhân bổ sung thông tin/ Văn bản từ chối cung cấp thông tin cơ sở dữ liệu/Văn bản thông báo tổ chức, cá nhân đến làm việc trực tiếp tại Sở Tài nguyên và Môi trường để cung cấp theo quy định tại Luật Bảo vệ bí mật nhà nước  cho  Bộ phận tiếp nhận và trả kết quả của Sở Tài nguyên và Môi trường tại Trung tâm Phục vụ hành chính công tỉnh).</w:t>
      </w:r>
    </w:p>
    <w:p>
      <w:r>
        <w:t>Giờ hành chính</w:t>
      </w:r>
    </w:p>
    <w:p>
      <w:r>
        <w:t>Đối với trường hợp cung cấp thông tin cơ sở dữ liệu tài nguyên, môi trường biển và hải đảo:  Tổ chức thu phí khai thác, sử dụng cơ sở dữ liệu theo quy định (nếu có).</w:t>
      </w:r>
    </w:p>
    <w:p>
      <w:r>
        <w:t>Bước 6</w:t>
      </w:r>
    </w:p>
    <w:p>
      <w:r>
        <w:t>Phòng Biển</w:t>
      </w:r>
    </w:p>
    <w:p>
      <w:r>
        <w:t>Cung cấp cơ sở dữ liệu cho tổ chức, cá nhân để trực tiếp đọc, xem, nghe, ghi chép, sao chép, chụp tài liệu hoặc cung cấp bản sao, bản chụp tài liệu.</w:t>
      </w:r>
    </w:p>
    <w:p>
      <w:r>
        <w:t>Giờ hành chính</w:t>
      </w:r>
    </w:p>
    <w:p>
      <w:r>
        <w:t>Tổng thời gian giải quyết TTHC: 03 ngày làm việc</w:t>
      </w:r>
    </w:p>
    <w:p>
      <w:r>
        <w:t>b) Đối với dữ liệu đơn giản:</w:t>
      </w:r>
    </w:p>
    <w:p>
      <w:r>
        <w:t>Trình tự   công việc</w:t>
      </w:r>
    </w:p>
    <w:p>
      <w:r>
        <w:t>Chức danh, vị trí</w:t>
      </w:r>
    </w:p>
    <w:p>
      <w:r>
        <w:t>Nội dung công việc</w:t>
      </w:r>
    </w:p>
    <w:p>
      <w:r>
        <w:t>Thời gian   thực hiện</w:t>
      </w:r>
    </w:p>
    <w:p>
      <w:r>
        <w:t>Bước 1</w:t>
      </w:r>
    </w:p>
    <w:p>
      <w:r>
        <w:t>Bộ phận tiếp nhận và trả kết quả của Sở Tài nguyên và Môi trường tại Trung tâm Phục vụ hành chính công tỉnh</w:t>
      </w:r>
    </w:p>
    <w:p>
      <w:r>
        <w:t>- Kiểm tra, hướng dẫn và tiếp nhận hồ sơ yêu cầu khai thác, sử dụng cơ sở dữ liệu tài nguyên, môi trường biển và hải đảo của tổ chức, cá nhân  (nơi trả kết quả giải quyết TTHC tại Sở Tài nguyên   và Môi trường);</w:t>
      </w:r>
    </w:p>
    <w:p>
      <w:r>
        <w:t>- Chuyển hồ sơ yêu cầu của tổ chức, cá nhân trên Hệ thống thông tin giải quyết thủ tục hành chính tỉnh cho Phòng Biển thuộc Sở Tài nguyên và Môi trường.</w:t>
      </w:r>
    </w:p>
    <w:p>
      <w:r>
        <w:t>Giờ hành chính</w:t>
      </w:r>
    </w:p>
    <w:p>
      <w:r>
        <w:t>Bước 2</w:t>
      </w:r>
    </w:p>
    <w:p>
      <w:r>
        <w:t>Phòng Biển</w:t>
      </w:r>
    </w:p>
    <w:p>
      <w:r>
        <w:t>Xem xét thông tin yêu cầu khai thác và sử dụng cơ sở dữ liệu của tổ chức, cá nhân; kiểm tra danh mục dữ liệu mà tổ chức, cá nhân yêu cầu khai thác và sử dụng có thuộc danh mục cơ sở dữ liệu tài nguyên, môi trường biển và hải đảo theo quy định tại Thông tư số  294/2016/TT-BTC ng ày 15/11/2016 của Bộ Tài Chính và danh mục bí mật nhà nước lĩnh vực tài nguyên và môi trường quy định tại Quyết định số  1660/QĐ-TTg ng ày 26/10/2020 của Thủ tướng Chính phủ; rà soát lại thông tin cơ sở dữ liệu tài nguyên, môi trường biển và hải đảo hiện đang lưu trữ, quản lý tại Sở Tài nguyên và Môi trường có đủ khả năng cung cấp hay không, cụ thể:</w:t>
      </w:r>
    </w:p>
    <w:p>
      <w:r>
        <w:t>- Trường hợp thông tin yêu cầu đầy đủ, hợp lệ:  báo cáo lãnh đạo Sở Tài nguyên và Môi trường và chuyển sang thực hiện các nội dung tại bước 3.</w:t>
      </w:r>
    </w:p>
    <w:p>
      <w:r>
        <w:t>- Trường hợp thông tin yêu cầu chưa đầy đủ:  dự thảo Văn bản hướng dẫn tổ chức, cá nhân bổ sung thông tin; trình lãnh đạo Sở Tài nguyên và Môi trường;</w:t>
      </w:r>
    </w:p>
    <w:p>
      <w:r>
        <w:t>- Trường hợp thông tin dữ liệu yêu cầu của tổ chức, cá nhân không có trong hệ thống lưu trữ dữ liệu tài nguyên, môi trường biển của Sở Tài nguyên và Môi trường hoặc thuộc danh mục bí mật không được cung cấp:  dự thảo Văn bản từ chối cung cấp thông tin cơ sở dữ liệu; trình lãnh đạo Sở Tài nguyên và Môi trường;</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dự thảo Văn bản thông báo tổ chức, cá nhân đến làm việc trực tiếp tại Sở Tài nguyên và Môi trường để cung cấp theo quy định tại Luật Bảo vệ bí mật nhà nước; trình lãnh đạo Sở Tài nguyên và Môi trường;</w:t>
      </w:r>
    </w:p>
    <w:p>
      <w:r>
        <w:t>02 ngày làm việc</w:t>
      </w:r>
    </w:p>
    <w:p>
      <w:r>
        <w:t>Bước 3</w:t>
      </w:r>
    </w:p>
    <w:p>
      <w:r>
        <w:t>Phòng Biển</w:t>
      </w:r>
    </w:p>
    <w:p>
      <w:r>
        <w:t>Tìm kiếm, sao chép, trích xuất, tập hợp cơ sở dữ liệu để thực hiện việc cung cấp cho tổ chức, cá nhân có yêu cầu khai thác, sử dụng cơ sở dữ liệu tài nguyên, môi trường biển và hải đảo; tính phí khai thác, sử dụng cơ sở dữ liệu và dự thảo Văn bản thông báo yêu cầu nộp phí khai thác, sử dụng cơ sở dữ liệu trước khi nhận kết quả giải quyết thủ tục hành chính (nếu có).</w:t>
      </w:r>
    </w:p>
    <w:p>
      <w:r>
        <w:t>02 ngày làm việc</w:t>
      </w:r>
    </w:p>
    <w:p>
      <w:r>
        <w:t>Bước 4</w:t>
      </w:r>
    </w:p>
    <w:p>
      <w:r>
        <w:t>Lãnh đạo Sở Tài nguyên và Môi trường</w:t>
      </w:r>
    </w:p>
    <w:p>
      <w:r>
        <w:t>Xem xét, ký Văn bản thông báo yêu cầu nộp phí và Văn bản bàn giao cơ sở dữ liệu cho tổ chức, cá nhân yêu cầu  (kèm theo thông tin, cơ sở dữ liệu cần cung cấp) /Văn bản hướng dẫn tổ chức, cá nhân bổ sung thông tin/ Văn bản từ chối cung cấp thông tin cơ sở dữ liệu/ Văn bản thông báo tổ chức, cá nhân đến làm việc trực tiếp tại Sở Tài nguyên và Môi trường để cung cấp theo quy định tại Luật Bảo vệ bí mật nhà nước.</w:t>
      </w:r>
    </w:p>
    <w:p>
      <w:r>
        <w:t>01 ngày làm việc</w:t>
      </w:r>
    </w:p>
    <w:p>
      <w:r>
        <w:t>Bước 5</w:t>
      </w:r>
    </w:p>
    <w:p>
      <w:r>
        <w:t>Văn phòng Sở Tài nguyên và Môi trường</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Trả kết quả giải quyết thủ tục hành chính cho tổ chức, cá nhân yêu cầu  (Văn bản hướng dẫn tổ chức, cá nhân bổ sung thông tin/Văn bản từ chối cung cấp thông tin cơ sở dữ liệu/Văn bản thông báo tổ chức, cá nhân đến làm việc trực tiếp tại Sở Tài nguyên và Môi trường để cung cấp theo quy định tại Luật Bảo vệ bí mật nhà nước  cho  Bộ phận tiếp nhận và trả kết quả của Sở Tài nguyên và Môi trường tại Trung tâm Phục vụ hành chính công tỉnh).</w:t>
      </w:r>
    </w:p>
    <w:p>
      <w:r>
        <w:t>Giờ hành chính</w:t>
      </w:r>
    </w:p>
    <w:p>
      <w:r>
        <w:t>Đối với trường hợp cung cấp thông tin cơ sở dữ liệu tài nguyên, môi trường biển và hải đảo:  Tổ chức thu phí khai thác, sử dụng cơ sở dữ liệu theo quy định (nếu có).</w:t>
      </w:r>
    </w:p>
    <w:p>
      <w:r>
        <w:t>Bước 6</w:t>
      </w:r>
    </w:p>
    <w:p>
      <w:r>
        <w:t>Phòng Biển</w:t>
      </w:r>
    </w:p>
    <w:p>
      <w:r>
        <w:t>Cung cấp Văn bản bàn giao cơ sở dữ liệu cho tổ chức, cá nhân yêu cầu  (kèm theo thông tin, cơ sở dữ liệu cần cung cấp).</w:t>
      </w:r>
    </w:p>
    <w:p>
      <w:r>
        <w:t>Giờ hành chính</w:t>
      </w:r>
    </w:p>
    <w:p>
      <w:r>
        <w:t>Tổng thời gian giải quyết TTHC: 05 ngày làm việc</w:t>
      </w:r>
    </w:p>
    <w:p>
      <w:r>
        <w:t>c) Đối với dữ liệu phức tạp, cần phải có thời gian để xem xét, tìm kiếm, sao chép, trích xuất, tập hợp từ trong cơ sở dữ liệu:</w:t>
      </w:r>
    </w:p>
    <w:p>
      <w:r>
        <w:t>Trình tự   công việc</w:t>
      </w:r>
    </w:p>
    <w:p>
      <w:r>
        <w:t>Chức danh, vị trí</w:t>
      </w:r>
    </w:p>
    <w:p>
      <w:r>
        <w:t>Nội dung công việc</w:t>
      </w:r>
    </w:p>
    <w:p>
      <w:r>
        <w:t>Thời gian   thực hiện</w:t>
      </w:r>
    </w:p>
    <w:p>
      <w:r>
        <w:t>Bước 1</w:t>
      </w:r>
    </w:p>
    <w:p>
      <w:r>
        <w:t>Bộ phận tiếp nhận và trả kết quả của Sở Tài nguyên và Môi trường tại Trung tâm Phục vụ hành chính công tỉnh</w:t>
      </w:r>
    </w:p>
    <w:p>
      <w:r>
        <w:t>- Kiểm tra, hướng dẫn và tiếp nhận hồ sơ yêu cầu khai thác, sử dụng cơ sở dữ liệu tài nguyên, môi trường biển và hải đảo của tổ chức, cá nhân  (nơi trả kết quả giải quyết TTHC tại Sở Tài nguyên   và Môi trường);</w:t>
      </w:r>
    </w:p>
    <w:p>
      <w:r>
        <w:t>- Chuyển hồ sơ yêu cầu của tổ chức, cá nhân trên Hệ thống thông tin giải quyết thủ tục hành chính tỉnh cho Phòng Biển thuộc Sở Tài nguyên và Môi trường.</w:t>
      </w:r>
    </w:p>
    <w:p>
      <w:r>
        <w:t>Giờ hành chính</w:t>
      </w:r>
    </w:p>
    <w:p>
      <w:r>
        <w:t>Bước 2</w:t>
      </w:r>
    </w:p>
    <w:p>
      <w:r>
        <w:t>Phòng Biển</w:t>
      </w:r>
    </w:p>
    <w:p>
      <w:r>
        <w:t>Xem xét thông tin yêu cầu khai thác và sử dụng cơ sở dữ liệu của tổ chức, cá nhân; kiểm tra danh mục dữ liệu mà tổ chức, cá nhân yêu cầu khai thác và sử dụng có thuộc danh mục cơ sở dữ liệu tài nguyên, môi trường biển và hải đảo theo quy định tại Thông tư số  294/2016/TT-BTC ng ày 15/11/2016 của Bộ Tài Chính và danh mục bí mật nhà nước lĩnh vực tài nguyên và môi trường quy định tại Quyết định số  1660/QĐ-TTg ng ày 26/10/2020 của Thủ tướng Chính phủ; rà soát lại thông tin cơ sở dữ liệu tài nguyên, môi trường biển và hải đảo hiện đang lưu trữ, quản lý tại Sở Tài nguyên và Môi trường có đủ khả năng cung cấp hay không, cụ thể:</w:t>
      </w:r>
    </w:p>
    <w:p>
      <w:r>
        <w:t>- Trường hợp thông tin yêu cầu đầy đủ, hợp lệ:  báo cáo lãnh đạo Sở Tài nguyên và Môi trường và chuyển sang thực hiện các nội dung tại bước 3.</w:t>
      </w:r>
    </w:p>
    <w:p>
      <w:r>
        <w:t>- Trường hợp thông tin yêu cầu chưa đầy đủ:  dự thảo Văn bản hướng dẫn tổ chức, cá nhân bổ sung thông tin; trình lãnh đạo Sở Tài nguyên và Môi trường;</w:t>
      </w:r>
    </w:p>
    <w:p>
      <w:r>
        <w:t>- Trường hợp thông tin dữ liệu yêu cầu của tổ chức, cá nhân không có trong hệ thống lưu trữ dữ liệu tài nguyên, môi trường biển của Sở Tài nguyên và Môi trường hoặc thuộc danh mục bí mật không được cung cấp:  dự thảo Văn bản từ chối cung cấp thông tin cơ sở dữ liệu; trình lãnh đạo Sở Tài nguyên và Môi trường;</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dự thảo Văn bản thông báo tổ chức, cá nhân đến làm việc trực tiếp tại Sở Tài nguyên và Môi trường để cung cấp theo quy định tại Luật Bảo vệ bí mật nhà nước; trình lãnh đạo Sở Tài nguyên và Môi trường.</w:t>
      </w:r>
    </w:p>
    <w:p>
      <w:r>
        <w:t>02 ngày làm việc</w:t>
      </w:r>
    </w:p>
    <w:p>
      <w:r>
        <w:t>Bước 3</w:t>
      </w:r>
    </w:p>
    <w:p>
      <w:r>
        <w:t>Phòng Biển</w:t>
      </w:r>
    </w:p>
    <w:p>
      <w:r>
        <w:t>Tìm kiếm, sao chép, trích xuất, tập hợp cơ sở dữ liệu để thực hiện việc cung cấp cho tổ chức, cá nhân có yêu cầu khai thác, sử dụng cơ sở dữ liệu tài nguyên, môi trường biển và hải đảo; tính phí khai thác, sử dụng cơ sở dữ liệu và dự thảo Văn bản thông báo yêu cầu nộp phí khai thác, sử dụng cơ sở dữ liệu trước khi nhận kết quả giải quyết thủ tục hành chính nếu có; dự thảo Văn bản bàn giao dữ liệu cho tổ chức, cá nhân yêu cầu  (kèm theo thông tin, cơ sở dữ liệu cần cung cấp) .</w:t>
      </w:r>
    </w:p>
    <w:p>
      <w:r>
        <w:t>16 ngày làm việc</w:t>
      </w:r>
    </w:p>
    <w:p>
      <w:r>
        <w:t>Bước 4</w:t>
      </w:r>
    </w:p>
    <w:p>
      <w:r>
        <w:t>Lãnh đạo Sở Tài nguyên và Môi trường</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Xem xét, ký Văn bản hướng dẫn tổ chức, cá nhân bổ sung thông tin/ Văn bản từ chối cung cấp thông tin cơ sở dữ liệu/ Văn bản thông báo tổ chức, cá nhân đến làm việc trực tiếp tại Sở Tài nguyên và Môi trường để cung cấp theo quy định tại Luật Bảo vệ bí mật nhà nước.</w:t>
      </w:r>
    </w:p>
    <w:p>
      <w:r>
        <w:t>01 ngày làm việc</w:t>
      </w:r>
    </w:p>
    <w:p>
      <w:r>
        <w:t>Đối với trường hợp cung cấp thông tin cơ sở dữ liệu tài nguyên, môi trường biển và hải đảo:  Xem xét, ký Văn bản thông báo yêu cầu nộp phí và Văn bản bàn giao cơ sở dữ liệu cho tổ chức, cá nhân yêu cầu  (kèm theo thông tin, cơ sở dữ liệu cần cung cấp) .</w:t>
      </w:r>
    </w:p>
    <w:p>
      <w:r>
        <w:t>02 ngày làm việc</w:t>
      </w:r>
    </w:p>
    <w:p>
      <w:r>
        <w:t>Bước 5</w:t>
      </w:r>
    </w:p>
    <w:p>
      <w:r>
        <w:t>Văn phòng Sở Tài nguyên và Môi trường</w:t>
      </w:r>
    </w:p>
    <w:p>
      <w:r>
        <w:t>Đối với trường hợp thông tin yêu cầu chưa đầy đủ/ thông tin dữ liệu yêu cầu của tổ chức, cá nhân không có trong hệ thống lưu trữ dữ liệu tài nguyên, môi trường biển của Sở Tài nguyên 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Trả kết quả giải quyết thủ tục hành chính cho tổ chức, cá nhân yêu cầu  (Văn bản hướng dẫn tổ chức, cá nhân bổ sung thông tin/ Văn bản từ chối cung cấp thông tin cơ sở dữ liệu/ Văn bản thông báo tổ chức, cá nhân đến làm việc trực tiếp tại Sở Tài nguyên và Môi trường để cung cấp theo quy định tại Luật Bảo vệ bí mật nhà nước  cho  Bộ phận tiếp nhận và trả kết quả của Sở Tài nguyên và Môi trường tại Trung tâm Phục vụ hành chính công tỉnh).</w:t>
      </w:r>
    </w:p>
    <w:p>
      <w:r>
        <w:t>Giờ hành chính</w:t>
      </w:r>
    </w:p>
    <w:p>
      <w:r>
        <w:t>Đối với trường hợp cung cấp thông tin cơ sở dữ liệu tài nguyên, môi trường biển và hải đảo:  Tổ chức thu phí khai thác, sử dụng cơ sở dữ liệu theo quy định (nếu có).</w:t>
      </w:r>
    </w:p>
    <w:p>
      <w:r>
        <w:t>Bước 6</w:t>
      </w:r>
    </w:p>
    <w:p>
      <w:r>
        <w:t>Phòng Biển</w:t>
      </w:r>
    </w:p>
    <w:p>
      <w:r>
        <w:t>Cung cấp Văn bản bàn giao cơ sở dữ liệu cho tổ chức, cá nhân yêu cầu  (kèm theo thông tin, cơ sở dữ liệu cần cung cấp).</w:t>
      </w:r>
    </w:p>
    <w:p>
      <w:r>
        <w:t>Giờ hành chính</w:t>
      </w:r>
    </w:p>
    <w:p>
      <w:r>
        <w:t>Tổng thời gian giải quyết TTHC: 20 ngày làm việc</w:t>
      </w:r>
    </w:p>
    <w:p>
      <w:r>
        <w:t>d) Đối với dữ liệu yêu cầu quá phức tạp, khối lượng lớn:</w:t>
      </w:r>
    </w:p>
    <w:p>
      <w:r>
        <w:t>Trình tự   công việc</w:t>
      </w:r>
    </w:p>
    <w:p>
      <w:r>
        <w:t>Chức danh, vị trí</w:t>
      </w:r>
    </w:p>
    <w:p>
      <w:r>
        <w:t>Nội dung công việc</w:t>
      </w:r>
    </w:p>
    <w:p>
      <w:r>
        <w:t>Thời gian   thực hiện</w:t>
      </w:r>
    </w:p>
    <w:p>
      <w:r>
        <w:t>Bước 1</w:t>
      </w:r>
    </w:p>
    <w:p>
      <w:r>
        <w:t>Bộ phận tiếp nhận và trả kết quả của Sở Tài nguyên và Môi trường tại Trung tâm Phục vụ hành chính công tỉnh</w:t>
      </w:r>
    </w:p>
    <w:p>
      <w:r>
        <w:t>- Kiểm tra, hướng dẫn và tiếp nhận hồ sơ yêu cầu khai thác, sử dụng cơ sở dữ liệu tài nguyên, môi trường biển và hải đảo của tổ chức, cá nhân  (nơi trả kết quả giải quyết TTHC tại Sở Tài nguyên   và Môi trường);</w:t>
      </w:r>
    </w:p>
    <w:p>
      <w:r>
        <w:t>- Chuyển hồ sơ yêu cầu của tổ chức, cá nhân trên Hệ thống thông tin giải quyết thủ tục hành chính tỉnh cho Phòng Biển thuộc Sở Tài nguyên và Môi trường.</w:t>
      </w:r>
    </w:p>
    <w:p>
      <w:r>
        <w:t>Giờ hành chính</w:t>
      </w:r>
    </w:p>
    <w:p>
      <w:r>
        <w:t>Bước 2</w:t>
      </w:r>
    </w:p>
    <w:p>
      <w:r>
        <w:t>Phòng Biển</w:t>
      </w:r>
    </w:p>
    <w:p>
      <w:r>
        <w:t>Xem xét thông tin yêu cầu khai thác và sử dụng cơ sở dữ liệu của tổ chức, cá nhân; kiểm tra danh mục dữ liệu mà tổ chức, cá nhân yêu cầu khai thác và sử dụng có thuộc danh mục cơ sở dữ liệu tài nguyên, môi trường biển và hải đảo theo quy định tại Thông tư số  294/2016/TT-BTC ng ày 15/11/2016 của Bộ Tài Chính và danh mục bí mật nhà nước lĩnh vực tài nguyên và môi trường quy định tại Quyết định số  1660/QĐ-TTg ng ày 26/10/2020 của Thủ tướng Chính phủ; rà soát lại thông tin cơ sở dữ liệu tài nguyên, môi trường biển và hải đảo hiện đang lưu trữ, quản lý tại Sở Tài nguyên và Môi trường có đủ khả năng cung cấp hay không, cụ thể:</w:t>
      </w:r>
    </w:p>
    <w:p>
      <w:r>
        <w:t>- Trường hợp thông tin yêu cầu đầy đủ, hợp lệ:  báo cáo lãnh đạo Sở Tài nguyên và Môi trường và chuyển sang thực hiện các nội dung tại bước 3.</w:t>
      </w:r>
    </w:p>
    <w:p>
      <w:r>
        <w:t>- Trường hợp thông tin yêu cầu chưa đầy đủ:  dự thảo Văn bản hướng dẫn tổ chức, cá nhân bổ sung thông tin; trình lãnh đạo Sở Tài nguyên và Môi trường;</w:t>
      </w:r>
    </w:p>
    <w:p>
      <w:r>
        <w:t>- Trường hợp thông tin dữ liệu yêu cầu của tổ chức, cá nhân không có trong hệ thống lưu trữ dữ liệu tài nguyên, môi trường biển của Sở Tài nguyên và Môi trường hoặc thuộc danh mục bí mật không được cung cấp:  dự thảo Văn bản từ chối cung cấp thông tin cơ sở dữ liệu; trình lãnh đạo Sở Tài nguyên và Môi trường;</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dự thảo Văn bản thông báo tổ chức, cá nhân đến làm việc trực tiếp tại Sở Tài nguyên và Môi trường để cung cấp theo quy định tại Luật Bảo vệ bí mật nhà nước; trình lãnh đạo Sở Tài nguyên và Môi trường.</w:t>
      </w:r>
    </w:p>
    <w:p>
      <w:r>
        <w:t>02 ngày làm việc</w:t>
      </w:r>
    </w:p>
    <w:p>
      <w:r>
        <w:t>Bước 3</w:t>
      </w:r>
    </w:p>
    <w:p>
      <w:r>
        <w:t>Phòng Biển</w:t>
      </w:r>
    </w:p>
    <w:p>
      <w:r>
        <w:t>Tìm kiếm, sao chép, trích xuất, tập hợp cơ sở dữ liệu để thực hiện việc cung cấp cho tổ chức, cá nhân có yêu cầu khai thác, sử dụng cơ sở dữ liệu tài nguyên, môi trường biển và hải đảo; tính phí khai thác, sử dụng cơ sở dữ liệu và dự thảo Văn bản thông báo yêu cầu nộp phí khai thác, sử dụng cơ sở dữ liệu trước khi nhận kết quả giải quyết thủ tục hành chính nếu có; dự thảo Văn bản bàn giao dữ liệu cho tổ chức, cá nhân yêu cầu  (kèm theo thông tin, cơ sở dữ liệu cần cung cấp) .</w:t>
      </w:r>
    </w:p>
    <w:p>
      <w:r>
        <w:t>29 ngày làm việc</w:t>
      </w:r>
    </w:p>
    <w:p>
      <w:r>
        <w:t>Bước 4</w:t>
      </w:r>
    </w:p>
    <w:p>
      <w:r>
        <w:t>Lãnh đạo Sở Tài nguyên và Môi trường</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Xem xét, ký Văn bản hướng dẫn tổ chức, cá nhân bổ sung thông tin/Văn bản từ chối cung cấp thông tin cơ sở dữ liệu/Văn bản thông báo tổ chức, cá nhân đến làm việc trực tiếp tại Sở Tài nguyên và Môi trường để cung cấp theo quy định tại Luật Bảo vệ bí mật nhà nước.</w:t>
      </w:r>
    </w:p>
    <w:p>
      <w:r>
        <w:t>01 ngày làm việc</w:t>
      </w:r>
    </w:p>
    <w:p>
      <w:r>
        <w:t>Đối với trường hợp cung cấp thông tin cơ sở dữ liệu tài nguyên, môi trường biển và hải đảo:  Xem xét, ký Văn bản thông báo yêu cầu nộp phí và Văn bản bàn giao cơ sở dữ liệu cho tổ chức, cá nhân yêu cầu  (kèm theo thông tin, cơ sở dữ liệu cần cung cấp) .</w:t>
      </w:r>
    </w:p>
    <w:p>
      <w:r>
        <w:t>04 ngày làm việc</w:t>
      </w:r>
    </w:p>
    <w:p>
      <w:r>
        <w:t>Bước 5</w:t>
      </w:r>
    </w:p>
    <w:p>
      <w:r>
        <w:t>Văn phòng Sở Tài nguyên và Môi trường</w:t>
      </w:r>
    </w:p>
    <w:p>
      <w:r>
        <w:t>Đối với trường hợp thông tin yêu cầu chưa đầy đủ/thông tin dữ liệu yêu cầu của tổ chức, cá nhân không có trong hệ thống lưu trữ dữ liệu tài nguyên, môi trường biển của Sở Tài nguyên và Môi trường hoặc thuộc danh mục bí mật không được cung cấp/thông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 Trả kết quả giải quyết thủ tục hành chính cho tổ chức, cá nhân yêu cầu  (Văn bản hướng dẫn tổ chức, cá nhân bổ sung thông tin/ Văn bản từ chối cung cấp thông tin cơ sở dữ liệu/Văn bản thông báo tổ chức, cá nhân đến làm việc trực tiếp tại Sở Tài nguyên và Môi trường để cung cấp theo quy định tại Luật Bảo vệ bí mật nhà nước  cho  Bộ phận tiếp nhận và trả kết quả của Sở Tài nguyên và Môi trường tại Trung tâm Phục vụ hành chính công tỉnh).</w:t>
      </w:r>
    </w:p>
    <w:p>
      <w:r>
        <w:t>Giờ hành chính</w:t>
      </w:r>
    </w:p>
    <w:p>
      <w:r>
        <w:t>Đối với trường hợp cung cấp thông tin cơ sở dữ liệu tài nguyên, môi trường biển và hải đảo:  Tổ chức thu phí khai thác, sử dụng cơ sở dữ liệu theo quy định (nếu có).</w:t>
      </w:r>
    </w:p>
    <w:p>
      <w:r>
        <w:t>Bước 6</w:t>
      </w:r>
    </w:p>
    <w:p>
      <w:r>
        <w:t>Phòng Biển</w:t>
      </w:r>
    </w:p>
    <w:p>
      <w:r>
        <w:t>Cung cấp Văn bản bàn giao cơ sở dữ liệu cho tổ chức, cá nhân yêu cầu  (kèm theo thông tin, cơ sở dữ liệu cần cung cấp).</w:t>
      </w:r>
    </w:p>
    <w:p>
      <w:r>
        <w:t>Giờ hành chính</w:t>
      </w:r>
    </w:p>
    <w:p>
      <w:r>
        <w:t>Tổng thời gian giải quyết TTHC: 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