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882/QĐ-UBND năm 2024 phê duyệt Quy trình nội bộ giải quyết thủ tục hành chính liên thông trong lĩnh vực Chính quyền địa phương thuộc phạm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882/QĐ-UBND</w:t>
      </w:r>
    </w:p>
    <w:p>
      <w:r>
        <w:t>Bình Định, ngày 18 tháng 03 năm 2024</w:t>
      </w:r>
    </w:p>
    <w:p>
      <w:r>
        <w:t>QUYẾT ĐỊNH</w:t>
      </w:r>
    </w:p>
    <w:p>
      <w:r>
        <w:t>PHÊ DUYỆT QUY TRÌNH NỘI BỘ GIẢI QUYẾT THỦ TỤC HÀNH CHÍNH LIÊN THÔNG TRONG LĨNH VỰC CHÍNH QUYỀN ĐỊA PHƯƠNG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cồng trực tuyến trên địa bàn tỉnh;</w:t>
      </w:r>
    </w:p>
    <w:p>
      <w:r>
        <w:t>Theo đề nghị của Giám đốc Sở Nội vụ tại Tờ trình số 183/TTr-SNV ngày 14 tháng 3 năm 2024.</w:t>
      </w:r>
    </w:p>
    <w:p>
      <w:r>
        <w:t>QUYẾT ĐỊNH:</w:t>
      </w:r>
    </w:p>
    <w:p>
      <w:r>
        <w:t>Điều 1.  Phê duyệt kèm theo Quyết định này quy trình nội bộ giải quyết 01 thủ tục hành chính liên thông trong lĩnh vực Chính quyền địa phương thuộc phạm vi chức năng quản lý của Sở Nội vụ.</w:t>
      </w:r>
    </w:p>
    <w:p>
      <w:r>
        <w:t>Điều 2.  Quyết định này thay thế Quyết định số 2287/QĐ-UBND ngày 09 tháng 6 năm 2021 của Chủ tịch Ủy ban nhân dân tỉnh phê duyệt quy trình nội bộ giải quyết thủ tục hành chính trong lĩnh vực Chính quyền địa phương thuộc phạm vi chức năng quản lý của Sở Nội vụ.</w:t>
      </w:r>
    </w:p>
    <w:p>
      <w:r>
        <w:t>Điều 3.  Giao Văn phòng Ủy ban nhân dân tỉnh chủ trì, phối hợp với Sở Nội vụ và các cơ quan, đơn vị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Nội vụ, Giám đốc Trung tâm Phục vụ hành chính công tỉnh; Chủ tịch Ủy ban nhân dân các huyện, thị xã, thành phố; Chủ tịch Ủy ban nhân dân các xã, phường, thị trấn và các tổ chức, cá nhân có liên quan chịu trách nhiệm thi hành Quyết định này kể từ ngày ký ban hành./.</w:t>
      </w:r>
    </w:p>
    <w:p>
      <w:r>
        <w:t>Nơi nhận:</w:t>
      </w:r>
    </w:p>
    <w:p>
      <w:r>
        <w:t>- Như Điều 4;</w:t>
      </w:r>
    </w:p>
    <w:p>
      <w:r>
        <w:t>- Văn phòng Chính phủ (Cục Kiểm soát TTHC);</w:t>
      </w:r>
    </w:p>
    <w:p>
      <w:r>
        <w:t>- Bộ Nội vụ;</w:t>
      </w:r>
    </w:p>
    <w:p>
      <w:r>
        <w:t>- CT, các PCT UBND tỉnh;</w:t>
      </w:r>
    </w:p>
    <w:p>
      <w:r>
        <w:t>- Bưu điện tỉnh;</w:t>
      </w:r>
    </w:p>
    <w:p>
      <w:r>
        <w:t>- VNPT Bình Định;</w:t>
      </w:r>
    </w:p>
    <w:p>
      <w:r>
        <w:t>- LĐVP UBND tỉnh;</w:t>
      </w:r>
    </w:p>
    <w:p>
      <w:r>
        <w:t>- TT TH-CB, P.HC-TC;</w:t>
      </w:r>
    </w:p>
    <w:p>
      <w:r>
        <w:t>- Lưu: VT, K12, KSTT (Q) .</w:t>
      </w:r>
    </w:p>
    <w:p>
      <w:r>
        <w:t>KT. CHỦ TỊCH</w:t>
      </w:r>
    </w:p>
    <w:p>
      <w:r>
        <w:t>PHÓ CHỦ TỊCH</w:t>
      </w:r>
    </w:p>
    <w:p>
      <w:r>
        <w:t>Lâm Hải Giang</w:t>
      </w:r>
    </w:p>
    <w:p>
      <w:r>
        <w:t>QUY TRÌNH NỘI BỘ GIẢI QUYẾT 01 THỦ TỤC HÀNH CHÍNH LIÊN THÔNG TRONG LĨNH VỰC CHÍNH QUYỀN ĐỊA PHƯƠNG THUỘC PHẠM VI CHỨC NĂNG QUẢN LÝ CỦA SỞ NỘI VỤ</w:t>
      </w:r>
    </w:p>
    <w:p>
      <w:r>
        <w:t>(Ban hành kèm theo Quyết định số: 882/QĐ-UBND ngày 18/03/2024 của Chủ tịch Ủy ban nhân dân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Thủ tục phân loại đơn vị hành chính cấp xã (TTHC cấp Tỉnh)</w:t>
      </w:r>
    </w:p>
    <w:p>
      <w:r>
        <w:t>(1.012268.000.00.00.H08)</w:t>
      </w:r>
    </w:p>
    <w:p>
      <w:r>
        <w:t>60 ngày</w:t>
      </w:r>
    </w:p>
    <w:p>
      <w:r>
        <w:t>1/2 ngày</w:t>
      </w:r>
    </w:p>
    <w:p>
      <w:r>
        <w:t>Bước 1.  Trung tâm Phục vụ hành chính công tỉnh tiếp nhận hồ sơ, chuyển đến Sở Nội vụ.</w:t>
      </w:r>
    </w:p>
    <w:p>
      <w:r>
        <w:t>Quyết định số 517/QĐ-UBND ngày 07/02/2024</w:t>
      </w:r>
    </w:p>
    <w:p>
      <w:r>
        <w:t>44,5 ngày</w:t>
      </w:r>
    </w:p>
    <w:p>
      <w:r>
        <w:t>Bước 2.  Sở Nội vụ thẩm định hồ sơ, giải quyết cụ thể:</w:t>
      </w:r>
    </w:p>
    <w:p>
      <w:r>
        <w:t>2.1. Lãnh đạo Phòng Xây dựng chính quyền và Công tác thanh niên phân công thụ lý: 1/2 ngày;</w:t>
      </w:r>
    </w:p>
    <w:p>
      <w:r>
        <w:t>2.2. Chuyên viên giải quyết: 41,5 ngày;</w:t>
      </w:r>
    </w:p>
    <w:p>
      <w:r>
        <w:t>2.3. Lãnh đạo Phòng Xây dựng chính quyền và Công tác thanh niên thông qua kết quả: 1,5 ngày;</w:t>
      </w:r>
    </w:p>
    <w:p>
      <w:r>
        <w:t>2.4. Lãnh đạo sở ký duyệt: 1/2 ngày;</w:t>
      </w:r>
    </w:p>
    <w:p>
      <w:r>
        <w:t>2.5. Văn thư vào sổ, chuyển hồ sơ trình đến Văn phòng Ủy ban nhân dân tỉnh: 1/2 ngày.</w:t>
      </w:r>
    </w:p>
    <w:p>
      <w:r>
        <w:t>14,5 ngày</w:t>
      </w:r>
    </w:p>
    <w:p>
      <w:r>
        <w:t>Bước 3.  Văn phòng Ủy ban nhân dân tỉnh giải quyết, trình Chủ tịch Ủy ban nhân dân tỉnh ký duyệt văn bản.</w:t>
      </w:r>
    </w:p>
    <w:p>
      <w:r>
        <w:t>1/2 ngày</w:t>
      </w:r>
    </w:p>
    <w:p>
      <w:r>
        <w:t>Bước 4.  Văn thư Văn phòng Ủy ban nhân dân tỉnh vào sổ, chuyển kết quả đến Trung tâm Phục vụ hành chính công tỉnh.</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