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881/QĐ-UBND năm 2025 công bố chuẩn hóa Danh mục thủ tục hành chính trong lĩnh vực Thủy lợi thuộc thẩm quyền giải quyết của Sở Nông nghiệp và Môi trường; Ủy ban nhân dân các huyện, thị xã, thành phố; Ủy ban nhân dân các xã, phường,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881/QĐ-UBND</w:t>
      </w:r>
    </w:p>
    <w:p>
      <w:r>
        <w:t>Yên Bái, ngày 25 tháng 4 năm 2025</w:t>
      </w:r>
    </w:p>
    <w:p>
      <w:r>
        <w:t>QUYẾT ĐỊNH</w:t>
      </w:r>
    </w:p>
    <w:p>
      <w:r>
        <w:t>VỀ VIỆC CÔNG BỐ CHUẨN HÓA DANH MỤC THỦ TỤC HÀNH CHÍNH TRONG LĨNH VỰC THUỶ LỢI THUỘC THẨM QUYỀN GIẢI QUYẾT CỦA SỞ NÔNG NGHIỆP VÀ MÔI TRƯỜNG; ỦY BAN NHÂN DÂN CÁC HUYỆN, THỊ XÃ, THÀNH PHỐ; ỦY BAN NHÂN DÂN CÁC XÃ, PHƯỜNG, THỊ TRẤN TỈNH YÊN BÁI</w:t>
      </w:r>
    </w:p>
    <w:p>
      <w:r>
        <w:t>CHỦ TỊCH ỦY BAN NHÂN DÂN TỈNH YÊN BÁI</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843/QĐ-BNNMT ngày 15/4/2025 của Bộ trưởng Bộ Nông nghiệp và Môi trường về việc công bố chuẩn hoá thủ tục hành lĩnh vực thuỷ lợi thuộc phạm vi chức năng quản lý nhà nước của Bộ Nông nghiệp và Môi trường;</w:t>
      </w:r>
    </w:p>
    <w:p>
      <w:r>
        <w:t>Theo đề nghị của Giám đốc Sở Nông nghiệp và Môi trường tại Tờ trình   số 120/TTr-SNNMT ngày 23/4/2025.</w:t>
      </w:r>
    </w:p>
    <w:p>
      <w:r>
        <w:t>QUYẾT ĐỊNH:</w:t>
      </w:r>
    </w:p>
    <w:p>
      <w:r>
        <w:t>Điều 1.  Công bố kèm theo Quyết định này Danh mục 27 thủ tục hành chính chuẩn hóa trong lĩnh vực Thuỷ lợi thuộc thẩm quyền giải quyết của Sở Nông nghiệp và Môi trường; Ủy ban nhân dân các huyện, thị xã, thành phố; Ủy ban nhân dân các xã, phường, thị trấn tỉnh Yên Bái.</w:t>
      </w:r>
    </w:p>
    <w:p>
      <w:r>
        <w:t>Điều 2.  Quyết định này có hiệu lực thi hành kể từ ngày ký và thay thế các Quyết định:</w:t>
      </w:r>
    </w:p>
    <w:p>
      <w:r>
        <w:t>1. Quyết định số 2054/QĐ-UBND ngày 05/10/2018 của Chủ tịch Ủy ban nhân dân tỉnh Yên Bái về việc công bố danh mục thủ tục hành chính mới ban hành; thủ tục hành chính thay thế trong lĩnh vực Thuỷ lợi thuộc phạm vi quản lý của Sở Nông nghiệp và Phát triển nông thôn, Uỷ ban nhân dân cấp huyện và Ủy ban nhân dân cấp xã tỉnh Yên Bái.</w:t>
      </w:r>
    </w:p>
    <w:p>
      <w:r>
        <w:t>2. Quyết định số 258/QĐ-UBND ngày 21/02/2019 của Chủ tịch Ủy ban nhân dân tỉnh Yên Bái về việc công bố danh mục thủ tục hành chính mới ban hành, thủ tục hành chính thay thế trong lĩnh vực Thuỷ lợi thuộc phạm vi quản lý của Sở Nông nghiệp và Phát triển nông thôn, Ủy ban nhân dân cấp huyện và Ủy ban nhân dân cấp xã tỉnh Yên Bái.</w:t>
      </w:r>
    </w:p>
    <w:p>
      <w:r>
        <w:t>3. Quyết định số 1409/QĐ-UBND ngày 09/8/2023 của Chủ tịch Ủy ban nhân dân tỉnh Yên Bái về việc công bố danh mục thủ tục hành chính được sửa đổi, bổ sung trong lĩnh vực Thuỷ lợi thuộc thẩm quyền giải quyết của Sở Nông nghiệp và Phát triển nông thôn tỉnh Yên Bái.</w:t>
      </w:r>
    </w:p>
    <w:p>
      <w:r>
        <w:t>Điều 3.  Chánh Văn phòng Ủy ban nhân dân tỉnh, Giám đốc Sở Nông nghiệp và Môi trường; Chủ tịch Ủy ban nhân dân các huyện, thị xã, thành phố; Chủ tịch Ủyban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 UBND tỉnh (NC);</w:t>
      </w:r>
    </w:p>
    <w:p>
      <w:r>
        <w:t>- Trung tâm Phục vụ hành chính công;</w:t>
      </w:r>
    </w:p>
    <w:p>
      <w:r>
        <w:t>- Cổng Thông tin điện tử tỉnh;</w:t>
      </w:r>
    </w:p>
    <w:p>
      <w:r>
        <w:t>- Lưu: VT, NC.</w:t>
      </w:r>
    </w:p>
    <w:p>
      <w:r>
        <w:t>KT. CHỦ TỊCH</w:t>
      </w:r>
    </w:p>
    <w:p>
      <w:r>
        <w:t>PHÓ CHỦ TỊCH</w:t>
      </w:r>
    </w:p>
    <w:p>
      <w:r>
        <w:t>Ngô Hạnh Phúc</w:t>
      </w:r>
    </w:p>
    <w:p>
      <w:r>
        <w:t>PHỤ LỤC</w:t>
      </w:r>
    </w:p>
    <w:p>
      <w:r>
        <w:t>DANH MỤC THỦ TỤC HÀNH CHÍNH CHUẨN HÓA TRONG LĨNH VỰC THỦY LỢI THUỘC THẨM QUYỀN GIẢI QUYẾT CỦA ỦY BAN NHÂN DÂN CÁC XÃ, PHƯỜNG, THỊ TRẤN TỈNH YÊN BÁI</w:t>
      </w:r>
    </w:p>
    <w:p>
      <w:r>
        <w:t>(Ban hành kèm theo Quyết định số 881/QĐ-UBND ngày 25 tháng 4 năm 2025 của Chủ tịch Ủy ban nhân dân tỉnh Yên Bái)</w:t>
      </w:r>
    </w:p>
    <w:p>
      <w:r>
        <w:t>I. THỦ TỤC HÀNH CHÍNH CẤP TỈNH: 19 TTHC</w:t>
      </w:r>
    </w:p>
    <w:p>
      <w:r>
        <w:t>STT</w:t>
      </w:r>
    </w:p>
    <w:p>
      <w:r>
        <w:t>Số hồ sơ   TTHC</w:t>
      </w:r>
    </w:p>
    <w:p>
      <w:r>
        <w:t>Tên thủ tục   hành chính</w:t>
      </w:r>
    </w:p>
    <w:p>
      <w:r>
        <w:t>Thời hạn giải quyết</w:t>
      </w:r>
    </w:p>
    <w:p>
      <w:r>
        <w:t>Địa điểm thực hiện</w:t>
      </w:r>
    </w:p>
    <w:p>
      <w:r>
        <w:t>Phí, lệ phí    (nếu có)</w:t>
      </w:r>
    </w:p>
    <w:p>
      <w:r>
        <w:t>Căn cứ pháp lý</w:t>
      </w:r>
    </w:p>
    <w:p>
      <w:r>
        <w:t>1</w:t>
      </w:r>
    </w:p>
    <w:p>
      <w:r>
        <w:t>1.004427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cấp tỉnh</w:t>
      </w:r>
    </w:p>
    <w:p>
      <w:r>
        <w:t>25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08/2007/QH14 ngày 19/6/2017;</w:t>
      </w:r>
    </w:p>
    <w:p>
      <w:r>
        <w:t>- Điều 13, Điều 17, Điều 21 Nghị định số 67/2018/NĐ-CP ngày 14/5/2018 của Chính phủ quy định chi tiết một số điều của Luật Thủy lợi;</w:t>
      </w:r>
    </w:p>
    <w:p>
      <w:r>
        <w:t>- Khoản 8, khoản 9 Điều 1 Nghị định số 40/2023/NĐ- CP ngày 27/6/2023 của Chính phủ sửa đổi, bổ sung một số điều của Nghị định số 67/2018/NĐ-CP ngày 14/5/2018 của Chính phủ quy định chi tiết một số điều của Luật Thủy lợi</w:t>
      </w:r>
    </w:p>
    <w:p>
      <w:r>
        <w:t>2</w:t>
      </w:r>
    </w:p>
    <w:p>
      <w:r>
        <w:t>2.001796</w:t>
      </w:r>
    </w:p>
    <w:p>
      <w:r>
        <w:t>Cấp giấy phép cho các hoạt động trong phạm vi bảo vệ công trình thuỷ lợi đối với hoạt động du lịch, thể thao, nghiên cứu khoa học, kinh doanh, dịch vụ thuộc thẩm quyền cấp phép của UBND cấp tỉnh.</w:t>
      </w:r>
    </w:p>
    <w:p>
      <w:r>
        <w:t>15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08/2007/QH14 ngày 19/6/2017;</w:t>
      </w:r>
    </w:p>
    <w:p>
      <w:r>
        <w:t>- Điều 13, Điều 17, Điều 21 Nghị định số 67/2018/NĐ-CP ngày 14/5/2018 của Chính phủ quy định chi tiết một số điều của Luật Thủy lợi; - Khoản 9 Điều 1 Nghị định số 40/2023/NĐ- CP ngày 27/6/2023 của Chính phủ sửa đổi, bổ sung một số điều của Nghị định số 67/2018/NĐ-CP ngày 14/5/2018 của Chính phủ quy định chi tiết một số điều của Luật Thủy lợi.</w:t>
      </w:r>
    </w:p>
    <w:p>
      <w:r>
        <w:t>3</w:t>
      </w:r>
    </w:p>
    <w:p>
      <w:r>
        <w:t>2.001795</w:t>
      </w:r>
    </w:p>
    <w:p>
      <w:r>
        <w:t>Cấp giấy phép nổ mìn và các hoạt động gây nổ khác trong phạm vi bảo vệ công trình thuỷ lợi thuộc thẩm quyền cấp phép của UBND cấp tỉnh.</w:t>
      </w:r>
    </w:p>
    <w:p>
      <w:r>
        <w:t>15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08/2007/QH14 ngày 19/6/2017;</w:t>
      </w:r>
    </w:p>
    <w:p>
      <w:r>
        <w:t>- Điều 13, Điều 17, Điều 21 Nghị định số 67/2018/NĐ-CP ngày 14/5/2018 của Chính phủ quy định chi tiết một số điều của Luật Thủy lợi;</w:t>
      </w:r>
    </w:p>
    <w:p>
      <w:r>
        <w:t>- Khoản 9 Điều 1 Nghị định số 40/2023/NĐ-CP ngày 27/6/2023 của Chính phủ sửa đổi, bổ sung một số điều của Nghị định số 67/2018/NĐ-CP ngày 14/5/2018 của Chính phủ quy định chi tiết một số điều của Luật Thủy lợi.</w:t>
      </w:r>
    </w:p>
    <w:p>
      <w:r>
        <w:t>54</w:t>
      </w:r>
    </w:p>
    <w:p>
      <w:r>
        <w:t>2.001793</w:t>
      </w:r>
    </w:p>
    <w:p>
      <w:r>
        <w:t>Cấp giấy phép hoạt động của phương tiện thủy nội địa, phương tiện cơ giới, trừ xe mô tô, xe gắn máy, phương tiện thủy nội địa thôsơ trong phạm vi bảo vệ công trình thuỷ lợi của UBND cấp tỉnh.</w:t>
      </w:r>
    </w:p>
    <w:p>
      <w:r>
        <w:t>07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08/2007/QH14 ngày 19/6/2017;</w:t>
      </w:r>
    </w:p>
    <w:p>
      <w:r>
        <w:t>- Điều 13, Điều 21 Nghị định số 67/2018/NĐ-CP ngày 14/5/2018 của Chính phủ quy định chi tiết một số điều của Luật Thủy lợi.</w:t>
      </w:r>
    </w:p>
    <w:p>
      <w:r>
        <w:t>- Khoản 8, khoản 9 Điều 1 Nghị định số 40/2023/NĐ-CP ngày 27/6/2023 của Chính phủ sửa đổi, bổ sung một số điều của Nghị định số 67/2018/NĐ-CP ngày 14/5/2018 của Chính phủ quy định chi tiết một số điều của Luật Thủy lợi.</w:t>
      </w:r>
    </w:p>
    <w:p>
      <w:r>
        <w:t>5</w:t>
      </w:r>
    </w:p>
    <w:p>
      <w:r>
        <w:t>1.004385</w:t>
      </w:r>
    </w:p>
    <w:p>
      <w:r>
        <w:t>Cấp giấy phép cho các hoạt động trồng cây lâu năm trong phạm vi bảo vệ công trình thủy lợi thuộc thẩm quyền cấp phép của UBND cấp tỉnh.</w:t>
      </w:r>
    </w:p>
    <w:p>
      <w:r>
        <w:t>10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08/2007/QH14 ngày 19/6/2017;</w:t>
      </w:r>
    </w:p>
    <w:p>
      <w:r>
        <w:t>- Điều 13, Điều 17, Điều 21 Nghị định số 67/2018/NĐ-CP ngày 14/5/2018 của Chính phủ quy định chi tiết một số điều của Luật Thủy lợi;</w:t>
      </w:r>
    </w:p>
    <w:p>
      <w:r>
        <w:t>- Khoản 8, khoản 9 Điều 1 Nghị định số 40/2023/NĐ- CP ngày 27/6/2023 của Chính phủ sửa đổi, bổ sung một số điều của Nghị định số 67/2018/NĐ-CP ngày 14/5/2018 của Chính phủ quy định chi tiết một số điều của Luật Thủy lợi.</w:t>
      </w:r>
    </w:p>
    <w:p>
      <w:r>
        <w:t>6</w:t>
      </w:r>
    </w:p>
    <w:p>
      <w:r>
        <w:t>2.001791</w:t>
      </w:r>
    </w:p>
    <w:p>
      <w:r>
        <w:t>Cấp giấy phép nuôi trồng thủy sản trong phạm vi bảo vệ công trình thuỷ lợi thuộc thẩm quyền cấp phép của UBND cấp tỉnh.</w:t>
      </w:r>
    </w:p>
    <w:p>
      <w:r>
        <w:t>15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08/2007/QH14 ngày 19/6/2017;</w:t>
      </w:r>
    </w:p>
    <w:p>
      <w:r>
        <w:t>- Điều 13, 17 Nghị định số 67/2018/NĐ-CP ngày 14/5/2018 của Chính phủ quy định chi tiết một số điều của Luật Thủy lợi;</w:t>
      </w:r>
    </w:p>
    <w:p>
      <w:r>
        <w:t>- Khoản 8, khoản 9 Điều 1 Nghị định số 40/2023/NĐ- CP ngày 27/6/2023 của Chính phủ sửa đổi, bổ sung một số điều của Nghị định số 67/2018/NĐ-CP ngày 14/5/2018 của Chính phủ quy định chi tiết một số điều của Luật Thủy lợi.</w:t>
      </w:r>
    </w:p>
    <w:p>
      <w:r>
        <w:t>7</w:t>
      </w:r>
    </w:p>
    <w:p>
      <w:r>
        <w:t>1.003921</w:t>
      </w:r>
    </w:p>
    <w:p>
      <w:r>
        <w:t>Cấp lại giấy phép cho các hoạt động trong phạm vi bảo vệ công trình thủy lợi trong trường hợp bị mất, bị rách, hư hỏng thuộc thẩm quyền cấp phép của UBND cấp tỉnh.</w:t>
      </w:r>
    </w:p>
    <w:p>
      <w:r>
        <w:t>03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08/2007/QH14 ngày 19/6/2017;</w:t>
      </w:r>
    </w:p>
    <w:p>
      <w:r>
        <w:t>- Điều 17, Nghị định số 67/2018/NĐ-CP ngày 14/5/2018 của Chính phủ quy định chi tiết một số điều của Luật Thủy lợi;</w:t>
      </w:r>
    </w:p>
    <w:p>
      <w:r>
        <w:t>- Khoản 8, khoản 12 Điều 1 Nghị định số 40/2023/NĐ-CP ngày 27/6/2023 của Chính phủ sửa đổi, bổ sung một số điều của Nghị định số 67/2018/NĐ-CP ngày 14/5/2018 của Chính phủ quy định chi tiết một số điều của Luật Thủy lợi.</w:t>
      </w:r>
    </w:p>
    <w:p>
      <w:r>
        <w:t>8</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cấp tỉnh</w:t>
      </w:r>
    </w:p>
    <w:p>
      <w:r>
        <w:t>03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08/2007/QH14 ngày 19/6/2017;</w:t>
      </w:r>
    </w:p>
    <w:p>
      <w:r>
        <w:t>- Điều 17 Nghị định số 67/2018/NĐ-CP ngày 14/5/2018 của Chính phủ quy định chi tiết một số điều của Luật Thủy lợi;</w:t>
      </w:r>
    </w:p>
    <w:p>
      <w:r>
        <w:t>- Khoản 8, khoản 12 Điều 1 Nghị định số 40/2023/NĐ-CP ngày 27/6/2023 của Chính phủ sửa đổi, bổ sung một số điều của Nghị định số 67/2018/NĐ-CP ngày 14/5/2018 của Chính phủ quy định chi tiết một số điều của Luật Thủy lợi</w:t>
      </w:r>
    </w:p>
    <w:p>
      <w:r>
        <w:t>9</w:t>
      </w:r>
    </w:p>
    <w:p>
      <w:r>
        <w:t>1.003880</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cấp tỉnh.</w:t>
      </w:r>
    </w:p>
    <w:p>
      <w:r>
        <w:t>10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08/2007/QH14 ngày 19/6/2017;</w:t>
      </w:r>
    </w:p>
    <w:p>
      <w:r>
        <w:t>- Khoản 1, 2 Điều 29 Nghị định số 67/2018/NĐ- CP ngày 14/5/2018 của Chính phủ quy định chi tiết một số điều của Luật Thủy lợi;</w:t>
      </w:r>
    </w:p>
    <w:p>
      <w:r>
        <w:t>- Khoản 10, điểm c khoản 11 Điều 1 Nghị định số 40/2023/NĐ-CP ngày 27/6/2023 của Chính phủ sửa đổi, bổ sung một số điều của Nghị định số 67/2018/NĐ-CP ngày 14/5/2018 của Chính phủ quy định chi tiết một số điều của Luật Thủy lợi.</w:t>
      </w:r>
    </w:p>
    <w:p>
      <w:r>
        <w:t>10</w:t>
      </w:r>
    </w:p>
    <w:p>
      <w:r>
        <w:t>1.003870</w:t>
      </w:r>
    </w:p>
    <w:p>
      <w:r>
        <w:t>Cấp gia hạn, điều chỉnh nội dung giấy phép cho các hoạt động trong phạm vi bảo vệ công trình thuỷ lợi: Nuôi trồng thủy sản; Nổ mìn và các hoạt động gây nổ khác thuộc thẩm quyền cấp phép của UBND cấp tỉnh.</w:t>
      </w:r>
    </w:p>
    <w:p>
      <w:r>
        <w:t>10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08/2007/QH14 ngày 19/6/2017;</w:t>
      </w:r>
    </w:p>
    <w:p>
      <w:r>
        <w:t>- Điều 13, 17, khoản 1, 2 Điều 29 Nghị định số 67/2018/NĐ-CP ngày 14/5/2018 của Chính phủ quy định chi tiết một số điều của Luật Thủy lợi;</w:t>
      </w:r>
    </w:p>
    <w:p>
      <w:r>
        <w:t>- Khoản 10, 11 Điều 1 Nghị định số 40/2023/NĐ-CP ngày 27/6/2023 của Chính phủ sửa đổi, bổ sung một số điều của Nghị định số 67/2018/NĐ-CP ngày 14/5/2018 của Chính phủ quy định chi tiết một số điều của Luật Thủy lợi.</w:t>
      </w:r>
    </w:p>
    <w:p>
      <w:r>
        <w:t>11</w:t>
      </w:r>
    </w:p>
    <w:p>
      <w:r>
        <w:t>1.003867</w:t>
      </w:r>
    </w:p>
    <w:p>
      <w:r>
        <w:t>Phê duyệt, điều chỉnh quy trình vận hành đối với công trình thủy lợi lớn và công trình thủy lợi vừa do UBND cấp tỉnh quản lý</w:t>
      </w:r>
    </w:p>
    <w:p>
      <w:r>
        <w:t>30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08/2007/QH14 ngày 19/6/2017</w:t>
      </w:r>
    </w:p>
    <w:p>
      <w:r>
        <w:t>- Thông tư 05/2018/TT-BNNPTNT ngày 15/5/2018 của Bộ trưởng Bộ Nông nghiệp và Môi trường quy định chi tiết một số điều của Luật Thủy lợi.</w:t>
      </w:r>
    </w:p>
    <w:p>
      <w:r>
        <w:t>12</w:t>
      </w:r>
    </w:p>
    <w:p>
      <w:r>
        <w:t>2.001426</w:t>
      </w:r>
    </w:p>
    <w:p>
      <w: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cấp tỉnh.</w:t>
      </w:r>
    </w:p>
    <w:p>
      <w:r>
        <w:t>15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08/2007/QH14 ngày 19/6/2017</w:t>
      </w:r>
    </w:p>
    <w:p>
      <w:r>
        <w:t>- Điều 17, khoản 1,2 Điều 29 Nghị định số 67/2018/NĐ-CP ngày 14/5/2018 của Chính phủ quy định chi tiết một số điều của Luật Thủy lợi;</w:t>
      </w:r>
    </w:p>
    <w:p>
      <w:r>
        <w:t>- Khoản 10,11 Điều 1 Nghị định số 40/2023/NĐ- CP ngày 27/6/2023 của Chính phủ sửa đổi, bổ sung một số điều của Nghị định số 67/2018/NĐ-CP ngày 14/5/2018 của Chính phủ quy định chi tiết một số điều của Luật Thủy lợi.</w:t>
      </w:r>
    </w:p>
    <w:p>
      <w:r>
        <w:t>13</w:t>
      </w:r>
    </w:p>
    <w:p>
      <w:r>
        <w:t>2.001401</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cấp tỉnh.</w:t>
      </w:r>
    </w:p>
    <w:p>
      <w:r>
        <w:t>05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08/2007/QH14 ngày 19/6/2017;</w:t>
      </w:r>
    </w:p>
    <w:p>
      <w:r>
        <w:t>- Điều 13, 17, khoản 1, 2 Điều 29 Nghị định số 67/2018/NĐ-CP ngày 14/5/2018 của Chính phủ quy định chi tiết một số điều của Luật Thủy lợi;</w:t>
      </w:r>
    </w:p>
    <w:p>
      <w:r>
        <w:t>- Khoản 10, 11 Điều 1 Nghị định số 40/2023/NĐ- CP ngày 27/6/2023 của Chính phủ sửa đổi, bổ sung một số điều của Nghị định số 67/2018/NĐ-CP ngày 14/5/2018 của Chính phủ quy định chi tiết một số điều của Luật Thủy lợi.</w:t>
      </w:r>
    </w:p>
    <w:p>
      <w:r>
        <w:t>14</w:t>
      </w:r>
    </w:p>
    <w:p>
      <w:r>
        <w:t>2.001804</w:t>
      </w:r>
    </w:p>
    <w:p>
      <w:r>
        <w:t>Phê duyệt phương án, điều chỉnh phương án cắm mốc chỉ giới phạm vi bảo vệ công trình thủy lợi trên địa bàn UBND cấp tỉnh quản lý</w:t>
      </w:r>
    </w:p>
    <w:p>
      <w:r>
        <w:t>30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-Luật 08/2017/QH14 ngày 19/6/2017 của Quốc hội về Luật Thủy lợi.</w:t>
      </w:r>
    </w:p>
    <w:p>
      <w:r>
        <w:t>- Nghị định 67/2018/NĐ-CP ngày 14/5/2018 của Chính phủ quy định chi tiết một số điều của Luật Thủy lợi.</w:t>
      </w:r>
    </w:p>
    <w:p>
      <w:r>
        <w:t>15</w:t>
      </w:r>
    </w:p>
    <w:p>
      <w:r>
        <w:t>1.003232</w:t>
      </w:r>
    </w:p>
    <w:p>
      <w:r>
        <w:t>Thẩm định, phê duyệt, điều chỉnh và công bố công khai quy trình vận hành hồ chứa nước thuộc thẩm quyền của UBND tỉnh</w:t>
      </w:r>
    </w:p>
    <w:p>
      <w:r>
        <w:t>30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08/2017/QH14 ngày19/6/2017;</w:t>
      </w:r>
    </w:p>
    <w:p>
      <w:r>
        <w:t>- Khoản 1; điểm c khoản 2; điểm b khoản 4; điểm c khoản 7- Điều 12 Nghị định 114/2018/NĐ-CP ngày 04/9/2018 của Chính phủ về quản lý an toàn đập, hồ chứa nước.</w:t>
      </w:r>
    </w:p>
    <w:p>
      <w:r>
        <w:t>16</w:t>
      </w:r>
    </w:p>
    <w:p>
      <w:r>
        <w:t>1.003221</w:t>
      </w:r>
    </w:p>
    <w:p>
      <w:r>
        <w:t>Thẩm định, phê duyệt đề cương, kết quả kiểm định an toàn đập, hồ chứa thủy lợi thuộc thẩm quyền của UBND cấp tỉnh.</w:t>
      </w:r>
    </w:p>
    <w:p>
      <w:r>
        <w:t>15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08/2017/QH14 ngày 19/6/2017;</w:t>
      </w:r>
    </w:p>
    <w:p>
      <w:r>
        <w:t>- Khoản 1; điểm b khoản 2; khoản 4 Điều 19, Nghị định 114/2018/NĐ- CP ngày 04/9/2018 của Chính phủ về quản lý an toàn đập, hồ chứa nước.</w:t>
      </w:r>
    </w:p>
    <w:p>
      <w:r>
        <w:t>17</w:t>
      </w:r>
    </w:p>
    <w:p>
      <w:r>
        <w:t>1.003211</w:t>
      </w:r>
    </w:p>
    <w:p>
      <w:r>
        <w:t>Thẩm định, phê duyệt phương án ứng phó thiên tai cho công trình, vùng hạ du đập trong quá trình thi công thuộc thẩm quyền của UBND cấp tỉnh.</w:t>
      </w:r>
    </w:p>
    <w:p>
      <w:r>
        <w:t>20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08/2017/QH14 ngày 19/6/2017;</w:t>
      </w:r>
    </w:p>
    <w:p>
      <w:r>
        <w:t>- Khoản 1; khoản 3; điểm c khoản 4 và điểm c khoản 5 Điều 7, Nghị định số 114/2018/NĐ-CP ngày 04/9/2018 của Chính phủ về quản lý an toàn đập, hồ chứa nước.</w:t>
      </w:r>
    </w:p>
    <w:p>
      <w:r>
        <w:t>18</w:t>
      </w:r>
    </w:p>
    <w:p>
      <w:r>
        <w:t>1.003203</w:t>
      </w:r>
    </w:p>
    <w:p>
      <w:r>
        <w:t>Thẩm định, phê duyệt phương án ứng phó với tình huống khẩn cấp thuộc thẩm quyền của UBND cấp tỉnh.</w:t>
      </w:r>
    </w:p>
    <w:p>
      <w:r>
        <w:t>20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Luật Thủy lợi số 08/2017/QH14 ngày 19/6/2017;</w:t>
      </w:r>
    </w:p>
    <w:p>
      <w:r>
        <w:t>- Khoản 1; khoản 2; điểm c khoản 4; điểm c, d khoản 5 - Điều 26, Nghị định số 114/2018/NĐ-CP ngày 04/9/2018 của Chính phủ về quản lý an toàn đập, hồ chứa nước.</w:t>
      </w:r>
    </w:p>
    <w:p>
      <w:r>
        <w:t>19</w:t>
      </w:r>
    </w:p>
    <w:p>
      <w:r>
        <w:t>1.003188</w:t>
      </w:r>
    </w:p>
    <w:p>
      <w:r>
        <w:t>Phê duyệt phương án bảo vệ đập, hồ chứa nước thuộc thẩm quyền của UBND cấp tỉnh.</w:t>
      </w:r>
    </w:p>
    <w:p>
      <w:r>
        <w:t>Không quy</w:t>
      </w:r>
    </w:p>
    <w:p>
      <w:r>
        <w:t>định</w:t>
      </w:r>
    </w:p>
    <w:p>
      <w:r>
        <w:t>Không quy định</w:t>
      </w:r>
    </w:p>
    <w:p>
      <w:r>
        <w:t>Không</w:t>
      </w:r>
    </w:p>
    <w:p>
      <w:r>
        <w:t>- Luật Thủy lợi số 08/2017/QH14 ngày 19/6/2017;</w:t>
      </w:r>
    </w:p>
    <w:p>
      <w:r>
        <w:t>- Khoản 1; khoản 2; điểm c khoản 5 - Điều 23, Nghị định số 114/2018/NĐ- CP ngày 04/9/2018 của Chính phủ về quản lý an toàn đập, hồ chứa nước</w:t>
      </w:r>
    </w:p>
    <w:p>
      <w:r>
        <w:t>II. THỦ TỤC HÀNH CHÍNH CẤP HUYỆN: 05 TTHC</w:t>
      </w:r>
    </w:p>
    <w:p>
      <w:r>
        <w:t>STT</w:t>
      </w:r>
    </w:p>
    <w:p>
      <w:r>
        <w:t>Số hồ sơ   TTHC</w:t>
      </w:r>
    </w:p>
    <w:p>
      <w:r>
        <w:t>Tên thủ tục   hành chính</w:t>
      </w:r>
    </w:p>
    <w:p>
      <w:r>
        <w:t>Thời hạn giải quyết</w:t>
      </w:r>
    </w:p>
    <w:p>
      <w:r>
        <w:t>Địa điểm thực hiện</w:t>
      </w:r>
    </w:p>
    <w:p>
      <w:r>
        <w:t>Phí, lệ phí</w:t>
      </w:r>
    </w:p>
    <w:p>
      <w:r>
        <w:t>(nếu có)</w:t>
      </w:r>
    </w:p>
    <w:p>
      <w:r>
        <w:t>Căn cứ pháp lý</w:t>
      </w:r>
    </w:p>
    <w:p>
      <w:r>
        <w:t>1</w:t>
      </w:r>
    </w:p>
    <w:p>
      <w:r>
        <w:t>2.001627</w:t>
      </w:r>
    </w:p>
    <w:p>
      <w:r>
        <w:t>Phê duyệt, điều chỉnh quy trình vận hành đối với công trình thủy lợi lớn và công trình thủy lợi vừa do UBND cấp Tỉnh phân cấp</w:t>
      </w:r>
    </w:p>
    <w:p>
      <w:r>
        <w:t>30 ngày làm việc, kể từ ngày nhận đủ hồ sơ theo quy định.</w:t>
      </w:r>
    </w:p>
    <w:p>
      <w:r>
        <w:t>Nộp hồ sơ tại Bộ phận phục vụ hành chính công cấp huyện qua các hình thức sau:</w:t>
      </w:r>
    </w:p>
    <w:p>
      <w:r>
        <w:t>- Trực tiếp;</w:t>
      </w:r>
    </w:p>
    <w:p>
      <w:r>
        <w:t>- Dịch vụ bưu chính công ích;</w:t>
      </w:r>
    </w:p>
    <w:p>
      <w:r>
        <w:t>- Trực tuyến trên Cổng dịch vụ công tỉnh Yên Bái tại địa chỉ https://dichvucongyenbai.gov. vn</w:t>
      </w:r>
    </w:p>
    <w:p>
      <w:r>
        <w:t>Không</w:t>
      </w:r>
    </w:p>
    <w:p>
      <w:r>
        <w:t>- Luật Thủy lợi số 08/2007/QH14 ngày 19/6/2017;</w:t>
      </w:r>
    </w:p>
    <w:p>
      <w:r>
        <w:t>- Thông tư 05/2018/TT-BNNPTNT ngày 15/5/2018 của Bộ trưởng Bộ Nông nghiệp và Môi trường quy định chi tiết một số điều của Luật Thủy lợi.</w:t>
      </w:r>
    </w:p>
    <w:p>
      <w:r>
        <w:t>2</w:t>
      </w:r>
    </w:p>
    <w:p>
      <w:r>
        <w:t>1.003471</w:t>
      </w:r>
    </w:p>
    <w:p>
      <w:r>
        <w:t>Thẩm định, phê duyệt đề cương, kết quả kiểm định an toàn đập, hồ chứa thủy lợi thuộc thẩm quyền của UBND cấp huyện</w:t>
      </w:r>
    </w:p>
    <w:p>
      <w:r>
        <w:t>15 ngày làm việc, kể từ ngày nhận đủ hồ sơ theo quy định.</w:t>
      </w:r>
    </w:p>
    <w:p>
      <w:r>
        <w:t>Nộp hồ sơ tại Bộ phận phục vụ hành chính công cấp huyện qua các hình thức sau:</w:t>
      </w:r>
    </w:p>
    <w:p>
      <w:r>
        <w:t>- Trực tiếp;</w:t>
      </w:r>
    </w:p>
    <w:p>
      <w:r>
        <w:t>- Dịch vụ bưu chính công ích;</w:t>
      </w:r>
    </w:p>
    <w:p>
      <w:r>
        <w:t>- Trực tuyến trên Cổng dịch vụ công tỉnh Yên Bái tại địa chỉ https://dichvucongyenbai.gov. vn</w:t>
      </w:r>
    </w:p>
    <w:p>
      <w:r>
        <w:t>Không</w:t>
      </w:r>
    </w:p>
    <w:p>
      <w:r>
        <w:t>- Luật Thủy lợi số 08/2017/QH14 ngày 19/6/2017;</w:t>
      </w:r>
    </w:p>
    <w:p>
      <w:r>
        <w:t>- Khoản 1; điểm c khoản 2; khoản 4 Điều 19, Nghị định số 114/2018/NĐ-CP ngày 04/9/2018 của Chính phủ về quản lý an toàn đập, hồ chứa nước.</w:t>
      </w:r>
    </w:p>
    <w:p>
      <w:r>
        <w:t>3</w:t>
      </w:r>
    </w:p>
    <w:p>
      <w:r>
        <w:t>1.003459</w:t>
      </w:r>
    </w:p>
    <w:p>
      <w:r>
        <w:t>Thẩm định, phê duyệt phương án ứng phó thiên tai cho công trình, vùng hạ du đập trong quá trình thi công thuộc thẩm quyền của UBND cấp huyện (trên địa bàn từ 02 xã trở lên)</w:t>
      </w:r>
    </w:p>
    <w:p>
      <w:r>
        <w:t>20 ngày làm việc, kể từ ngày nhận đủ hồ sơ theo quy định.</w:t>
      </w:r>
    </w:p>
    <w:p>
      <w:r>
        <w:t>Nộp hồ sơ tại Bộ phận Phục vụ hành chính công cấp huyện qua các hình thức sau:</w:t>
      </w:r>
    </w:p>
    <w:p>
      <w:r>
        <w:t>- Trực tiếp;</w:t>
      </w:r>
    </w:p>
    <w:p>
      <w:r>
        <w:t>- Dịch vụ bưu chính công ích;</w:t>
      </w:r>
    </w:p>
    <w:p>
      <w:r>
        <w:t>- Trực tuyến trên Cổng dịch vụ công tỉnh Yên Bái tại địa chỉ https://dichvucongyenbai.gov. vn</w:t>
      </w:r>
    </w:p>
    <w:p>
      <w:r>
        <w:t>Không</w:t>
      </w:r>
    </w:p>
    <w:p>
      <w:r>
        <w:t>- Luật Thủy lợi số 08/2017/QH14 ngày 19/6/2017;</w:t>
      </w:r>
    </w:p>
    <w:p>
      <w:r>
        <w:t>- Khoản 1, khoản 3; điểm b khoản 4; điểm b khoản 5 Điều 7, Nghị định số 114/2018/NĐCP ngày 04/9/2018 của Chính phủ về quản lý an toàn đập, hồ chứa nước</w:t>
      </w:r>
    </w:p>
    <w:p>
      <w:r>
        <w:t>4</w:t>
      </w:r>
    </w:p>
    <w:p>
      <w:r>
        <w:t>1.003456</w:t>
      </w:r>
    </w:p>
    <w:p>
      <w:r>
        <w:t>Thẩm định, phê duyệt phương án ứng phó với tình huống khẩn cấp thuộc thẩm quyền của UBND cấp huyện (trên địa bàn từ 02 xã trở lên)</w:t>
      </w:r>
    </w:p>
    <w:p>
      <w:r>
        <w:t>20 ngày làm việc, kể từ ngày nhận đủ hồ sơ theo quy định.</w:t>
      </w:r>
    </w:p>
    <w:p>
      <w:r>
        <w:t>Nộp hồ sơ tại Bộ phận phục vụ hành chính công cấp huyện qua các hình thức sau:</w:t>
      </w:r>
    </w:p>
    <w:p>
      <w:r>
        <w:t>- Trực tiếp;</w:t>
      </w:r>
    </w:p>
    <w:p>
      <w:r>
        <w:t>- Dịch vụ bưu chính công ích;</w:t>
      </w:r>
    </w:p>
    <w:p>
      <w:r>
        <w:t>- Trực tuyến trên Cổng dịch vụ công tỉnh Yên Bái tại địa chỉ https://dichvucongyenbai.gov. vn</w:t>
      </w:r>
    </w:p>
    <w:p>
      <w:r>
        <w:t>Không</w:t>
      </w:r>
    </w:p>
    <w:p>
      <w:r>
        <w:t>- Luật Thủy lợi số 08/2017/QH14 ngày 19/6/2017;</w:t>
      </w:r>
    </w:p>
    <w:p>
      <w:r>
        <w:t>- Khoản 1, khoản 3; điểm b khoản 4; điểm b khoản 5 Điều 26 Nghị định số 114/2018/NĐ - CP ngày</w:t>
      </w:r>
    </w:p>
    <w:p>
      <w:r>
        <w:t>04/9/2018 của Chính phủ về quản lý an toàn đập, hồ chứa nước.</w:t>
      </w:r>
    </w:p>
    <w:p>
      <w:r>
        <w:t>5</w:t>
      </w:r>
    </w:p>
    <w:p>
      <w:r>
        <w:t>1.003347</w:t>
      </w:r>
    </w:p>
    <w:p>
      <w:r>
        <w:t>Thẩm định, phê duyệt, điều chỉnh và công bố công khai quy trình vận hành hồ chứa nước thuộc thẩm quyền của UBND cấp huyện</w:t>
      </w:r>
    </w:p>
    <w:p>
      <w:r>
        <w:t>30 ngày làm việc, kể từ ngày nhận đủ hồ sơ theo quy định.</w:t>
      </w:r>
    </w:p>
    <w:p>
      <w:r>
        <w:t>Nộp hồ sơ tại Bộ phận phục vụ hành chính công cấp huyện qua các hình thức sau:</w:t>
      </w:r>
    </w:p>
    <w:p>
      <w:r>
        <w:t>- Trực tiếp;</w:t>
      </w:r>
    </w:p>
    <w:p>
      <w:r>
        <w:t>- Dịch vụ bưu chính công ích;</w:t>
      </w:r>
    </w:p>
    <w:p>
      <w:r>
        <w:t>- Trực tuyến trên Cổng dịch vụ công tỉnh Yên Bái tại địa chỉ https://dichvucongyenbai.gov. vn</w:t>
      </w:r>
    </w:p>
    <w:p>
      <w:r>
        <w:t>Không</w:t>
      </w:r>
    </w:p>
    <w:p>
      <w:r>
        <w:t>- Luật Thủy lợi số 08/2017/QH14 ngày 19/6/2017;</w:t>
      </w:r>
    </w:p>
    <w:p>
      <w:r>
        <w:t>- Khoản 1; điểm đ khoản 2; điểm c khoản 4; khoản 6; điểm c khoản 7 - Điều 12, Nghị định số 114/2018/NĐ-CP ngày 04/9/2018 của Chính phủ về quản lý an toàn đập, hồ chứa nước.</w:t>
      </w:r>
    </w:p>
    <w:p>
      <w:r>
        <w:t>III. THỦ TỤC HÀNH CHÍNH CẤP XÃ</w:t>
      </w:r>
    </w:p>
    <w:p>
      <w:r>
        <w:t>STT</w:t>
      </w:r>
    </w:p>
    <w:p>
      <w:r>
        <w:t>Số hồ sơ   TTHC</w:t>
      </w:r>
    </w:p>
    <w:p>
      <w:r>
        <w:t>Tên thủ tục  h ành chính</w:t>
      </w:r>
    </w:p>
    <w:p>
      <w:r>
        <w:t>Thời hạn giải quyết</w:t>
      </w:r>
    </w:p>
    <w:p>
      <w:r>
        <w:t>Địa điểm thực hiện</w:t>
      </w:r>
    </w:p>
    <w:p>
      <w:r>
        <w:t>Phí, lệ phí</w:t>
      </w:r>
    </w:p>
    <w:p>
      <w:r>
        <w:t>(nếu có)</w:t>
      </w:r>
    </w:p>
    <w:p>
      <w:r>
        <w:t>Căn cứ pháp lý</w:t>
      </w:r>
    </w:p>
    <w:p>
      <w:r>
        <w:t>1</w:t>
      </w:r>
    </w:p>
    <w:p>
      <w:r>
        <w:t>1.003446</w:t>
      </w:r>
    </w:p>
    <w:p>
      <w:r>
        <w:t>Thẩm đinh, phê duyệt phương án ứng phó thiên tai cho công trình, vùng hạ du đập trong quá trình thi công thuộc thẩm quyền của UBND cấp xã</w:t>
      </w:r>
    </w:p>
    <w:p>
      <w:r>
        <w:t>20 ngày làm việc, kể từ ngày nhận đủ hồ sơ theo quy định.</w:t>
      </w:r>
    </w:p>
    <w:p>
      <w:r>
        <w:t>Nộp hồ sơ tại Bộ phận phục vụ hành chính công cấp xã qua các hình thức sau:</w:t>
      </w:r>
    </w:p>
    <w:p>
      <w:r>
        <w:t>- Trực tiếp;</w:t>
      </w:r>
    </w:p>
    <w:p>
      <w:r>
        <w:t>- Dịch vụ bưu chính công ích;</w:t>
      </w:r>
    </w:p>
    <w:p>
      <w:r>
        <w:t>- Trực tuyến trên Cổng dịch vụ công tỉnh Yên Bái tại địa chỉ https://dichvucongyenbai.gov. vn</w:t>
      </w:r>
    </w:p>
    <w:p>
      <w:r>
        <w:t>Không</w:t>
      </w:r>
    </w:p>
    <w:p>
      <w:r>
        <w:t>- Luật Thủy lợi số 08/2017/QH14 ngày 19/6/2017;</w:t>
      </w:r>
    </w:p>
    <w:p>
      <w:r>
        <w:t>- Khoản 1, khoản 3; điểm a khoản 4; điểm a khoản 5 Điều 7 Nghị định số 114/2018/NĐCP ngày 04/9/2018 của Chính phủ về quản lý an toàn đập, hồ chứa nước.</w:t>
      </w:r>
    </w:p>
    <w:p>
      <w:r>
        <w:t>2</w:t>
      </w:r>
    </w:p>
    <w:p>
      <w:r>
        <w:t>1.003440</w:t>
      </w:r>
    </w:p>
    <w:p>
      <w:r>
        <w:t>Thẩm định, phê duyệt phương án ứng phó với tình huống khẩn cấp thuộc thẩm quyền của UBND cấp xã.</w:t>
      </w:r>
    </w:p>
    <w:p>
      <w:r>
        <w:t>20 ngày làm việc, kể từ ngày nhận đủ hồ sơ theo quy định.</w:t>
      </w:r>
    </w:p>
    <w:p>
      <w:r>
        <w:t>Nộp hồ sơ tại Bộ phận phục vụ hành chính công cấp xã qua các hình thức sau:</w:t>
      </w:r>
    </w:p>
    <w:p>
      <w:r>
        <w:t>- Trực tiếp;</w:t>
      </w:r>
    </w:p>
    <w:p>
      <w:r>
        <w:t>- Dịch vụ bưu chính công ích;</w:t>
      </w:r>
    </w:p>
    <w:p>
      <w:r>
        <w:t>- Trực tuyến trên Cổng dịch vụ công tỉnh Yên Bái tại địa chỉ https://dichvucongyenbai.gov. vn</w:t>
      </w:r>
    </w:p>
    <w:p>
      <w:r>
        <w:t>Không</w:t>
      </w:r>
    </w:p>
    <w:p>
      <w:r>
        <w:t>- Luật Thủy lợi số 08/2017/QH14 ngày 19/6/2017;</w:t>
      </w:r>
    </w:p>
    <w:p>
      <w:r>
        <w:t>- Khoản 1, khoản 3; điểm a khoản 4; điểm a khoản 5 Điều 26, Nghị định số 114/2018/NĐCP ngày 04/9/2018 của Chính phủ về Quản lý an toàn đập, hồ chứa nước.</w:t>
      </w:r>
    </w:p>
    <w:p>
      <w:r>
        <w:t>3</w:t>
      </w:r>
    </w:p>
    <w:p>
      <w:r>
        <w:t>2.001621</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07 ngày làm việc, kể từ ngày nhận đủ hồ sơ theo quy định.</w:t>
      </w:r>
    </w:p>
    <w:p>
      <w:r>
        <w:t>Nộp hồ sơ tại Bộ phận phục vụ hành chính công cấp xã qua các hình thức sau:</w:t>
      </w:r>
    </w:p>
    <w:p>
      <w:r>
        <w:t>- Trực tiếp;</w:t>
      </w:r>
    </w:p>
    <w:p>
      <w:r>
        <w:t>- Dịch vụ bưu chính công ích;</w:t>
      </w:r>
    </w:p>
    <w:p>
      <w:r>
        <w:t>- Trực tuyến trên Cổng dịch vụ công tỉnh Yên Bái tại địa chỉ https://dichvucongyenbai.gov. vn</w:t>
      </w:r>
    </w:p>
    <w:p>
      <w:r>
        <w:t>Không</w:t>
      </w:r>
    </w:p>
    <w:p>
      <w:r>
        <w:t>Nghị định số 77/2018/NĐ-CP ngày 16 tháng 05 năm 2018 của Chính phủ quy định hỗ trợ phát triển thuỷ lợi nhỏ, thuỷ lợi nội đồng và tưới tiên tiến, tiết kiệm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