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880/QĐ-UBND năm 2024 phê duyệt quy trình nội bộ giải quyết thủ tục hành chính Đăng ký kết hôn, xác nhận tình trạng hôn nhân trực tuyến tiếp nhận tại Ủy ban nhân dân phường, xã, thị trấn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880/QĐ-UBND</w:t>
      </w:r>
    </w:p>
    <w:p>
      <w:r>
        <w:t>Thành phố Hồ Chí Minh, ngày 23 tháng 3 năm 2024</w:t>
      </w:r>
    </w:p>
    <w:p>
      <w:r>
        <w:t>QUYẾT ĐỊNH</w:t>
      </w:r>
    </w:p>
    <w:p>
      <w:r>
        <w:t>VỀ VIỆC PHÊ DUYỆT QUY TRÌNH NỘI BỘ GIẢI QUYẾT THỦ TỤC HÀNH CHÍNH ĐĂNG KÝ KẾT HÔN, XÁC NHẬN TÌNH TRẠNG HÔN NHÂN TRỰC TUYẾN TIẾP NHẬN TẠI ỦY BAN NHÂN DÂN PHƯỜNG, XÃ, THỊ TRẤN</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Tư pháp tại Tờ trình số 1296/TTr-STP ngày 11 tháng 3 năm 2024,</w:t>
      </w:r>
    </w:p>
    <w:p>
      <w:r>
        <w:t>QUYẾT ĐỊNH:</w:t>
      </w:r>
    </w:p>
    <w:p>
      <w:r>
        <w:t>Điều 1.  Phê duyệt kèm theo Quyết định này quy trình nội bộ giải quyết thủ tục hành chính Đăng ký kết hôn, xác nhận tình trạng hôn nhân trực tuyến đã được tái cấu trúc theo các phương án tại Quyết định số 1802/QĐ-UBND ngày 27 tháng 5 năm 2022 của Chủ tịch UBND Thành phố thuộc thẩm quyền tiếp nhận của Ủy ban nhân dân phường, xã, thị trấn.</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Trách nhiệm thi hành</w:t>
      </w:r>
    </w:p>
    <w:p>
      <w:r>
        <w:t>Chánh Văn phòng Ủy ban nhân dân Thành phố, Giám đốc Sở Thông tin và Truyền thông, Giám đốc Sở Tư pháp,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w:t>
      </w:r>
    </w:p>
    <w:p>
      <w:r>
        <w:t>ĐĂNG KÝ KẾT HÔN, XÁC NHẬN TÌNH TRẠNG HÔN NHÂN TRỰC TUYẾN TẠI UBND CẤP XÃ</w:t>
      </w:r>
    </w:p>
    <w:p>
      <w:r>
        <w:t>(Ban hành kèm theo Quyết định số 880/QĐ-UBND ngày 23 tháng 3 năm 2024 của Chủ tịch Ủy ban nhân dân Thành phố)</w:t>
      </w:r>
    </w:p>
    <w:p>
      <w:r>
        <w:t>I. THÀNH PHẦN HỒ SƠ</w:t>
      </w:r>
    </w:p>
    <w:p>
      <w:r>
        <w:t>STT</w:t>
      </w:r>
    </w:p>
    <w:p>
      <w:r>
        <w:t>Tên hồ sơ</w:t>
      </w:r>
    </w:p>
    <w:p>
      <w:r>
        <w:t>Số lượng</w:t>
      </w:r>
    </w:p>
    <w:p>
      <w:r>
        <w:t>Ghi chú</w:t>
      </w:r>
    </w:p>
    <w:p>
      <w:r>
        <w:t>01</w:t>
      </w:r>
    </w:p>
    <w:p>
      <w:r>
        <w:t>Biểu mẫu điện tử tương tác đăng ký kết hôn, xác nhận tình trạng hôn nhân</w:t>
      </w:r>
    </w:p>
    <w:p>
      <w:r>
        <w:t>01</w:t>
      </w:r>
    </w:p>
    <w:p>
      <w:r>
        <w:t>Nhập thông tin theo hướng dẫn trên Cổng dịch vụ công</w:t>
      </w:r>
    </w:p>
    <w:p>
      <w:r>
        <w:t>Người có yêu cầu tải lên các giấy tờ sau:</w:t>
      </w:r>
    </w:p>
    <w:p>
      <w:r>
        <w:t>02</w:t>
      </w:r>
    </w:p>
    <w:p>
      <w: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và người dự định kết hôn. Trường hợp các thông tin cá nhân trong các giấy tờ của người yêu cầu đã có trong CSDLQGVDQ CSDLHTĐT được hệ thống điền tự động thì không phải tải lên.</w:t>
      </w:r>
    </w:p>
    <w:p>
      <w:r>
        <w:t>01</w:t>
      </w:r>
    </w:p>
    <w:p>
      <w:r>
        <w:t>Bản chụp từ bản chính/Bản sao điện tử theo quy định</w:t>
      </w:r>
    </w:p>
    <w:p>
      <w:r>
        <w:t>03</w:t>
      </w:r>
    </w:p>
    <w:p>
      <w:r>
        <w:t>Giấy tờ chứng minh nơi cư trú. Trường hợp thông tin nơi cư trú đã có trong CSDLQGVDC, được điền tự động thì không phải tải lên.</w:t>
      </w:r>
    </w:p>
    <w:p>
      <w:r>
        <w:t>01</w:t>
      </w:r>
    </w:p>
    <w:p>
      <w:r>
        <w:t>Bản chụp từ bản chính/Bản sao điện tử theo quy định</w:t>
      </w:r>
    </w:p>
    <w:p>
      <w:r>
        <w:t>04</w:t>
      </w:r>
    </w:p>
    <w:p>
      <w:r>
        <w:t>Trích lục ghi chú ly hôn đối với trường hợp công dân Việt Nam đăng ký thường trú tại địa bàn xã làm thủ tục đăng ký kết hôn, đã được giải quyết việc ly hôn, hủy việc kết hôn trước đó tại cơ quan có thẩm quyền nước ngoài.</w:t>
      </w:r>
    </w:p>
    <w:p>
      <w:r>
        <w:t>01</w:t>
      </w:r>
    </w:p>
    <w:p>
      <w:r>
        <w:t>Bản chụp từ bản chính/bản sao điện tử theo quy định</w:t>
      </w:r>
    </w:p>
    <w:p>
      <w:r>
        <w:t>II. NƠI TIẾP NHẬN, TRẢ KẾT QUẢ, THỜI GIAN VÀ LỆ PHÍ</w:t>
      </w:r>
    </w:p>
    <w:p>
      <w:r>
        <w:t>Nơi tiếp nhận và trả kết quả</w:t>
      </w:r>
    </w:p>
    <w:p>
      <w:r>
        <w:t>Thời gian xử lý</w:t>
      </w:r>
    </w:p>
    <w:p>
      <w:r>
        <w:t>Lệ phí</w:t>
      </w:r>
    </w:p>
    <w:p>
      <w:r>
        <w:t>Người có yêu cầu truy cập Cổng dịch vụ công quốc gia (https://dichvucong.gov.vn) hoặc Hệ thống thông tin giải quyết thủ tục hành chính Thành phố (https://dichvucong.hochiminhcity.gov.vn), đăng ký tài khoản (nếu chưa có tài khoản), xác thực người dùng theo hướng dẫn, đăng nhập vào hệ thống (bên nam hoặc bên nữ có thể nộp hồ sơ mà không cần có văn bản ủy quyền của bên còn lại).</w:t>
      </w:r>
    </w:p>
    <w:p>
      <w:r>
        <w:t>- Đối với hồ sơ ĐKKH: Ngay trong ngày làm việc,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Đối với hồ sơ xác nhận tình trạng hôn nhân: Trong ngày làm việc.</w:t>
      </w:r>
    </w:p>
    <w:p>
      <w:r>
        <w:t>- Miễn lệ phí.</w:t>
      </w:r>
    </w:p>
    <w:p>
      <w:r>
        <w:t>- Phí cấp bản sao Trích lục kết hôn, (nếu có yêu cầu) thực hiện theo quy định tại Thông tư số 281/2016/TT-BTC ngày 14/11/2016 của Bộ Tài chính.</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Cá nhân</w:t>
      </w:r>
    </w:p>
    <w:p>
      <w:r>
        <w:t>Giờ hành chính</w:t>
      </w:r>
    </w:p>
    <w:p>
      <w:r>
        <w:t>Theo mục I</w:t>
      </w:r>
    </w:p>
    <w:p>
      <w:r>
        <w:t>Thành phần hồ sơ theo mục I</w:t>
      </w:r>
    </w:p>
    <w:p>
      <w:r>
        <w:t>- Người có yêu cầu cung cấp thông tin trên biểu mẫu điện tử tương tác đăng ký kết hôn, xác nhận tình trạng hôn nhân (có mẫu kèm theo);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
        <w:t>Kiểm tra tính chính xác, đầy đủ, thống nhất, hợp lệ của hồ sơ</w:t>
      </w:r>
    </w:p>
    <w:p>
      <w:r>
        <w:t>Bộ phận tiếp nhận và trả kết quả</w:t>
      </w:r>
    </w:p>
    <w:p>
      <w:r>
        <w:t>02 giờ làm việc</w:t>
      </w:r>
    </w:p>
    <w:p>
      <w:r>
        <w:t>Theo mục I</w:t>
      </w:r>
    </w:p>
    <w:p>
      <w:r>
        <w:t>BM 01</w:t>
      </w:r>
    </w:p>
    <w:p>
      <w:r>
        <w:t>BM 02</w:t>
      </w:r>
    </w:p>
    <w:p>
      <w:r>
        <w:t>BM 03</w:t>
      </w:r>
    </w:p>
    <w:p>
      <w:r>
        <w:t>Cán bộ tiếp nhận hồ sơ có trách nhiệm kiểm tra tính chính xác, đầy đủ, thống nhất, hợp lệ của hồ sơ:</w:t>
      </w:r>
    </w:p>
    <w:p>
      <w:r>
        <w:t>1.1. Trường hợp hồ sơ đầy đủ, hợp lệ thì chuyển hồ sơ để công chức làm công tác hộ tịch xử lý, đồng thời gửi thông báo qua thư điện tử hoặc tin nhắn qua điện thoại di động cho người có yêu cầu, trong đó nêu rõ thời gian trả kết quả. Trường hợp tiếp nhận hồ sơ sau 15h00 mà không thể giải quyết ngay thì gửi Phiếu hẹn, trả kết quả qua thư điện tử hoặc tin nhắn qua điện thoại di động cho người có yêu cầu, trong đó nêu rõ thời gian trả kết quả trong ngày làm việc tiếp theo;</w:t>
      </w:r>
    </w:p>
    <w:p>
      <w:r>
        <w:t>1.2.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1.1;</w:t>
      </w:r>
    </w:p>
    <w:p>
      <w:r>
        <w:t>1.3. Trường hợp người có yêu cầu không bổ sung, hoàn thiện được hồ sơ thì báo cáo Lãnh đạo Ủy ban nhân dân gửi thông báo từ chối giải quyết qua thư điện tử hoặc tin nhắn qua điện thoại di động cho người yêu cầu.</w:t>
      </w:r>
    </w:p>
    <w:p>
      <w:r>
        <w:t>B2</w:t>
      </w:r>
    </w:p>
    <w:p>
      <w:r>
        <w:t>Thẩm định hồ sơ, đề xuất kết quả giải quyết TTHC</w:t>
      </w:r>
    </w:p>
    <w:p>
      <w:r>
        <w:t>Công chức thụ lý hồ sơ</w:t>
      </w:r>
    </w:p>
    <w:p>
      <w:r>
        <w:t>04 giờ làm việc (trường hợp phải xác minh thì thời hạn giải quyết không quá 04 ngày làm việc)</w:t>
      </w:r>
    </w:p>
    <w:p>
      <w:r>
        <w:t>Theo mục I</w:t>
      </w:r>
    </w:p>
    <w:p>
      <w:r>
        <w:t>BM 01</w:t>
      </w:r>
    </w:p>
    <w:p>
      <w:r>
        <w:t>Hồ sơ trình (dự thảo kết quả)</w:t>
      </w:r>
    </w:p>
    <w:p>
      <w:r>
        <w:t>Công chức làm công tác hộ tịch thẩm tra hồ sơ, đề xuất hướng giải quyết:</w:t>
      </w:r>
    </w:p>
    <w:p>
      <w:r>
        <w:t>- Đối với trường hợp công dân Việt Nam có yêu cầu đăng ký kết hôn tại Ủy ban nhân dân cấp xã nơi công dân thường trú, công chức làm công tác hộ tịch tự kiểm tra, xác minh thông tin về tình trạng hôn nhân của công dân.</w:t>
      </w:r>
    </w:p>
    <w:p>
      <w:r>
        <w:t>Trường hợp công dân Việt Nam có yêu cầu đăng ký kết hôn không thường trú tại Ủy ban nhân dân cấp xã nơi nộp hồ sơ đăng ký kết hôn, công chức làm công tác hộ tịch sử dụng chức năng trên Hệ thống kiểm tra tình trạng hôn nhân của công dân (nếu CSDLHTĐT có đủ thông tin của công dân), trường hợp không kiểm tra được tình trạng hôn nhân của công dân thì bóc tách hồ sơ xác nhận tình trạng hôn nhân chuyển tới Ủy ban nhân dân cấp xã có thẩm quyền xác nhận tình trạng hôn nhân.</w:t>
      </w:r>
    </w:p>
    <w:p>
      <w:r>
        <w:t>Công chức tư pháp, hộ tịch của Ủy ban nhân dân cấp có thẩm quyền xác nhận tình trạng hôn nhân có trách nhiệm tiếp nhận hồ sơ trên Hệ thống, kiểm tra, xác minh thông tin tình trạng hôn nhân của công dân, hoàn tất thủ tục xác nhận tình trạng hôn nhân, chuyển trả kết quả là thông tin về giấy xác nhận tình trạng hôn nhân (ký số), tình trạng hôn nhân của người có yêu cầu cho Ủy ban nhân dân nơi tiếp nhận hồ sơ đăng ký kết hôn.</w:t>
      </w:r>
    </w:p>
    <w:p>
      <w:r>
        <w:t>Sau khi nhận được kết quả phản hồi về tình trạng hôn nhân, trường hợp hồ sơ đầy đủ, hợp lệ, đúng quy định, công chức làm công tác hộ tịch hoàn tất quy trình đăng ký kết hôn, thực hiện việc ghi vào sổ đăng ký kết hôn, cập nhật thông tin đăng ký kết hôn và lưu chính thức trên Phần mềm đăng ký, quản lý hộ tịch điện tử dùng chung; in Giấy chứng nhận kết hôn, trình Lãnh đạo UBND cấp xã xem xét, ký duyệt.</w:t>
      </w:r>
    </w:p>
    <w:p>
      <w:r>
        <w:t>- Trường hợp hồ sơ không đảm bảo theo quy định: Dự thảo văn bản từ chối hoặc bổ sung hồ sơ.</w:t>
      </w:r>
    </w:p>
    <w:p>
      <w:r>
        <w:t>Thực hiện chuyển hồ sơ trên Cổng dịch vụ công đến Lãnh đạo UBND cấp xã.</w:t>
      </w:r>
    </w:p>
    <w:p>
      <w:r>
        <w:t>B3</w:t>
      </w:r>
    </w:p>
    <w:p>
      <w:r>
        <w:t>Ký duyệt</w:t>
      </w:r>
    </w:p>
    <w:p>
      <w:r>
        <w:t>Lãnh đạo UBND cấp xã</w:t>
      </w:r>
    </w:p>
    <w:p>
      <w:r>
        <w:t>1,5 giờ làm việc</w:t>
      </w:r>
    </w:p>
    <w:p>
      <w:r>
        <w:t>Theo Mục I Hồ sơ trình</w:t>
      </w:r>
    </w:p>
    <w:p>
      <w:r>
        <w:t>- Xem xét hồ sơ, ký duyệt tờ trình kèm kết quả.</w:t>
      </w:r>
    </w:p>
    <w:p>
      <w:r>
        <w:t>- Thực hiện chuyển hồ sơ trên Cổng dịch vụ công đến văn thư để ban hành văn bản.</w:t>
      </w:r>
    </w:p>
    <w:p>
      <w:r>
        <w:t>B4</w:t>
      </w:r>
    </w:p>
    <w:p>
      <w:r>
        <w:t>Ban hành văn bản</w:t>
      </w:r>
    </w:p>
    <w:p>
      <w:r>
        <w:t>Văn thư UBND cấp xã</w:t>
      </w:r>
    </w:p>
    <w:p>
      <w:r>
        <w:t>0,5 giờ làm việc</w:t>
      </w:r>
    </w:p>
    <w:p>
      <w:r>
        <w:t>Hồ sơ đã được phê duyệt</w:t>
      </w:r>
    </w:p>
    <w:p>
      <w:r>
        <w:t>Cho số, vào sổ, đóng dấu, ban hành văn bản, chuyển hồ sơ cho Bộ phận tiếp nhận và trả kết quả.</w:t>
      </w:r>
    </w:p>
    <w:p>
      <w:r>
        <w:t>B5</w:t>
      </w:r>
    </w:p>
    <w:p>
      <w:r>
        <w:t>Trả kết quả, lưu hồ sơ, thống kê và theo dõi</w:t>
      </w:r>
    </w:p>
    <w:p>
      <w:r>
        <w:t>Bộ phận tiếp nhận và trả kết quả</w:t>
      </w:r>
    </w:p>
    <w:p>
      <w:r>
        <w:t>Theo Giấy hẹn</w:t>
      </w:r>
    </w:p>
    <w:p>
      <w:r>
        <w:t>Kết quả</w:t>
      </w:r>
    </w:p>
    <w:p>
      <w:r>
        <w:t>- Trả kết quả cho công dân.</w:t>
      </w:r>
    </w:p>
    <w:p>
      <w:r>
        <w:t>Hai bên nam, nữ phải có mặt, xuất trình giấy tờ tùy thân  (hộ chiếu, chứng minh nhân dân, thẻ căn cước công dân hoặc giấy tờ khác có dán ảnh và thông tin cá nhân do cơ quan có thẩm quyền cấp, còn giá trị sử dụng)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 Thống kê, theo dõi.</w:t>
      </w:r>
    </w:p>
    <w:p>
      <w:r>
        <w:t>- Thực hiện đính kèm kết quả trên hệ thống dịch vụ công.</w:t>
      </w:r>
    </w:p>
    <w:p>
      <w:r>
        <w:t>V. BIỂU MẪU</w:t>
      </w:r>
    </w:p>
    <w:p>
      <w:r>
        <w:t>Các biểu mẫu sử dụng tại các bước công việc:</w:t>
      </w:r>
    </w:p>
    <w:p>
      <w:r>
        <w:t>STT</w:t>
      </w:r>
    </w:p>
    <w:p>
      <w:r>
        <w:t>Mã hiệu</w:t>
      </w:r>
    </w:p>
    <w:p>
      <w:r>
        <w:t>Tên biểu mẫu</w:t>
      </w:r>
    </w:p>
    <w:p>
      <w:r>
        <w:t>1</w:t>
      </w:r>
    </w:p>
    <w:p>
      <w:r>
        <w:t>BM01</w:t>
      </w:r>
    </w:p>
    <w:p>
      <w:r>
        <w:t>Mẫu Giấy tiếp nhận hồ sơ và hẹn trả kết quả.</w:t>
      </w:r>
    </w:p>
    <w:p>
      <w:r>
        <w:t>2</w:t>
      </w:r>
    </w:p>
    <w:p>
      <w:r>
        <w:t>BM 02</w:t>
      </w:r>
    </w:p>
    <w:p>
      <w:r>
        <w:t>Mẫu Phiếu yêu cầu bổ sung, hoàn thiện hồ sơ (nếu có)</w:t>
      </w:r>
    </w:p>
    <w:p>
      <w:r>
        <w:t>3</w:t>
      </w:r>
    </w:p>
    <w:p>
      <w:r>
        <w:t>BM 03</w:t>
      </w:r>
    </w:p>
    <w:p>
      <w:r>
        <w:t>Mẫu Phiếu từ chối tiếp nhận giải quyết hồ sơ (nếu có)</w:t>
      </w:r>
    </w:p>
    <w:p>
      <w:r>
        <w:t>4</w:t>
      </w:r>
    </w:p>
    <w:p>
      <w:r>
        <w:t>BM 04</w:t>
      </w:r>
    </w:p>
    <w:p>
      <w:r>
        <w:t>Biểu mẫu điện tử tương tác đăng ký kết hôn, xác nhận tình trạng hôn nhân</w:t>
      </w:r>
    </w:p>
    <w:p>
      <w:r>
        <w:t>5</w:t>
      </w:r>
    </w:p>
    <w:p>
      <w:r>
        <w:t>BM 05</w:t>
      </w:r>
    </w:p>
    <w:p>
      <w:r>
        <w:t>Phiếu theo dõi quá trình xử lý công việc</w:t>
      </w:r>
    </w:p>
    <w:p>
      <w:r>
        <w:t>VI. HỒ SƠ CẦN LƯU</w:t>
      </w:r>
    </w:p>
    <w:p>
      <w:r>
        <w:t>STT</w:t>
      </w:r>
    </w:p>
    <w:p>
      <w:r>
        <w:t>Mã hiệu</w:t>
      </w:r>
    </w:p>
    <w:p>
      <w:r>
        <w:t>Tên biểu mẫu</w:t>
      </w:r>
    </w:p>
    <w:p>
      <w:r>
        <w:t>1</w:t>
      </w:r>
    </w:p>
    <w:p>
      <w:r>
        <w:t>BM01</w:t>
      </w:r>
    </w:p>
    <w:p>
      <w:r>
        <w:t>Mẫu Giấy tiếp nhận hồ sơ và hẹn trả kết quả.</w:t>
      </w:r>
    </w:p>
    <w:p>
      <w:r>
        <w:t>2</w:t>
      </w:r>
    </w:p>
    <w:p>
      <w:r>
        <w:t>BM 02</w:t>
      </w:r>
    </w:p>
    <w:p>
      <w:r>
        <w:t>Mẫu Phiếu yêu cầu bổ sung và hoàn thiện hồ sơ (nếu có)</w:t>
      </w:r>
    </w:p>
    <w:p>
      <w:r>
        <w:t>3</w:t>
      </w:r>
    </w:p>
    <w:p>
      <w:r>
        <w:t>BM 03</w:t>
      </w:r>
    </w:p>
    <w:p>
      <w:r>
        <w:t>Mẫu Phiếu từ chối tiếp nhận giải quyết hồ sơ (nếu có)</w:t>
      </w:r>
    </w:p>
    <w:p>
      <w:r>
        <w:t>4</w:t>
      </w:r>
    </w:p>
    <w:p>
      <w:r>
        <w:t>BM 04</w:t>
      </w:r>
    </w:p>
    <w:p>
      <w:r>
        <w:t>Biểu mẫu điện tử tương tác đăng ký kết hôn, xác nhận tình trạng hôn nhân</w:t>
      </w:r>
    </w:p>
    <w:p>
      <w:r>
        <w:t>5</w:t>
      </w:r>
    </w:p>
    <w:p>
      <w:r>
        <w:t>BM 05</w:t>
      </w:r>
    </w:p>
    <w:p>
      <w:r>
        <w:t>Giấy chứng nhận kết hôn (bản chụp)</w:t>
      </w:r>
    </w:p>
    <w:p>
      <w:r>
        <w:t>6</w:t>
      </w:r>
    </w:p>
    <w:p>
      <w:r>
        <w:t>//</w:t>
      </w:r>
    </w:p>
    <w:p>
      <w:r>
        <w:t>Các hồ sơ khác nếu có theo văn bản pháp quy hiện hành</w:t>
      </w:r>
    </w:p>
    <w:p>
      <w:r>
        <w:t>VII. CƠ SỞ PHÁP LÝ</w:t>
      </w:r>
    </w:p>
    <w:p>
      <w:r>
        <w:t>- Luật Hộ tịch năm 2014;</w:t>
      </w:r>
    </w:p>
    <w:p>
      <w:r>
        <w:t>- Nghị định số 123/2015/NĐ-CP ngày 15 tháng 11 năm 2015 của Chính phủ quy định chi tiết một số điều và biện pháp thi hành Luật Hộ tịch;</w:t>
      </w:r>
    </w:p>
    <w:p>
      <w:r>
        <w:t>- Nghị định số 61/2018/NĐ-CP ngày 23 tháng 4 năm 2018 của Chính phủ về thực hiện cơ chế một cửa, một cửa liên thông trong giải quyết thủ tục hành chính;</w:t>
      </w:r>
    </w:p>
    <w:p>
      <w:r>
        <w:t>- Nghị định số 87/2020/NĐ-CP ngày 28 tháng 7 năm 2020 của Chính phủ quy định về Cơ sở dữ liệu hộ tịch điện tử, đăng ký hộ tịch trực tuyến;</w:t>
      </w:r>
    </w:p>
    <w:p>
      <w:r>
        <w:t>-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45/2020/NĐ-CP ngày 08 tháng 04 năm 2020 của Chính phủ về thực hiện thủ tục hành chính trên môi trường điện tử;</w:t>
      </w:r>
    </w:p>
    <w:p>
      <w:r>
        <w:t>- Nghị định số 47/2020/NĐ-CP ngày 09 tháng 4 năm 2020 của Chính phủ về quản lý, kết nối và chia sẻ dữ liệu số của cơ quan nhà nước;</w:t>
      </w:r>
    </w:p>
    <w:p>
      <w:r>
        <w:t>- Nghị định số 42/2022/NĐ-CP ngày 24 tháng 6 năm 2022 của Chính phủ quy định về việc cung cấp thông tin và dịch vụ công trục tuyến của cơ quan nhà nước trên môi trường mạng;</w:t>
      </w:r>
    </w:p>
    <w:p>
      <w:r>
        <w:t>- Nghị định số 59/2022/NĐ-CP ngày 05/9/2022 của Chính phủ quy định về định danh và xác thực điện tử;</w:t>
      </w:r>
    </w:p>
    <w:p>
      <w:r>
        <w:t>- Thông tư số 04/2020/TT-BTP ngày 28 tháng 5 năm 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 tháng 01 năm 2022 của Bộ Tư pháp quy định chi tiết một số điều và biện pháp thi hành Nghị định số 87/2020/NĐ-CP ngày 28/7/2020 của Chính phủ quy định về Cơ sở dữ liệu hộ tịch điện tử, đăng ký hộ tịch trục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 tháng 11 năm 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 tháng 11 năm 2019 của Bộ Tài chính hướng dẫn về phí và lệ phí thuộc thẩm quyền quyết định của Hội đồng nhân dân tỉnh, thành phố trực thuộc Trung ương;</w:t>
      </w:r>
    </w:p>
    <w:p>
      <w:r>
        <w:t>- Thông tư số 106/2021/TT-BTC ngày 26 tháng 11 năm 2021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 Nghị quyết số 124/2016/NQ-HĐND ngày 09 tháng 12 năm 2016 của Hội đồng nhân dân Thành phố về các loại phí và lệ phí trên địa bàn Thành phố Hồ Chí Minh;</w:t>
      </w:r>
    </w:p>
    <w:p>
      <w:r>
        <w:t>- Quyết định số 52/2016/QĐ-UBND ngày 10 tháng 12 năm 2016 của Ủy ban nhân dân Thành phố ban hành mức thu 10 loại phí và 7 loại lệ phí trên địa bàn Thành phố Hồ Chí Minh.</w:t>
      </w:r>
    </w:p>
    <w:p>
      <w:r>
        <w:t>NỘI DUNG BIỂU MẪU HỘ TỊCH ĐIỆN TỬ TƯƠNG TÁC ĐĂNG KÝ KẾT HÔN, XÁC NHẬN TÌNH TRẠNG HÔN NHÂN</w:t>
      </w:r>
    </w:p>
    <w:p>
      <w:r>
        <w:t>I. Thông tin về bên nữ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Nơi xác nhận tình trạng hôn nhân:</w:t>
      </w:r>
    </w:p>
    <w:p>
      <w:r>
        <w:t>II. Thông tin bên nam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Đề nghị cấp bản sao Giấy chứng nhận kết hôn:</w:t>
      </w:r>
    </w:p>
    <w:p>
      <w:r>
        <w:t>□ Có</w:t>
      </w:r>
    </w:p>
    <w:p>
      <w:r>
        <w:t>Số lượng bản sao yêu cầu: ...</w:t>
      </w:r>
    </w:p>
    <w:p>
      <w:r>
        <w:t>□ Không</w:t>
      </w:r>
    </w:p>
    <w:p>
      <w:r>
        <w:t>(14)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r>
        <w:t>Nơi xác nhận tình trạng hôn nhân là nơi người có yêu cầu xác nhận tình trạng hôn nhân thường trú, trường hợp ĐKKH tại nơi thường trú thì không cần xác nhận tình trạng hôn nhân</w:t>
      </w:r>
    </w:p>
    <w:p>
      <w:r>
        <w:t>Người yêu cầu đăng ký kết hôn nhận bản chính Giấy chứng nhận kết hôn trực tiếp tại cơ quan đăng ký hộ tịch.</w:t>
      </w:r>
    </w:p>
    <w:p>
      <w:r>
        <w:t>Bản điện tử sẽ tự động gửi về địa chỉ thư điện tử/thiết bị số/điện thoại của người yêu cầu sau khi đã hoàn tất thủ tục đăng ký kết hôn tại cơ quan đăng ký hộ tịch.</w:t>
      </w:r>
    </w:p>
    <w:p>
      <w:r>
        <w:t>Lưu ý: Người có yêu cầu đăng ký kết hôn chỉ cần khai thông tin về họ, chữ đệm, tên; số định danh cá nhân, các thông tin còn lại sẽ tự động điền vào biểu mẫu điện tử tương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