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88/QĐ-BGDĐT năm 2024 phê duyệt sách giáo khoa lớp 12 sử dụng trong cơ sở giáo dục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88/QĐ-BGDĐT</w:t>
      </w:r>
    </w:p>
    <w:p>
      <w:r>
        <w:t>Hà Nội, ngày 05 tháng 01 năm 2024</w:t>
      </w:r>
    </w:p>
    <w:p>
      <w:r>
        <w:t>QUYẾT ĐỊNH</w:t>
      </w:r>
    </w:p>
    <w:p>
      <w:r>
        <w:t>PHÊ DUYỆT SÁCH GIÁO KHOA LỚP 12 SỬ DỤNG TRONG CƠ SỞ GIÁO DỤC PHỔ THÔNG</w:t>
      </w:r>
    </w:p>
    <w:p>
      <w:r>
        <w:t>BỘ TRƯỞNG BỘ GIÁO DỤC VÀ ĐÀO TẠO</w:t>
      </w:r>
    </w:p>
    <w:p>
      <w:r>
        <w:t>Căn cứ Luật Giáo dục ban hành ngày 14 tháng 6 năm 2019;</w:t>
      </w:r>
    </w:p>
    <w:p>
      <w:r>
        <w:t>Căn cứ Nghị định số 86/2022/NĐ-CP ngày 24 tháng 10 năm 2022 của Chính phủ quy định chức năng, nhiệm vụ, quyền hạn và cơ cấu tổ chức của Bộ Giáo dục và Đào tạo;</w:t>
      </w:r>
    </w:p>
    <w:p>
      <w:r>
        <w:t>Căn cứ Thông tư số 33/2017/TT-BGDĐT ngày 22 tháng 12 năm 2017 của Bộ trưởng Bộ Giáo dục và Đào tạo ban hành quy định về tiêu chuẩn, quy trình biên soạn, chỉnh sửa sách giáo khoa; tiêu chuẩn tổ chức, cá nhân biên soạn sách giáo khoa; tổ chức và hoạt động của Hội đồng quốc gia thẩm định sách giáo khoa; Thông tư số 23/2020/TT-BGDĐT ngày 06 tháng 8 năm 2020 về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 Thông tư số 05/2022/TT- BGDĐT ngày 19 tháng 3 năm 2022 về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w:t>
      </w:r>
    </w:p>
    <w:p>
      <w:r>
        <w:t>Theo biên bản thẩm định của Hội đồng quốc gia thẩm định sách giáo khoa lớp 12 các môn học: Ngữ văn, Toán, Tiếng Anh, Giáo dục thể chất, Giáo dục kinh tế và pháp luật, Lịch sử, Địa lí, Sinh học, Công nghệ, Âm nhạc, Mĩ thuật, Hoạt động trải nghiệm, hướng nghiệp; Báo cáo số 677/BC-GDTrH ngày 25/12/2023 của Vụ Giáo dục Trung học về công tác tổ chức thẩm định sách giáo khoa lớp 12 đợt 1;</w:t>
      </w:r>
    </w:p>
    <w:p>
      <w:r>
        <w:t>Theo đề nghị của Vụ trưởng Vụ Giáo dục Trung học.</w:t>
      </w:r>
    </w:p>
    <w:p>
      <w:r>
        <w:t>QUYẾT ĐỊNH:</w:t>
      </w:r>
    </w:p>
    <w:p>
      <w:r>
        <w:t>Điều 1.  Phê duyệt kèm theo Quyết định này sách giáo khoa lớp 12 các môn học sử dụng trong cơ sở giáo dục phổ thông  (danh mục đính kèm).</w:t>
      </w:r>
    </w:p>
    <w:p>
      <w:r>
        <w:t>Điều 2.  Quyết định này có hiệu lực thi hành kể từ ngày ký.</w:t>
      </w:r>
    </w:p>
    <w:p>
      <w:r>
        <w:t>Điều 3.  Chánh Văn phòng, Vụ trưởng Vụ Giáo dục Trung học, Thủ trưởng các đơn vị thuộc Bộ Giáo dục và Đào tạo, Giám đốc các Sở Giáo dục và Đào tạo, Thủ trưởng các đơn vị, tổ chức có liên quan chịu trách nhiệm thi hành Quyết định này.</w:t>
      </w:r>
    </w:p>
    <w:p>
      <w:r>
        <w:t>Nơi nhận:</w:t>
      </w:r>
    </w:p>
    <w:p>
      <w:r>
        <w:t>- Thủ tướng Chính phủ (để b/c);</w:t>
      </w:r>
    </w:p>
    <w:p>
      <w:r>
        <w:t>- Phó Thủ tướng Trần Hồng Hà (để b/c);</w:t>
      </w:r>
    </w:p>
    <w:p>
      <w:r>
        <w:t>- Văn phòng Quốc hội (để b/c);</w:t>
      </w:r>
    </w:p>
    <w:p>
      <w:r>
        <w:t>- Văn phòng Chủ tịch nước (để b/c);</w:t>
      </w:r>
    </w:p>
    <w:p>
      <w:r>
        <w:t>- Văn phòng Chính phủ (để b/c);</w:t>
      </w:r>
    </w:p>
    <w:p>
      <w:r>
        <w:t>- Ban Tuyên giáo TW (để b/c);</w:t>
      </w:r>
    </w:p>
    <w:p>
      <w:r>
        <w:t>- Ủy ban VHGD của Quốc hội;</w:t>
      </w:r>
    </w:p>
    <w:p>
      <w:r>
        <w:t>- Các UBND tỉnh/TP trực thuộc Trung ương;</w:t>
      </w:r>
    </w:p>
    <w:p>
      <w:r>
        <w:t>- Như điều 3 (để thực hiện);</w:t>
      </w:r>
    </w:p>
    <w:p>
      <w:r>
        <w:t>- Lưu: VT, Vụ GDTrH.</w:t>
      </w:r>
    </w:p>
    <w:p>
      <w:r>
        <w:t>BỘ TRƯỞNG</w:t>
      </w:r>
    </w:p>
    <w:p>
      <w:r>
        <w:t>Nguyễn Kim Sơn</w:t>
      </w:r>
    </w:p>
    <w:p>
      <w:r>
        <w:t>DANH MỤC</w:t>
      </w:r>
    </w:p>
    <w:p>
      <w:r>
        <w:t>SÁCH GIÁO KHOA LỚP 12 SỬ DỤNG TRONG CƠ SỞ GIÁO DỤC PHỔ THÔNG</w:t>
      </w:r>
    </w:p>
    <w:p>
      <w:r>
        <w:t>(Phê duyệt kèm theo Quyết định số 88/QĐ-BGDĐT ngày 05 tháng 01 năm 2024 của Bộ trưởng Bộ Giáo dục và Đào tạo)</w:t>
      </w:r>
    </w:p>
    <w:p>
      <w:r>
        <w:t>STT</w:t>
      </w:r>
    </w:p>
    <w:p>
      <w:r>
        <w:t>Tên sách</w:t>
      </w:r>
    </w:p>
    <w:p>
      <w:r>
        <w:t>(tên 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Thúy, Phan Thu Vân</w:t>
      </w:r>
    </w:p>
    <w:p>
      <w:r>
        <w:t>Chuyên đề học tập Ngữ văn 12 (Chân trời sáng tạo)</w:t>
      </w:r>
    </w:p>
    <w:p>
      <w:r>
        <w:t>Nguyễn Thành Thi (Chủ biên), Trần Lê Duy, Đoàn Lê Giang, Phạm Ngọc Lan</w:t>
      </w:r>
    </w:p>
    <w:p>
      <w:r>
        <w:t>3.</w:t>
      </w:r>
    </w:p>
    <w:p>
      <w:r>
        <w:t>Ngữ văn 12, Tập 1 (Cánh Diều)</w:t>
      </w:r>
    </w:p>
    <w:p>
      <w:r>
        <w:t>Lã Nhâm Thìn, Đỗ Ngọc Thống (đồng Tổng Chủ biên), Trần Văn Toàn (Chủ biên), Bùi Minh Đức, Bùi Thanh Hoa, Phạm Thị Thu Hương, Nguyễn Thị Tuyết Minh</w:t>
      </w:r>
    </w:p>
    <w:p>
      <w:r>
        <w:t>Công ty Cổ phần Đầu tư Xuất bản - Thiết bị giáo dục Việt Nam (Đơn vị liên kết: Nhà xuất bản Đại học Huế)</w:t>
      </w:r>
    </w:p>
    <w:p>
      <w:r>
        <w:t>Ngữ văn 12, Tập 2 (Cánh Diều)</w:t>
      </w:r>
    </w:p>
    <w:p>
      <w:r>
        <w:t>Lã Nhâm Thìn, Đỗ Ngọc Thống (đồng Tổng Chủ biên), Trần Văn Toàn (Chủ biên), Bùi Minh Đức, Phạm Thị Thu Hiền, Bùi Thanh Hoa, Nguyễn Văn Thuấn</w:t>
      </w:r>
    </w:p>
    <w:p>
      <w:r>
        <w:t>Chuyên đề học tập (Cánh Diều)</w:t>
      </w:r>
    </w:p>
    <w:p>
      <w:r>
        <w:t>Lã Nhâm Thìn, Đỗ Ngọc Thống (Đồng Tổng Chủ biên), Trần Văn Toàn (Chủ biên), Bùi Minh Đức</w:t>
      </w:r>
    </w:p>
    <w:p>
      <w:r>
        <w:t>4.</w:t>
      </w:r>
    </w:p>
    <w:p>
      <w:r>
        <w:t>Toán 12, Tập 1 (Cánh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Toán 12, Tập 2 (Cánh Diều)</w:t>
      </w:r>
    </w:p>
    <w:p>
      <w:r>
        <w:t>Đỗ Đức Thái (Tổng Chủ biên kiêm Chủ biên), Phạm Xuân Chung, Nguyễn Sơn Hà, Nguyễn Thị Phương Loan, Phạm Sỹ Nam, Phạm Minh Phương</w:t>
      </w:r>
    </w:p>
    <w:p>
      <w:r>
        <w:t>Chuyên đề học tập Toán 12 (Cánh Diều)</w:t>
      </w:r>
    </w:p>
    <w:p>
      <w:r>
        <w:t>Đỗ Đức Thái (Tổng Chủ biên kiêm Chủ biên), Phạm Xuân Chung, Nguyễn Sơn Hà, Nguyễn Thị Phương Loan, Phạm Sỹ Nam, Phạm Minh Phương</w:t>
      </w:r>
    </w:p>
    <w:p>
      <w:r>
        <w:t>5.</w:t>
      </w:r>
    </w:p>
    <w:p>
      <w:r>
        <w:t>Tiếng Anh 12 Macmillan Move On</w:t>
      </w:r>
    </w:p>
    <w:p>
      <w:r>
        <w:t>Hoàng Tăng Đức (Tổng Chủ biên), Phùng Thị Kim Dung (Chủ biên), Lê Hương Thảo</w:t>
      </w:r>
    </w:p>
    <w:p>
      <w:r>
        <w:t>Công ty cổ phần Đầu tư và Phát triển Xuất bản phẩm Giáo dục Victoria</w:t>
      </w:r>
    </w:p>
    <w:p>
      <w:r>
        <w:t>6.</w:t>
      </w:r>
    </w:p>
    <w:p>
      <w:r>
        <w:t>Tiếng Anh 12 Bright</w:t>
      </w:r>
    </w:p>
    <w:p>
      <w:r>
        <w:t>Võ Đại Phúc (Tổng Chủ biên kiêm Chủ biên), Nguyễn Thị Ngọc Quyên</w:t>
      </w:r>
    </w:p>
    <w:p>
      <w:r>
        <w:t>Nhà xuất bản Đại học Huế</w:t>
      </w:r>
    </w:p>
    <w:p>
      <w:r>
        <w:t>7.</w:t>
      </w:r>
    </w:p>
    <w:p>
      <w:r>
        <w:t>Tiếng Anh 12 i-Learn Smart World</w:t>
      </w:r>
    </w:p>
    <w:p>
      <w:r>
        <w:t>Võ Đại Phúc (Tổng Chủ biên), Nguyễn Dương Hoài Thương (Chủ biên), Nguyễn Thị Ngọc Quyên, Lê Huỳnh Phương Dung</w:t>
      </w:r>
    </w:p>
    <w:p>
      <w:r>
        <w:t>Nhà xuất bản Đại học Huế</w:t>
      </w:r>
    </w:p>
    <w:p>
      <w:r>
        <w:t>8.</w:t>
      </w:r>
    </w:p>
    <w:p>
      <w:r>
        <w:t>Tiếng Anh 12 Friends Global</w:t>
      </w:r>
    </w:p>
    <w:p>
      <w:r>
        <w:t>Vũ Mỹ Lan (Chủ biên), Huỳnh Đông Hải, Nguyễn Thúy Liên, Huỳnh Ngọc Thùy Trang, Trần Thụy Thùy Trinh</w:t>
      </w:r>
    </w:p>
    <w:p>
      <w:r>
        <w:t>Nhà xuất bản Giáo dục Việt Nam</w:t>
      </w:r>
    </w:p>
    <w:p>
      <w:r>
        <w:t>9.</w:t>
      </w:r>
    </w:p>
    <w:p>
      <w:r>
        <w:t>Tiếng Anh 12 Global Success</w:t>
      </w:r>
    </w:p>
    <w:p>
      <w:r>
        <w:t>Hoàng Văn Vân (Tổng Chủ biên), Vũ Hải Hà (Chủ biên), Chu Quang Bình, Hoàng Thị Hồng Hải, Nguyễn Thị Kim Phượng</w:t>
      </w:r>
    </w:p>
    <w:p>
      <w:r>
        <w:t>Nhà xuất bản Giáo dục Việt Nam</w:t>
      </w:r>
    </w:p>
    <w:p>
      <w:r>
        <w:t>10.</w:t>
      </w:r>
    </w:p>
    <w:p>
      <w:r>
        <w:t>Tiếng Anh 12 Explore New Worlds</w:t>
      </w:r>
    </w:p>
    <w:p>
      <w:r>
        <w:t>Nguyễn Thanh Bình (Tổng Chủ biên), Đinh Trần Hạnh Nguyên (Chủ biên), Phạm Nguyễn Huy Hoàng, Lê Nguyễn Như Anh, Đào Xuân Phương Trang, Nguyễn Hồ Thanh Trúc, Hồ Thị Xuân Vương</w:t>
      </w:r>
    </w:p>
    <w:p>
      <w:r>
        <w:t>Công ty Cổ phần Đầu tư Xuất bản - Thiết bị giáo dục Việt Nam (Đơn vị liên kết: Nhà xuất bản Đại học Sư phạm TP Hồ Chí Minh)</w:t>
      </w:r>
    </w:p>
    <w:p>
      <w:r>
        <w:t>11.</w:t>
      </w:r>
    </w:p>
    <w:p>
      <w:r>
        <w:t>Tiếng Anh 12 C21- Smart</w:t>
      </w:r>
    </w:p>
    <w:p>
      <w:r>
        <w:t>Lê Hoàng Dũng (Chủ biên), Quản Lê Duy, Trần Thị Minh Phượng, Trịnh Quốc Anh</w:t>
      </w:r>
    </w:p>
    <w:p>
      <w:r>
        <w:t>Công ty CP Phát triển Giáo dục Việt Nam</w:t>
      </w:r>
    </w:p>
    <w:p>
      <w:r>
        <w:t>12.</w:t>
      </w:r>
    </w:p>
    <w:p>
      <w:r>
        <w:t>Tiếng Anh 12 THiNK</w:t>
      </w:r>
    </w:p>
    <w:p>
      <w:r>
        <w:t>Nguyễn Thúy Lan (Chủ biên), Nguyễn Thị Diệu Hà, Cấn Thị Chang Duyên</w:t>
      </w:r>
    </w:p>
    <w:p>
      <w:r>
        <w:t>Nhà xuất bản Đại học Sư phạm</w:t>
      </w:r>
    </w:p>
    <w:p>
      <w:r>
        <w:t>13.</w:t>
      </w:r>
    </w:p>
    <w:p>
      <w:r>
        <w:t>Tiếng Anh 12 English Discovery</w:t>
      </w:r>
    </w:p>
    <w:p>
      <w:r>
        <w:t>Trần Thị Lan Anh (Chủ biên), Cao Thúy Hồng, Nguyễn Thu Hiền</w:t>
      </w:r>
    </w:p>
    <w:p>
      <w:r>
        <w:t>Nhà xuất bản Đại học Sư phạm</w:t>
      </w:r>
    </w:p>
    <w:p>
      <w:r>
        <w:t>14.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15.</w:t>
      </w:r>
    </w:p>
    <w:p>
      <w:r>
        <w:t>Giáo dục thể chất 12- Bóng rổ (Kết nối tri thức với cuộc sống)</w:t>
      </w:r>
    </w:p>
    <w:p>
      <w:r>
        <w:t>Trịnh Hữu Lộc (Tổng Chủ biên), Nguyễn Văn Hùng (Chủ biên), Phạm Thị Lệ Hằng, Nguyễn Trần Phúc, Lê Việt Đức</w:t>
      </w:r>
    </w:p>
    <w:p>
      <w:r>
        <w:t>Nhà xuất bản Giáo dục Việt Nam</w:t>
      </w:r>
    </w:p>
    <w:p>
      <w:r>
        <w:t>16.</w:t>
      </w:r>
    </w:p>
    <w:p>
      <w:r>
        <w:t>Giáo dục thể chất 12 - Bóng đá (Kết nối tri thức với cuộc sống)</w:t>
      </w:r>
    </w:p>
    <w:p>
      <w:r>
        <w:t>Nguyễn Duy Quyết (Tổng Chủ biên), Hồ Đắc Sơn (Chủ biên), Lê Trường Sơn Chấn Hải, Trần Ngọc Minh, Nguyễn Duy Tuyến</w:t>
      </w:r>
    </w:p>
    <w:p>
      <w:r>
        <w:t>Nhà xuất bản Giáo dục Việt Nam</w:t>
      </w:r>
    </w:p>
    <w:p>
      <w:r>
        <w:t>17.</w:t>
      </w:r>
    </w:p>
    <w:p>
      <w:r>
        <w:t>Giáo dục thể chất 12 - Cầu lông (Kết nối tri thức với cuộc sống)</w:t>
      </w:r>
    </w:p>
    <w:p>
      <w:r>
        <w:t>Trịnh Hữu Lộc (Tổng Chủ biên), Nguyễn Văn Hùng (Chủ biên), Phạm Thị Lệ Hằng, Nguyễn Đỗ Minh Sơn, Trần Minh Tuấn</w:t>
      </w:r>
    </w:p>
    <w:p>
      <w:r>
        <w:t>Nhà xuất bản Giáo dục Việt Nam</w:t>
      </w:r>
    </w:p>
    <w:p>
      <w:r>
        <w:t>18.</w:t>
      </w:r>
    </w:p>
    <w:p>
      <w:r>
        <w:t>Giáo dục thể chất 12 - Bóng đá (Cánh Diều)</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19.</w:t>
      </w:r>
    </w:p>
    <w:p>
      <w:r>
        <w:t>Giáo dục thể chất 12 - Bóng rổ (Cánh Diều)</w:t>
      </w:r>
    </w:p>
    <w:p>
      <w:r>
        <w:t>Đinh Quang Ngọc (Tổng Chủ biên kiêm Chủ biên), Đinh Thị Mai Anh</w:t>
      </w:r>
    </w:p>
    <w:p>
      <w:r>
        <w:t>Công ty Cổ phần Đầu tư Xuất bản - Thiết bị giáo dục Việt Nam (Đơn vị liên kết: Nhà xuất bản Đại học Sư phạm)</w:t>
      </w:r>
    </w:p>
    <w:p>
      <w:r>
        <w:t>20.</w:t>
      </w:r>
    </w:p>
    <w:p>
      <w:r>
        <w:t>Giáo dục thể chất 12 - Cầu lông (Cánh Diều)</w:t>
      </w:r>
    </w:p>
    <w:p>
      <w:r>
        <w:t>Đinh Quang Ngọc (Tổng Chủ biên kiêm Chủ biên), Đinh Thị Mai Anh, Trương Văn Minh</w:t>
      </w:r>
    </w:p>
    <w:p>
      <w:r>
        <w:t>Công ty Cổ phần Đầu tư Xuất bản - Thiết bị giáo dục Việt Nam (Đơn vị liên kết: Nhà xuất bản Đại học Sư phạm)</w:t>
      </w:r>
    </w:p>
    <w:p>
      <w:r>
        <w:t>21.</w:t>
      </w:r>
    </w:p>
    <w:p>
      <w:r>
        <w:t>Giáo dục thể chất 12 - Đá cầu (Cánh Diều)</w:t>
      </w:r>
    </w:p>
    <w:p>
      <w:r>
        <w:t>Đinh Quang Ngọc (Tổng Chủ biên kiêm Chủ biên), Đinh Thị Mai Anh, Mai Thị Bích Ngọc, Mạc Xuân Tùng</w:t>
      </w:r>
    </w:p>
    <w:p>
      <w:r>
        <w:t>Công ty Cổ phần Đầu tư Xuất bản - Thiết bị giáo dục Việt Nam (Đơn vị liên kết: Nhà xuất bản Đại học Sư phạm)</w:t>
      </w:r>
    </w:p>
    <w:p>
      <w:r>
        <w:t>22.</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23.</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24.</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25.</w:t>
      </w:r>
    </w:p>
    <w:p>
      <w:r>
        <w:t>Địa lí 12 (Kết nối tri thức với cuộc sống)</w:t>
      </w:r>
    </w:p>
    <w:p>
      <w:r>
        <w:t>Lê Huỳnh (Tổng Chủ biên), Nguyễn Thị Sơn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(Chủ biên), Đào Ngọc Hùng, Lê Văn Hương</w:t>
      </w:r>
    </w:p>
    <w:p>
      <w:r>
        <w:t>26.</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Tuân, Phạm Thị Bạch Tuyết</w:t>
      </w:r>
    </w:p>
    <w:p>
      <w:r>
        <w:t>27.</w:t>
      </w:r>
    </w:p>
    <w:p>
      <w:r>
        <w:t>Địa lí 12 (Cánh Diều)</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 (Đơn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28.</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29.</w:t>
      </w:r>
    </w:p>
    <w:p>
      <w:r>
        <w:t>Sinh học 12 (Chân trời sáng tạo)</w:t>
      </w:r>
    </w:p>
    <w:p>
      <w:r>
        <w:t>Tống Xuân Tám (Chủ biên), Trần Hoàng Đương, Nguyễn Thị Hà, Nguyễn Thế Hưng, Nguyễn Thị Hằng Nga, Trần Thanh Sơn</w:t>
      </w:r>
    </w:p>
    <w:p>
      <w:r>
        <w:t>Nhà xuất bản Giáo dục Việt Nam</w:t>
      </w:r>
    </w:p>
    <w:p>
      <w:r>
        <w:t>Chuyên đề học tập Sinh học 12 (Chân trời sáng tạo)</w:t>
      </w:r>
    </w:p>
    <w:p>
      <w:r>
        <w:t>Tống Xuân Tám (Chủ biên), Trần Hoàng Đương, Nguyễn Thị Hà, Nguyễn Thế Hưng, Nguyễn Thị Hằng Nga</w:t>
      </w:r>
    </w:p>
    <w:p>
      <w:r>
        <w:t>30.</w:t>
      </w:r>
    </w:p>
    <w:p>
      <w:r>
        <w:t>Sinh học 12 (Cánh Diều)</w:t>
      </w:r>
    </w:p>
    <w:p>
      <w:r>
        <w:t>Đinh Quang Báo (Tổng Chủ biên kiêm Chủ biên), Cao Phi Bằng, Nguyễn Văn Quyền, Đoàn Văn Thược, Nguyễn Thị Hồng Vân</w:t>
      </w:r>
    </w:p>
    <w:p>
      <w:r>
        <w:t>Công ty Cổ phần Đầu tư Xuất bản - Thiết bị giáo dục Việt Nam (Đơn vị liên kết: Nhà xuất bản Đại học Sư phạm)</w:t>
      </w:r>
    </w:p>
    <w:p>
      <w:r>
        <w:t>Chuyên đề học tập Sinh học 12 (Cánh Diều)</w:t>
      </w:r>
    </w:p>
    <w:p>
      <w:r>
        <w:t>Đinh Quang Báo (Tổng Chủ biên kiêm Chủ biên), Cao Phi Bằng, Nguyễn Văn Quyền, Đoàn Văn Thược, Nguyễn Thị Hồng Vân</w:t>
      </w:r>
    </w:p>
    <w:p>
      <w:r>
        <w:t>31.</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Lâm nghiệp - Thủy sản (Kết nối tri thức với cuộc sống)</w:t>
      </w:r>
    </w:p>
    <w:p>
      <w:r>
        <w:t>Lê Huy Hoàng (Tổng Chủ biên), Đồng Huy Giới, Kim Văn Vạn (đồng Chủ biên), Trương Đình Hoài, Lê Xuân Trường, Trần Ánh Tuyết</w:t>
      </w:r>
    </w:p>
    <w:p>
      <w:r>
        <w:t>32.</w:t>
      </w:r>
    </w:p>
    <w:p>
      <w:r>
        <w:t>Công nghệ 12, Công nghệ Điện - Điện tử (Cánh Diều)</w:t>
      </w:r>
    </w:p>
    <w:p>
      <w:r>
        <w:t>Nguyễn Trọng Khanh (Tổng Chủ biên), Nguyễn Thế Công (Chủ biên), Vũ Ngọc Châm, Phí Văn Lâm, Phạm Hùng Phi, Cao Văn Thành, Phạm Minh Tú</w:t>
      </w:r>
    </w:p>
    <w:p>
      <w:r>
        <w:t>Công ty Cổ phần Đầu tư Xuất bản - Thiết bị giáo dục Việt Nam (Đơn vị liên kết: Nhà xuất bản Đại học Huế)</w:t>
      </w:r>
    </w:p>
    <w:p>
      <w:r>
        <w:t>Chuyên đề học tập Công nghệ 12, Công nghệ Điện - Điện tử (Cánh Diều)</w:t>
      </w:r>
    </w:p>
    <w:p>
      <w:r>
        <w:t>Nguyễn Trọng Khanh (Tổng Chủ biên), Nguyễn Thế Công (Chủ biên), Nguyễn Phạm Thục Anh, Nguyễn Thanh Sơn</w:t>
      </w:r>
    </w:p>
    <w:p>
      <w:r>
        <w:t>33.</w:t>
      </w:r>
    </w:p>
    <w:p>
      <w:r>
        <w:t>Âm nhạc 12 (Kết nối tri thức với cuộc sống)</w:t>
      </w:r>
    </w:p>
    <w:p>
      <w:r>
        <w:t>Phạm Phương Hoa (Tổng Chủ biên kiêm Chủ biên), Tống Đức Cường, Trần Thị Thu Hà, Nguyễn Đỗ Hiệp, Nguyễn Quang Tùng</w:t>
      </w:r>
    </w:p>
    <w:p>
      <w:r>
        <w:t>Nhà xuất bản Giáo dục Việt Nam</w:t>
      </w:r>
    </w:p>
    <w:p>
      <w:r>
        <w:t>Chuyên đề học tập Âm nhạc 12 (Kết nối tri thức với cuộc sống)</w:t>
      </w:r>
    </w:p>
    <w:p>
      <w:r>
        <w:t>Phạm Phương Hoa (Tổng Chủ biên kiêm Chủ biên), Tống Đức Cường</w:t>
      </w:r>
    </w:p>
    <w:p>
      <w:r>
        <w:t>34.</w:t>
      </w:r>
    </w:p>
    <w:p>
      <w:r>
        <w:t>Âm nhạc 12 (Chân trời sáng tạo)</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Chuyên đề học tập Âm nhạc 12 (Chân trời sáng tạo)</w:t>
      </w:r>
    </w:p>
    <w:p>
      <w:r>
        <w:t>Hồ Ngọc Khải (Tổng Chủ biên), Nguyễn Thị Ngọc Dung (Chủ biên), Trần Hoàng Thị Ái Cầm, Trần Đức, Nguyễn Văn Hảo, Phan Thị Thu Lan, Lê Minh Phước, Nguyễn Thị Phương Thư</w:t>
      </w:r>
    </w:p>
    <w:p>
      <w:r>
        <w:t>35.</w:t>
      </w:r>
    </w:p>
    <w:p>
      <w:r>
        <w:t>Âm nhạc 12 (Cánh Diều)</w:t>
      </w:r>
    </w:p>
    <w:p>
      <w:r>
        <w:t>Nguyễn Hoàng Hậu (Tổng Chủ biên), Tạ Hoàng Mai Anh (Chủ biên), Hoàng Hoa, Trần Vũ Lâm, Nguyễn Thị Tân Nhàn.</w:t>
      </w:r>
    </w:p>
    <w:p>
      <w:r>
        <w:t>Công ty Cổ phần Đầu tư Xuất bản - Thiết bị giáo dục Việt Nam (Đơn vị liên kết: Nhà xuất bản Đại học Huế)</w:t>
      </w:r>
    </w:p>
    <w:p>
      <w:r>
        <w:t>Chuyên đề học tập Âm nhạc 12 (Cánh Diều)</w:t>
      </w:r>
    </w:p>
    <w:p>
      <w:r>
        <w:t>Nguyễn Hoàng Hậu (Tổng Chủ biên), Tạ Hoàng Mai Anh (Chủ biên), Nguyễn Mai Kiên, Trần Vũ Lâm</w:t>
      </w:r>
    </w:p>
    <w:p>
      <w:r>
        <w:t>36.</w:t>
      </w:r>
    </w:p>
    <w:p>
      <w:r>
        <w:t>Mĩ thuật 12 (Kết nối tri thức với cuộc sống)</w:t>
      </w:r>
    </w:p>
    <w:p>
      <w:r>
        <w:t>Nhà xuất bản Giáo dục Việt Nam</w:t>
      </w:r>
    </w:p>
    <w:p>
      <w:r>
        <w:t>Lý luận và Lịch sử MT</w:t>
      </w:r>
    </w:p>
    <w:p>
      <w:r>
        <w:t>Đinh Gia Lê (Tổng Chủ biên), Phạm Duy Anh, Trịnh Sinh (đồng Chủ biên), Đoàn Thị Mỹ Hương</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Trần Văn Đức, Nguyễn Thị May, Hoàng Minh Phúc</w:t>
      </w:r>
    </w:p>
    <w:p>
      <w:r>
        <w:t>Điêu khắc</w:t>
      </w:r>
    </w:p>
    <w:p>
      <w:r>
        <w:t>Đinh Gia Lê (Tổng Chủ biên), Phạm Duy Anh, Trịnh Sinh (đồng Chủ biên), Quách Hiền Hòa</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Thị Minh Thúy</w:t>
      </w:r>
    </w:p>
    <w:p>
      <w:r>
        <w:t>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r>
        <w:t>37.</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38.</w:t>
      </w:r>
    </w:p>
    <w:p>
      <w:r>
        <w:t>Hoạt động trải nghiệm, hướng nghiệp 12 (Chân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39.</w:t>
      </w:r>
    </w:p>
    <w:p>
      <w:r>
        <w:t>Hoạt động trải nghiệm, hướng nghiệp 12 (Cánh Diều)</w:t>
      </w:r>
    </w:p>
    <w:p>
      <w:r>
        <w:t>Nguyễn Dục Quang (Tổng Chủ biên), Vũ Đình Bảy (Chủ biên), Nguyễn Thị Thanh Hồng, Bùi Thanh Xuân</w:t>
      </w:r>
    </w:p>
    <w:p>
      <w:r>
        <w:t>Công ty Cổ phần Đầu tư Xuất bản - Thiết bị giáo dục Việt Nam (Đơn vị liên kết: Nhà xuất bản Đại học Huế)</w:t>
      </w:r>
    </w:p>
    <w:p>
      <w:r>
        <w:t>Danh mục gồm 39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