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88/2023/QĐ-UBND bãi bỏ Quyết định 40/2012/QĐ-UBND về Quy chế quản lý, vận hành và cung cấp thông tin trên Cổng thông tin điện tử và các Trang thông tin điện tử của các cơ quan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88/2023/QĐ-UBND</w:t>
      </w:r>
    </w:p>
    <w:p>
      <w:r>
        <w:t>Bình Định, ngày 20 tháng 12 năm 2023</w:t>
      </w:r>
    </w:p>
    <w:p>
      <w:r>
        <w:t>QUYẾT ĐỊNH</w:t>
      </w:r>
    </w:p>
    <w:p>
      <w:r>
        <w:t>BÃI BỎ QUYẾT ĐỊNH SỐ 40/2012/QĐ-UBND NGÀY 12 THÁNG 11 NĂM 2012 CỦA ỦY BAN NHÂN DÂN TỈNH VỀ VIỆC BAN HÀNH QUY CHẾ QUẢN LÝ, VẬN HÀNH VÀ CUNG CẤP THÔNG TIN TRÊN CỔNG THÔNG TIN ĐIỆN TỬ VÀ CÁC TRANG THÔNG TIN ĐIỆN TỬ CỦA CÁC CƠ QUAN NHÀ NƯỚC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Thông tin và Truyền thông tại Tờ trình số 86/TTr-STTTT ngày 18 tháng 12 năm 2023 (Kèm theo Báo cáo thẩm định số 508/BC-STP ngày 06/12/2023 của Sở Tư pháp).</w:t>
      </w:r>
    </w:p>
    <w:p>
      <w:r>
        <w:t>QUYẾT ĐỊNH:</w:t>
      </w:r>
    </w:p>
    <w:p>
      <w:r>
        <w:t>Điều 1.  Bãi bỏ toàn bộ Quyết định số 40/2012/QĐ-UBND ngày 12 tháng 11 năm 2012 của Ủy ban nhân dân tỉnh về việc ban hành Quy chế quản lý, vận hành và cung cấp thông tin trên Cổng thông tin điện tử và các Trang thông tin điện tử của các cơ quan nhà nước trên địa bàn tỉnh Bình Định.</w:t>
      </w:r>
    </w:p>
    <w:p>
      <w:r>
        <w:t>Điều 2.  Quyết định này có hiệu lực thi hành từ ngày 30 tháng 12 năm 2023.</w:t>
      </w:r>
    </w:p>
    <w:p>
      <w:r>
        <w:t>Điều 3.  Chánh Văn phòng Ủy ban nhân dân tỉnh, Giám đốc Sở Thông tin và Truyền thông, Thủ trưởng các sở, ban, ngành, đoàn thể tỉnh, Chủ tịch Ủy ban nhân dân các huyện, thị xã, thành phố và các cơ quan, đơn vị có liên quan chịu trách nhiệm thi hành Quyết định này./.</w:t>
      </w:r>
    </w:p>
    <w:p>
      <w:r>
        <w:t>Nơi nhận:</w:t>
      </w:r>
    </w:p>
    <w:p>
      <w:r>
        <w:t>- Như Điều 3;</w:t>
      </w:r>
    </w:p>
    <w:p>
      <w:r>
        <w:t>- Bộ TT&amp;TT (b/c);</w:t>
      </w:r>
    </w:p>
    <w:p>
      <w:r>
        <w:t>- Bộ Tư pháp (Cục Kiểm tra VBQPPL);</w:t>
      </w:r>
    </w:p>
    <w:p>
      <w:r>
        <w:t>- TT Tỉnh ủy; TT HĐND tỉnh (b/c);</w:t>
      </w:r>
    </w:p>
    <w:p>
      <w:r>
        <w:t>- Chủ tịch, các PCT UBND tỉnh;</w:t>
      </w:r>
    </w:p>
    <w:p>
      <w:r>
        <w:t>- Đoàn Đại biểu Quốc hội tỉnh;</w:t>
      </w:r>
    </w:p>
    <w:p>
      <w:r>
        <w:t>- Ban Tuyên giáo Tỉnh ủy;</w:t>
      </w:r>
    </w:p>
    <w:p>
      <w:r>
        <w:t>- Ủy ban MTTQ Việt Nam tỉnh và các tổ chức CT-XH;</w:t>
      </w:r>
    </w:p>
    <w:p>
      <w:r>
        <w:t>- PVP VX;</w:t>
      </w:r>
    </w:p>
    <w:p>
      <w:r>
        <w:t>- Lưu: VT, K9.</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