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879/QĐ-UBND năm 2025 công bố Danh mục thủ tục hành chính chuẩn hóa trong lĩnh vực: Chăn nuôi, Thú y, Bảo tồn thiên nhiên và Đa dạng sinh học, Khai thác và sử dụng thông tin, dữ liệu tài nguyên và môi trường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879/QĐ-UBND</w:t>
      </w:r>
    </w:p>
    <w:p>
      <w:r>
        <w:t>Điện Biên, ngày 29 tháng 4 năm 2025</w:t>
      </w:r>
    </w:p>
    <w:p>
      <w:r>
        <w:t>QUYẾT ĐỊNH</w:t>
      </w:r>
    </w:p>
    <w:p>
      <w:r>
        <w:t>VỀ VIỆC CÔNG BỐ DANH MỤC THỦ TỤC HÀNH CHÍNH CHUẨN HÓA TRONG LĨNH VỰC: CHĂN NUÔI, THÚ Y, BẢO TỒN THIÊN NHIÊN VÀ ĐA DẠNG SINH HỌC, KHAI THÁC VÀ SỬ DỤNG THÔNG TIN, DỮ LIỆU TÀI NGUYÊN VÀ MÔI TRƯỜNG THUỘC PHẠM VI CHỨC NĂNG QUẢN LÝ CỦA SỞ NÔNG NGHIỆP VÀ MÔI TRƯỜNG TỈNH ĐIỆN BIÊN</w:t>
      </w:r>
    </w:p>
    <w:p>
      <w:r>
        <w:t>CHỦ TỊCH ỦY BAN NHÂN DÂN TỈNH ĐIỆN BIÊN</w:t>
      </w:r>
    </w:p>
    <w:p>
      <w:r>
        <w:t>Căn cứ Luật Tổ chức Chính quyền địa phương ngày 19 tháng 02 năm 2025;</w:t>
      </w:r>
    </w:p>
    <w:p>
      <w:r>
        <w:t>Căn cứ Nghị định số 63/2010/NĐ-CP ngày 08 tháng 6 năm 2010 của Chính phủ về kiểm soát thủ tục hành chính ;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các Quyết định của Bộ trưởng Bộ Nông nghiệp và Môi trường: số 696/QĐ-BNNMT ngày 08/4/2025 về việc công bố chuẩn hóa thủ tục hành chính lĩnh vực Bảo tồn thiên nhiên và đa dạng sinh học thuộc phạm vi chức năng quản lý nhà nước của Bộ Nông nghiệp và Môi trường; số 704/QĐ-BNNMT ngày 09/4/2025 về việc công bố chuẩn hóa thủ tục hành chính về khai thác và sử dụng thông tin, dữ liệu tài nguyên và môi trường thuộc phạm vi chức năng quản lý nhà nước của Bộ Nông nghiệp và Môi trường; số 705/QĐ-BNNMT ngày 09/4/2025 về việc công bố chuẩn hóa thủ tục hành chính lĩnh vực Chăn nuôi và Thú y thuộc phạm vi chức năng quản lý nhà nước của Bộ Nông nghiệp và Môi trường;</w:t>
      </w:r>
    </w:p>
    <w:p>
      <w:r>
        <w:t>Theo đề nghị của Giám đốc Sở Nông nghiệp và Môi trường.</w:t>
      </w:r>
    </w:p>
    <w:p>
      <w:r>
        <w:t>QUYẾT ĐỊNH:</w:t>
      </w:r>
    </w:p>
    <w:p>
      <w:r>
        <w:t>Điều 1.    Công bố kèm theo Quyết định này Danh mục thủ tục hành chính chuẩn hóa trong lĩnh vực: Chăn nuôi, Thú y, Bảo tồn thiên nhiên và Đa dạng sinh học, Khai thác và sử dụng thông tin, dữ liệu tài nguyên và môi trường thuộc phạm vi chức năng quản lý của Sở Nông nghiệp và Môi trường tỉnh Điện Biên.</w:t>
      </w:r>
    </w:p>
    <w:p>
      <w:r>
        <w:t>(có Danh mục cụ thể kèm theo).</w:t>
      </w:r>
    </w:p>
    <w:p>
      <w:r>
        <w:t>Điều 2.    Giao Sở Nông nghiệp và Môi trường chủ trì, phối hợp với các cơ quan, đơn vị có liên quan tham mưu xây dựng quy trình nội bộ, quy trình điện tử trong giải quyết thủ tục hành chính công bố kèm theo Quyết định này đảm bảo theo quy định của pháp luật.</w:t>
      </w:r>
    </w:p>
    <w:p>
      <w:r>
        <w:t>Điều 3.    Giao Sở Tài chính chủ trì, phối hợp Sở Nông nghiệp và Môi trường và các cơ quan, đơn vị có liên quan tham mưu xây dựng quy trình nội bộ, quy trình điện tử trong giải quyết thủ tục hành chính có số thứ tự 5 thuộc Mục I lĩnh vực Chăn nuôi được công bố tại Quyết định này đảm bảo theo quy định của pháp luật.</w:t>
      </w:r>
    </w:p>
    <w:p>
      <w:r>
        <w:t>Điều 4.    Quyết định này có hiệu lực thi hành kể từ ngày ký. Thay thế các Quyết    định của Chủ tịch Ủy ban nhân dân tỉnh về công bố Danh mục thủ tục hành chính trong các lĩnh vực Chăn nuôi, Thú y, Bảo tồn thiên nhiên và Đa dạng sinh học, Khai thác và sử dụng thông tin, dữ liệu tài nguyên và môi trường trước đây thuộc phạm vi chức năng quản lý của Sở Nông nghiệp và Phát triển nông thôn, Sở Tài nguyên và Môi trường tỉnh Điện Biên.</w:t>
      </w:r>
    </w:p>
    <w:p>
      <w:r>
        <w:t>Điều 5.    Chánh Văn phòng Ủy ban nhân dân tỉnh, Giám đốc Sở Nông nghiệp và Môi trường; Giám đốc Sở Tài chính; Ủy ban nhân dân các huyện, thị xã, thành phố; Ủy ban nhân dân các xã, phường, thị trấn và các tổ chức, cá nhân có liên quan chịu trách nhiệm thi hành Quyết định này./.</w:t>
      </w:r>
    </w:p>
    <w:p>
      <w:r>
        <w:t>Nơi nhận:</w:t>
      </w:r>
    </w:p>
    <w:p>
      <w:r>
        <w:t>- Như Điều 5;</w:t>
      </w:r>
    </w:p>
    <w:p>
      <w:r>
        <w:t>- Cục Kiểm soát TTHC (VPCP);</w:t>
      </w:r>
    </w:p>
    <w:p>
      <w:r>
        <w:t>- HTTT giải quyết TTHC tỉnh (Sở KH&amp;CN);</w:t>
      </w:r>
    </w:p>
    <w:p>
      <w:r>
        <w:t>- Cổng Thông tin điện tử tỉnh;</w:t>
      </w:r>
    </w:p>
    <w:p>
      <w:r>
        <w:t>- Lưu: VT KSTT  (NTVA) .</w:t>
      </w:r>
    </w:p>
    <w:p>
      <w:r>
        <w:t>CHỦ TỊCH</w:t>
      </w:r>
    </w:p>
    <w:p>
      <w:r>
        <w:t>Lê Thành Đô</w:t>
      </w:r>
    </w:p>
    <w:p>
      <w:r>
        <w:t>DANH MỤC</w:t>
      </w:r>
    </w:p>
    <w:p>
      <w:r>
        <w:t>THỦ TỤC HÀNH CHÍNH CHUẨN HÓA TRONG LĨNH VỰC: CHĂN NUÔI, THÚ Y, BẢO TỒN THIÊN NHIÊN VÀ ĐA DẠNG SINH HỌC; KHAI THÁC VÀ SỬ DỤNG THÔNG TIN, DỮ LIỆU TÀI NGUYÊN VÀ MÔI TRƯỜNG THUỘC PHẠM VI CHỨC NĂNG QUẢN LÝ CỦA SỞ NÔNG NGHIỆP VÀ MÔI TRƯỜNG TỈNH ĐIỆN BIÊN</w:t>
      </w:r>
    </w:p>
    <w:p>
      <w:r>
        <w:t>(Kèm theo Quyết định số: 879/QĐ-UBND ngày 29 tháng 4 năm 2025 của Chủ tịch Ủy ban nhân dân tỉnh Điện Biên)</w:t>
      </w:r>
    </w:p>
    <w:p>
      <w:r>
        <w:t>A. DANH MỤC THỦ TỤC HÀNH CHÍNH CẤP TỈNH</w:t>
      </w:r>
    </w:p>
    <w:p>
      <w:r>
        <w:t>I. Lĩnh vực Chăn nuôi</w:t>
      </w:r>
    </w:p>
    <w:p>
      <w:r>
        <w:t>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DV BCCI</w:t>
      </w:r>
    </w:p>
    <w:p>
      <w:r>
        <w:t>1</w:t>
      </w:r>
    </w:p>
    <w:p>
      <w:r>
        <w:t>Cấp Giấy chứng nhận đủ điều kiện chăn nuôi đối với chăn nuôi trang trại quy mô lớn</w:t>
      </w:r>
    </w:p>
    <w:p>
      <w:r>
        <w:t>- Trường hợp nộp hồ sơ trực tiếp:</w:t>
      </w:r>
    </w:p>
    <w:p>
      <w:r>
        <w:t>+ Kiểm tra tính đầy đủ của hồ sơ: Tại thời điểm tiếp nhận hồ sơ.</w:t>
      </w:r>
    </w:p>
    <w:p>
      <w:r>
        <w:t>+ Thẩm định hồ sơ và cấp Giấy chứng nhận đủ điều kiện chăn nuôi: Trong thời hạn 25 ngày làm việc kể từ ngày nhận được hồ sơ đầy đủ.</w:t>
      </w:r>
    </w:p>
    <w:p>
      <w:r>
        <w:t>- Trường hợp nộp hồ sơ qua dịch vụ bưu chính hoặc qua môi trường mạng:</w:t>
      </w:r>
    </w:p>
    <w:p>
      <w:r>
        <w:t>+ Kiểm tra tính đầy đủ của hồ sơ: Trong thời hạn 03 ngày làm việc.</w:t>
      </w:r>
    </w:p>
    <w:p>
      <w:r>
        <w:t>+ Thẩm định hồ sơ và cấp Giấy chứng nhận đủ điều kiện chăn nuôi: Trong thời hạn 25 ngày làm việc kể từ ngày nhận được hồ sơ đầy đủ.</w:t>
      </w:r>
    </w:p>
    <w:p>
      <w:r>
        <w:t>Bộ phận Tiếp nhận và Trả kết quả Sở Nông nghiệp và Môi trường tỉnh Điện Biên (Tổ 1, phường Tân Thanh, thành phố Điện Biên Phủ, tỉnh Điện Biên)</w:t>
      </w:r>
    </w:p>
    <w:p>
      <w:r>
        <w:t>- Thẩm định để cấp giấy chứng nhận đủ điều kiện chăn nuôi trang trại quy mô lớn: 2.300.000 đồng/01 cơ sở/lần</w:t>
      </w:r>
    </w:p>
    <w:p>
      <w:r>
        <w:t>- Thẩm định đánh giá giám sát duy trì điều kiện chăn nuôi trang trại quy mô lớn: 1.500.000 đồng/01 cơ sở/lần</w:t>
      </w:r>
    </w:p>
    <w:p>
      <w:r>
        <w:t>- Luật Chăn nuôi ngày 19/11/2018;</w:t>
      </w:r>
    </w:p>
    <w:p>
      <w:r>
        <w:t>- Nghị định số 13/2020/NĐ-CP ngày 21/01/2020 của Chính phủ hướng dẫn chi tiết Luật Chăn nuôi (Nghị định số 13/2020/NĐ-CP ngày 21/01/2020 của Chính phủ);</w:t>
      </w:r>
    </w:p>
    <w:p>
      <w:r>
        <w:t>- Nghị định số 46/2022/NĐ-CP ngày 13/07/2022 của Chính phủ sửa đổi, bổ sung một số điều của Nghị định số 13/2020/NĐ-CP ngày 21/01/2020 của Chính phủ hướng dẫn chi tiết Luật Chăn nuôi (Nghị định số 46/2022/NĐ-CP ngày 13/07/2022 của Chính phủ);</w:t>
      </w:r>
    </w:p>
    <w:p>
      <w:r>
        <w:t>- Thông tư số 24/2021/TT-BTC ngày 31/3/2021 của Bộ trưởng Bộ Tài chính quy định mức thu, chế độ thu, nộp, quản lý và sử dụng phí trong chăn nuôi (Thông tư số 24/2021/TT-BTC ngày 31/3/2021 của Bộ trưởng Bộ Tài chính).</w:t>
      </w:r>
    </w:p>
    <w:p>
      <w:r>
        <w:t>x</w:t>
      </w:r>
    </w:p>
    <w:p>
      <w:r>
        <w:t>DVCTT     Một phần</w:t>
      </w:r>
    </w:p>
    <w:p>
      <w:r>
        <w:t>x</w:t>
      </w:r>
    </w:p>
    <w:p>
      <w:r>
        <w:t>2</w:t>
      </w:r>
    </w:p>
    <w:p>
      <w:r>
        <w:t>Cấp Giấy chứng nhận đủ điều kiện sản xuất thức ăn chăn nuôi thương mại, thức ăn chăn nuôi theo đặt hàng</w:t>
      </w:r>
    </w:p>
    <w:p>
      <w:r>
        <w:t>a) Đối với cơ sở sản xuất thức ăn hỗn hợp hoàn chỉnh, thức ăn đậm đặc:</w:t>
      </w:r>
    </w:p>
    <w:p>
      <w:r>
        <w:t>- Trường hợp nộp hồ sơ trực tiếp:</w:t>
      </w:r>
    </w:p>
    <w:p>
      <w:r>
        <w:t>+ Kiểm tra tính đầy đủ của hồ sơ: Tại thời điểm tiếp nhận hồ sơ.</w:t>
      </w:r>
    </w:p>
    <w:p>
      <w:r>
        <w:t>+ Thẩm định hồ sơ và thành lập đoàn đánh giá điều kiện thực tế của cơ sở sản xuất thức ăn chăn nuôi: Trong thời hạn 20 ngày làm việc kể từ ngày nhận được hồ sơ đầy đủ.</w:t>
      </w:r>
    </w:p>
    <w:p>
      <w:r>
        <w:t>+ Cấp Giấy chứng nhận đủ điều kiện sản xuất thức ăn chăn nuôi: Trong thời hạn 05 ngày làm việc kể từ ngày kết thúc đánh giá điều kiện thực tế.</w:t>
      </w:r>
    </w:p>
    <w:p>
      <w:r>
        <w:t>- Trường hợp nộp hồ sơ qua dịch vụ bưu chính hoặc qua môi trường mạng:</w:t>
      </w:r>
    </w:p>
    <w:p>
      <w:r>
        <w:t>+ Kiểm tra tính đầy đủ của hồ sơ: Trong thời hạn 03 ngày làm việc.</w:t>
      </w:r>
    </w:p>
    <w:p>
      <w:r>
        <w:t>+ Thẩm định hồ sơ và thành lập đoàn đánh giá điều kiện thực tế của cơ sở sản xuất thức ăn chăn nuôi: Trong thời hạn 20 ngày làm việc kể từ ngày nhận được hồ sơ đầy đủ.</w:t>
      </w:r>
    </w:p>
    <w:p>
      <w:r>
        <w:t>+ Cấp Giấy chứng nhận đủ điều kiện sản xuất thức ăn chăn nuôi: Trong thời hạn 05 ngày làm việc kể từ ngày kết thúc đánh giá điều kiện thực tế.</w:t>
      </w:r>
    </w:p>
    <w:p>
      <w:r>
        <w:t>b) Đối với cơ sở sản xuất (sản xuất, sơ chế, chế biến) thức ăn chăn nuôi truyền thống nhằm mục đích thương mại, theo đặt hàng:</w:t>
      </w:r>
    </w:p>
    <w:p>
      <w:r>
        <w:t>- Trường hợp nộp hồ sơ trực tiếp:</w:t>
      </w:r>
    </w:p>
    <w:p>
      <w:r>
        <w:t>+ Kiểm tra tính đầy đủ của hồ sơ: Tại thời điểm tiếp nhận hồ sơ.</w:t>
      </w:r>
    </w:p>
    <w:p>
      <w:r>
        <w:t>+ Thẩm định hồ sơ và cấp Giấy chứng nhận đủ điều kiện sản xuất thức ăn chăn nuôi: Trong thời hạn 10 ngày làm việc kể từ ngày nhận được hồ sơ đầy đủ.</w:t>
      </w:r>
    </w:p>
    <w:p>
      <w:r>
        <w:t>- Trường hợp nộp hồ sơ qua dịch vụ bưu chính hoặc qua môi trường mạng:</w:t>
      </w:r>
    </w:p>
    <w:p>
      <w:r>
        <w:t>+ Kiểm tra tính đầy đủ của hồ sơ: Trong thời hạn 03 ngày làm việc.</w:t>
      </w:r>
    </w:p>
    <w:p>
      <w:r>
        <w:t>+ Thẩm định hồ sơ và cấp Giấy chứng nhận đủ điều kiện sản xuất thức ăn chăn nuôi: Trong thời hạn 10 ngày làm việc kể từ ngày nhận được hồ sơ đầy đủ.</w:t>
      </w:r>
    </w:p>
    <w:p>
      <w:r>
        <w:t>Bộ phận Tiếp nhận và Trả kết quả Sở Nông nghiệp và Môi trường tỉnh Điện Biên (Tổ 1, phường Tân Thanh, thành phố Điện Biên Phủ, tỉnh Điện Biên)</w:t>
      </w:r>
    </w:p>
    <w:p>
      <w:r>
        <w:t>- Thẩm định cấp giấy chứng nhận đủ điều kiện sản xuất thức ăn chăn nuôi (trường hợp phải đánh giá điều kiện thực tế): 5.700.000 đồng/01 cơ sở/lần;</w:t>
      </w:r>
    </w:p>
    <w:p>
      <w:r>
        <w:t>- Thẩm định cấp giấy chứng nhận đủ điều kiện sản xuất thức ăn chăn nuôi (trường hợp không đánh giá điều kiện thực tế): 1.600.000 đồng/01 cơ sở/lần;</w:t>
      </w:r>
    </w:p>
    <w:p>
      <w:r>
        <w:t>- Thẩm định đánh giá giám sát duy trì điều kiện sản xuất thức ăn chăn nuôi: 1.500.000 đồng/01 cơ sở/lần.</w:t>
      </w:r>
    </w:p>
    <w:p>
      <w:r>
        <w:t>- Luật Chăn nuôi ngày 19/11/2018;</w:t>
      </w:r>
    </w:p>
    <w:p>
      <w:r>
        <w:t>- Nghị định số 13/2020/NĐ-CP ngày 21/01/2020 của Chính phủ;</w:t>
      </w:r>
    </w:p>
    <w:p>
      <w:r>
        <w:t>- Nghị định số 46/2022/NĐ-CP ngày 13/07/2022 của Chính phủ;</w:t>
      </w:r>
    </w:p>
    <w:p>
      <w:r>
        <w:t>- Thông tư số 24/2021/TT-BTC ngày 31/3/2021 của Bộ trưởng Bộ Tài chính).</w:t>
      </w:r>
    </w:p>
    <w:p>
      <w:r>
        <w:t>x</w:t>
      </w:r>
    </w:p>
    <w:p>
      <w:r>
        <w:t>DVCTT     Một phần</w:t>
      </w:r>
    </w:p>
    <w:p>
      <w:r>
        <w:t>x</w:t>
      </w:r>
    </w:p>
    <w:p>
      <w:r>
        <w:t>3</w:t>
      </w:r>
    </w:p>
    <w:p>
      <w:r>
        <w:t>Cấp lại Giấy chứng nhận đủ điều kiện chăn nuôi đối với chăn nuôi trang trại quy mô lớn</w:t>
      </w:r>
    </w:p>
    <w:p>
      <w:r>
        <w:t>- Trường hợp nộp hồ sơ trực tiếp:</w:t>
      </w:r>
    </w:p>
    <w:p>
      <w:r>
        <w:t>+ Kiểm tra tính đầy đủ của hồ sơ: Tại thời điểm tiếp nhận hồ sơ.</w:t>
      </w:r>
    </w:p>
    <w:p>
      <w:r>
        <w:t>+ Thẩm định hồ sơ và cấp lại Giấy chứng nhận đủ điều kiện chăn nuôi: Trong thời hạn 05 ngày làm việc kể từ ngày nhận được hồ sơ đầy đủ.</w:t>
      </w:r>
    </w:p>
    <w:p>
      <w:r>
        <w:t>- Trường hợp nộp hồ sơ qua dịch vụ bưu chính hoặc qua môi trường mạng:</w:t>
      </w:r>
    </w:p>
    <w:p>
      <w:r>
        <w:t>+ Kiểm tra tính đầy đủ của hồ sơ: Trong thời hạn 03 ngày làm việc.</w:t>
      </w:r>
    </w:p>
    <w:p>
      <w:r>
        <w:t>+ Thẩm định hồ sơ và cấp lại Giấy chứng nhận đủ điều kiện chăn nuôi: Trong thời hạn 05 ngày làm việc kể từ ngày nhận được hồ sơ đầy đủ.</w:t>
      </w:r>
    </w:p>
    <w:p>
      <w:r>
        <w:t>Bộ phận Tiếp nhận và Trả kết quả Sở Nông nghiệp và Môi trường tỉnh Điện Biên (Tổ 1, phường Tân Thanh, thành phố Điện Biên Phủ, tỉnh Điện Biên)</w:t>
      </w:r>
    </w:p>
    <w:p>
      <w:r>
        <w:t>- Thẩm định cấp lại (trường hợp không đánh giá điều kiện thực tế): 250.000 đồng/01 cơ sở/lần</w:t>
      </w:r>
    </w:p>
    <w:p>
      <w:r>
        <w:t>- Thẩm định đánh giá giám sát duy trì điều kiện sản xuất thức ăn chăn nuôi: 1.500.000 đồng/01 cơ sở/lần</w:t>
      </w:r>
    </w:p>
    <w:p>
      <w:r>
        <w:t>- Luật Chăn nuôi ngày 19/11/2018;</w:t>
      </w:r>
    </w:p>
    <w:p>
      <w:r>
        <w:t>- Nghị định số 13/2020/NĐ-CP ngày 21/01/2020 của Chính phủ;</w:t>
      </w:r>
    </w:p>
    <w:p>
      <w:r>
        <w:t>- Nghị định số 46/2022/NĐ-CP ngày 13/07/2022 của Chính phủ;</w:t>
      </w:r>
    </w:p>
    <w:p>
      <w:r>
        <w:t>- Thông tư số 24/2021/TT-BTC ngày 31/3/2021 của Bộ trưởng Bộ Tài chính).</w:t>
      </w:r>
    </w:p>
    <w:p>
      <w:r>
        <w:t>x</w:t>
      </w:r>
    </w:p>
    <w:p>
      <w:r>
        <w:t>DVCTT     Toàn trình</w:t>
      </w:r>
    </w:p>
    <w:p>
      <w:r>
        <w:t>x</w:t>
      </w:r>
    </w:p>
    <w:p>
      <w:r>
        <w:t>4</w:t>
      </w:r>
    </w:p>
    <w:p>
      <w:r>
        <w:t>Cấp lại Giấy chứng nhận đủ điều kiện sản xuất thức ăn chăn nuôi thương mại, thức ăn chăn nuôi theo đặt hàng</w:t>
      </w:r>
    </w:p>
    <w:p>
      <w:r>
        <w:t>- Trường hợp nộp hồ sơ trực tiếp:</w:t>
      </w:r>
    </w:p>
    <w:p>
      <w:r>
        <w:t>+ Kiểm tra tính đầy đủ của hồ sơ: Tại thời điểm tiếp nhận hồ sơ.</w:t>
      </w:r>
    </w:p>
    <w:p>
      <w:r>
        <w:t>+ Thẩm định hồ sơ và cấp lại Giấy chứng nhận đủ điều kiện sản xuất thức ăn chăn nuôi: Trong thời hạn 05 ngày làm việc kể từ ngày nhận được hồ sơ đầy đủ.</w:t>
      </w:r>
    </w:p>
    <w:p>
      <w:r>
        <w:t>- Trường hợp nộp hồ sơ qua dịch vụ bưu chính hoặc qua môi trường mạng:</w:t>
      </w:r>
    </w:p>
    <w:p>
      <w:r>
        <w:t>+ Kiểm tra tính đầy đủ của hồ sơ: Trong thời hạn 03 ngày làm việc.</w:t>
      </w:r>
    </w:p>
    <w:p>
      <w:r>
        <w:t>+ Thẩm định hồ sơ và cấp lại Giấy chứng nhận đủ điều kiện sản xuất thức ăn chăn nuôi: Trong thời hạn 05 ngày làm việc kể từ ngày nhận được hồ sơ đầy đủ.</w:t>
      </w:r>
    </w:p>
    <w:p>
      <w:r>
        <w:t>Bộ phận Tiếp nhận và Trả kết quả Sở Nông nghiệp và Môi trường tỉnh Điện Biên (Tổ 1, phường Tân Thanh, thành phố Điện Biên Phủ, tỉnh Điện Biên)</w:t>
      </w:r>
    </w:p>
    <w:p>
      <w:r>
        <w:t>- Thẩm định cấp lại (trường hợp không đánh giá điều kiện thực tế): 250.000 đồng/01 cơ sở/lần</w:t>
      </w:r>
    </w:p>
    <w:p>
      <w:r>
        <w:t>- Thẩm định đánh giá giám sát duy trì điều kiện sản xuất thức ăn chăn nuôi: 4.300.000 đồng/01 cơ sở/lần.</w:t>
      </w:r>
    </w:p>
    <w:p>
      <w:r>
        <w:t>- Luật Chăn nuôi ngày 19/11/2018;</w:t>
      </w:r>
    </w:p>
    <w:p>
      <w:r>
        <w:t>- Nghị định số 13/2020/NĐ-CP ngày 21/01/2020 của Chính phủ;</w:t>
      </w:r>
    </w:p>
    <w:p>
      <w:r>
        <w:t>- Nghị định số 46/2022/NĐ-CP ngày 13/07/2022 của Chính phủ;</w:t>
      </w:r>
    </w:p>
    <w:p>
      <w:r>
        <w:t>- Thông tư số 24/2021/TT-BTC ngày 31/3/2021 của Bộ trưởng Bộ Tài chính).</w:t>
      </w:r>
    </w:p>
    <w:p>
      <w:r>
        <w:t>x</w:t>
      </w:r>
    </w:p>
    <w:p>
      <w:r>
        <w:t>DVCTT     Một phần</w:t>
      </w:r>
    </w:p>
    <w:p>
      <w:r>
        <w:t>x</w:t>
      </w:r>
    </w:p>
    <w:p>
      <w:r>
        <w:t>5</w:t>
      </w:r>
    </w:p>
    <w:p>
      <w:r>
        <w:t>Đề nghị thanh toán kinh phí hỗ trợ đối với các chính sách nâng cao hiệu quả chăn nuôi</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Bộ phận Tiếp nhận và Trả kết quả Sở Tài chính tỉnh Điện Biên (Tổ 10, phường Mường Thanh, thành phố Điện Biên Phủ, tỉnh Điện Biên)</w:t>
      </w:r>
    </w:p>
    <w:p>
      <w:r>
        <w:t>Không</w:t>
      </w:r>
    </w:p>
    <w:p>
      <w:r>
        <w:t>Nghị định số 106/2024/NĐ-CP ngày 01/8/2024 của Chính phủ quy định chính sách hỗ trợ nâng cao hiệu quả chăn nuôi (Nghị định số 106/2024/NĐ-CP ngày 01/8/2024 của Chính phủ)</w:t>
      </w:r>
    </w:p>
    <w:p>
      <w:r>
        <w:t>x</w:t>
      </w:r>
    </w:p>
    <w:p>
      <w:r>
        <w:t>DVCTT     Một phần</w:t>
      </w:r>
    </w:p>
    <w:p>
      <w:r>
        <w:t>x</w:t>
      </w:r>
    </w:p>
    <w:p>
      <w:r>
        <w:t>6</w:t>
      </w:r>
    </w:p>
    <w:p>
      <w:r>
        <w:t>Đề xuất hỗ trợ đầu tư dự án nâng cao hiệu quả chăn nuôi đối với các chính sách hỗ trợ đầu tư theo Luật Đầu tư công</w:t>
      </w:r>
    </w:p>
    <w:p>
      <w:r>
        <w:t>Sở Nông nghiệp và Môi trường gửi văn bản thẩm tra hỗ trợ đầu tư tới tổ chức, cá nhân: 15 ngày, tính từ ngày nhận được hồ sơ đầy đủ.</w:t>
      </w:r>
    </w:p>
    <w:p>
      <w:r>
        <w:t>Bộ phận Tiếp nhận và Trả kết quả Sở Nông nghiệp và Môi trường tỉnh Điện Biên (Tổ 1, phường Tân Thanh, thành phố Điện Biên Phủ, tỉnh Điện Biên)</w:t>
      </w:r>
    </w:p>
    <w:p>
      <w:r>
        <w:t>Không</w:t>
      </w:r>
    </w:p>
    <w:p>
      <w:r>
        <w:t>Nghị định số 106/2024/NĐ-CP ngày 01/8/2024 của Chính phủ</w:t>
      </w:r>
    </w:p>
    <w:p>
      <w:r>
        <w:t>x</w:t>
      </w:r>
    </w:p>
    <w:p>
      <w:r>
        <w:t>DVCTT     Một phần</w:t>
      </w:r>
    </w:p>
    <w:p>
      <w:r>
        <w:t>x</w:t>
      </w:r>
    </w:p>
    <w:p>
      <w:r>
        <w:t>7</w:t>
      </w:r>
    </w:p>
    <w:p>
      <w:r>
        <w:t>Quyết định hỗ trợ đầu tư dự án nâng cao hiệu quả chăn nuôi đối với các chính sách hỗ trợ đầu tư theo Luật Đầu tư công</w:t>
      </w:r>
    </w:p>
    <w:p>
      <w:r>
        <w:t>Sở Nông nghiệp và Môi trường trình Ủy ban nhân dân tỉnh xem xét, ban hành Quyết định hỗ trợ đầu tư cho tổ chức, cá nhân: 32 ngày, tính từ ngày nhận được đầy đủ hồ sơ.</w:t>
      </w:r>
    </w:p>
    <w:p>
      <w:r>
        <w:t>Bộ phận Tiếp nhận và Trả kết quả Sở Nông nghiệp và Môi trường tỉnh Điện Biên (Tổ 1, phường Tân Thanh, thành phố Điện Biên Phủ, tỉnh Điện Biên)</w:t>
      </w:r>
    </w:p>
    <w:p>
      <w:r>
        <w:t>Không</w:t>
      </w:r>
    </w:p>
    <w:p>
      <w:r>
        <w:t>Nghị định số 106/2024/NĐ-CP ngày 01/8/2024 của Chính phủ</w:t>
      </w:r>
    </w:p>
    <w:p>
      <w:r>
        <w:t>x</w:t>
      </w:r>
    </w:p>
    <w:p>
      <w:r>
        <w:t>DVCTT     Một phần</w:t>
      </w:r>
    </w:p>
    <w:p>
      <w:r>
        <w:t>x</w:t>
      </w:r>
    </w:p>
    <w:p>
      <w:r>
        <w:t>8</w:t>
      </w:r>
    </w:p>
    <w:p>
      <w:r>
        <w:t>Quyết định hỗ trợ đối với các chính sách nâng cao hiệu quả chăn nuôi sử dụng vốn sự nghiệp nguồn ngân sách nhà nước</w:t>
      </w:r>
    </w:p>
    <w:p>
      <w:r>
        <w:t>Thành lập Hội đồng thẩm định và tổ chức thẩm định hồ sơ: trong thời hạn 20 ngày tính từ ngày nhận được hồ sơ đầy đủ và hợp lệ.</w:t>
      </w:r>
    </w:p>
    <w:p>
      <w:r>
        <w:t>Bộ phận Tiếp nhận và Trả kết quả Sở Nông nghiệp và Môi trường tỉnh Điện Biên (Tổ 1, phường Tân Thanh, thành phố Điện Biên Phủ, tỉnh Điện Biên)</w:t>
      </w:r>
    </w:p>
    <w:p>
      <w:r>
        <w:t>Không</w:t>
      </w:r>
    </w:p>
    <w:p>
      <w:r>
        <w:t>Nghị định số 106/2024/NĐ-CP ngày 01/08/2024 của Chính phủ</w:t>
      </w:r>
    </w:p>
    <w:p>
      <w:r>
        <w:t>x</w:t>
      </w:r>
    </w:p>
    <w:p>
      <w:r>
        <w:t>DVCTT     Một phần</w:t>
      </w:r>
    </w:p>
    <w:p>
      <w:r>
        <w:t>x</w:t>
      </w:r>
    </w:p>
    <w:p>
      <w:r>
        <w:t>II. Lĩnh vực Thú y</w:t>
      </w:r>
    </w:p>
    <w:p>
      <w:r>
        <w:t>TT</w:t>
      </w:r>
    </w:p>
    <w:p>
      <w:r>
        <w:t>Tên thủ tục hành chính</w:t>
      </w:r>
    </w:p>
    <w:p>
      <w:r>
        <w:t>Thời hạn giải quyết</w:t>
      </w:r>
    </w:p>
    <w:p>
      <w:r>
        <w:t>Địa điểm</w:t>
      </w:r>
    </w:p>
    <w:p>
      <w:r>
        <w:t>thực hiện</w:t>
      </w:r>
    </w:p>
    <w:p>
      <w:r>
        <w:t>Phí, lệ phí</w:t>
      </w:r>
    </w:p>
    <w:p>
      <w:r>
        <w:t>Căn cứ pháp lý</w:t>
      </w:r>
    </w:p>
    <w:p>
      <w:r>
        <w:t>Cách thức thực hiện</w:t>
      </w:r>
    </w:p>
    <w:p>
      <w:r>
        <w:t>Trực tiếp</w:t>
      </w:r>
    </w:p>
    <w:p>
      <w:r>
        <w:t>Trực tuyến</w:t>
      </w:r>
    </w:p>
    <w:p>
      <w:r>
        <w:t>Qua DV BCCI</w:t>
      </w:r>
    </w:p>
    <w:p>
      <w:r>
        <w:t>1</w:t>
      </w:r>
    </w:p>
    <w:p>
      <w:r>
        <w:t>Cấp giấy chứng nhận cơ sở an toàn dịch bệnh động vật (cấp Tỉnh)</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Bộ phận Tiếp nhận và Trả kết quả Sở Nông nghiệp và Môi trường tỉnh Điện Biên (Tổ 1, phường Tân Thanh, thành phố Điện Biên Phủ, tỉnh Điện Biên)</w:t>
      </w:r>
    </w:p>
    <w:p>
      <w:r>
        <w:t>- Phí thẩm định đối với cơ sở an toàn dịch bệnh động vật: 300.000 đồng/lần</w:t>
      </w:r>
    </w:p>
    <w:p>
      <w:r>
        <w:t>- Chi phí xét nghiệm mẫu (nếu có) được quy định tại Phụ lục Biểu mức thu phí kèm theo Quyết định này (Biểu 1)</w:t>
      </w:r>
    </w:p>
    <w:p>
      <w:r>
        <w:t>- Luật Thú y ngày 19/6/2015;</w:t>
      </w:r>
    </w:p>
    <w:p>
      <w:r>
        <w:t>- Thông tư số 24/2022/TT-BNNPTNT ngày 30/12/2022 của Bộ Nông nghiệp và Phát triển nông thôn quy định về cơ sở, vùng an toàn dịch bệnh động vật (Thông tư số 24/2022/TT-BNNPTNT ngày 30/12/2022 của Bộ Nông nghiệp và Phát triển nông thôn);</w:t>
      </w:r>
    </w:p>
    <w:p>
      <w:r>
        <w:t>- Thông tư số 101/2020/TT-BTC ngày 23/11/2020 của Bộ Tài chính quy định mức thu, chế độ thu, nộp, quản lý phí, lệ phí trong công tác thú y (Thông tư số 101/2020/TT-BTC ngày 23/11/2020 của Bộ Tài chính);</w:t>
      </w:r>
    </w:p>
    <w:p>
      <w:r>
        <w:t>- Thông tư số 283/2016/TT-BTC ngày 14/11/2016 của Bộ Tài chính quy định khung giá dịch vụ tiêm phòng, tiêu độc, khử trùng, cho động vật, chẩn đoán thú y và dịch vụ kiểm nghiệm thuốc dành cho động vật (Thông tư số 283/2016/TT-BTC ngày 14/11/2016 của Bộ Tài chính).</w:t>
      </w:r>
    </w:p>
    <w:p>
      <w:r>
        <w:t>x</w:t>
      </w:r>
    </w:p>
    <w:p>
      <w:r>
        <w:t>DVCTT một phần</w:t>
      </w:r>
    </w:p>
    <w:p>
      <w:r>
        <w:t>x</w:t>
      </w:r>
    </w:p>
    <w:p>
      <w:r>
        <w:t>2</w:t>
      </w:r>
    </w:p>
    <w:p>
      <w:r>
        <w:t>Cấp Giấy chứng nhận đủ điều kiện buôn bán thuốc thú y</w:t>
      </w:r>
    </w:p>
    <w:p>
      <w:r>
        <w:t>08 ngày làm việc, kể từ ngày nhận được hồ sơ hợp lệ</w:t>
      </w:r>
    </w:p>
    <w:p>
      <w:r>
        <w:t>Bộ phận Tiếp nhận và Trả kết quả Sở Nông nghiệp và Môi trường tỉnh Điện Biên (Tổ 1, phường Tân Thanh, thành phố Điện Biên Phủ, tỉnh Điện Biên)</w:t>
      </w:r>
    </w:p>
    <w:p>
      <w:r>
        <w:t>Kiểm tra điều kiện cơ sở buôn bán thuốc thú y 230.000đ/lần</w:t>
      </w:r>
    </w:p>
    <w:p>
      <w:r>
        <w:t>- Luật Thú y ngày 19/6/2015;</w:t>
      </w:r>
    </w:p>
    <w:p>
      <w:r>
        <w:t>- Nghị định số 35/2016/NĐ-CP ngày 15/5/2016 của Chính phủ quy định chi tiết một số điều của Luật Thú y (Nghị định số 35/2016/NĐ-CP ngày 15/5/2016 của Chính phủ);</w:t>
      </w:r>
    </w:p>
    <w:p>
      <w:r>
        <w:t>- Thông tư số 13/2016/TT-BNNPTNT ngày 02/6/2016 của Bộ Nông Nghiệp và PTNT về quản lý thuốc thú y;</w:t>
      </w:r>
    </w:p>
    <w:p>
      <w:r>
        <w:t>- Nghị định số 123/2018/NĐ-CP ngày 17/09/2018 của Chính phủ sửa đổi, bổ sung một số Nghị định quy định về điều kiện đầu tư, kinh doanh trong lĩnh vực nông nghiệp;</w:t>
      </w:r>
    </w:p>
    <w:p>
      <w:r>
        <w:t>- Thông tư số 13/2022/TT-BNNPTNT ngày 28/9/2022 của Bộ Nông Nghiệp và PTNT sửa đổi, bổ sung các Thông tư về quản lý thuốc thú y;</w:t>
      </w:r>
    </w:p>
    <w:p>
      <w:r>
        <w:t>- Thông tư số 101/2020/TT-BTC ngày 23/11/2020 của Bộ Tài chính.</w:t>
      </w:r>
    </w:p>
    <w:p>
      <w:r>
        <w:t>x</w:t>
      </w:r>
    </w:p>
    <w:p>
      <w:r>
        <w:t>DVCTT một phần</w:t>
      </w:r>
    </w:p>
    <w:p>
      <w:r>
        <w:t>x</w:t>
      </w:r>
    </w:p>
    <w:p>
      <w:r>
        <w:t>3</w:t>
      </w:r>
    </w:p>
    <w:p>
      <w:r>
        <w:t>Cấp giấy chứng nhận kiểm dịch động vật, sản phẩm động vật thủy sản ra khỏi địa bàn cấp tỉnh</w:t>
      </w:r>
    </w:p>
    <w:p>
      <w:r>
        <w:t>- Đối với động vật, sản phẩm động vật   thủy   sản quy định tại khoản 1, Điều 53, Luật Thú y 2015:</w:t>
      </w:r>
    </w:p>
    <w:p>
      <w:r>
        <w:t>+ Trong thời hạn 01 ngày làm việc kể từ khi nhận được đăng ký kiểm dịch, cơ quan tiếp nhận hồ sơ thông báo cho chủ hàng về địa điểm và thời gian kiểm dịch</w:t>
      </w:r>
    </w:p>
    <w:p>
      <w:r>
        <w:t>+ Trong thời hạn 03 ngày làm việc kể từ khi bắt đầu kiểm dịch, nếu đáp ứng yêu cầu kiểm dịch thì cấp Giấy chứng nhận kiểm dịch; trường hợp kéo dài hơn 03 ngày làm việc hoặc không cấp Giấy chứng nhận kiểm dịch thì thông báo, trả lời bằng văn bản và nêu rõ lý do</w:t>
      </w:r>
    </w:p>
    <w:p>
      <w:r>
        <w:t>- Đối với động vật thủy sản làm giống xuất phát từ cơ sở an toàn dịch bệnh hoặc tham gia chương trình giám sát dịch bệnh: 01 ngày làm việc, kể từ ngày nhận được đăng ký kiểm dịch.</w:t>
      </w:r>
    </w:p>
    <w:p>
      <w:r>
        <w:t>Bộ phận Tiếp nhận và Trả kết quả Sở Nông nghiệp và Môi trường tỉnh Điện Biên (Tổ 1, phường Tân Thanh, thành phố Điện Biên Phủ, tỉnh Điện Biên)</w:t>
      </w:r>
    </w:p>
    <w:p>
      <w:r>
        <w:t>- Phí kiểm dịch động vật, sản phẩm động vật được quy định chi tiết tại Phụ lục Biểu mức thu phí kèm theo Quyết định này (Biểu 02)</w:t>
      </w:r>
    </w:p>
    <w:p>
      <w:r>
        <w:t>- Chi phí khác được quy định chi tiết tại Phụ lục Biểu mức thu phí kèm theo Quyết định này (Biểu 01)</w:t>
      </w:r>
    </w:p>
    <w:p>
      <w:r>
        <w:t>- Luật Thú y ngày 19/6/2015;</w:t>
      </w:r>
    </w:p>
    <w:p>
      <w:r>
        <w:t>- Thông tư số 26/2016/TT-BNNPTNT ngày 30/6/2016 của Bộ Nông nghiệp và Phát triển nông thôn Quy định về kiểm dịch động vật, sản phẩm động vật thủy sản;</w:t>
      </w:r>
    </w:p>
    <w:p>
      <w:r>
        <w:t>- Thông tư số 285/2016/TT-BTC ngày 14/11/2016 của Bộ Tài chính quy định mức thu, chế độ thu, nộp, quản lý phí, lệ phí trong công tác thú y.</w:t>
      </w:r>
    </w:p>
    <w:p>
      <w:r>
        <w:t>- Thông tư số 283/2016/TT-BTC ngày 14/11/2016 của Bộ Tài chính số 283/2016/TT-BTC.</w:t>
      </w:r>
    </w:p>
    <w:p>
      <w:r>
        <w:t>x</w:t>
      </w:r>
    </w:p>
    <w:p>
      <w:r>
        <w:t>Cung cấp thông tin trực tuyến</w:t>
      </w:r>
    </w:p>
    <w:p>
      <w:r>
        <w:t>x</w:t>
      </w:r>
    </w:p>
    <w:p>
      <w:r>
        <w:t>4</w:t>
      </w:r>
    </w:p>
    <w:p>
      <w:r>
        <w:t>Cấp giấy chứng nhận kiểm dịch động vật, sản phẩm động vật trên cạn ra khỏi địa bàn cấp tỉnh</w:t>
      </w:r>
    </w:p>
    <w:p>
      <w:r>
        <w:t>* Đối với động vật xuất phát từ cơ sở theo quy định tại khoản 1 Điều 37 Luật Thú y: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(được sửa đổi, bổ sung tại Thông tư số 09/2022/TT-BNNPTNT): 01 ngày làm việc, kể từ ngày nhận được đăng ký kiểm dịch.</w:t>
      </w:r>
    </w:p>
    <w:p>
      <w:r>
        <w:t>Đối với sản phẩm động vật xuất phát từ cơ sở theo quy định tại khoản 1 Điều 37 Luật Thú y :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01 ngày làm việc, kể từ ngày nhận được đăng ký kiểm dịch.</w:t>
      </w:r>
    </w:p>
    <w:p>
      <w:r>
        <w:t>Bộ phận Tiếp nhận và Trả kết quả Sở Nông nghiệp và Môi trường tỉnh Điện Biên (Tổ 1, phường Tân Thanh, thành phố Điện Biên Phủ, tỉnh Điện Biên)</w:t>
      </w:r>
    </w:p>
    <w:p>
      <w:r>
        <w:t>- Phí kiểm dịch động vật, sản phẩm động vật được quy định chi tiết tại Phụ lục Biểu mức thu phí kèm theo Quyết định này (Biểu 02);</w:t>
      </w:r>
    </w:p>
    <w:p>
      <w:r>
        <w:t>- Chi phí khác được quy định chi tiết tại Phụ lục Biểu mức thu phí kèm theo Quyết định này (Biểu 01)</w:t>
      </w:r>
    </w:p>
    <w:p>
      <w:r>
        <w:t>- Luật Thú y ngày 19/6/2015;</w:t>
      </w:r>
    </w:p>
    <w:p>
      <w:r>
        <w:t>- Thông tư số 25/2016/TT-BNNPTNT ngày 30/6/2016 của Bộ trưởng Bộ Nông nghiệp và Phát triển nông thôn quy định về kiểm dịch động vật, sản phẩm động vật trên cạn;</w:t>
      </w:r>
    </w:p>
    <w:p>
      <w:r>
        <w:t>- Thông tư số 35/2018/TT-BNNPTNT ngày 25/12/2018 của Bộ trưởng Bộ Nông nghiệp và Phát triển nông thôn sửa đổi, bổ sung một số điều của Thông tư số 25/2016/TT-BNNPTNT ngày 30/6/2016;</w:t>
      </w:r>
    </w:p>
    <w:p>
      <w:r>
        <w:t>- Thông tư số 09/2022/TT-BNNPTNT ngày 19/8/2022 của Bộ trưởng Bộ Nông nghiệp và Phát triển nông thôn sửa đổi, bổ sung một số điều của các Thông tư quy định về kiểm dịch động vật, sản phẩm động vật trên cạn;</w:t>
      </w:r>
    </w:p>
    <w:p>
      <w:r>
        <w:t>- Thông tư số 04/2024/TT-BNNPTNT ngày 01/4/2024 của Bộ trưởng Bộ Nông nghiệp và Phát triển nông thôn sửa đổi, bổ sung một số điều của các Thông tư quy định về kiểm dịch động vật, sản phẩm động vật trên cạn;</w:t>
      </w:r>
    </w:p>
    <w:p>
      <w:r>
        <w:t>- Thông tư số 101/2020/TT-BTC ngày 23/11/2020 của Bộ trưởng Bộ Tài chính;</w:t>
      </w:r>
    </w:p>
    <w:p>
      <w:r>
        <w:t>- Thông tư số 283/2016/TT-BTC ngày 14/11/2016 của Bộ trưởng Bộ Tài chính</w:t>
      </w:r>
    </w:p>
    <w:p>
      <w:r>
        <w:t>x</w:t>
      </w:r>
    </w:p>
    <w:p>
      <w:r>
        <w:t>Cung cấp thông tin trực tuyến</w:t>
      </w:r>
    </w:p>
    <w:p>
      <w:r>
        <w:t>x</w:t>
      </w:r>
    </w:p>
    <w:p>
      <w:r>
        <w:t>5</w:t>
      </w:r>
    </w:p>
    <w:p>
      <w:r>
        <w:t>Cấp Giấy chứng nhận vùng an toàn dịch bệnh động vật (cấp tỉnh)</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vùng hoàn thiện hồ sơ;</w:t>
      </w:r>
    </w:p>
    <w:p>
      <w:r>
        <w:t>- Trường hợp hồ sơ đầy đủ, hợp lệ; phải thực hiện khắc phục theo quy định: 35 ngày không kể thời gian vùng thực hiện khắc phục;</w:t>
      </w:r>
    </w:p>
    <w:p>
      <w:r>
        <w:t>- Trường hợp hồ sơ không đầy đủ, hợp lệ; phải thực hiện khắc phục theo quy định: 35 ngày không kể thời gian vùng hoàn thiện hồ sơ và thực hiện khắc phục.</w:t>
      </w:r>
    </w:p>
    <w:p>
      <w:r>
        <w:t>Bộ phận Tiếp nhận và Trả kết quả Sở Nông nghiệp và Môi trường tỉnh Điện Biên (Tổ 1, phường Tân Thanh, thành phố Điện Biên Phủ, tỉnh Điện Biên)</w:t>
      </w:r>
    </w:p>
    <w:p>
      <w:r>
        <w:t>- Phí thẩm định đối với vùng an toàn dịch bệnh động vật: 3.500.000 đồng/lần;</w:t>
      </w:r>
    </w:p>
    <w:p>
      <w:r>
        <w:t>- Chi phí xét nghiệm mẫu (nếu có) được quy định tại Phụ lục Biểu mức thu phí kèm theo Quyết định này (Biểu 01)</w:t>
      </w:r>
    </w:p>
    <w:p>
      <w:r>
        <w:t>- Luật Thú y ngày 19/6/2015;</w:t>
      </w:r>
    </w:p>
    <w:p>
      <w:r>
        <w:t>- Thông tư số 24/2022/TT-BNNPTNT ngày 30/12/2022 của Bộ Nông nghiệp và Phát triển nông thôn;</w:t>
      </w:r>
    </w:p>
    <w:p>
      <w:r>
        <w:t>- Thông tư số 101/2020/TT-BTC ngày 23/11/2020 của Bộ Tài chính;</w:t>
      </w:r>
    </w:p>
    <w:p>
      <w:r>
        <w:t>- Thông tư số 283/2016/TT-BTC ngày 14/11/2016 của Bộ Tài chính.</w:t>
      </w:r>
    </w:p>
    <w:p>
      <w:r>
        <w:t>x</w:t>
      </w:r>
    </w:p>
    <w:p>
      <w:r>
        <w:t>DVCTT một phần</w:t>
      </w:r>
    </w:p>
    <w:p>
      <w:r>
        <w:t>x</w:t>
      </w:r>
    </w:p>
    <w:p>
      <w:r>
        <w:t>6</w:t>
      </w:r>
    </w:p>
    <w:p>
      <w:r>
        <w:t>Cấp giấy xác nhận nội dung quảng cáo thuốc thú y</w:t>
      </w:r>
    </w:p>
    <w:p>
      <w:r>
        <w:t>15 ngày làm việc</w:t>
      </w:r>
    </w:p>
    <w:p>
      <w:r>
        <w:t>Bộ phận Tiếp nhận và Trả kết quả Sở Nông nghiệp và Môi trường tỉnh Điện Biên (Tổ 1, phường Tân Thanh, thành phố Điện Biên Phủ, tỉnh Điện Biên)</w:t>
      </w:r>
    </w:p>
    <w:p>
      <w:r>
        <w:t>900.000đ/ giấy</w:t>
      </w:r>
    </w:p>
    <w:p>
      <w:r>
        <w:t>- Thông tư số 13/2016/TT-BNNPTNT ngày 02/6/2016 của Bộ nông nghiệp và Phát triển nông thôn;</w:t>
      </w:r>
    </w:p>
    <w:p>
      <w:r>
        <w:t>- Thông tư số 285/2016/TT-BTC ngày 14/11/2016 của Bộ Tài Chính Quy định mức thu, chế độ thu, nộp, quản lý phí, lệ phí trong công tác thú y.</w:t>
      </w:r>
    </w:p>
    <w:p>
      <w:r>
        <w:t>x</w:t>
      </w:r>
    </w:p>
    <w:p>
      <w:r>
        <w:t>DVCTT toàn trình</w:t>
      </w:r>
    </w:p>
    <w:p>
      <w:r>
        <w:t>x</w:t>
      </w:r>
    </w:p>
    <w:p>
      <w:r>
        <w:t>7</w:t>
      </w:r>
    </w:p>
    <w:p>
      <w:r>
        <w:t>Cấp lại Chứng chỉ hành nghề thú y (trong trường hợp bị mất, sai sót, hư hỏng; có thay đổi thông tin liên quan đến cá nhân đã được cấp Chứng chỉ hành nghề thú y) - cấp tỉnh</w:t>
      </w:r>
    </w:p>
    <w:p>
      <w:r>
        <w:t>03 ngày làm việc kể từ ngày nhận đủ hồ sơ hợp lệ</w:t>
      </w:r>
    </w:p>
    <w:p>
      <w:r>
        <w:t>Bộ phận Tiếp nhận và Trả kết quả Sở Nông nghiệp và Môi trường tỉnh Điện Biên (Tổ 1, phường Tân Thanh, thành phố Điện Biên Phủ, tỉnh Điện Biên)</w:t>
      </w:r>
    </w:p>
    <w:p>
      <w:r>
        <w:t>50.000 đồng/CCHN</w:t>
      </w:r>
    </w:p>
    <w:p>
      <w:r>
        <w:t>- Luật Thú y ngày 19/6/2015;</w:t>
      </w:r>
    </w:p>
    <w:p>
      <w:r>
        <w:t>- Nghị định số 35/2016/NĐ-CP ngày 15/5/2016 của Chính phủ;</w:t>
      </w:r>
    </w:p>
    <w:p>
      <w:r>
        <w:t>- Thông tư số 101/2020/TT-BTC ngày 23/11/2020 của Bộ Tài chính .</w:t>
      </w:r>
    </w:p>
    <w:p>
      <w:r>
        <w:t>x</w:t>
      </w:r>
    </w:p>
    <w:p>
      <w:r>
        <w:t>DVCTT toàn trình</w:t>
      </w:r>
    </w:p>
    <w:p>
      <w:r>
        <w:t>x</w:t>
      </w:r>
    </w:p>
    <w:p>
      <w:r>
        <w:t>8</w:t>
      </w:r>
    </w:p>
    <w:p>
      <w:r>
        <w:t>Cấp lại Giấy chứng nhận cơ sở an toàn dịch bệnh động vật (cấp tỉnh)</w:t>
      </w:r>
    </w:p>
    <w:p>
      <w:r>
        <w:t>05 ngày làm việc kể từ khi nhận đủ hồ sơ</w:t>
      </w:r>
    </w:p>
    <w:p>
      <w:r>
        <w:t>Bộ phận Tiếp nhận và Trả kết quả Sở Nông nghiệp và Môi trường tỉnh Điện Biên (Tổ 1, phường Tân Thanh, thành phố Điện Biên Phủ, tỉnh Điện Biên)</w:t>
      </w:r>
    </w:p>
    <w:p>
      <w:r>
        <w:t>Phí thẩm định đối với cơ sở an toàn dịch bệnh động vật: 300.000 đồng/lần</w:t>
      </w:r>
    </w:p>
    <w:p>
      <w:r>
        <w:t>- Luật Thú y ngày 19/6/2015;</w:t>
      </w:r>
    </w:p>
    <w:p>
      <w:r>
        <w:t>- Thông tư số 24/2022/TT-BNNPTNT ngày 30/12/2022 của Bộ Nông nghiệp và Phát triển nông thôn;</w:t>
      </w:r>
    </w:p>
    <w:p>
      <w:r>
        <w:t>-Thông tư số 101/2020/TT-BTC ngày 23/11/2020 của Bộ Tài chính.</w:t>
      </w:r>
    </w:p>
    <w:p>
      <w:r>
        <w:t>x</w:t>
      </w:r>
    </w:p>
    <w:p>
      <w:r>
        <w:t>DVCTT toàn trình</w:t>
      </w:r>
    </w:p>
    <w:p>
      <w:r>
        <w:t>x</w:t>
      </w:r>
    </w:p>
    <w:p>
      <w:r>
        <w:t>9</w:t>
      </w:r>
    </w:p>
    <w:p>
      <w:r>
        <w:t>Cấp lại Giấy chứng nhận đủ điều kiện buôn bán thuốc thú y</w:t>
      </w:r>
    </w:p>
    <w:p>
      <w:r>
        <w:t>05 ngày làm việc</w:t>
      </w:r>
    </w:p>
    <w:p>
      <w:r>
        <w:t>Bộ phận Tiếp nhận và Trả kết quả Sở Nông nghiệp và Môi trường tỉnh Điện Biên (Tổ 1, phường Tân Thanh, thành phố Điện Biên Phủ, tỉnh Điện Biên)</w:t>
      </w:r>
    </w:p>
    <w:p>
      <w:r>
        <w:t>Không quy định</w:t>
      </w:r>
    </w:p>
    <w:p>
      <w:r>
        <w:t>- Luật Thú y ngày 19/6/2015;</w:t>
      </w:r>
    </w:p>
    <w:p>
      <w:r>
        <w:t>- Nghị định số 35/2016/NĐ-CP ngày 15/5/2016 của Chính phủ;</w:t>
      </w:r>
    </w:p>
    <w:p>
      <w:r>
        <w:t>- Thông tư số 13/2016/TT-BNNPTNT ngày 02/6/2016 của Bộ Nông nghiệp và Phát triển nông thôn.</w:t>
      </w:r>
    </w:p>
    <w:p>
      <w:r>
        <w:t>x</w:t>
      </w:r>
    </w:p>
    <w:p>
      <w:r>
        <w:t>DVCTT toàn trình</w:t>
      </w:r>
    </w:p>
    <w:p>
      <w:r>
        <w:t>x</w:t>
      </w:r>
    </w:p>
    <w:p>
      <w:r>
        <w:t>10</w:t>
      </w:r>
    </w:p>
    <w:p>
      <w:r>
        <w:t>Cấp lại Giấy chứng nhận vùng an toàn dịch bệnh động vật</w:t>
      </w:r>
    </w:p>
    <w:p>
      <w:r>
        <w:t>05 ngày làm việc kể từ khi nhận đủ hồ sơ</w:t>
      </w:r>
    </w:p>
    <w:p>
      <w:r>
        <w:t>Bộ phận Tiếp nhận và Trả kết quả Sở Nông nghiệp và Môi trường tỉnh Điện Biên (Tổ 1, phường Tân Thanh, thành phố Điện Biên Phủ, tỉnh Điện Biên)</w:t>
      </w:r>
    </w:p>
    <w:p>
      <w:r>
        <w:t>Phí thẩm định đối với vùng an toàn dịch bệnh động vật: 3.500.000 đồng/lần</w:t>
      </w:r>
    </w:p>
    <w:p>
      <w:r>
        <w:t>- Luật Thú y ngày 19/6/2015;</w:t>
      </w:r>
    </w:p>
    <w:p>
      <w:r>
        <w:t>- Thông tư số 24/2022/TT-BNNPTNT ngày 30/12/2022 của Bộ Nông nghiệp và Phát triển nông thôn;</w:t>
      </w:r>
    </w:p>
    <w:p>
      <w:r>
        <w:t>- Thông tư số 101/2020/TT-BTC ngày 23/11/2020 của Bộ Tài chính.</w:t>
      </w:r>
    </w:p>
    <w:p>
      <w:r>
        <w:t>x</w:t>
      </w:r>
    </w:p>
    <w:p>
      <w:r>
        <w:t>DVCTT toàn trình</w:t>
      </w:r>
    </w:p>
    <w:p>
      <w:r>
        <w:t>x</w:t>
      </w:r>
    </w:p>
    <w:p>
      <w:r>
        <w:t>11</w:t>
      </w:r>
    </w:p>
    <w:p>
      <w:r>
        <w:t>Cấp, gia hạn Chứng chỉ hành nghề thú y thuộc thẩm quyền cơ quan quản lý chuyên ngành thú y (gồm tiêm phòng, chữa bệnh, phẫu thuật động vật; tư vấn các hoạt động liên quan đến lĩnh vực thú y; khám bệnh, chẩn đoán bệnh, xét nghiệm bệnh động vật; buôn bán thuốc thú y)</w:t>
      </w:r>
    </w:p>
    <w:p>
      <w:r>
        <w:t>- 05 ngày làm việc đối với trường cấp mới;</w:t>
      </w:r>
    </w:p>
    <w:p>
      <w:r>
        <w:t>- 03 ngày làm việc trong trường hợp gia hạn.</w:t>
      </w:r>
    </w:p>
    <w:p>
      <w:r>
        <w:t>Bộ phận Tiếp nhận và Trả kết quả Sở Nông nghiệp và Môi trường tỉnh Điện Biên (Tổ 1, phường Tân Thanh, thành phố Điện Biên Phủ, tỉnh Điện Biên)</w:t>
      </w:r>
    </w:p>
    <w:p>
      <w:r>
        <w:t>50.000 đồng/CCHN</w:t>
      </w:r>
    </w:p>
    <w:p>
      <w:r>
        <w:t>- Luật Thú y ngày 19/6/2015;</w:t>
      </w:r>
    </w:p>
    <w:p>
      <w:r>
        <w:t>- Nghị định số 35/2016/NĐ-CP ngày 15/5/2016 của Chính phủ</w:t>
      </w:r>
    </w:p>
    <w:p>
      <w:r>
        <w:t>- Thông tư số 101/2020/TT-BTC ngày 23/11/2020 của Bộ Tài Chính</w:t>
      </w:r>
    </w:p>
    <w:p>
      <w:r>
        <w:t>x</w:t>
      </w:r>
    </w:p>
    <w:p>
      <w:r>
        <w:t>DVCTT toàn trình</w:t>
      </w:r>
    </w:p>
    <w:p>
      <w:r>
        <w:t>x</w:t>
      </w:r>
    </w:p>
    <w:p>
      <w:r>
        <w:t>III. Lĩnh vực Bảo tồn thiên nhiên và đa dạng sinh học</w:t>
      </w:r>
    </w:p>
    <w:p>
      <w:r>
        <w:t>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DV BCCI</w:t>
      </w:r>
    </w:p>
    <w:p>
      <w:r>
        <w:t>1</w:t>
      </w:r>
    </w:p>
    <w:p>
      <w:r>
        <w:t>Cấp Giấy phép trao đổi, mua, bán, tặng cho, thuê, lưu giữ, vận chuyển mẫu vật của loài thuộc Danh mục loài được ưu tiên bảo vệ</w:t>
      </w:r>
    </w:p>
    <w:p>
      <w:r>
        <w:t>Không quá ba mươi lăm (35) ngày kể từ ngày nhận được đầy đủ hồ sơ hợp lệ. Cụ thể:</w:t>
      </w:r>
    </w:p>
    <w:p>
      <w:r>
        <w:t>- Thời hạn trả lời tính hợp lệ của hồ sơ: Trong thời hạn năm (05) ngày làm việc, kể từ ngày nhận được hồ sơ, Ủy ban nhân dân cấp tỉnh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 Thời hạn tiến hành thẩm định và trình, ban hành quyết định cấp phép: Trong thời hạn ba mươi (30) ngày, Ủy ban nhân dân cấp tỉnh tiến hành thẩm định và xem xét cấp Giấy phép trao đổi, mua, bán, tặng cho, thuê mẫu vật của loài hoang dã thuộc Danh mục loài được ưu tiên bảo vệ cho tổ chức, cá nhân đề nghị. Trường hợp từ chối phải thông báo bằng văn bản và nêu rõ lý do.</w:t>
      </w:r>
    </w:p>
    <w:p>
      <w:r>
        <w:t>Bộ phận Tiếp nhận và Trả kết quả Sở Nông nghiệp và Môi trường tỉnh Điện Biên (Tổ 1, phường Tân Thanh, thành phố Điện Biên Phủ, tỉnh Điện Biên)</w:t>
      </w:r>
    </w:p>
    <w:p>
      <w:r>
        <w:t>Không</w:t>
      </w:r>
    </w:p>
    <w:p>
      <w:r>
        <w:t>- Luật Đa dạng sinh học năm 2008 ngày 13/11/2008;</w:t>
      </w:r>
    </w:p>
    <w:p>
      <w:r>
        <w:t>- Nghị định số 160/2013/NĐ-CP ngày 12/11/2013 của Chính phủ về tiêu chí xác định loài và chế độ quản lý loài thuộc Danh mục loài nguy, cấp, quý, hiếm được ưu tiên bảo vệ (Nghị định số 160/2013/NĐ-CP ngày 12/11/2013 của Chính phủ)</w:t>
      </w:r>
    </w:p>
    <w:p>
      <w:r>
        <w:t>- Nghị định số 35/2025/NĐ-CP ngày 25/02/2025 của Chính phủ quy định chức năng, nhiệm vụ, quyền hạn và cơ cấu tổ chức của Bộ Nông nghiệp và Môi trường (Nghị định số 35/2025/NĐ-CP ngày 25/02/2025 của Chính phủ)</w:t>
      </w:r>
    </w:p>
    <w:p>
      <w:r>
        <w:t>x</w:t>
      </w:r>
    </w:p>
    <w:p>
      <w:r>
        <w:t>DVC trực tuyến một phần</w:t>
      </w:r>
    </w:p>
    <w:p>
      <w:r>
        <w:t>x</w:t>
      </w:r>
    </w:p>
    <w:p>
      <w:r>
        <w:t>2</w:t>
      </w:r>
    </w:p>
    <w:p>
      <w:r>
        <w:t>Cấp Giấy chứng nhận cơ sở bảo tồn đa dạng sinh học</w:t>
      </w:r>
    </w:p>
    <w:p>
      <w:r>
        <w:t>Không quá sáu mươi (60) ngày kể từ ngày nhận được đầy đủ hồ sơ hợp lệ. Cụ thể:</w:t>
      </w:r>
    </w:p>
    <w:p>
      <w:r>
        <w:t>- Thời hạn trả lời tính hợp lệ của hồ sơ: Không quy định thời gian</w:t>
      </w:r>
    </w:p>
    <w:p>
      <w:r>
        <w:t>UBND tỉnh sau khi tiếp nhận hồ sơ thông báo bằng văn bản cho tổ chức, cá nhân về việc chấp nhận hồ sơ hoặc yêu cầu bổ sung, hoàn thiện hồ sơ theo quy định; thời gian việc yêu cầu tổ chức, cá nhân bổ sung, hoàn thiện hồ sơ không tính vào thời gian thẩm định hồ sơ.</w:t>
      </w:r>
    </w:p>
    <w:p>
      <w:r>
        <w:t>- Thời hạn tiến hành thẩm định và trình, ban hành quyết định cấp phép: Trong thời hạn sáu mươi (60) ngày, UBND tỉnh tiến hành thẩm định và xem xét cấp Giấy chứng nhận cơ sở bảo tồn đa dạng sinh học cho tổ chức, cá nhân đề nghị. Trường hợp từ chối phải thông báo bằng văn bản và nêu rõ lý do.</w:t>
      </w:r>
    </w:p>
    <w:p>
      <w:r>
        <w:t>Bộ phận Tiếp nhận và Trả kết quả Sở Nông nghiệp và Môi trường tỉnh Điện Biên (Tổ 1, phường Tân Thanh, thành phố Điện Biên Phủ, tỉnh Điện Biên)</w:t>
      </w:r>
    </w:p>
    <w:p>
      <w:r>
        <w:t>Không</w:t>
      </w:r>
    </w:p>
    <w:p>
      <w:r>
        <w:t>- Luật Đa dạng sinh học ngày 13/11/2008;</w:t>
      </w:r>
    </w:p>
    <w:p>
      <w:r>
        <w:t>- Nghị định số 65/2010/NĐ-CP ngày 11/6/2010 của Chính phủ quy định chi tiết và hướng dẫn thi hành một số điều của Luật Đa dạng sinh học;</w:t>
      </w:r>
    </w:p>
    <w:p>
      <w:r>
        <w:t>- Nghị định số 160/2013/NĐ-CP ngày 12/11/2013 của Chính phủ;</w:t>
      </w:r>
    </w:p>
    <w:p>
      <w:r>
        <w:t>-Nghị định số 35/2025/NĐ-CP ngày 25/02/2025 của Chính phủ .</w:t>
      </w:r>
    </w:p>
    <w:p>
      <w:r>
        <w:t>x</w:t>
      </w:r>
    </w:p>
    <w:p>
      <w:r>
        <w:t>DVC trực tuyến một phần</w:t>
      </w:r>
    </w:p>
    <w:p>
      <w:r>
        <w:t>x</w:t>
      </w:r>
    </w:p>
    <w:p>
      <w:r>
        <w:t>IV. Lĩnh vực Khai thác và sử dụng thông tin, dữ liệu tài nguyên và môi trường</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DV BCCI</w:t>
      </w:r>
    </w:p>
    <w:p>
      <w:r>
        <w:t>Khai thác và sử dụng thông tin, dữ liệu tài nguyên và môi trường</w:t>
      </w:r>
    </w:p>
    <w:p>
      <w:r>
        <w:t>Trong thời hạn 05 ngày làm việc, cơ quan quản lý thông tin, dữ liệu tiếp nhận kiểm tra văn bản, phiếu yêu cầu, thông báo nghĩa vụ tài chính (trường hợp phải thực hiện nghĩa vụ tài chính) cho tổ chức, cá nhân. Sau khi tổ chức, cá nhân thực hiện nghĩa vụ tài chính, cơ quan quản lý thông tin, dữ liệu có trách nhiệm cung cấp đầy đủ, chính xác các thông tin, dữ liệu cho các tổ chức, cá nhân.</w:t>
      </w:r>
    </w:p>
    <w:p>
      <w:r>
        <w:t>Trường hợp từ chối cung cấp thông tin, dữ liệu thì phải nêu rõ lý do và trả lời bằng văn bản cho tổ chức, cá nhân biết.</w:t>
      </w:r>
    </w:p>
    <w:p>
      <w:r>
        <w:t>Bộ phận Tiếp nhận và Trả kết quả của Sở Nông nghiệp và Môi trường tỉnh Điện Biên (Tổ 1, phường Tân Thanh, thành phố Điện Biên Phủ, tỉnh Điện Biên)</w:t>
      </w:r>
    </w:p>
    <w:p>
      <w:r>
        <w:t>Chi tiết tại Phụ lục Biểu mức thu phí kèm theo Quyết định này (Mục II)</w:t>
      </w:r>
    </w:p>
    <w:p>
      <w:r>
        <w:t>- Nghị định số 73/2017/NĐ-CP ngày 16/4/2017 của Chính phủ về thu thập, quản lý, khai thác và sử dụng thông tin, dữ liệu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47/2024/TT-BTC ngày 10/7/2024 của Bộ Tài chính quy định mức thu, chế độ thu, nộp, miễn, quản lý và sử dụng phí khai thác, sử dụng thông tin dữ liệu đo đạc và bản đồ;</w:t>
      </w:r>
    </w:p>
    <w:p>
      <w:r>
        <w:t>- Quyết định số 20/2020/QĐ-UBND ngày 30/9/2020 quy định mức thu, miễn, giảm, thu, nộp, quản lý và và sử dụng các loại phí, lệ phí trên địa bàn tỉnh Điện Biên.</w:t>
      </w:r>
    </w:p>
    <w:p>
      <w:r>
        <w:t>x</w:t>
      </w:r>
    </w:p>
    <w:p>
      <w:r>
        <w:t>DVC trực tuyến một phần</w:t>
      </w:r>
    </w:p>
    <w:p>
      <w:r>
        <w:t>x</w:t>
      </w:r>
    </w:p>
    <w:p>
      <w:r>
        <w:t>B. THỦ TỤC HÀNH CHÍNH CẤP HUYỆN</w:t>
      </w:r>
    </w:p>
    <w:p>
      <w:r>
        <w:t>Lĩnh vực Chăn nuôi</w:t>
      </w:r>
    </w:p>
    <w:p>
      <w:r>
        <w:t>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DV BCCI</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Bộ phận Tiếp nhận và Trả kết quả UBND cấp huyện</w:t>
      </w:r>
    </w:p>
    <w:p>
      <w:r>
        <w:t>Không</w:t>
      </w:r>
    </w:p>
    <w:p>
      <w:r>
        <w:t>Nghị định số 106/2024/NĐ-CP ngày 01/08/2024 của Chính phủ quy định chính sách hỗ trợ nâng cao hiệu quả chăn nuôi</w:t>
      </w:r>
    </w:p>
    <w:p>
      <w:r>
        <w:t>x</w:t>
      </w:r>
    </w:p>
    <w:p>
      <w:r>
        <w:t>DVCTT một phần</w:t>
      </w:r>
    </w:p>
    <w:p>
      <w:r>
        <w:t>x</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Thực hiện hỗ trợ kinh phí: trong thời hạn 40 ngày tính từ ngày nhận được hồ sơ đầy đủ và hợp lệ</w:t>
      </w:r>
    </w:p>
    <w:p>
      <w:r>
        <w:t>Bộ phận Tiếp nhận và Trả kết quả UBND cấp huyện</w:t>
      </w:r>
    </w:p>
    <w:p>
      <w:r>
        <w:t>Không</w:t>
      </w:r>
    </w:p>
    <w:p>
      <w:r>
        <w:t>Nghị định số 106/2024/NĐ-CP ngày 01/08/2024 của Chính phủ quy định chính sách hỗ trợ nâng cao hiệu quả chăn nuôi</w:t>
      </w:r>
    </w:p>
    <w:p>
      <w:r>
        <w:t>x</w:t>
      </w:r>
    </w:p>
    <w:p>
      <w:r>
        <w:t>DVCTT một phần</w:t>
      </w:r>
    </w:p>
    <w:p>
      <w:r>
        <w:t>x</w:t>
      </w:r>
    </w:p>
    <w:p>
      <w:r>
        <w:t>C. THỦ TỤC HÀNH CHÍNH CẤP XÃ</w:t>
      </w:r>
    </w:p>
    <w:p>
      <w:r>
        <w:t>Lĩnh vực Bảo tồn thiên nhiên và Đa dạng sinh học</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DV BCCI</w:t>
      </w:r>
    </w:p>
    <w:p>
      <w:r>
        <w:t>Xác nhận Hợp đồng tiếp cận nguồn gen và chia sẻ lợi ích</w:t>
      </w:r>
    </w:p>
    <w:p>
      <w:r>
        <w:t>Không quá ba (03) ngày làm việc, kể từ ngày nhận được hồ sơ</w:t>
      </w:r>
    </w:p>
    <w:p>
      <w:r>
        <w:t>Bộ phận Tiếp nhận và Trả kết quả thuộc UBND cấp xã</w:t>
      </w:r>
    </w:p>
    <w:p>
      <w:r>
        <w:t>Không quy định</w:t>
      </w:r>
    </w:p>
    <w:p>
      <w:r>
        <w:t>- Luật Đa dạng sinh học ngày 13/11/2008;</w:t>
      </w:r>
    </w:p>
    <w:p>
      <w:r>
        <w:t>- Nghị định số 59/2017/NĐ-CP ngày 12/5/2017 của Chính phủ về quản lý tiếp cận nguồn gen và chia sẻ lợi ích từ việc sử dụng nguồn gen;</w:t>
      </w:r>
    </w:p>
    <w:p>
      <w:r>
        <w:t>- Nghị định số 22/2023/NĐ-CP ngày 12/5/2023 của Chính phủ sửa đổi, bổ sung một số điều của các Nghị định liên quan đến hoạt động kinh doanh trong lĩnh vực tài nguyên và môi trường.</w:t>
      </w:r>
    </w:p>
    <w:p>
      <w:r>
        <w:t>x</w:t>
      </w:r>
    </w:p>
    <w:p>
      <w:r>
        <w:t>DVC trực tuyến một phần</w:t>
      </w:r>
    </w:p>
    <w:p>
      <w:r>
        <w:t>x</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