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877/QĐ-UBND năm 2023 công bố, bãi bỏ Danh mục thủ tục hành chính và phê duyệt quy trình nội bộ thủ tục hành chính được sửa đổi, bổ sung lĩnh vực đất đai thuộc phạm vi, chức năng quản lý nhà nước của Sở Tài nguyên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877/QĐ-UBND</w:t>
      </w:r>
    </w:p>
    <w:p>
      <w:r>
        <w:t>Đắk Nông, ngày 21 tháng 7 năm 2023</w:t>
      </w:r>
    </w:p>
    <w:p>
      <w:r>
        <w:t>QUYẾT ĐỊNH</w:t>
      </w:r>
    </w:p>
    <w:p>
      <w:r>
        <w:t>VỀ VIỆC CÔNG BỐ, BÃI BỎ DANH MỤC THỦ TỤC HÀNH CHÍNH VÀ PHÊ DUYỆT QUY TRÌNH NỘI BỘ THỦ TỤC HÀNH CHÍNH ĐƯỢC SỬA ĐỔI, BỔ SUNG LĨNH VỰC ĐẤT ĐAI THUỘC PHẠM VI, CHỨC NĂNG QUẢN LÝ NHÀ NƯỚC CỦA SỞ TÀI NGUYÊN VÀ MÔI TRƯỜNG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10/2023/NĐ-CP ngày 03 tháng 4 năm 2023 của Chính phủ sửa đổi, bổ sung một số điều của các Nghị định hướng dẫn thi hành Luật Đất đai;</w:t>
      </w:r>
    </w:p>
    <w:p>
      <w:r>
        <w:t>Căn cứ Thông tư số 02/2017/TT-VPCP ngày 31 tháng 10 năm 2017 của Văn phòng Chính phủ hướng dẫn về nghiệp vụ kiểm soát thủ tục hành chính;</w:t>
      </w:r>
    </w:p>
    <w:p>
      <w:r>
        <w:t>Căn cứ Quyết định số 1085/QĐ-BTNMT ngày 28 tháng 4 năm 2023 của Bộ Tài nguyên và Môi trường về công bố thủ tục hành chính được sửa đổi, bổ sung; thủ tục hành chính bị bãi bỏ trong lĩnh vực đất đai thuộc phạm vi chức năng quản lý Nhà nước của Bộ Tài nguyên và Môi trường;</w:t>
      </w:r>
    </w:p>
    <w:p>
      <w:r>
        <w:t>Theo đề nghị của Giám đốc Sở Tài nguyên và Môi trường tại Tờ trình số 159/TTr-STNMT ngày 06 tháng 7 năm 2023.</w:t>
      </w:r>
    </w:p>
    <w:p>
      <w:r>
        <w:t>QUYẾT ĐỊNH:</w:t>
      </w:r>
    </w:p>
    <w:p>
      <w:r>
        <w:t>Điều 1.  Công bố kèm theo Quyết định này Danh mục thủ tục hành chính được sửa đổi, bổ sung và phê duyệt quy trình nội bộ thủ tục hành chính trong lĩnh vực đất đai thuộc phạm vi, chức năng quản lý nhà nước của Sở Tài nguyên và Môi trường  (tại các phụ lục I, II, III, IV kèm theo).</w:t>
      </w:r>
    </w:p>
    <w:p>
      <w:r>
        <w:t>- Bãi bỏ Quyết định số 2095/QĐ-UBND ngày 13/12/2022 của UBND tỉnh về việc công bố Danh mục thủ tục hành chính và Quy trình nội bộ thực hiện thủ tục hành chính do Sở Tài nguyên và Môi trường ủy quyền cho Văn phòng Đăng ký đất đai và Chi nhánh Văn phòng Đăng ký đất đai  (phụ lục V Danh mục thủ tục hành chính bãi bỏ kèm theo).</w:t>
      </w:r>
    </w:p>
    <w:p>
      <w:r>
        <w:t>- Bãi bỏ Quyết định số 1626/QĐ-UBND ngày 16 tháng 10 năm 2018 của UBND tỉnh về việc quy định trình tự, thời gian thực hiện đồng thời nhiều thủ tục hành chính thuộc lĩnh vực đất đai trên địa bàn tỉnh Đắk Nông  (phụ lục VI danh mục quy trình thực hiện đồng thời các thủ tục hành chính bãi bỏ kèm theo).</w:t>
      </w:r>
    </w:p>
    <w:p>
      <w:r>
        <w:t>Điều 2.  Giao Sở Tài nguyên và Môi trường cập nhật thành phần hồ sơ, trình tự, quy trình thực hiện đối với các thủ tục hành chính được sửa đổi, bổ sung kèm theo Quyết định này vào Cơ sở dữ liệu Hệ thống thông tin giải quyết thủ tục hành chính tỉnh Đắk Nông; Văn phòng UBND tỉnh niêm yết, công khai tại Trung tâm Phục vụ hành chính công; rà soát, đóng các quy trình thực hiện đối với các thủ tục hành chính bãi bỏ theo Quyết định này tại Hệ thống thông tin giải quyết thủ tục hành chính của tỉnh.</w:t>
      </w:r>
    </w:p>
    <w:p>
      <w:r>
        <w:t>Nội dung sửa đổi, bổ sung các thủ tục hành chính tại Quyết định này thay thế cho các nội dung thủ tục hành chính tương ứng đã được công bố tại Quyết định số 1666/QĐ-UBND ngày 06/10/2021 của Chủ tịch UBND tỉnh Đắk Nông.</w:t>
      </w:r>
    </w:p>
    <w:p>
      <w:r>
        <w:t>Điều 3.  Quyết định này có hiệu lực thi hành kể từ ngày ký.</w:t>
      </w:r>
    </w:p>
    <w:p>
      <w:r>
        <w:t>Chánh Văn phòng UBND tỉnh; Giám đốc Sở Tài nguyên và Môi trường Chủ tịch UBND các huyện, thành phố Gia Nghĩa và Thủ trưởng các đơn vị có liên quan chịu trách nhiệm thi hành Quyết định này./.</w:t>
      </w:r>
    </w:p>
    <w:p>
      <w:r>
        <w:t>Nơi nhận:</w:t>
      </w:r>
    </w:p>
    <w:p>
      <w:r>
        <w:t>- Như Điều 3;</w:t>
      </w:r>
    </w:p>
    <w:p>
      <w:r>
        <w:t>- Cục Kiểm soát TTHC - VPCP;</w:t>
      </w:r>
    </w:p>
    <w:p>
      <w:r>
        <w:t>- CT, các PCT UBND tỉnh;</w:t>
      </w:r>
    </w:p>
    <w:p>
      <w:r>
        <w:t>- Các PCVP UBND tỉnh;</w:t>
      </w:r>
    </w:p>
    <w:p>
      <w:r>
        <w:t>- Cổng Thông tin điện tử tỉnh;</w:t>
      </w:r>
    </w:p>
    <w:p>
      <w:r>
        <w:t>- Lưu: VT, TTPVHCC, NC (Lg)</w:t>
      </w:r>
    </w:p>
    <w:p>
      <w:r>
        <w:t>KT. CHỦ TỊCH</w:t>
      </w:r>
    </w:p>
    <w:p>
      <w:r>
        <w:t>PHÓ CHỦ TỊCH</w:t>
      </w:r>
    </w:p>
    <w:p>
      <w:r>
        <w:t>Lê Trọng Yên</w:t>
      </w:r>
    </w:p>
    <w:p>
      <w:r>
        <w:t>PHỤ LỤC I</w:t>
      </w:r>
    </w:p>
    <w:p>
      <w:r>
        <w:t>DANH MỤC THỦ TỤC HÀNH CHÍNH ĐƯỢC SỬA ĐỔI, BỔ SUNG TRONG LĨNH VỰC ĐẤT ĐAI THUỘC PHẠM VI CHỨC NĂNG QUẢN LÝ NHÀ NƯỚC CỦA SỞ TÀI NGUYÊN VÀ MÔI TRƯỜNG</w:t>
      </w:r>
    </w:p>
    <w:p>
      <w:r>
        <w:t>(Ban hành kèm theo Quyết định số 877/QĐ-UBND ngày 21 tháng 7 năm 2023 của Chủ tịch UBND tỉnh Đắk Nông)</w:t>
      </w:r>
    </w:p>
    <w:p>
      <w:r>
        <w:t>PHẦN 1:</w:t>
      </w:r>
    </w:p>
    <w:p>
      <w:r>
        <w:t>DANH MỤC THỦ TỤC HÀNH CHÍNH ĐƯỢC SỬA ĐỔI, BỔ SUNG TRONG LĨNH VỰC ĐẤT ĐAI TẠI VĂN PHÒNG ĐĂNG KÝ ĐẤT ĐAI</w:t>
      </w:r>
    </w:p>
    <w:p>
      <w:r>
        <w:t>STT</w:t>
      </w:r>
    </w:p>
    <w:p>
      <w:r>
        <w:t>Số hồ sơ TTHC</w:t>
      </w:r>
    </w:p>
    <w:p>
      <w:r>
        <w:t>Tên thủ tục hành chính</w:t>
      </w:r>
    </w:p>
    <w:p>
      <w:r>
        <w:t>Tên VBQPPL quy định nội dung sửa đổi, bổ sung, thay thế</w:t>
      </w:r>
    </w:p>
    <w:p>
      <w:r>
        <w:t>Lĩnh vực</w:t>
      </w:r>
    </w:p>
    <w:p>
      <w:r>
        <w:t>Cơ quan thực hiện</w:t>
      </w:r>
    </w:p>
    <w:p>
      <w:r>
        <w:t>1</w:t>
      </w:r>
    </w:p>
    <w:p>
      <w:r>
        <w:t>1.005398</w:t>
      </w:r>
    </w:p>
    <w:p>
      <w:r>
        <w:t>Đăng ký quyền sử dụng đất lần đầu</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24/2014/TT-BTNMT ngày 19/5/2014</w:t>
      </w:r>
    </w:p>
    <w:p>
      <w:r>
        <w:t>(7) Thông tư số 33/2017/TT-BTNMT ngày 29/9/2017</w:t>
      </w:r>
    </w:p>
    <w:p>
      <w:r>
        <w:t>Đất đai</w:t>
      </w:r>
    </w:p>
    <w:p>
      <w:r>
        <w:t>(1) Văn phòng đăng ký đất đai</w:t>
      </w:r>
    </w:p>
    <w:p>
      <w:r>
        <w:t>(2) Chi nhánh văn phòng đăng ký đất đai</w:t>
      </w:r>
    </w:p>
    <w:p>
      <w:r>
        <w:t>2</w:t>
      </w:r>
    </w:p>
    <w:p>
      <w:r>
        <w:t>2.001938</w:t>
      </w:r>
    </w:p>
    <w:p>
      <w:r>
        <w:t>Đăng ký đất đai lần đầu đối với trường hợp được Nhà nước giao đất để quản lý</w:t>
      </w:r>
    </w:p>
    <w:p>
      <w:r>
        <w:t>(1) Luật đất đai số 45/2013/QH13 ngày 29/11/2013</w:t>
      </w:r>
    </w:p>
    <w:p>
      <w:r>
        <w:t>(2) Nghị định số 43/2014/NĐ-CP ngày 15/5/2014</w:t>
      </w:r>
    </w:p>
    <w:p>
      <w:r>
        <w:t>(3) Nghị định số 10/2023/NĐ-CP ngày 03/4/2023</w:t>
      </w:r>
    </w:p>
    <w:p>
      <w:r>
        <w:t>(4) Nghị định số 01/2017/NĐ-CP ngày 06/01/2017</w:t>
      </w:r>
    </w:p>
    <w:p>
      <w:r>
        <w:t>(5) Thông tư số 24/2014/TT- BTNMT ngày 19/5/2014</w:t>
      </w:r>
    </w:p>
    <w:p>
      <w:r>
        <w:t>Đất đai</w:t>
      </w:r>
    </w:p>
    <w:p>
      <w:r>
        <w:t>(1) Văn phòng đăng ký đất đai</w:t>
      </w:r>
    </w:p>
    <w:p>
      <w:r>
        <w:t>(2) Chi nhánh văn phòng đăng ký đất đai</w:t>
      </w:r>
    </w:p>
    <w:p>
      <w:r>
        <w:t>3</w:t>
      </w:r>
    </w:p>
    <w:p>
      <w:r>
        <w:t>1.004238</w:t>
      </w:r>
    </w:p>
    <w:p>
      <w:r>
        <w:t>Xóa đăng ký cho thuê, cho thuê lại, góp vốn bằng quyền sử dụng đất, quyền sở hữu tài sản gắn liền với đất</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24/2014/TT-BTNMT ngày 19/5/2014</w:t>
      </w:r>
    </w:p>
    <w:p>
      <w:r>
        <w:t>(7) Thông tư số 09/2021/TT-BTNMT ngày 30/6/2021</w:t>
      </w:r>
    </w:p>
    <w:p>
      <w:r>
        <w:t>Đất đai</w:t>
      </w:r>
    </w:p>
    <w:p>
      <w:r>
        <w:t>(1) Văn phòng đăng ký đất đai</w:t>
      </w:r>
    </w:p>
    <w:p>
      <w:r>
        <w:t>(2) Chi nhánh văn phòng đăng ký đất đai</w:t>
      </w:r>
    </w:p>
    <w:p>
      <w:r>
        <w:t>4</w:t>
      </w:r>
    </w:p>
    <w:p>
      <w:r>
        <w:t>1.004227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104/2022/NĐ-CP ngày 21/12/2022</w:t>
      </w:r>
    </w:p>
    <w:p>
      <w:r>
        <w:t>(6) Nghị định số 10/2023/NĐ-CP ngày 03/4/2023</w:t>
      </w:r>
    </w:p>
    <w:p>
      <w:r>
        <w:t>(7) Thông tư số 24/2014/TT-BTNMT ngày 19/5/2014</w:t>
      </w:r>
    </w:p>
    <w:p>
      <w:r>
        <w:t>(8) Thông tư số 33/2017/TT-BTNMT ngày 29/9/2017</w:t>
      </w:r>
    </w:p>
    <w:p>
      <w:r>
        <w:t>(9) Thông tư số 09/2021/TT-BTNMT ngày 30/6/2021</w:t>
      </w:r>
    </w:p>
    <w:p>
      <w:r>
        <w:t>Đất đai</w:t>
      </w:r>
    </w:p>
    <w:p>
      <w:r>
        <w:t>(1) Văn phòng đăng ký đất đai</w:t>
      </w:r>
    </w:p>
    <w:p>
      <w:r>
        <w:t>(2) Chi nhánh văn phòng đăng ký đất đai</w:t>
      </w:r>
    </w:p>
    <w:p>
      <w:r>
        <w:t>5</w:t>
      </w:r>
    </w:p>
    <w:p>
      <w:r>
        <w:t>1.004221</w:t>
      </w:r>
    </w:p>
    <w:p>
      <w:r>
        <w:t>Đăng ký xác lập quyền sử dụng hạn chế thửa đất liền kề sau khi được cấp Giấy chứng nhận lần đầu và đăng ký thay đổi, chấm dứt quyền sử dụng hạn chế thửa đất liền kề</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24/2014/TT-BTNMT ngày 19/5/2014</w:t>
      </w:r>
    </w:p>
    <w:p>
      <w:r>
        <w:t>(7) Thông tư số 09/2021/TT-BTNMT ngày 30/6/2021</w:t>
      </w:r>
    </w:p>
    <w:p>
      <w:r>
        <w:t>Đất đai</w:t>
      </w:r>
    </w:p>
    <w:p>
      <w:r>
        <w:t>(1) Văn phòng đăng ký đất đai</w:t>
      </w:r>
    </w:p>
    <w:p>
      <w:r>
        <w:t>(2) Chi nhánh văn phòng đăng ký đất đai</w:t>
      </w:r>
    </w:p>
    <w:p>
      <w:r>
        <w:t>6</w:t>
      </w:r>
    </w:p>
    <w:p>
      <w:r>
        <w:t>1.004203</w:t>
      </w:r>
    </w:p>
    <w:p>
      <w:r>
        <w:t>Tách thửa hoặc hợp thửa đất</w:t>
      </w:r>
    </w:p>
    <w:p>
      <w:r>
        <w:t>(1) Luật Đất đai năm 2013</w:t>
      </w:r>
    </w:p>
    <w:p>
      <w:r>
        <w:t>(2) Nghị định số 43/2014/NĐ-CP ngày 15/5/2014</w:t>
      </w:r>
    </w:p>
    <w:p>
      <w:r>
        <w:t>(3) Nghị định số 01/2017/NĐ-CP ngày 06/1/2017</w:t>
      </w:r>
    </w:p>
    <w:p>
      <w:r>
        <w:t>(4) Nghị định số 148/2020/NĐ-CP ngày 18/12/2020</w:t>
      </w:r>
    </w:p>
    <w:p>
      <w:r>
        <w:t>(5) Nghị định số 10/2023/NĐ-CP ngày 03/4/2023</w:t>
      </w:r>
    </w:p>
    <w:p>
      <w:r>
        <w:t>(6) Thông tư số 24/2014/TT-BTNMT ngày 19/5/2014</w:t>
      </w:r>
    </w:p>
    <w:p>
      <w:r>
        <w:t>(7) Thông tư số 33/2017/TT-BTNMT ngày 29/9/2017</w:t>
      </w:r>
    </w:p>
    <w:p>
      <w:r>
        <w:t>(8) Thông tư số 09/2021/TT-BTNMT ngày 30/6/2021</w:t>
      </w:r>
    </w:p>
    <w:p>
      <w:r>
        <w:t>Đất đai</w:t>
      </w:r>
    </w:p>
    <w:p>
      <w:r>
        <w:t>(1) Văn phòng đăng ký đất đai</w:t>
      </w:r>
    </w:p>
    <w:p>
      <w:r>
        <w:t>(2) Chi nhánh văn phòng đăng ký đất đai</w:t>
      </w:r>
    </w:p>
    <w:p>
      <w:r>
        <w:t>7</w:t>
      </w:r>
    </w:p>
    <w:p>
      <w:r>
        <w:t>1.004199</w:t>
      </w:r>
    </w:p>
    <w:p>
      <w:r>
        <w:t>Cấp đổi Giấy chứng nhận quyền sử dụng đất, quyền sở hữu nhà ở và tài sản khác sắn liền với đất (Cấp tỉnh - trường hợp đã thành lập VP đăng ký đất đai)</w:t>
      </w:r>
    </w:p>
    <w:p>
      <w:r>
        <w:t>(1) Luật Đất đai năm 2013</w:t>
      </w:r>
    </w:p>
    <w:p>
      <w:r>
        <w:t>(2) Nghị định số 43/2014/NĐ-CP ngày 15/5/2014</w:t>
      </w:r>
    </w:p>
    <w:p>
      <w:r>
        <w:t>(3) Nghị định số 01/2017/NĐ-CP ngày 06/1/2017</w:t>
      </w:r>
    </w:p>
    <w:p>
      <w:r>
        <w:t>(4) Nghị định số 148/2020/NĐ-CP ngày 18/12/2020</w:t>
      </w:r>
    </w:p>
    <w:p>
      <w:r>
        <w:t>(5) Nghị định số 10/2023/NĐ-CP ngày 03/4/2023</w:t>
      </w:r>
    </w:p>
    <w:p>
      <w:r>
        <w:t>(6) Thông tư số 24/2014/TT-BTNMT ngày 19/5/2014</w:t>
      </w:r>
    </w:p>
    <w:p>
      <w:r>
        <w:t>(7) Thông tư số 33/2017/TT-BTNMT ngày 29/9/2017</w:t>
      </w:r>
    </w:p>
    <w:p>
      <w:r>
        <w:t>Đất đai</w:t>
      </w:r>
    </w:p>
    <w:p>
      <w:r>
        <w:t>(1) Văn phòng đăng ký đất đai</w:t>
      </w:r>
    </w:p>
    <w:p>
      <w:r>
        <w:t>(2) Chi nhánh văn phòng đăng ký đất đai</w:t>
      </w:r>
    </w:p>
    <w:p>
      <w:r>
        <w:t>8</w:t>
      </w:r>
    </w:p>
    <w:p>
      <w:r>
        <w:t>1.004193</w:t>
      </w:r>
    </w:p>
    <w:p>
      <w:r>
        <w:t>Đính chính Giấy chứng nhận đã cấp (cấp tỉnh - trường hợp đã thành lập VP đăng ký đất đai)</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85/2019/TT-BTC ngày 29/11/2019 Thông tư số 23/2014/TT-BTNMT ngày 19/5/2014</w:t>
      </w:r>
    </w:p>
    <w:p>
      <w:r>
        <w:t>(7) Thông tư số 24/2014/TT-BTNMT ngày 19/5/2014</w:t>
      </w:r>
    </w:p>
    <w:p>
      <w:r>
        <w:t>Đất đai</w:t>
      </w:r>
    </w:p>
    <w:p>
      <w:r>
        <w:t>(1) Văn phòng đăng ký đất đai</w:t>
      </w:r>
    </w:p>
    <w:p>
      <w:r>
        <w:t>(2) Chi nhánh văn phòng đăng ký đất đai</w:t>
      </w:r>
    </w:p>
    <w:p>
      <w:r>
        <w:t>9</w:t>
      </w:r>
    </w:p>
    <w:p>
      <w:r>
        <w:t>1.004177</w:t>
      </w:r>
    </w:p>
    <w:p>
      <w:r>
        <w:t>Thu hồi Giấy chứng nhận đã cấp không đúng quy định của pháp luật đất đai do người sử dụng đất, chủ sở hữu tài sản gắn liền với đất phát hiện (cấp tỉnh - trường hợp đã thành lập VP đăng ký đất đai)</w:t>
      </w:r>
    </w:p>
    <w:p>
      <w:r>
        <w:t>(1) Luật đất đai số 45/2013/QH13 ngày 29/11/2013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24/2014/TT-BTNMT ngày 19/5/2014</w:t>
      </w:r>
    </w:p>
    <w:p>
      <w:r>
        <w:t>(7) Thông tư số 23/2014/TT-BTNMT ngày 19/5/2014</w:t>
      </w:r>
    </w:p>
    <w:p>
      <w:r>
        <w:t>Đất đai</w:t>
      </w:r>
    </w:p>
    <w:p>
      <w:r>
        <w:t>(1) UBND cấp tỉnh</w:t>
      </w:r>
    </w:p>
    <w:p>
      <w:r>
        <w:t>(2) UBND cấp huyện</w:t>
      </w:r>
    </w:p>
    <w:p>
      <w:r>
        <w:t>(3) Văn phòng đăng ký đất đai</w:t>
      </w:r>
    </w:p>
    <w:p>
      <w:r>
        <w:t>(4) Chi nhánh Văn phòng đăng ký đất đai</w:t>
      </w:r>
    </w:p>
    <w:p>
      <w:r>
        <w:t>10</w:t>
      </w:r>
    </w:p>
    <w:p>
      <w:r>
        <w:t>1.011616</w:t>
      </w:r>
    </w:p>
    <w:p>
      <w:r>
        <w:t>Đăng ký và cấp Giấy chứng nhận quyền sử dụng đất, quyền sở hữu nhà ở và tài sản khác gắn liền với đất lần đầu (đối với nơi đã thành lập văn phòng đăng ký đất đai)</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(5) Thông tư số 85/2019/TT-BTC ngày 29/11/2019</w:t>
      </w:r>
    </w:p>
    <w:p>
      <w:r>
        <w:t>(6) Thông tư số 23/2014/TT-BTNMT ngày 19/5/2014</w:t>
      </w:r>
    </w:p>
    <w:p>
      <w:r>
        <w:t>(7) Thông tư số 24/2014/TT-BTNMT ngày 19/5/2014</w:t>
      </w:r>
    </w:p>
    <w:p>
      <w:r>
        <w:t>(8) Thông tư số 02/2015/TT-BTNMT ngày 27/01/2015</w:t>
      </w:r>
    </w:p>
    <w:p>
      <w:r>
        <w:t>(9) Thông tư số 33/2017/TT-BTNMT ngày 29/9/2017</w:t>
      </w:r>
    </w:p>
    <w:p>
      <w:r>
        <w:t>Đất đai</w:t>
      </w:r>
    </w:p>
    <w:p>
      <w:r>
        <w:t>(1) Văn phòng đăng ký đất đai</w:t>
      </w:r>
    </w:p>
    <w:p>
      <w:r>
        <w:t>(2) Chi nhánh văn phòng đăng ký đất đai</w:t>
      </w:r>
    </w:p>
    <w:p>
      <w:r>
        <w:t>11</w:t>
      </w:r>
    </w:p>
    <w:p>
      <w:r>
        <w:t>2.000983</w:t>
      </w:r>
    </w:p>
    <w:p>
      <w:r>
        <w:t>Cấp Giấy chứng nhận quyền sử dụng đất, quyền sở hữu nhà ở và tài sản khác gắn liền với đất cho người đã đăng ký quyền sử dụng đất lần đầu</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(5) Thông tư số 85/2019/TT-BTC ngày 29/11/2019</w:t>
      </w:r>
    </w:p>
    <w:p>
      <w:r>
        <w:t>(6) Thông tư số 23/2014/TT-BTNMT ngày 19/5/2014</w:t>
      </w:r>
    </w:p>
    <w:p>
      <w:r>
        <w:t>(7) Thông tư số 24/2014/TT-BTNMT ngày 19/5/2014</w:t>
      </w:r>
    </w:p>
    <w:p>
      <w:r>
        <w:t>(8) Thông tư số 02/2015/TT- BTNMT ngày 27/01/2015</w:t>
      </w:r>
    </w:p>
    <w:p>
      <w:r>
        <w:t>(9) Thông tư số 33/2017/TT-BTNMT ngày 29/9/2017</w:t>
      </w:r>
    </w:p>
    <w:p>
      <w:r>
        <w:t>Đất đai</w:t>
      </w:r>
    </w:p>
    <w:p>
      <w:r>
        <w:t>(1) Văn phòng đăng ký đất đai</w:t>
      </w:r>
    </w:p>
    <w:p>
      <w:r>
        <w:t>(2) Chi nhánh văn phòng đăng ký đất đai</w:t>
      </w:r>
    </w:p>
    <w:p>
      <w:r>
        <w:t>12</w:t>
      </w:r>
    </w:p>
    <w:p>
      <w:r>
        <w:t>1.002255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85/2019/TT-BTC ngày 29/11/2019</w:t>
      </w:r>
    </w:p>
    <w:p>
      <w:r>
        <w:t>(7) Thông tư số 23/2014/TT-BTNMT ngày 19/5/2014</w:t>
      </w:r>
    </w:p>
    <w:p>
      <w:r>
        <w:t>(8) Thông tư số 24/2014/TT-BTNMT ngày 19/5/2014</w:t>
      </w:r>
    </w:p>
    <w:p>
      <w:r>
        <w:t>(9) Thông tư số 02/2015/TT-BTNMT ngày 27/01/2015</w:t>
      </w:r>
    </w:p>
    <w:p>
      <w:r>
        <w:t>Đất đai</w:t>
      </w:r>
    </w:p>
    <w:p>
      <w:r>
        <w:t>(1) Văn phòng đăng ký đất đai</w:t>
      </w:r>
    </w:p>
    <w:p>
      <w:r>
        <w:t>(2) Chi nhánh văn phòng đăng ký đất đai</w:t>
      </w:r>
    </w:p>
    <w:p>
      <w:r>
        <w:t>13</w:t>
      </w:r>
    </w:p>
    <w:p>
      <w:r>
        <w:t>2.000976</w:t>
      </w:r>
    </w:p>
    <w:p>
      <w:r>
        <w:t>Đăng ký thay đổi tài sản gắn liền với đất vào Giấy chứng nhận đã cấp</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85/2019/TT-BTC ngày 29/11/2019</w:t>
      </w:r>
    </w:p>
    <w:p>
      <w:r>
        <w:t>(7) Thông tư số 23/2014/TT-BTNMT ngày 19/5/2014</w:t>
      </w:r>
    </w:p>
    <w:p>
      <w:r>
        <w:t>(8) Thông tư số 24/2014/TT-BTNMT ngày 19/5/2014</w:t>
      </w:r>
    </w:p>
    <w:p>
      <w:r>
        <w:t>(9) Thông tư số 02/2015/TT-BTNMT ngày 27/01/2015</w:t>
      </w:r>
    </w:p>
    <w:p>
      <w:r>
        <w:t>(10) Thông tư số 09/2021/TT-BTNMT ngày 30/6/2021</w:t>
      </w:r>
    </w:p>
    <w:p>
      <w:r>
        <w:t>Đất đai</w:t>
      </w:r>
    </w:p>
    <w:p>
      <w:r>
        <w:t>(1) Văn phòng đăng ký đất đai</w:t>
      </w:r>
    </w:p>
    <w:p>
      <w:r>
        <w:t>(2) Chi nhánh Văn phòng đăng ký đất đai</w:t>
      </w:r>
    </w:p>
    <w:p>
      <w:r>
        <w:t>14</w:t>
      </w:r>
    </w:p>
    <w:p>
      <w:r>
        <w:t>1.002273</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 Luật Đất đai năm 2013</w:t>
      </w:r>
    </w:p>
    <w:p>
      <w:r>
        <w:t>(2) Nghị định số 43/2014/NĐ-CP ngày 15/5/2014</w:t>
      </w:r>
    </w:p>
    <w:p>
      <w:r>
        <w:t>(3) Nghị định số 76/2015/NĐ-CP ngày 10/9/2015</w:t>
      </w:r>
    </w:p>
    <w:p>
      <w:r>
        <w:t>(4) Nghị định số 01/2017/NĐ-CP ngày 06/01/2017</w:t>
      </w:r>
    </w:p>
    <w:p>
      <w:r>
        <w:t>(5) Nghị định số 148/2020/NĐ-CP ngày 18/12/2020</w:t>
      </w:r>
    </w:p>
    <w:p>
      <w:r>
        <w:t>(6) Nghị định số 10/2023/NĐ-CP ngày 03/4/2023</w:t>
      </w:r>
    </w:p>
    <w:p>
      <w:r>
        <w:t>(7) Thông tư số 85/2019/TT- BTC ngày 29/11/2019</w:t>
      </w:r>
    </w:p>
    <w:p>
      <w:r>
        <w:t>(8) Thông tư số 23/2014/TT-BTNMT ngày 19/5/2014</w:t>
      </w:r>
    </w:p>
    <w:p>
      <w:r>
        <w:t>(9) Thông tư số 24/2014/TT-BTNMT ngày 19/5/2014</w:t>
      </w:r>
    </w:p>
    <w:p>
      <w:r>
        <w:t>Đất đai</w:t>
      </w:r>
    </w:p>
    <w:p>
      <w:r>
        <w:t>(1) Văn phòng đăng ký đất đai</w:t>
      </w:r>
    </w:p>
    <w:p>
      <w:r>
        <w:t>(2) Chi nhánh Văn phòng đăng ký đất đai</w:t>
      </w:r>
    </w:p>
    <w:p>
      <w:r>
        <w:t>15</w:t>
      </w:r>
    </w:p>
    <w:p>
      <w:r>
        <w:t>1.002993</w:t>
      </w:r>
    </w:p>
    <w:p>
      <w:r>
        <w:t>Đăng ký, cấp Giấy chứng nhận quyền sử dụng đất, quyền sở hữu nhà ở và tài sản khác sắn liền với đất đối với trường hợp đã chuyển quyền sử dụng đất trước ngày 01 tháng 7 năm 2014 mà bên chuyển quyền đã được cấp Giấy chứng nhận nhưng chưa thực hiện thủ tục chuyển quyền theo quy định (đã thành lập)</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85/2019/TT-BTC ngày 29/11/2019</w:t>
      </w:r>
    </w:p>
    <w:p>
      <w:r>
        <w:t>(7) Thông tư số 23/2014/TT-BTNMT ngày 19/5/2014</w:t>
      </w:r>
    </w:p>
    <w:p>
      <w:r>
        <w:t>(8) Thông tư số 24/2014/TT-BTNMT ngày 19/5/2014</w:t>
      </w:r>
    </w:p>
    <w:p>
      <w:r>
        <w:t>(9) Thông tư số 02/2015/TT-BTNMT ngày 27/01/2015</w:t>
      </w:r>
    </w:p>
    <w:p>
      <w:r>
        <w:t>(10) Thông tư số 09/2021/TT-BTNMT ngày 30/6/2021</w:t>
      </w:r>
    </w:p>
    <w:p>
      <w:r>
        <w:t>Đất đai</w:t>
      </w:r>
    </w:p>
    <w:p>
      <w:r>
        <w:t>(1) Văn phòng đăng ký đất đai</w:t>
      </w:r>
    </w:p>
    <w:p>
      <w:r>
        <w:t>(2) Chi nhánh văn phòng đăng ký đất đai</w:t>
      </w:r>
    </w:p>
    <w:p>
      <w:r>
        <w:t>16</w:t>
      </w:r>
    </w:p>
    <w:p>
      <w:r>
        <w:t>2.000889</w:t>
      </w:r>
    </w:p>
    <w:p>
      <w:r>
        <w:t>Đăng ký biến động quyền sử dụng đất, quyền sở hữu tài sản gắn liền với đất trong các trường hợp chuyển đổi, chuyển nhượng,cho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85/2019/TT-BTC ngày 29/11/2019</w:t>
      </w:r>
    </w:p>
    <w:p>
      <w:r>
        <w:t>(7) Thông tư số 23/2014/TT-BTNMT ngày 19/5/2014</w:t>
      </w:r>
    </w:p>
    <w:p>
      <w:r>
        <w:t>(8) Thông tư số 24/2014/TT-BTNMT ngày 19/5/2014</w:t>
      </w:r>
    </w:p>
    <w:p>
      <w:r>
        <w:t>(9) Thông tư số 02/2015/TT-BTMMT ngày 27/01/2015</w:t>
      </w:r>
    </w:p>
    <w:p>
      <w:r>
        <w:t>(10) Thông tư số 33/2017/TT-BTNMT ngày 29/9/2017.</w:t>
      </w:r>
    </w:p>
    <w:p>
      <w:r>
        <w:t>(11) Thông tư số 09/2021/TT-BTNMT ngày 30/6/2021</w:t>
      </w:r>
    </w:p>
    <w:p>
      <w:r>
        <w:t>Đất đai</w:t>
      </w:r>
    </w:p>
    <w:p>
      <w:r>
        <w:t>(1) Văn phòng đăng ký đất đai</w:t>
      </w:r>
    </w:p>
    <w:p>
      <w:r>
        <w:t>(2) Chi nhánh Văn phòng đăng ký đất đai</w:t>
      </w:r>
    </w:p>
    <w:p>
      <w:r>
        <w:t>17</w:t>
      </w:r>
    </w:p>
    <w:p>
      <w:r>
        <w:t>1.001991</w:t>
      </w:r>
    </w:p>
    <w:p>
      <w:r>
        <w:t>Bán hoặc góp vốn bằng tài sản gắn liền với đất thuê của Nhà nước theo hình thức thuê đất trả tiền hàng năm</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85/2019/TT-BTC ngày 29/11/2019</w:t>
      </w:r>
    </w:p>
    <w:p>
      <w:r>
        <w:t>(7) Thông tư số 23/2014/TT-BTNMT ngày 19/5/2014</w:t>
      </w:r>
    </w:p>
    <w:p>
      <w:r>
        <w:t>(8) Thông tư số 24/2014/TT-BTNMT ngày 19/5/2014</w:t>
      </w:r>
    </w:p>
    <w:p>
      <w:r>
        <w:t>Đất đai</w:t>
      </w:r>
    </w:p>
    <w:p>
      <w:r>
        <w:t>(1) UBND cấp tỉnh</w:t>
      </w:r>
    </w:p>
    <w:p>
      <w:r>
        <w:t>(2) UBND cấp huyện</w:t>
      </w:r>
    </w:p>
    <w:p>
      <w:r>
        <w:t>(3) Văn phòng đăng ký đất đai</w:t>
      </w:r>
    </w:p>
    <w:p>
      <w:r>
        <w:t>(4) Chi nhánh văn phòng đăng ký đất đai</w:t>
      </w:r>
    </w:p>
    <w:p>
      <w:r>
        <w:t>18</w:t>
      </w:r>
    </w:p>
    <w:p>
      <w:r>
        <w:t>2.000880</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104/2022/NĐ-CP ngày 21/12/2022</w:t>
      </w:r>
    </w:p>
    <w:p>
      <w:r>
        <w:t>(6) Nghị định số 10/2023/NĐ-CP ngày 03/4/2023</w:t>
      </w:r>
    </w:p>
    <w:p>
      <w:r>
        <w:t>(7) Thông tư số 85/2019/TT-BTC ngày 29/11/2019</w:t>
      </w:r>
    </w:p>
    <w:p>
      <w:r>
        <w:t>(8) Thông tư số 23/2014/TT-BTNMT ngày 19/5/2014</w:t>
      </w:r>
    </w:p>
    <w:p>
      <w:r>
        <w:t>(9) Thông tư số 24/2014/TT- BTNMT ngày 19/5/2014</w:t>
      </w:r>
    </w:p>
    <w:p>
      <w:r>
        <w:t>(10) Thông tư số 02/2015/TT-BTNMT ngày 27/01/2015</w:t>
      </w:r>
    </w:p>
    <w:p>
      <w:r>
        <w:t>(11) Thông tư số 33/2017/TT-BTNMT ngày 29/9/2017</w:t>
      </w:r>
    </w:p>
    <w:p>
      <w:r>
        <w:t>(12) Thông tư số 09/2021/TT-BTNMT ngày 30/6/2021</w:t>
      </w:r>
    </w:p>
    <w:p>
      <w:r>
        <w:t>Đất đai</w:t>
      </w:r>
    </w:p>
    <w:p>
      <w:r>
        <w:t>(1) Văn phòng đăng ký đất đai</w:t>
      </w:r>
    </w:p>
    <w:p>
      <w:r>
        <w:t>(2) Chi nhánh Văn phòng đăng ký đất đai</w:t>
      </w:r>
    </w:p>
    <w:p>
      <w:r>
        <w:t>19</w:t>
      </w:r>
    </w:p>
    <w:p>
      <w:r>
        <w:t>1.001134</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85/2019/TT-BTC ngày 29/11/2019</w:t>
      </w:r>
    </w:p>
    <w:p>
      <w:r>
        <w:t>(7) Thông tư số 23/2014/TT-BTNMT ngày 19/5/2014</w:t>
      </w:r>
    </w:p>
    <w:p>
      <w:r>
        <w:t>(8) Thông tư số 24/2014/TT-BTNMT ngày 19/5/2014</w:t>
      </w:r>
    </w:p>
    <w:p>
      <w:r>
        <w:t>(9) Thông tư số 09/2021/TT-BTNMT ngày 30/6/2021</w:t>
      </w:r>
    </w:p>
    <w:p>
      <w:r>
        <w:t>Đất đai</w:t>
      </w:r>
    </w:p>
    <w:p>
      <w:r>
        <w:t>(1) Văn phòng đăng ký đất đai</w:t>
      </w:r>
    </w:p>
    <w:p>
      <w:r>
        <w:t>(2) Chi nhánh văn phòng đăng ký đất đai</w:t>
      </w:r>
    </w:p>
    <w:p>
      <w:r>
        <w:t>20</w:t>
      </w:r>
    </w:p>
    <w:p>
      <w:r>
        <w:t>1.005194</w:t>
      </w:r>
    </w:p>
    <w:p>
      <w:r>
        <w:t>Cấp lại Giấy chứng nhận hoặc cấp lại Trang bổ sung của Giấy chứng nhận do bị mất</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85/2019/TT-BTC ngày 29/11/2019</w:t>
      </w:r>
    </w:p>
    <w:p>
      <w:r>
        <w:t>(7) Thông tư số 23/2014/TT-BTNMT ngày 19/5/2014</w:t>
      </w:r>
    </w:p>
    <w:p>
      <w:r>
        <w:t>(8) Thông tư số 24/2014/TT-BTNMT ngày 19/5/2014</w:t>
      </w:r>
    </w:p>
    <w:p>
      <w:r>
        <w:t>(9) Thông tư số 02/2015/TT-BTNMT ngày 27/01/2015</w:t>
      </w:r>
    </w:p>
    <w:p>
      <w:r>
        <w:t>Đất đai</w:t>
      </w:r>
    </w:p>
    <w:p>
      <w:r>
        <w:t>(1) Văn phòng đăng ký đất đai</w:t>
      </w:r>
    </w:p>
    <w:p>
      <w:r>
        <w:t>(2) Chi nhánh Văn phòng đăng ký đất đai</w:t>
      </w:r>
    </w:p>
    <w:p>
      <w:r>
        <w:t>21</w:t>
      </w:r>
    </w:p>
    <w:p>
      <w:r>
        <w:t>1.001045</w:t>
      </w:r>
    </w:p>
    <w:p>
      <w:r>
        <w:t>Đăng ký chuyển mục đích sử dụng đất không phải xin phép ca quan nhà nước có thẩm quyền (cấp tỉnh - trường hợp đã thành lập VP đăng ký đất đai)</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85/2019/TT-BTC ngày 29/11/2019</w:t>
      </w:r>
    </w:p>
    <w:p>
      <w:r>
        <w:t>(7) Thông tư số 23/2014/TT-BTNMT ngày 19/5/2014</w:t>
      </w:r>
    </w:p>
    <w:p>
      <w:r>
        <w:t>(8) Thông tư số 24/2014/TT-BTNMT ngày 19/5/2014</w:t>
      </w:r>
    </w:p>
    <w:p>
      <w:r>
        <w:t>(9) Thông tư số 02/2015/TT-BTNMT ngày 27/01/2015</w:t>
      </w:r>
    </w:p>
    <w:p>
      <w:r>
        <w:t>(10) Thông tư số 09/2021/TT-BTNMT ngày 30/6/2021</w:t>
      </w:r>
    </w:p>
    <w:p>
      <w:r>
        <w:t>Đất đai</w:t>
      </w:r>
    </w:p>
    <w:p>
      <w:r>
        <w:t>(1) Văn phòng đăng ký đất đai</w:t>
      </w:r>
    </w:p>
    <w:p>
      <w:r>
        <w:t>(2) Chi nhánh Văn phòng đăng ký đất đai</w:t>
      </w:r>
    </w:p>
    <w:p>
      <w:r>
        <w:t>22</w:t>
      </w:r>
    </w:p>
    <w:p>
      <w:r>
        <w:t>1.001009</w:t>
      </w:r>
    </w:p>
    <w:p>
      <w:r>
        <w:t>Chuyển nhượng vốn đầu tư là giá trị quyền sử dụng đất</w:t>
      </w:r>
    </w:p>
    <w:p>
      <w:r>
        <w:t>(1) Luật Đất đai năm 2013</w:t>
      </w:r>
    </w:p>
    <w:p>
      <w:r>
        <w:t>(2) Nghị định số 43/2014/NĐ-CP ngày 15/5/2014</w:t>
      </w:r>
    </w:p>
    <w:p>
      <w:r>
        <w:t>(3) Nghị định số 01/2017/NĐ-CP ngày 06/01/2017</w:t>
      </w:r>
    </w:p>
    <w:p>
      <w:r>
        <w:t>(4) Nghị định số 148/2020/NĐ-CP ngày 18/12/2020</w:t>
      </w:r>
    </w:p>
    <w:p>
      <w:r>
        <w:t>(5) Nghị định số 10/2023/NĐ-CP ngày 03/4/2023</w:t>
      </w:r>
    </w:p>
    <w:p>
      <w:r>
        <w:t>(6) Thông tư số 23/2014/TT-BTNMT ngày 19/5/2014</w:t>
      </w:r>
    </w:p>
    <w:p>
      <w:r>
        <w:t>(7) Thông tư số 24/2014/TT-BTNMT ngày 19/5/2014</w:t>
      </w:r>
    </w:p>
    <w:p>
      <w:r>
        <w:t>(8) Thông tư số 02/2015/TT-BTNMT ngày 27/01/2015</w:t>
      </w:r>
    </w:p>
    <w:p>
      <w:r>
        <w:t>Đất đai</w:t>
      </w:r>
    </w:p>
    <w:p>
      <w:r>
        <w:t>(1) Văn phòng đăng ký đất đai</w:t>
      </w:r>
    </w:p>
    <w:p>
      <w:r>
        <w:t>(2) Chi nhánh văn phòng đăng ký đất đai</w:t>
      </w:r>
    </w:p>
    <w:p>
      <w:r>
        <w:t>23</w:t>
      </w:r>
    </w:p>
    <w:p>
      <w:r>
        <w:t>1.001990</w:t>
      </w:r>
    </w:p>
    <w:p>
      <w:r>
        <w:t>Gia hạn sử dụng đất ngoài khu công nghệ cao, khu kinh tế</w:t>
      </w:r>
    </w:p>
    <w:p>
      <w:r>
        <w:t>(1) Luật Đất đai năm 2013</w:t>
      </w:r>
    </w:p>
    <w:p>
      <w:r>
        <w:t>(2) Nghị định số 43/2014/NĐ-CP ngày 15/5/2014</w:t>
      </w:r>
    </w:p>
    <w:p>
      <w:r>
        <w:t>(3) Nghị định số 01/2017/NĐ-CP ngày 06/1/2017</w:t>
      </w:r>
    </w:p>
    <w:p>
      <w:r>
        <w:t>(4) Nghị định số 148/2020/NĐ-CP ngày 18/12/2020</w:t>
      </w:r>
    </w:p>
    <w:p>
      <w:r>
        <w:t>(5) Nghị định số 10/2023/NĐ-CP ngày 03/4/2023</w:t>
      </w:r>
    </w:p>
    <w:p>
      <w:r>
        <w:t>(6) Thông tư số 24/2014/TT-BTNMT ngày 19/5/2014</w:t>
      </w:r>
    </w:p>
    <w:p>
      <w:r>
        <w:t>(7) Thông tư số 33/2017/TT-BTNMT ngày 29/9/2017</w:t>
      </w:r>
    </w:p>
    <w:p>
      <w:r>
        <w:t>(8) Thông tư số 09/2021/TT-BTNMT ngày 30/6/2021</w:t>
      </w:r>
    </w:p>
    <w:p>
      <w:r>
        <w:t>Đất đai</w:t>
      </w:r>
    </w:p>
    <w:p>
      <w:r>
        <w:t>(1) Văn phòng đăng ký đất đai</w:t>
      </w:r>
    </w:p>
    <w:p>
      <w:r>
        <w:t>(2) Chi nhánh Văn phòng đăng ký đất đai</w:t>
      </w:r>
    </w:p>
    <w:p>
      <w:r>
        <w:t>24</w:t>
      </w:r>
    </w:p>
    <w:p>
      <w:r>
        <w:t>1.004206</w:t>
      </w:r>
    </w:p>
    <w:p>
      <w:r>
        <w:t>Xác nhận tiếp tục sử dụng đất nông nghiệp của hộ gia đình, cá nhân khi hết hạn sử dụng đất đối với trường hợp có nhu cầu</w:t>
      </w:r>
    </w:p>
    <w:p>
      <w:r>
        <w:t>(1) Luật Đất đai năm 2013</w:t>
      </w:r>
    </w:p>
    <w:p>
      <w:r>
        <w:t>(2) Nghị định số 43/2014/NĐ-CP ngày 15/5/2014</w:t>
      </w:r>
    </w:p>
    <w:p>
      <w:r>
        <w:t>(3) Nghị định số 01/2017/NĐ-CP ngày 06/1/2017</w:t>
      </w:r>
    </w:p>
    <w:p>
      <w:r>
        <w:t>(4) Nghị định số 148/2020/NĐ-CP ngày 18/1272020</w:t>
      </w:r>
    </w:p>
    <w:p>
      <w:r>
        <w:t>(5) Nghị định số 10/2023/NĐ-CP ngày 03/4/2023</w:t>
      </w:r>
    </w:p>
    <w:p>
      <w:r>
        <w:t>(6) Thông tư số 24/2014/TT-BTNMT ngày 19/5/2014</w:t>
      </w:r>
    </w:p>
    <w:p>
      <w:r>
        <w:t>(7) Thông tư số 33/2017/TT-BTNMT ngày 29/9/2017</w:t>
      </w:r>
    </w:p>
    <w:p>
      <w:r>
        <w:t>(8) Thông tư số 09/2021/TT-BTNMT ngày 30/6/2021</w:t>
      </w:r>
    </w:p>
    <w:p>
      <w:r>
        <w:t>Đất đai</w:t>
      </w:r>
    </w:p>
    <w:p>
      <w:r>
        <w:t>(1) Văn phòng đăng ký đất đai</w:t>
      </w:r>
    </w:p>
    <w:p>
      <w:r>
        <w:t>(2) Chi nhánh Văn phòng đăng ký đất đai</w:t>
      </w:r>
    </w:p>
    <w:p>
      <w:r>
        <w:t>25</w:t>
      </w:r>
    </w:p>
    <w:p>
      <w:r>
        <w:t>1.004217</w:t>
      </w:r>
    </w:p>
    <w:p>
      <w:r>
        <w:t>Gia hạn sử dụng đất nông nghiệp của cơ sở tôn giáo</w:t>
      </w:r>
    </w:p>
    <w:p>
      <w:r>
        <w:t>(1) Luật Đất đai năm 2013</w:t>
      </w:r>
    </w:p>
    <w:p>
      <w:r>
        <w:t>(2) Nghị định số 43/2014/NĐ-CP ngày 15/5/2014</w:t>
      </w:r>
    </w:p>
    <w:p>
      <w:r>
        <w:t>(3) Nghị định số 01/2017/NĐ-CP ngày 06/1/2017</w:t>
      </w:r>
    </w:p>
    <w:p>
      <w:r>
        <w:t>(4) Nghị định số 10/2023/NĐ-CP ngày 03/4/2023</w:t>
      </w:r>
    </w:p>
    <w:p>
      <w:r>
        <w:t>(5) Thông tư số 24/2014/TT-BTNMT ngày 19/5/2014</w:t>
      </w:r>
    </w:p>
    <w:p>
      <w:r>
        <w:t>(6) Thông tư số 33/2017/TT-BTNMT ngày 29/9/2017</w:t>
      </w:r>
    </w:p>
    <w:p>
      <w:r>
        <w:t>(7) Thông tư số 09/2021/TT-BTNMT ngày 30/6/2021</w:t>
      </w:r>
    </w:p>
    <w:p>
      <w:r>
        <w:t>Đất đai</w:t>
      </w:r>
    </w:p>
    <w:p>
      <w:r>
        <w:t>(1) Văn phòng đăng ký đất đai</w:t>
      </w:r>
    </w:p>
    <w:p>
      <w:r>
        <w:t>(2) Chi nhánh văn phòng đăng ký đất đai</w:t>
      </w:r>
    </w:p>
    <w:p>
      <w:r>
        <w:t>PHẦN 2:</w:t>
      </w:r>
    </w:p>
    <w:p>
      <w:r>
        <w:t>THỦ TỤC HÀNH CHÍNH ĐƯỢC SỬA ĐỔI, BỔ SUNG TRONG LĨNH VỰC ĐẤT ĐAI THUỘC THẨM QUYỀN GIẢI QUYẾT CỦA CẤP HUYỆN</w:t>
      </w:r>
    </w:p>
    <w:p>
      <w:r>
        <w:t>STT</w:t>
      </w:r>
    </w:p>
    <w:p>
      <w:r>
        <w:t>Số hồ sơ TTHC</w:t>
      </w:r>
    </w:p>
    <w:p>
      <w:r>
        <w:t>Tên thủ tục hành chính</w:t>
      </w:r>
    </w:p>
    <w:p>
      <w:r>
        <w:t>Tên VBQPPL quy định nội dung sửa đổi, bổ sung, thay thế</w:t>
      </w:r>
    </w:p>
    <w:p>
      <w:r>
        <w:t>Lĩnh vực</w:t>
      </w:r>
    </w:p>
    <w:p>
      <w:r>
        <w:t>Cơ quan thực hiện</w:t>
      </w:r>
    </w:p>
    <w:p>
      <w:r>
        <w:t>01</w:t>
      </w:r>
    </w:p>
    <w:p>
      <w:r>
        <w:t>1.003572</w:t>
      </w:r>
    </w:p>
    <w:p>
      <w:r>
        <w:t>Chuyển đổi quyền sử dụng đất nông nghiệp của hộ gia đình, cá nhân để thực hiện “dồn điền đổi thửa” (đồng loạt)</w:t>
      </w:r>
    </w:p>
    <w:p>
      <w:r>
        <w:t>(1) Luật Đất đai năm 2013;</w:t>
      </w:r>
    </w:p>
    <w:p>
      <w:r>
        <w:t>(2) Nghị định số 43/2014/NĐ-CP ngày 15 tháng 5 năm 2014 của Chính phủ quy định chi tiết thi hành một số điều của Luật Đất đai;</w:t>
      </w:r>
    </w:p>
    <w:p>
      <w:r>
        <w:t>(3) Nghị định số 01/2017/NĐ-CP ngày 06 tháng 01 năm 2017 sửa đổi, bổ sung một số nghị định quy định chi tiết thi hành Luật Đất đai;</w:t>
      </w:r>
    </w:p>
    <w:p>
      <w:r>
        <w:t>(4) Nghị định số 148/2020/NĐ-CP ngày 18 tháng 12 năm 2020 sửa đổi, bổ sung một số nghị định quy định chi tiết thi hành Luật Đất đai;</w:t>
      </w:r>
    </w:p>
    <w:p>
      <w:r>
        <w:t>(5) Nghị định số 10/2023/NĐ-CP ngày 03 tháng 4 năm 2023 sửa đổi, bổ sung một số điều của các nghị định hướng dẫn thi hành Luật Đất đai;</w:t>
      </w:r>
    </w:p>
    <w:p>
      <w:r>
        <w:t>(6) Thông tư số 23/2014/TT-BTNMT ngày 19 tháng 5 năm 2014 của Bộ trưởng Bộ Tài nguyên và Môi trường quy định về giấy chứng nhận quyền sử dụng đất, quyền sở hữu nhà ở và tài sản khác gắn liền với đất;</w:t>
      </w:r>
    </w:p>
    <w:p>
      <w:r>
        <w:t>(7) Thông tư số 24/2014/TT-BTNMT ngày 19 tháng 5 năm 2014 của Bộ trưởng Bộ Tài nguyên và Môi trường quy định về hồ sơ địa chính;</w:t>
      </w:r>
    </w:p>
    <w:p>
      <w:r>
        <w:t>(8) Thông tư số 33/2017/TT-BTNMT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(9) Thông tư số 09/2021/TT-BTNMT ngày 10 tháng 6 năm 2021 sửa đổi, bổ sung một số điều của các thông tư quy định chi tiết và hướng dẫn thi hành Luật Đất đai.</w:t>
      </w:r>
    </w:p>
    <w:p>
      <w:r>
        <w:t>Đất đai</w:t>
      </w:r>
    </w:p>
    <w:p>
      <w:r>
        <w:t>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