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877/QĐ-UBND năm 2025 công bố Danh mục thủ tục hành chính mới và phê duyệt quy trình nội bộ trong giải quyết thủ tục hành chính theo cơ chế một cửa liên thông lĩnh vực Đất đai thuộc thẩm quyền giải quyết của Sở Nông nghiệp và Môi trường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12/04/2025</w:t>
            </w:r>
          </w:p>
        </w:tc>
      </w:tr>
      <w:tr>
        <w:tc>
          <w:tcPr>
            <w:tcW w:type="dxa" w:w="4320"/>
          </w:tcPr>
          <w:p>
            <w:r>
              <w:t>Ngày hiệu lực</w:t>
            </w:r>
          </w:p>
        </w:tc>
        <w:tc>
          <w:tcPr>
            <w:tcW w:type="dxa" w:w="4320"/>
          </w:tcPr>
          <w:p>
            <w:r>
              <w:t>12/04/2025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877/QĐ-UBND</w:t>
      </w:r>
    </w:p>
    <w:p>
      <w:r>
        <w:t>Lạng Sơn, ngày 12 tháng 4 năm 2025</w:t>
      </w:r>
    </w:p>
    <w:p>
      <w:r>
        <w:t>QUYẾT ĐỊNH</w:t>
      </w:r>
    </w:p>
    <w:p>
      <w:r>
        <w:t>CÔNG BỐ DANH MỤC THỦ TỤC HÀNH CHÍNH MỚI BAN HÀNH VÀ PHÊ DUYỆT QUY TRÌNH NỘI BỘ TRONG GIẢI QUYẾT THỦ TỤC HÀNH CHÍNH THEO CƠ CHẾ MỘT CỬA LIÊN THÔNG LĨNH VỰC ĐẤT ĐAI THUỘC THẨM QUYỀN GIẢI QUYẾT CỦA SỞ NÔNG NGHIỆP VÀ MÔI TRƯỜNG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579/QĐ-BNNMT ngày 01/4/2025 của Bộ trưởng Bộ Nông nghiệp và Môi trường về việc công bố thủ tục hành chính mới ban hành lĩnh vực đất đai thuộc phạm vi chức năng quản lý nhà nước của Bộ Nông nghiệp và Môi trường;</w:t>
      </w:r>
    </w:p>
    <w:p>
      <w:r>
        <w:t>Theo đề nghị của Giám đốc Sở Nông nghiệp và Môi trường tại  Tờ trình số   127/TTr-SNN  ngày 10/4/2025.</w:t>
      </w:r>
    </w:p>
    <w:p>
      <w:r>
        <w:t>QUYẾT ĐỊNH:</w:t>
      </w:r>
    </w:p>
    <w:p>
      <w:r>
        <w:t>Điều 1.  Công bố Danh mục 01 thủ tục hành chính mới ban hành và phê duyệt quy trình nội bộ trong giải quyết thủ tục hành chính theo cơ chế một cửa liên thông lĩnh vực Đất đai thuộc thẩm quyền giải quyết của Sở Nông nghiệp và Môi trường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kể từ ngày ký ban hành.</w:t>
      </w:r>
    </w:p>
    <w:p>
      <w:r>
        <w:t>Điều 4 . Chánh Văn phòng UBND tỉnh, Giám đốc Sở Nông nghiệp và Môi trường và các tổ chức, cá nhân có liên quan chịu trách nhiệm thi hành Quyết định này./.</w:t>
      </w:r>
    </w:p>
    <w:p>
      <w:r>
        <w:t>Nơi nhận:</w:t>
      </w:r>
    </w:p>
    <w:p>
      <w:r>
        <w:t>- Như Điều 4;</w:t>
      </w:r>
    </w:p>
    <w:p>
      <w:r>
        <w:t>-  Cục KSTTHC , Văn phòng Chính phủ;</w:t>
      </w:r>
    </w:p>
    <w:p>
      <w:r>
        <w:t>- Chủ tịch, các PCT UBND tỉnh;</w:t>
      </w:r>
    </w:p>
    <w:p>
      <w:r>
        <w:t>- Chánh, PCVP UBND tỉnh; Cổng TTĐT tỉnh;</w:t>
      </w:r>
    </w:p>
    <w:p>
      <w:r>
        <w:t>- Phòng KTCN, TTTT, TTPVHCC;</w:t>
      </w:r>
    </w:p>
    <w:p>
      <w:r>
        <w:t>- Lưu: VT, TTPVHCC (TTPL) .</w:t>
      </w:r>
    </w:p>
    <w:p>
      <w:r>
        <w:t>KT. CHỦ TỊCH</w:t>
      </w:r>
    </w:p>
    <w:p>
      <w:r>
        <w:t>PHÓ CHỦ TỊCH</w:t>
      </w:r>
    </w:p>
    <w:p>
      <w:r>
        <w:t>Dương Xuân Huyên</w:t>
      </w:r>
    </w:p>
    <w:p>
      <w:r>
        <w:t>PHỤ LỤC I</w:t>
      </w:r>
    </w:p>
    <w:p>
      <w:r>
        <w:t>DANH MỤC THỦ TỤC HÀNH CHÍNH MỚI BAN HÀNH LĨNH VỰC ĐẤT ĐAI THUỘC THẨM QUYỀN GIẢI QUYẾT CỦA SỞ NÔNG NGHIỆP VÀ MÔI TRƯỜNG TỈNH LẠNG SƠN</w:t>
      </w:r>
    </w:p>
    <w:p>
      <w:r>
        <w:t>(Kèm theo Quyết định số 877/QĐ-UBND ngày 12 tháng 4 năm 2025 của Chủ tịch UBND tỉnh Lạng Sơn)</w:t>
      </w:r>
    </w:p>
    <w:p>
      <w:r>
        <w:t>Số TT</w:t>
      </w:r>
    </w:p>
    <w:p>
      <w:r>
        <w:t>Tên TTHC</w:t>
      </w:r>
    </w:p>
    <w:p>
      <w:r>
        <w:t>Thời hạn giải quyết</w:t>
      </w:r>
    </w:p>
    <w:p>
      <w:r>
        <w:t>Địa điểm thực hiện</w:t>
      </w:r>
    </w:p>
    <w:p>
      <w:r>
        <w:t>Cách thức thực hiện</w:t>
      </w:r>
    </w:p>
    <w:p>
      <w:r>
        <w:t>Căn cứ pháp lý</w:t>
      </w:r>
    </w:p>
    <w:p>
      <w:r>
        <w:t>01</w:t>
      </w:r>
    </w:p>
    <w:p>
      <w:r>
        <w:t>Công bố Danh mục khu đất dự kiến thực hiện dự án thí điểm thực hiện dự án nhà ở thương mại thông qua thỏa thuận về nhận quyền sử dụng đất hoặc đang có quyền sử dụng đất</w:t>
      </w:r>
    </w:p>
    <w:p>
      <w:r>
        <w:t>(2.002750)</w:t>
      </w:r>
    </w:p>
    <w:p>
      <w:r>
        <w:t>23 ngày, trong đó:</w:t>
      </w:r>
    </w:p>
    <w:p>
      <w:r>
        <w:t>- Lập danh mục khu đất dự kiến thực hiện dự án thí điểm: 15 ngày kể từ ngày kết thúc thời hạn đăng ký nhu cầu thực hiện dự án thí điểm.</w:t>
      </w:r>
    </w:p>
    <w:p>
      <w:r>
        <w:t>- UBND cấp tỉnh công bố Danh mục khu đất dự kiến thực hiện dự án thí điểm trong thời hạn 03 ngày làm việc kể từ ngày HĐND cấp tỉnh ký ban hành.</w:t>
      </w:r>
    </w:p>
    <w:p>
      <w:r>
        <w:t>- Thông báo chấp thuận cho tổ chức được thực hiện dự án thí điểm được</w:t>
      </w:r>
    </w:p>
    <w:p>
      <w:r>
        <w:t>ban hành trong thời gian không quá 05 ngày làm việc kể từ ngày công bố Danh mục khu đất dự kiến thực hiện dự án thí điểm.</w:t>
      </w:r>
    </w:p>
    <w:p>
      <w:r>
        <w:t>- Cơ quan tiếp nhận và trả kết quả:  Trung tâm Phục vụ hành chính công tỉnh. Địa chỉ: phố Dã Tượng, phường Chi Lăng, thành phố Lạng Sơn, tỉnh Lạng Sơn.</w:t>
      </w:r>
    </w:p>
    <w:p>
      <w:r>
        <w:t>- Cơ quan thực hiện:  Sở Nông nghiệp và Môi trường. Địa chỉ:</w:t>
      </w:r>
    </w:p>
    <w:p>
      <w:r>
        <w:t>- Cơ sở 1: Đường Ba Sơn, thôn Đồi Chè, xã Hoàng Đồng, thành phố Lạng Sơn, tỉnh Lạng Sơn</w:t>
      </w:r>
    </w:p>
    <w:p>
      <w:r>
        <w:t>- Cơ sở 2: Số 5 Lý Thái Tổ, phường Đông Kinh, thành phố Lạng Sơn, tỉnh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 Luật Đất đai số 31/2024/QH15 ngày 18/01/2024; Luật số 43/2024/QH15 ngày 29/6/2024, Luật Nhà ở số 27/2023/QH15, Luật Kinh doanh bất động sản số 29/2023/QH15 và Luật Các tổ chức tín dụng số 32/2024/QH15;</w:t>
      </w:r>
    </w:p>
    <w:p>
      <w:r>
        <w:t>- Nghị quyết số 171/2024/QH15 ngày 30/11/2024 của Quốc hội về thí điểm thực hiện dự án nhà ở thương mại thông qua thỏa thuận về nhận quyền sử dụng đất hoặc đang có quyền sử dụng đất;</w:t>
      </w:r>
    </w:p>
    <w:p>
      <w:r>
        <w:t>- Nghị định số 75/2025/NĐ-CP ngày 01/4/2025 của Chính phủ quy định chi tiết thi hành Nghị quyết số 171/2024/QH15 ngày 30/11/2024 của Quốc hội về thí điểm thực hiện dự án nhà ở thương mại thông qua thỏa thuận về nhận quyền sử dụng đất hoặc đang có quyền sử dụng đất.</w:t>
      </w:r>
    </w:p>
    <w:p>
      <w:r>
        <w:t>PHỤ LỤC II</w:t>
      </w:r>
    </w:p>
    <w:p>
      <w:r>
        <w:t>DANH MỤC VÀ QUY TRÌNH NỘI BỘ TRONG GIẢI QUYẾT THỦ TỤC HÀNH CHÍNH THEO CƠ CHẾ MỘT CỬA LIÊN THÔNG LĨNH VỰC ĐẤT ĐAI THUỘC THẨM QUYỀN GIẢI QUYẾT CỦA SỞ NÔNG NGHIỆP VÀ MÔI TRƯỜNG TỈNH LẠNG SƠN</w:t>
      </w:r>
    </w:p>
    <w:p>
      <w:r>
        <w:t>(Kèm theo Quyết định số 877/QĐ-UBND ngày 12 tháng 4 năm 2025  của Chủ tịch UBND tỉnh Lạng Sơn)</w:t>
      </w:r>
    </w:p>
    <w:p>
      <w:r>
        <w:t>Phần I</w:t>
      </w:r>
    </w:p>
    <w:p>
      <w:r>
        <w:t>DANH MỤC THỦ TỤC HÀNH CHÍNH ĐƯỢC XÂY DỰNG QUY TRÌNH NỘI BỘ THỰC HIỆN THEO CƠ CHẾ MỘT CỬA LIÊN THÔNG (01 TTHC)</w:t>
      </w:r>
    </w:p>
    <w:p>
      <w:r>
        <w:t>TT</w:t>
      </w:r>
    </w:p>
    <w:p>
      <w:r>
        <w:t>Tên thủ tục hành chính</w:t>
      </w:r>
    </w:p>
    <w:p>
      <w:r>
        <w:t>Cơ quan thực hiện</w:t>
      </w:r>
    </w:p>
    <w:p>
      <w:r>
        <w:t>01</w:t>
      </w:r>
    </w:p>
    <w:p>
      <w:r>
        <w:t>Công bố Danh mục khu đất dự kiến thực hiện dự án thí điểm thực hiện dự án nhà ở thương mại thông qua thỏa thuận về nhận quyền sử dụng đất hoặc đang có quyền sử dụng đất</w:t>
      </w:r>
    </w:p>
    <w:p>
      <w:r>
        <w:t>Hội đồng nhân dân tỉnh; Uỷ ban nhân dân tỉnh; Sở Nông nghiệp và Môi trường, các cơ quan liên quan (nếu có)</w:t>
      </w:r>
    </w:p>
    <w:p>
      <w:r>
        <w:t>Phần II</w:t>
      </w:r>
    </w:p>
    <w:p>
      <w:r>
        <w:t>QUY TRÌNH NỘI BỘ TRONG GIẢI QUYẾT THỦ TỤC HÀNH CHÍNH THEO CƠ CHẾ MỘT CỬA LIÊN THÔNG</w:t>
      </w:r>
    </w:p>
    <w:p>
      <w:r>
        <w:t>CỤM TỪ VIẾT TẮT</w:t>
      </w:r>
    </w:p>
    <w:p>
      <w:r>
        <w:t>- Hội đồng nhân dân: HĐND</w:t>
      </w:r>
    </w:p>
    <w:p>
      <w:r>
        <w:t>- Ủy ban nhân dân: UBND</w:t>
      </w:r>
    </w:p>
    <w:p>
      <w:r>
        <w:t>- Công chức Một cửa: CCMC</w:t>
      </w:r>
    </w:p>
    <w:p>
      <w:r>
        <w:t>- Trung tâm Phục vụ hành chính công: TTPVHCC</w:t>
      </w:r>
    </w:p>
    <w:p>
      <w:r>
        <w:t>- Nông nghiệp và Môi trường: NN&amp;MT</w:t>
      </w:r>
    </w:p>
    <w:p>
      <w:r>
        <w:t>- Quản lý đất đai: QLĐĐ</w:t>
      </w:r>
    </w:p>
    <w:p>
      <w:r>
        <w:t>1. Công bố Danh mục khu đất dự kiến thực hiện dự án thí điểm thực hiện dự án nhà ở thương mại thông qua thỏa thuận về nhận quyền sử dụng đất hoặc đang có quyền sử dụng đất.</w:t>
      </w:r>
    </w:p>
    <w:p>
      <w:r>
        <w:t>Thời gian thực hiện TTHC: 23 ngày  (Trong đó thời gian thực hiện từ B1 đến B5: 15 ngày; từ B8 đến B13: 08 ngày làm việc) .</w:t>
      </w:r>
    </w:p>
    <w:p>
      <w:r>
        <w:t>TT</w:t>
      </w:r>
    </w:p>
    <w:p>
      <w:r>
        <w:t>Trình tự</w:t>
      </w:r>
    </w:p>
    <w:p>
      <w:r>
        <w:t>Trách nhiệm thực hiện</w:t>
      </w:r>
    </w:p>
    <w:p>
      <w:r>
        <w:t>Thời gian thực hiện</w:t>
      </w:r>
    </w:p>
    <w:p>
      <w:r>
        <w:t>B1</w:t>
      </w:r>
    </w:p>
    <w:p>
      <w:r>
        <w:t>Tiếp nhận hồ sơ, ghi giấy biên nhận, hẹn ngày trả kết quả nhập hồ sơ điện tử. Chuyển hồ sơ đến phòng QLĐĐ.</w:t>
      </w:r>
    </w:p>
    <w:p>
      <w:r>
        <w:t>CCMC tại TTPVHCC</w:t>
      </w:r>
    </w:p>
    <w:p>
      <w:r>
        <w:t>1/2 ngày</w:t>
      </w:r>
    </w:p>
    <w:p>
      <w:r>
        <w:t>B2</w:t>
      </w:r>
    </w:p>
    <w:p>
      <w:r>
        <w:t>Phân công xử lý hồ sơ</w:t>
      </w:r>
    </w:p>
    <w:p>
      <w:r>
        <w:t>Lãnh đạo</w:t>
      </w:r>
    </w:p>
    <w:p>
      <w:r>
        <w:t>Phòng QLĐĐ</w:t>
      </w:r>
    </w:p>
    <w:p>
      <w:r>
        <w:t>1/2 ngày</w:t>
      </w:r>
    </w:p>
    <w:p>
      <w:r>
        <w:t>B3</w:t>
      </w:r>
    </w:p>
    <w:p>
      <w:r>
        <w:t>Kiểm tra, xử lý hồ sơ:</w:t>
      </w:r>
    </w:p>
    <w:p>
      <w:r>
        <w:t>- Trường hợp hồ sơ không hợp lệ, dự thảo văn bản của Sở NN&amp;MT nêu rõ lý do.</w:t>
      </w:r>
    </w:p>
    <w:p>
      <w:r>
        <w:t>- Trường hợp hồ sơ đáp ứng yêu cầu: Rà soát, đánh giá điều kiện, tiêu chí của các khu đất được đề xuất thực hiện dự án thí điểm; lập danh mục khu đất; dự thảo Hồ sơ trình ban hành danh mục khu đất gồm: Dự thảo Báo cáo, Tờ trình Sở NN&amp;MT, Tờ trình của UBND tỉnh trình HĐND tỉnh ban hành Danh mục khu đất dự kiến thực hiện dự án thí điểm, văn bản xin ý kiến Bộ Quốc phòng đối với đất quốc phòng, Bộ Công an đối với đất an ninh; Dự thảo Nghị quyết của HĐND tỉnh ban hành kèm theo Danh mục khu đất dự kiến thực hiện dự án thí điểm.</w:t>
      </w:r>
    </w:p>
    <w:p>
      <w:r>
        <w:t>Chuyên viên Phòng QLĐĐ</w:t>
      </w:r>
    </w:p>
    <w:p>
      <w:r>
        <w:t>10 ngày</w:t>
      </w:r>
    </w:p>
    <w:p>
      <w:r>
        <w:t>B4</w:t>
      </w:r>
    </w:p>
    <w:p>
      <w:r>
        <w:t>Xem xét hồ sơ trình lãnh đạo Sở NN&amp;MT</w:t>
      </w:r>
    </w:p>
    <w:p>
      <w:r>
        <w:t>Lãnh đạo Phòng QLĐĐ</w:t>
      </w:r>
    </w:p>
    <w:p>
      <w:r>
        <w:t>02 ngày</w:t>
      </w:r>
    </w:p>
    <w:p>
      <w:r>
        <w:t>B5</w:t>
      </w:r>
    </w:p>
    <w:p>
      <w:r>
        <w:t>Xem xét hồ sơ trình UBND tỉnh</w:t>
      </w:r>
    </w:p>
    <w:p>
      <w:r>
        <w:t>Lãnh đạo Sở NN&amp;MT</w:t>
      </w:r>
    </w:p>
    <w:p>
      <w:r>
        <w:t>02 ngày</w:t>
      </w:r>
    </w:p>
    <w:p>
      <w:r>
        <w:t>B6</w:t>
      </w:r>
    </w:p>
    <w:p>
      <w:r>
        <w:t>- Tổ chức lấy ý kiến của Bộ Quốc phòng, Bộ công an[1];</w:t>
      </w:r>
    </w:p>
    <w:p>
      <w:r>
        <w:t>- Trình HĐND tỉnh xem xét thông qua Nghị Quyết ban hành kèm theo danh mục khu đất dự kiến thực hiện Dự án thí điểm.</w:t>
      </w:r>
    </w:p>
    <w:p>
      <w:r>
        <w:t>UBND tỉnh</w:t>
      </w:r>
    </w:p>
    <w:p>
      <w:r>
        <w:t>Theo Quy chế làm việc của UBND tỉnh</w:t>
      </w:r>
    </w:p>
    <w:p>
      <w:r>
        <w:t>B7</w:t>
      </w:r>
    </w:p>
    <w:p>
      <w:r>
        <w:t>Thông qua Nghị Quyết ban hành kèm theo danh mục khu đất dự kiến thực hiện Dự án thí điểm.</w:t>
      </w:r>
    </w:p>
    <w:p>
      <w:r>
        <w:t>HĐND tỉnh</w:t>
      </w:r>
    </w:p>
    <w:p>
      <w:r>
        <w:t>Theo Quy chế làm việc của HĐND tỉnh</w:t>
      </w:r>
    </w:p>
    <w:p>
      <w:r>
        <w:t>B8</w:t>
      </w:r>
    </w:p>
    <w:p>
      <w:r>
        <w:t>Công bố danh mục khu đất dự kiến thực hiện thí điểm trên Cổng thông tin điện tử của UBND tỉnh, đăng tải công khai trên Trang thông tin điện tử của Sở NN&amp;MT.</w:t>
      </w:r>
    </w:p>
    <w:p>
      <w:r>
        <w:t>UBND tỉnh Sở NN&amp;MT</w:t>
      </w:r>
    </w:p>
    <w:p>
      <w:r>
        <w:t>03 ngày làm việc</w:t>
      </w:r>
    </w:p>
    <w:p>
      <w:r>
        <w:t>B9</w:t>
      </w:r>
    </w:p>
    <w:p>
      <w:r>
        <w:t>Dự thảo Thông báo của UBND tỉnh về việc chấp thuận được thực hiện dự án thí điểm  (Trường hợp đề xuất của tổ chức không được lựa chọn dự thảo văn bản của Sở NN&amp;MT thông báo nêu rõ lý do không đáp ứng yêu cầu đưa vào danh mục khu đất dự kiến thực hiện dự án thí điểm)</w:t>
      </w:r>
    </w:p>
    <w:p>
      <w:r>
        <w:t>Chuyên viên Phòng QLĐĐ</w:t>
      </w:r>
    </w:p>
    <w:p>
      <w:r>
        <w:t>1,5 ngày làm việc</w:t>
      </w:r>
    </w:p>
    <w:p>
      <w:r>
        <w:t>B10</w:t>
      </w:r>
    </w:p>
    <w:p>
      <w:r>
        <w:t>Kiểm tra văn bản xử lý, trình Lãnh đạo Sở</w:t>
      </w:r>
    </w:p>
    <w:p>
      <w:r>
        <w:t>Lãnh đạo Phòng QLĐĐ</w:t>
      </w:r>
    </w:p>
    <w:p>
      <w:r>
        <w:t>0,25 ngày làm việc</w:t>
      </w:r>
    </w:p>
    <w:p>
      <w:r>
        <w:t>B11</w:t>
      </w:r>
    </w:p>
    <w:p>
      <w:r>
        <w:t>Xem xét ký duyệt văn bản trình UBND tỉnh/văn bản của Sở thông báo nêu lý do không đưa vào danh mục khu đất dự kiến thực hiện dự án thí điểm .</w:t>
      </w:r>
    </w:p>
    <w:p>
      <w:r>
        <w:t>Lãnh đạo Sở NN&amp;MT</w:t>
      </w:r>
    </w:p>
    <w:p>
      <w:r>
        <w:t>0,5 ngày làm việc</w:t>
      </w:r>
    </w:p>
    <w:p>
      <w:r>
        <w:t>B12</w:t>
      </w:r>
    </w:p>
    <w:p>
      <w:r>
        <w:t>Phát hành văn bản trình UBND tỉnh/văn bản thông báo của Sở gửi tổ chức kinh doanh bất động sản và CCMC của Sở tại TTPVHCC</w:t>
      </w:r>
    </w:p>
    <w:p>
      <w:r>
        <w:t>Văn thư Sở NN&amp;MT</w:t>
      </w:r>
    </w:p>
    <w:p>
      <w:r>
        <w:t>0,25 ngày làm việc</w:t>
      </w:r>
    </w:p>
    <w:p>
      <w:r>
        <w:t>B13</w:t>
      </w:r>
    </w:p>
    <w:p>
      <w:r>
        <w:t>Xem xét ban hành thông báo chấp thuận cho tổ chức kinh doanh bất động sản được thực hiện dự án thí điểm; chuyển kết quả đến CCMC của Sở tại TTPVHCC</w:t>
      </w:r>
    </w:p>
    <w:p>
      <w:r>
        <w:t>UBND tỉnh</w:t>
      </w:r>
    </w:p>
    <w:p>
      <w:r>
        <w:t>2,5 ngày làm việc</w:t>
      </w:r>
    </w:p>
    <w:p>
      <w:r>
        <w:t>B14</w:t>
      </w:r>
    </w:p>
    <w:p>
      <w:r>
        <w:t>Trả kết quả giải quyết; Thống kê, theo dõi</w:t>
      </w:r>
    </w:p>
    <w:p>
      <w:r>
        <w:t>CCMC tại TTPVHCC</w:t>
      </w:r>
    </w:p>
    <w:p>
      <w:r>
        <w:t>Không tính thời gian</w:t>
      </w:r>
    </w:p>
    <w:p>
      <w:r>
        <w:t>Tổng thời gian thực hiện</w:t>
      </w:r>
    </w:p>
    <w:p>
      <w:r>
        <w:t>23 ngày</w:t>
      </w:r>
    </w:p>
    <w:p>
      <w:r>
        <w:t>[1] Đối với trường hợp có sử dụng diện tích đất quốc phòng, đất an ninh đã được quy hoạch đưa ra khỏi đất quốc phòng, đất an ninh để thực hiện dự án thí điểm mà dự án đó không phải do Bộ Quốc phòng, Bộ Công an tổ chức thực hiện thì Ủy ban nhân dân tỉnh có trách nhiệm lấy ý kiến của Bộ Quốc phòng, Bộ Công an trước khi trình HĐND tỉnh thông qua Nghị quyết ban hành Danh mục khu đất dự kiến thực hiện dự án thí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