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877/QĐ-BTP năm 2025 Kế hoạch thực hiện Nghị quyết 03/NQ-CP về Chương trình hành động thực hiện Nghị quyết 57-NQ/TW về đột phá phát triển khoa học, công nghệ, đổi mới sáng tạo và chuyển đổi số quốc gia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877/QĐ-BTP</w:t>
      </w:r>
    </w:p>
    <w:p>
      <w:r>
        <w:t>Hà Nội, ngày 03 tháng 3 năm 2025</w:t>
      </w:r>
    </w:p>
    <w:p>
      <w:r>
        <w:t>QUYẾT ĐỊNH</w:t>
      </w:r>
    </w:p>
    <w:p>
      <w:r>
        <w:t>VỀ VIỆC BAN HÀNH KẾ HOẠCH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BỘ TRƯỞNG BỘ TƯ PHÁP</w:t>
      </w:r>
    </w:p>
    <w:p>
      <w:r>
        <w:t>Căn cứ Nghị định số 39/2025/NĐ-CP ngày 26 tháng 02 năm 2025 của Chính phủ quy định chức năng, nhiệm vụ, quyền hạn và cơ cấu tổ chức của Bộ Tư pháp;</w:t>
      </w:r>
    </w:p>
    <w:p>
      <w:r>
        <w:t>Căn cứ Nghị quyết số 03/NQ-CP ngày 09 tháng 01 năm 2025 của Chính phủ ban hành Chương trình hành động của Chính phủ thực hiện Nghị quyết số 57- NQ/TW ngày 22 tháng 12 năm 2024 của Bộ Chính trị về đột phá phát triển khoa học, công nghệ, đổi mới sáng tạo và chuyển đổi số quốc gia;</w:t>
      </w:r>
    </w:p>
    <w:p>
      <w:r>
        <w:t>Theo đề nghị của Vụ trưởng Vụ Pháp luật dân sự - kinh tế.</w:t>
      </w:r>
    </w:p>
    <w:p>
      <w:r>
        <w:t>QUYẾT ĐỊNH:</w:t>
      </w:r>
    </w:p>
    <w:p>
      <w:r>
        <w:t>Điều 1.  Ban hành kèm theo Quyết định này Kế hoạch thực hiện Nghị quyết số 03/NQ-CP ngày 09 tháng 01 năm 2025 của Chính phủ ban hành Chương trình hành động thực hiện Nghị quyết số 57-NQ/TW ngày 22 tháng 12 năm 2024 của Bộ Chính trị về đột phá phát triển khoa học, công nghệ, đổi mới sáng tạo và chuyển đổi số quốc gia.</w:t>
      </w:r>
    </w:p>
    <w:p>
      <w:r>
        <w:t>Điều 2.  Quyết định này có hiệu lực thi hành kể từ ngày ký.</w:t>
      </w:r>
    </w:p>
    <w:p>
      <w:r>
        <w:t>Điều 3.  Chánh Văn phòng Bộ, Vụ trưởng Vụ Pháp luật dân sự - kinh tế, Cục trưởng Cục Công nghệ thông tin, Cục trưởng Cục Kế hoạch - Tài chính, Viện trưởng Viện Chiến lược và Khoa học pháp lý, Thủ trưởng các đơn vị thuộc Bộ và các cơ quan, đơn vị có liên quan chịu trách nhiệm thi hành Quyết định này./.</w:t>
      </w:r>
    </w:p>
    <w:p>
      <w:r>
        <w:t>Nơi nhận:</w:t>
      </w:r>
    </w:p>
    <w:p>
      <w:r>
        <w:t>- Như Điều 3;</w:t>
      </w:r>
    </w:p>
    <w:p>
      <w:r>
        <w:t>- Thủ tướng Chính phủ (để b/c);</w:t>
      </w:r>
    </w:p>
    <w:p>
      <w:r>
        <w:t>- Phó Thủ tướng CP Lê Thành Long (để b/c);</w:t>
      </w:r>
    </w:p>
    <w:p>
      <w:r>
        <w:t>- Văn phòng Chính phủ; Bộ Khoa học và Công nghệ (để biết);</w:t>
      </w:r>
    </w:p>
    <w:p>
      <w:r>
        <w:t>- Các Thứ trưởng (để chỉ đạo thực hiện);</w:t>
      </w:r>
    </w:p>
    <w:p>
      <w:r>
        <w:t>- Cổng thông tin điện tử Bộ Tư pháp (để đăng tải);</w:t>
      </w:r>
    </w:p>
    <w:p>
      <w:r>
        <w:t>- Lưu: VT, Vụ PLDSKT, Cục CNTT.</w:t>
      </w:r>
    </w:p>
    <w:p>
      <w:r>
        <w:t>BỘ TRƯỞNG</w:t>
      </w:r>
    </w:p>
    <w:p>
      <w:r>
        <w:t>Nguyễn Hải Ninh</w:t>
      </w:r>
    </w:p>
    <w:p>
      <w:r>
        <w:t>KẾ HOẠCH</w:t>
      </w:r>
    </w:p>
    <w:p>
      <w:r>
        <w:t>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(Kèm theo Quyết định số 877/QĐ-BTP ngày 03 tháng 3 năm 2025 của Bộ trưởng Bộ Tư pháp)</w:t>
      </w:r>
    </w:p>
    <w:p>
      <w:r>
        <w:t>I. MỤC ĐÍCH, YÊU CẦU</w:t>
      </w:r>
    </w:p>
    <w:p>
      <w:r>
        <w:t>1. Mục đích</w:t>
      </w:r>
    </w:p>
    <w:p>
      <w:r>
        <w:t>a) Cụ thể hóa và tổ chức thực hiện toàn diện, đầy đủ, chính xác, hiệu quả các yêu cầu, nhiệm vụ và giải pháp đã đề ra trong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 (sau đây gọi tắt là Nghị quyết số 03/NQ-CP)</w:t>
      </w:r>
    </w:p>
    <w:p>
      <w:r>
        <w:t>b) Xác định các nhiệm vụ, giải pháp cụ thể của các đơn vị thuộc Bộ làm căn cứ tổ chức thực hiện một cách đồng bộ và hiệu quả Nghị quyết số 03/NQ-CP đảm bảo chất lượng, đúng tiến độ.</w:t>
      </w:r>
    </w:p>
    <w:p>
      <w:r>
        <w:t>2. Yêu cầu</w:t>
      </w:r>
    </w:p>
    <w:p>
      <w:r>
        <w:t>a) Đảm bảo tính đồng bộ, nhất quán giữa Kế hoạch này với các Chương trình, Kế hoạch khác đã được Bộ Tư pháp ban hành. Xác định rõ nhiệm vụ của các cơ quan, đơn vị gắn với trách nhiệm của người đứng đầu các cơ quan, đơn vị trong tổ chức triển khai thực hiện.</w:t>
      </w:r>
    </w:p>
    <w:p>
      <w:r>
        <w:t>b) Bảo đảm nguồn lực thực hiện các nhiệm vụ, giải pháp đã được đề ra tại Kế hoạch theo hướng hiệu quả, tiết kiệm, giải quyết kịp thời các vướng mắc phát sinh trong quá trình triển khai thực hiện.</w:t>
      </w:r>
    </w:p>
    <w:p>
      <w:r>
        <w:t>II. NỘI DUNG</w:t>
      </w:r>
    </w:p>
    <w:p>
      <w:r>
        <w:t>Căn cứ mục tiêu, nhiệm vụ và giải pháp được xác định tại Nghị quyết số 03/NQ-CP, các đơn vị thuộc Bộ thực hiện các nhiệm vụ được giao bảo đảm tiến độ, chất lượng theo yêu cầu.</w:t>
      </w:r>
    </w:p>
    <w:p>
      <w:r>
        <w:t>Các nội dung, nhiệm vụ cụ thể; thời gian thực hiện nhiệm vụ; đơn vị chủ trì thực hiện nhiệm vụ, các đơn vị phối hợp thực hiện nhiệm vụ được xác định tại Phụ lục kèm theo Kế hoạch này.</w:t>
      </w:r>
    </w:p>
    <w:p>
      <w:r>
        <w:t>III. TỔ CHỨC THỰC HIỆN</w:t>
      </w:r>
    </w:p>
    <w:p>
      <w:r>
        <w:t>1.  Cục Công nghệ thông tin chủ trì phối hợp với các đơn vị liên quan tổ chức thực hiện hiệu quả các nhiệm vụ về chuyển đổi số trong Kế hoạch này; theo dõi, đôn đốc việc thực hiện, định kỳ hàng 6 tháng tổng hợp kết quả thực hiện Kế hoạch để báo cáo Bộ trưởng.</w:t>
      </w:r>
    </w:p>
    <w:p>
      <w:r>
        <w:t>2.  Viện Chiến lược và Khoa học pháp lý chủ trì phối hợp với các đơn vị liên quan tổ chức thực hiện hiệu quả các nhiệm vụ về khoa học công nghệ, đổi mới sáng tạo trong Kế hoạch này.</w:t>
      </w:r>
    </w:p>
    <w:p>
      <w:r>
        <w:t>3.  Các đơn vị thuộc Bộ phối hợp chặt chẽ với Cục Công nghệ thông tin, Viện Chiến lược và Khoa học pháp lý trong triển khai thực hiện Kế hoạch này; đưa nhiệm vụ ứng dụng khoa học, công nghệ, đổi mới sáng tạo và chuyển đổi số vào kế hoạch công tác hàng năm của đơn vị; Định kỳ 6 tháng thực hiện đánh giá, báo cáo kết quả thực hiện các nhiệm vụ được giao (trước ngày 05 tháng 6 và ngày 20 tháng 11) về Cục Công nghệ thông tin để tổng hợp, báo cáo Bộ trưởng.</w:t>
      </w:r>
    </w:p>
    <w:p>
      <w:r>
        <w:t>4.  Văn phòng Bộ phối hợp với Cục Công nghệ thông tin trong công tác theo dõi, đôn đốc thực hiện, tham mưu việc ứng dụng công nghệ thông tin, chuyển đổi số trong chỉ đạo, điều hành của Lãnh đạo Bộ.</w:t>
      </w:r>
    </w:p>
    <w:p>
      <w:r>
        <w:t>5.  Cục Kế hoạch - Tài chính có trách nhiệm cân đối, bố trí kinh phí để triển khai thực hiện các nhiệm vụ nêu trong Kế hoạch này theo đúng quy định của pháp luật và thực tiễn điều hành ngân sách nhà nước hàng năm./.</w:t>
      </w:r>
    </w:p>
    <w:p>
      <w:r>
        <w:t>PHỤ LỤC</w:t>
      </w:r>
    </w:p>
    <w:p>
      <w:r>
        <w:t>CHI TIẾT NỘI DUNG KẾ HOẠCH TRIỂN KHAI THỰC HIỆN NGHỊ QUYẾT SỐ 03/NQ-CP NGÀY 09/01/2025 CỦA CHÍNH PHỦ BAN HÀNH CHƯƠNG TRÌNH HÀNH ĐỘNG THỰC HIỆN NGHỊ QUYẾT SỐ 57-NQ/TW NGÀY 22/12/2024 CỦA BỘ CHÍNH TRỊ VỀ ĐỘT PHÁ PHÁT TRIỂN KHOA HỌC, CÔNG NGHỆ, ĐỔI MỚI SÁNG TẠO VÀ CHUYỂN ĐỔI SỐ QUỐC GIA</w:t>
      </w:r>
    </w:p>
    <w:p>
      <w:r>
        <w:t>(Ban hành kèm theo Quyết định số 877/QĐ-BTP ngày 03/3/2025 của Bộ trưởng Bộ Tư pháp)</w:t>
      </w:r>
    </w:p>
    <w:p>
      <w:r>
        <w:t>TT</w:t>
      </w:r>
    </w:p>
    <w:p>
      <w:r>
        <w:t>Tên nhiệm vụ</w:t>
      </w:r>
    </w:p>
    <w:p>
      <w:r>
        <w:t>Đơn vị chủ trì</w:t>
      </w:r>
    </w:p>
    <w:p>
      <w:r>
        <w:t>Đơn vị phối hợp</w:t>
      </w:r>
    </w:p>
    <w:p>
      <w:r>
        <w:t>Thời gian   hoàn thành</w:t>
      </w:r>
    </w:p>
    <w:p>
      <w:r>
        <w:t>Sản phẩm chủ yếu</w:t>
      </w:r>
    </w:p>
    <w:p>
      <w:r>
        <w:t>Nguồn kinh   phí</w:t>
      </w:r>
    </w:p>
    <w:p>
      <w:r>
        <w:t>Ghi chú</w:t>
      </w:r>
    </w:p>
    <w:p>
      <w:r>
        <w:t>I</w:t>
      </w:r>
    </w:p>
    <w:p>
      <w:r>
        <w:t>Nâng cao nhận thức, đột phá về đổi mới tư duy, xác định quyết tâm chính trị mạnh mẽ, quyết liệt lãnh đạo, chỉ đạo về đột phá phát triển khoa học, công nghệ, đổi mới sáng tạo và chuyển đổi số quốc gia</w:t>
      </w:r>
    </w:p>
    <w:p>
      <w:r>
        <w:t>1</w:t>
      </w:r>
    </w:p>
    <w:p>
      <w:r>
        <w:t>Tổ chức học tập, quán triệt đầy đủ, sâu sắc quan điểm, nhiệm vụ tại Nghị quyết số 57-NQ/TW, Nghị quyết số 03/NQ-CP và kế hoạch triển khai của Bộ Tư pháp đến công chức, viên chức; cán bộ, đảng viên, nhất là cán bộ lãnh đạo, quản lý, người đứng đầu các cơ quan, tổ chức về quan điểm chỉ đạo, vai trò, tầm quan trọng về đột phá phát triển khoa học, công nghệ, đổi mới sáng tạo và chuyển đổi số quốc gia trong sự nghiệp công nghiệp hóa, hiện đại hóa, xây dựng và phát triển đất nước, trong đời sống xã hội</w:t>
      </w:r>
    </w:p>
    <w:p>
      <w:r>
        <w:t>Đảng ủy Bộ Tư pháp; Các cấp ủy Đảng; Thủ trưởng các đơn vị thuộc Bộ</w:t>
      </w:r>
    </w:p>
    <w:p>
      <w:r>
        <w:t>Các đơn vị thuộc Bộ</w:t>
      </w:r>
    </w:p>
    <w:p>
      <w:r>
        <w:t>Thường xuyên</w:t>
      </w:r>
    </w:p>
    <w:p>
      <w:r>
        <w:t>Nhận thức của cấp ủy đảng, Thủ trưởng các đơn vị thuộc Bộ; đảng viên, công chức, viên chức người lao động thuộc Bộ về vị trí, vai trò, tầm quan trọng vai trò, tầm quan trọng về đột phá phát triển khoa học, công nghệ, đổi mới sáng tạo và chuyển đổi số quốc gia trong sự nghiệp công nghiệp hóa, hiện đại hóa, xây dựng và phát triển đất nước, trong đời sống xã hội được nâng cao</w:t>
      </w:r>
    </w:p>
    <w:p>
      <w:r>
        <w:t>Ngân sách nhà nước</w:t>
      </w:r>
    </w:p>
    <w:p>
      <w:r>
        <w:t>2</w:t>
      </w:r>
    </w:p>
    <w:p>
      <w:r>
        <w:t>Xây dựng chương trình, kế hoạch phát động phong trào trên các nền tảng số để trở thành phong trào “học tập số” thường xuyên, liên tục, phổ cập, nâng cao kiến thức về khoa học, công nghệ, đổi mới sáng tạo, kỹ năng số, công nghệ số cơ bản trong cán bộ, công chức của Bộ</w:t>
      </w:r>
    </w:p>
    <w:p>
      <w:r>
        <w:t>Vụ Tổ chức cán bộ, Trường Đại học Luật Hà Nội, Trường Cao đẳng luật miền Bắc, Trường Cao đẳng luật miền Trung, Trường Cao đẳng luật miền Nam</w:t>
      </w:r>
    </w:p>
    <w:p>
      <w:r>
        <w:t>Cục Công nghệ thông tin, Viện Chiến lược và Khoa học pháp lý và các đơn vị có liên quan.</w:t>
      </w:r>
    </w:p>
    <w:p>
      <w:r>
        <w:t>Thường xuyên</w:t>
      </w:r>
    </w:p>
    <w:p>
      <w:r>
        <w:t>Kế hoạch được ban hành, thực hiện</w:t>
      </w:r>
    </w:p>
    <w:p>
      <w:r>
        <w:t>Ngân sách nhà nước</w:t>
      </w:r>
    </w:p>
    <w:p>
      <w:r>
        <w:t>3</w:t>
      </w:r>
    </w:p>
    <w:p>
      <w:r>
        <w:t>Cụ thể hóa nhiệm vụ chuyển đổi số, phát triển khoa học, công nghệ, đổi mới sáng tạo trong chương trình, kế hoạch công tác hằng năm của Bộ Tư pháp</w:t>
      </w:r>
    </w:p>
    <w:p>
      <w:r>
        <w:t>Cục Công nghệ thông tin, Viện Chiến lược và Khoa học pháp lý</w:t>
      </w:r>
    </w:p>
    <w:p>
      <w:r>
        <w:t>Các đơn vị thuộc Bộ</w:t>
      </w:r>
    </w:p>
    <w:p>
      <w:r>
        <w:t>Thường xuyên</w:t>
      </w:r>
    </w:p>
    <w:p>
      <w:r>
        <w:t>Kế hoạch công tác được ban hành</w:t>
      </w:r>
    </w:p>
    <w:p>
      <w:r>
        <w:t>Ngân sách nhà nước</w:t>
      </w:r>
    </w:p>
    <w:p>
      <w:r>
        <w:t>4</w:t>
      </w:r>
    </w:p>
    <w:p>
      <w:r>
        <w:t>Rà soát, bố trí cán bộ có chuyên môn, kinh nghiệm về khoa học kỹ thuật trong đội ngũ lãnh đạo các cơ quan, đơn vị đạt tỷ lệ phù hợp</w:t>
      </w:r>
    </w:p>
    <w:p>
      <w:r>
        <w:t>Vụ Tổ chức cán bộ</w:t>
      </w:r>
    </w:p>
    <w:p>
      <w:r>
        <w:t>Các đơn vị thuộc Bộ có liên quan</w:t>
      </w:r>
    </w:p>
    <w:p>
      <w:r>
        <w:t>Thường xuyên</w:t>
      </w:r>
    </w:p>
    <w:p>
      <w:r>
        <w:t>Tỷ lệ cán bộ có chuyên môn về khoa học kỹ thuật được bố trí trong đội ngũ lãnh đạo</w:t>
      </w:r>
    </w:p>
    <w:p>
      <w:r>
        <w:t>5</w:t>
      </w:r>
    </w:p>
    <w:p>
      <w:r>
        <w:t>Xây dựng, ban hành, tổ chức thực hiện chương trình đào tạo, bồi dưỡng cho cán bộ, công chức, viên chức về kiến thức về khoa học, công nghệ, đổi mới sáng tạo, kỹ năng số, công nghệ số cơ bản phục vụ chuyển đổi số quốc gia.</w:t>
      </w:r>
    </w:p>
    <w:p>
      <w:r>
        <w:t>Vụ Tổ chức cán bộ</w:t>
      </w:r>
    </w:p>
    <w:p>
      <w:r>
        <w:t>Các đơn vị thuộc Bộ có liên quan</w:t>
      </w:r>
    </w:p>
    <w:p>
      <w:r>
        <w:t>12/2025</w:t>
      </w:r>
    </w:p>
    <w:p>
      <w:r>
        <w:t>Quyết định của Bộ trưởng</w:t>
      </w:r>
    </w:p>
    <w:p>
      <w:r>
        <w:t>Ngân sách nhà nước</w:t>
      </w:r>
    </w:p>
    <w:p>
      <w:r>
        <w:t>II</w:t>
      </w:r>
    </w:p>
    <w:p>
      <w:r>
        <w:t>Hoàn thiện quy định pháp luật thực hiện đẩy mạnh phát triển khoa học, công nghệ, đổi mới sáng tạo và chuyển đổi số</w:t>
      </w:r>
    </w:p>
    <w:p>
      <w:r>
        <w:t>1</w:t>
      </w:r>
    </w:p>
    <w:p>
      <w:r>
        <w:t>Xây dựng, hoàn thiện quy định pháp luật để đảm bảo hành lang pháp lý cho hoạt động quản lý nhà nước của Bộ Tư pháp trên môi trường số</w:t>
      </w:r>
    </w:p>
    <w:p>
      <w:r>
        <w:t>Các đơn vị quản lý nhà nước thuộc Bộ (Cục Bổ trợ tư pháp, Cục Đăng ký giao dịch bảo đảm và Bồi thường nhà nước, Cục Hành chính tư pháp, Cục Quản lý thi hành án dân sự, Cục Kiểm tra văn bản và Quản lý xử lý vi phạm hành chính)</w:t>
      </w:r>
    </w:p>
    <w:p>
      <w:r>
        <w:t>Cục Công nghệ thông tin, Viện Chiến lược và Khoa học pháp lý và các đơn vị có liên quan</w:t>
      </w:r>
    </w:p>
    <w:p>
      <w:r>
        <w:t>Tháng 9/2026</w:t>
      </w:r>
    </w:p>
    <w:p>
      <w:r>
        <w:t>Các văn bản pháp luật được sửa đổi, ban hành</w:t>
      </w:r>
    </w:p>
    <w:p>
      <w:r>
        <w:t>Ngân sách nhà nước</w:t>
      </w:r>
    </w:p>
    <w:p>
      <w:r>
        <w:t>2</w:t>
      </w:r>
    </w:p>
    <w:p>
      <w:r>
        <w:t>Rà soát và tổng hợp kết quả rà soát, kiến nghị sửa đổi, bổ sung các quy định pháp luật để tháo gỡ kịp thời các điểm nghẽn phục vụ hoạt động phát triển khoa học, công nghệ, đổi mới sáng tạo và chuyển đổi số</w:t>
      </w:r>
    </w:p>
    <w:p>
      <w:r>
        <w:t>Cục Kiểm tra văn bản và Quản lý xử lý vi phạm hành chính tổng hợp trên cơ sở kết quả rà soát các quy định pháp luật thuộc lĩnh vực quản lý của các bộ, ngành liên quan</w:t>
      </w:r>
    </w:p>
    <w:p>
      <w:r>
        <w:t>Vụ Công tác xây dựng văn bản quy phạm pháp luật, Vụ Pháp luật hình sự - hành chính, Vụ Pháp luật dân sự - kinh tế và các đơn vị có liên quan</w:t>
      </w:r>
    </w:p>
    <w:p>
      <w:r>
        <w:t>Tháng 6/2025</w:t>
      </w:r>
    </w:p>
    <w:p>
      <w:r>
        <w:t>Báo cáo Thủ tướng Chính phủ phương án xây dựng, sửa đổi, bổ sung</w:t>
      </w:r>
    </w:p>
    <w:p>
      <w:r>
        <w:t>Ngân sách nhà nước</w:t>
      </w:r>
    </w:p>
    <w:p>
      <w:r>
        <w:t>3</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Văn phòng Bộ, các đơn vị quản lý nhà nước thuộc Bộ (Cục Bổ trợ tư pháp, Cục Đăng ký giao dịch bảo đảm và Bồi thường nhà nước, Cục Hành chính tư pháp, Cục Quản lý thi hành án dân sự, Cục Phổ biến, giáo dục pháp luật và Trợ giúp pháp lý, Cục Kiểm tra văn bản và Quản lý xử lý vi phạm hành chính)</w:t>
      </w:r>
    </w:p>
    <w:p>
      <w:r>
        <w:t>Các đơn vị thuộc Bộ có liên quan</w:t>
      </w:r>
    </w:p>
    <w:p>
      <w:r>
        <w:t>Tháng 12/2025</w:t>
      </w:r>
    </w:p>
    <w:p>
      <w:r>
        <w:t>Quy trình nội bộ của Bộ được rà soát, điều chỉnh, ban hành</w:t>
      </w:r>
    </w:p>
    <w:p>
      <w:r>
        <w:t>Ngân sách nhà nước</w:t>
      </w:r>
    </w:p>
    <w:p>
      <w:r>
        <w:t>III</w:t>
      </w:r>
    </w:p>
    <w:p>
      <w:r>
        <w:t>Tăng cường đầu tư, hoàn thiện hạ tầng cho khoa học, công nghệ, đổi mới sáng tạo và chuyển đổi số quốc gia</w:t>
      </w:r>
    </w:p>
    <w:p>
      <w:r>
        <w:t>1</w:t>
      </w:r>
    </w:p>
    <w:p>
      <w:r>
        <w:t>Tổ chức ứng dụng trí tuệ nhân tạo dựa trên dữ liệu lớn trong ngành, lĩnh vực trong rà soát, kiểm tra văn bản quy phạm pháp luật</w:t>
      </w:r>
    </w:p>
    <w:p>
      <w:r>
        <w:t>Cục Công nghệ thông tin</w:t>
      </w:r>
    </w:p>
    <w:p>
      <w:r>
        <w:t>Cục Kiểm tra văn bản quy phạm và Xử lý vi phạm hành chính và các đơn vị có liên quan</w:t>
      </w:r>
    </w:p>
    <w:p>
      <w:r>
        <w:t>Thường xuyên</w:t>
      </w:r>
    </w:p>
    <w:p>
      <w:r>
        <w:t>Báo cáo thực hiện ứng dụng trí tuệ nhân tạo nhằm nâng cao chất lượng kết quả rà soát kiểm tra văn bản quy phạm pháp luật</w:t>
      </w:r>
    </w:p>
    <w:p>
      <w:r>
        <w:t>Ngân sách nhà nước</w:t>
      </w:r>
    </w:p>
    <w:p>
      <w:r>
        <w:t>2</w:t>
      </w:r>
    </w:p>
    <w:p>
      <w:r>
        <w:t>Triển khai các nền tảng số quốc gia, nền tảng số dùng chung của ngành, lĩnh vực của Bộ Tư pháp theo Văn bản số 2765/BTTTT-CĐSQG công bố danh sách các nền tảng số quốc gia do các Bộ, ngành triển khai trên toàn quốc để địa phương khai thác, tránh trùng lặp.</w:t>
      </w:r>
    </w:p>
    <w:p>
      <w:r>
        <w:t>Cục Công nghệ thông tin; Cục Hành chính tư pháp, Cục Phổ biến, giáo dục pháp luật và Trợ giúp pháp lý; Cục Bổ trợ Tư pháp</w:t>
      </w:r>
    </w:p>
    <w:p>
      <w:r>
        <w:t>Các đơn vị thuộc Bộ có liên quan</w:t>
      </w:r>
    </w:p>
    <w:p>
      <w:r>
        <w:t>Theo Kế hoạch triển khai các nền tảng</w:t>
      </w:r>
    </w:p>
    <w:p>
      <w:r>
        <w:t>Nền tảng được triển khai</w:t>
      </w:r>
    </w:p>
    <w:p>
      <w:r>
        <w:t>Ngân sách nhà nước</w:t>
      </w:r>
    </w:p>
    <w:p>
      <w:r>
        <w:t>3</w:t>
      </w:r>
    </w:p>
    <w:p>
      <w:r>
        <w:t>Xây dựng, triển khai các Nền tảng số dùng chung đáp ứng nhu cầu phát triển Chính phủ điện tử hướng tới Chính phủ số của Bộ Tư pháp</w:t>
      </w:r>
    </w:p>
    <w:p>
      <w:r>
        <w:t>Cục Công nghệ thông tin</w:t>
      </w:r>
    </w:p>
    <w:p>
      <w:r>
        <w:t>Văn phòng Bộ và các đơn vị liên quan</w:t>
      </w:r>
    </w:p>
    <w:p>
      <w:r>
        <w:t>12/2028</w:t>
      </w:r>
    </w:p>
    <w:p>
      <w:r>
        <w:t>Các Nền tảng số dùng chung đáp ứng nhu cầu phát triển CPĐT tử hướng tới CPS của BTP được triển khai</w:t>
      </w:r>
    </w:p>
    <w:p>
      <w:r>
        <w:t>Ngân sách nhà nước</w:t>
      </w:r>
    </w:p>
    <w:p>
      <w:r>
        <w:t>4</w:t>
      </w:r>
    </w:p>
    <w:p>
      <w:r>
        <w:t>Xây dựng, triển khai Nền tảng số Pháp luật Việt Nam</w:t>
      </w:r>
    </w:p>
    <w:p>
      <w:r>
        <w:t>Cục Công nghệ thông tin</w:t>
      </w:r>
    </w:p>
    <w:p>
      <w:r>
        <w:t>Cục Kiểm tra văn bản quy phạm và Xử lý vi phạm hành chính; Vụ Công tác xây dựng văn bản quy phạm pháp luật và các đơn vị thuộc Bộ có liên quan</w:t>
      </w:r>
    </w:p>
    <w:p>
      <w:r>
        <w:t>12/2028</w:t>
      </w:r>
    </w:p>
    <w:p>
      <w:r>
        <w:t>Nền tảng số Pháp luật Việt Nam được xây dựng, triển khai</w:t>
      </w:r>
    </w:p>
    <w:p>
      <w:r>
        <w:t>Ngân sách nhà nước</w:t>
      </w:r>
    </w:p>
    <w:p>
      <w:r>
        <w:t>5</w:t>
      </w:r>
    </w:p>
    <w:p>
      <w:r>
        <w:t>Xây dựng, triển khai Nền tảng số trong lĩnh vực thi hành án dân sự</w:t>
      </w:r>
    </w:p>
    <w:p>
      <w:r>
        <w:t>Cục Quản lý thi hành án dân sự</w:t>
      </w:r>
    </w:p>
    <w:p>
      <w:r>
        <w:t>Cục Công nghệ thông tin</w:t>
      </w:r>
    </w:p>
    <w:p>
      <w:r>
        <w:t>12/2028</w:t>
      </w:r>
    </w:p>
    <w:p>
      <w:r>
        <w:t>Nền tảng được triển khai</w:t>
      </w:r>
    </w:p>
    <w:p>
      <w:r>
        <w:t>Ngân sách nhà nước</w:t>
      </w:r>
    </w:p>
    <w:p>
      <w:r>
        <w:t>6</w:t>
      </w:r>
    </w:p>
    <w:p>
      <w:r>
        <w:t>Xây dựng, triển khai Nền tảng số trong lĩnh vực Bổ trợ tư pháp</w:t>
      </w:r>
    </w:p>
    <w:p>
      <w:r>
        <w:t>Cục Bổ trợ tư pháp</w:t>
      </w:r>
    </w:p>
    <w:p>
      <w:r>
        <w:t>Cục Công nghệ thông tin</w:t>
      </w:r>
    </w:p>
    <w:p>
      <w:r>
        <w:t>12/2028</w:t>
      </w:r>
    </w:p>
    <w:p>
      <w:r>
        <w:t>Nền tảng được triển khai</w:t>
      </w:r>
    </w:p>
    <w:p>
      <w:r>
        <w:t>Ngân sách nhà nước</w:t>
      </w:r>
    </w:p>
    <w:p>
      <w:r>
        <w:t>7</w:t>
      </w:r>
    </w:p>
    <w:p>
      <w:r>
        <w:t>Hoàn thiện triển khai xây dựng, đưa vào khai thác sử dụng Cơ sở dữ liệu quốc gia do Bộ Tư pháp quản lý, Cơ sở dữ liệu chuyên ngành (Cơ sở dữ liệu trong lĩnh vực hộ tịch, trợ giúp pháp lý, thi hành án dân sự, xử lý vi phạm hành chính, giao dịch bảo đảm); đồng bộ dữ liệu về Trung tâm dữ liệu quốc gia để xây dựng Cơ sở dữ liệu tổng hợp quốc gia, phục vụ chuyển đổi số quốc gia</w:t>
      </w:r>
    </w:p>
    <w:p>
      <w:r>
        <w:t>Cục Hành chính tư pháp, Cục Đăng ký giao dịch bảo đảm và Bồi thường nhà nước, Cục Phổ biến, giáo dục pháp luật và Trợ giúp pháp lý, Cục Quản lý thi hành án dân sự; Cục Kiểm tra văn bản và Quản lý xử lý vi phạm hành chính</w:t>
      </w:r>
    </w:p>
    <w:p>
      <w:r>
        <w:t>Cục Công nghệ thông tin</w:t>
      </w:r>
    </w:p>
    <w:p>
      <w:r>
        <w:t>Tháng 12/2025</w:t>
      </w:r>
    </w:p>
    <w:p>
      <w:r>
        <w:t>Cơ sở dữ liệu chuyên ngành được xây dựng, đưa vào khai thác, sử dụng, kết nối đồng bộ về Trung tâm dữ liệu quốc gia để xây dựng Cơ sở dữ liệu tổng hợp quốc gia</w:t>
      </w:r>
    </w:p>
    <w:p>
      <w:r>
        <w:t>Ngân sách nhà nước</w:t>
      </w:r>
    </w:p>
    <w:p>
      <w:r>
        <w:t>8</w:t>
      </w:r>
    </w:p>
    <w:p>
      <w:r>
        <w:t>Hoàn thành và đưa vào khai thác hiệu quả các cơ sở dữ liệu quốc gia; các cơ sở dữ liệu dùng chung theo danh mục đã ban hành của bộ, ngành, địa phương để phát triển kinh tế - xã hội</w:t>
      </w:r>
    </w:p>
    <w:p>
      <w:r>
        <w:t>Cục Kiểm tra văn bản và Quản lý xử lý vi phạm hành chính; Cục Hành chính tư pháp; Cục Phổ biến, giáo dục pháp luật và Trợ giúp pháp lý; Cục Quản lý thi hành án dân sự; Cục Kiểm tra văn bản và Xử lý vi phạm hành chính</w:t>
      </w:r>
    </w:p>
    <w:p>
      <w:r>
        <w:t>Năm 2026</w:t>
      </w:r>
    </w:p>
    <w:p>
      <w:r>
        <w:t>Cơ sở dữ liệu chuyên ngành được xây dựng, đưa vào khai thác, sử dụng</w:t>
      </w:r>
    </w:p>
    <w:p>
      <w:r>
        <w:t>Ngân sách nhà nước</w:t>
      </w:r>
    </w:p>
    <w:p>
      <w:r>
        <w:t>9</w:t>
      </w:r>
    </w:p>
    <w:p>
      <w:r>
        <w:t>Hoàn thành kết nối, khai thác, chia sẻ hiệu quả dữ liệu; triển khai các sáng kiến mở dữ liệu</w:t>
      </w:r>
    </w:p>
    <w:p>
      <w:r>
        <w:t>Cục Công nghệ thông tin</w:t>
      </w:r>
    </w:p>
    <w:p>
      <w:r>
        <w:t>Các đơn vị liên quan</w:t>
      </w:r>
    </w:p>
    <w:p>
      <w:r>
        <w:t>2025-2026</w:t>
      </w:r>
    </w:p>
    <w:p>
      <w:r>
        <w:t>Hoàn thành kết nối</w:t>
      </w:r>
    </w:p>
    <w:p>
      <w:r>
        <w:t>Ngân sách nhà nước</w:t>
      </w:r>
    </w:p>
    <w:p>
      <w:r>
        <w:t>10</w:t>
      </w:r>
    </w:p>
    <w:p>
      <w:r>
        <w:t>Nâng cấp, hoàn thiện hạ tầng thông tin đáp ứng yêu cầu tại văn bản số 1552/BTTTT-TTH và 708/BTTTT-CATTT; hoàn thành kết nối giữa hệ thống thông tin giải quyết thủ tục hành chính cấp bộ với cơ sở dữ liệu quốc gia về dân cư phục vụ giải quyết thủ tục hành chính, dịch vụ công theo Nghị định số 107/2021/NĐ- Chính phủ của Chính phủ</w:t>
      </w:r>
    </w:p>
    <w:p>
      <w:r>
        <w:t>Cục Công nghệ thông tin</w:t>
      </w:r>
    </w:p>
    <w:p>
      <w:r>
        <w:t>Văn phòng Bộ, Cục Bổ trợ tư pháp, Cục Đăng ký giao dịch bảo đảm và Bồi thường nhà nước, Cục Hành chính tư pháp, Vụ Pháp luật quốc tế, và các đơn vị có liên quan</w:t>
      </w:r>
    </w:p>
    <w:p>
      <w:r>
        <w:t>Tháng 12/2025</w:t>
      </w:r>
    </w:p>
    <w:p>
      <w:r>
        <w:t>Kết quả: khắc phục lỗ hổng bảo mật, hệ thống đảm bảo an ninh, an toàn để kết nối khai thác dữ liệu, cắt giảm giấy tờ cho người dân, phục vụ công tác quản lý của Bộ chủ quản và không làm ảnh hưởng đến các Bộ khác</w:t>
      </w:r>
    </w:p>
    <w:p>
      <w:r>
        <w:t>Ngân sách nhà nước</w:t>
      </w:r>
    </w:p>
    <w:p>
      <w:r>
        <w:t>11</w:t>
      </w:r>
    </w:p>
    <w:p>
      <w:r>
        <w:t>Ban hành, triển khai các chiến lược, tiêu chuẩn, quy chuẩn kỹ thuật về dữ liệu trong lĩnh vực của Bộ Tư pháp</w:t>
      </w:r>
    </w:p>
    <w:p>
      <w:r>
        <w:t>Cục Công nghệ thông tin</w:t>
      </w:r>
    </w:p>
    <w:p>
      <w:r>
        <w:t>Văn phòng Bộ, Cục Bổ trợ tư pháp, Cục Đăng ký giao dịch bảo đảm và Bồi thường nhà nước, Cục Hành chính tư pháp, và các đơn vị có liên quan</w:t>
      </w:r>
    </w:p>
    <w:p>
      <w:r>
        <w:t>Tháng 12/2025</w:t>
      </w:r>
    </w:p>
    <w:p>
      <w:r>
        <w:t>Tiêu chuẩn, quy chuẩn kỹ thuật về dữ liệu trong lĩnh vực của Bộ Tư pháp</w:t>
      </w:r>
    </w:p>
    <w:p>
      <w:r>
        <w:t>Ngân sách nhà nước</w:t>
      </w:r>
    </w:p>
    <w:p>
      <w:r>
        <w:t>12.</w:t>
      </w:r>
    </w:p>
    <w:p>
      <w:r>
        <w:t>Xây dựng phần mềm nuôi con nuôi (gồm nuôi con nuôi trong nước và nuôi có yếu tố nước ngoài) thống nhất, áp dụng trên toàn quốc</w:t>
      </w:r>
    </w:p>
    <w:p>
      <w:r>
        <w:t>Cục Hành chính tư pháp</w:t>
      </w:r>
    </w:p>
    <w:p>
      <w:r>
        <w:t>Cục Công nghệ thông tin và các đơn vị có liên quan</w:t>
      </w:r>
    </w:p>
    <w:p>
      <w:r>
        <w:t>2025-2026</w:t>
      </w:r>
    </w:p>
    <w:p>
      <w:r>
        <w:t>Phần mềm</w:t>
      </w:r>
    </w:p>
    <w:p>
      <w:r>
        <w:t>Ngân sách nhà nước</w:t>
      </w:r>
    </w:p>
    <w:p>
      <w:r>
        <w:t>IV</w:t>
      </w:r>
    </w:p>
    <w:p>
      <w:r>
        <w:t>Phát triển, trọng dụng nhân lực chất lượng cao, nhân tài đáp ứng yêu cầu phát triển khoa học, công nghệ, đổi mới sáng tạo và chuyển đổi số quốc gia</w:t>
      </w:r>
    </w:p>
    <w:p>
      <w:r>
        <w:t>1</w:t>
      </w:r>
    </w:p>
    <w:p>
      <w:r>
        <w:t>Hướng dẫn thực hiện việc bố trí cán bộ có trình độ chuyên môn, kinh nghiệm về khoa học công nghệ trong cấp ủy</w:t>
      </w:r>
    </w:p>
    <w:p>
      <w:r>
        <w:t>Đảng ủy Bộ lãnh đạo, chỉ đạo thực hiện</w:t>
      </w:r>
    </w:p>
    <w:p>
      <w:r>
        <w:t>Cấp ủy phối hợp Thủ trưởng đơn vị</w:t>
      </w:r>
    </w:p>
    <w:p>
      <w:r>
        <w:t>Thường xuyên</w:t>
      </w:r>
    </w:p>
    <w:p>
      <w:r>
        <w:t>Hướng dẫn được ban hành, thực hiện</w:t>
      </w:r>
    </w:p>
    <w:p>
      <w:r>
        <w:t>Ngân sách nhà nước</w:t>
      </w:r>
    </w:p>
    <w:p>
      <w:r>
        <w:t>2</w:t>
      </w:r>
    </w:p>
    <w:p>
      <w:r>
        <w:t>Thực hiện tốt công tác thi đua, khen thưởng, biểu dương, tôn vinh những tập thể, cá nhân có thành tích xuất sắc, đóng góp tích cực vào việc phát triển khoa học, công nghệ, đổi mới sáng tạo và chuyển đổi số của Bộ Tư pháp</w:t>
      </w:r>
    </w:p>
    <w:p>
      <w:r>
        <w:t>Vụ Tổ chức cán bộ</w:t>
      </w:r>
    </w:p>
    <w:p>
      <w:r>
        <w:t>Cục Công nghệ thông tin; Viện Chiến lược và Khoa học pháp lý</w:t>
      </w:r>
    </w:p>
    <w:p>
      <w:r>
        <w:t>Thường xuyên</w:t>
      </w:r>
    </w:p>
    <w:p>
      <w:r>
        <w:t>Thực hiện thi đua, khen thưởng, biểu dương, tôn vinh những tập thể, cá nhân</w:t>
      </w:r>
    </w:p>
    <w:p>
      <w:r>
        <w:t>Ngân sách nhà nước</w:t>
      </w:r>
    </w:p>
    <w:p>
      <w:r>
        <w:t>3</w:t>
      </w:r>
    </w:p>
    <w:p>
      <w:r>
        <w:t>Phát triển, trọng dụng nhân lực chất lượng cao, nhân tài đáp ứng yêu cầu phát triển khoa học, công nghệ, đổi mới sáng tạo và chuyển đổi số quốc gia</w:t>
      </w:r>
    </w:p>
    <w:p>
      <w:r>
        <w:t>Viện Chiến lược và Khoa học pháp lý, Trường Đại học Luật Hà Nội, Học viện Tư pháp</w:t>
      </w:r>
    </w:p>
    <w:p>
      <w:r>
        <w:t>Vụ Tổ chức cán bộ, các đơn vị thuộc Bộ có liên quan</w:t>
      </w:r>
    </w:p>
    <w:p>
      <w:r>
        <w:t>Thường xuyên</w:t>
      </w:r>
    </w:p>
    <w:p>
      <w:r>
        <w:t>Theo chỉ đạo của cấp có thẩm quyền về sắp xếp, tinh gọn bộ máy đối với Bộ Tư pháp</w:t>
      </w:r>
    </w:p>
    <w:p>
      <w:r>
        <w:t>Ngân sách nhà nước</w:t>
      </w:r>
    </w:p>
    <w:p>
      <w:r>
        <w:t>V</w:t>
      </w:r>
    </w:p>
    <w:p>
      <w:r>
        <w:t>Đẩy mạnh chuyển đổi số, ứng dụng khoa học, công nghệ, đổi mới sáng tạo, nâng cao hiệu quả, hiệu lực quản lý nhà nước trên các lĩnh vực của ngành tư pháp</w:t>
      </w:r>
    </w:p>
    <w:p>
      <w:r>
        <w:t>1</w:t>
      </w:r>
    </w:p>
    <w:p>
      <w:r>
        <w:t>Xây dựng đề án, kế hoạch chuyển đổi số, phát triển Chính phủ số của Ngành Tư pháp</w:t>
      </w:r>
    </w:p>
    <w:p>
      <w:r>
        <w:t>Cục Công nghệ thông tin</w:t>
      </w:r>
    </w:p>
    <w:p>
      <w:r>
        <w:t>Các đơn vị thuộc Bộ có liên quan</w:t>
      </w:r>
    </w:p>
    <w:p>
      <w:r>
        <w:t>2025</w:t>
      </w:r>
    </w:p>
    <w:p>
      <w:r>
        <w:t>Đề án, kế hoạch được ban hành</w:t>
      </w:r>
    </w:p>
    <w:p>
      <w:r>
        <w:t>Ngân sách nhà nước</w:t>
      </w:r>
    </w:p>
    <w:p>
      <w:r>
        <w:t>2</w:t>
      </w:r>
    </w:p>
    <w:p>
      <w:r>
        <w:t>Tiếp tục đẩy mạnh triển khai Đề án phát triển ứng dụng dữ liệu về dân cư, định danh và xác thực điện tử phục vụ chuyển đổi số quốc gia giai đoạn 2022-2025, tầm nhìn đến năm 2030 (Đề án số 06)</w:t>
      </w:r>
    </w:p>
    <w:p>
      <w:r>
        <w:t>Văn phòng Bộ</w:t>
      </w:r>
    </w:p>
    <w:p>
      <w:r>
        <w:t>Các đơn vị thuộc Bộ có liên quan</w:t>
      </w:r>
    </w:p>
    <w:p>
      <w:r>
        <w:t>Tháng 12/2025</w:t>
      </w:r>
    </w:p>
    <w:p>
      <w:r>
        <w:t>Các nhiệm vụ Đề án được triển khai theo Kế hoạch</w:t>
      </w:r>
    </w:p>
    <w:p>
      <w:r>
        <w:t>Ngân sách nhà nước</w:t>
      </w:r>
    </w:p>
    <w:p>
      <w:r>
        <w:t>3</w:t>
      </w:r>
    </w:p>
    <w:p>
      <w:r>
        <w:t>Tiếp tục đẩy mạnh triển khai kế hoạch chuyển đổi số của Bộ Tư pháp</w:t>
      </w:r>
    </w:p>
    <w:p>
      <w:r>
        <w:t>Cục Công nghệ thông tin</w:t>
      </w:r>
    </w:p>
    <w:p>
      <w:r>
        <w:t>Các đơn vị thuộc Bộ có liên quan</w:t>
      </w:r>
    </w:p>
    <w:p>
      <w:r>
        <w:t>Tháng 12/2025</w:t>
      </w:r>
    </w:p>
    <w:p>
      <w:r>
        <w:t>Các nhiệm vụ được triển khai theo Kế hoạch</w:t>
      </w:r>
    </w:p>
    <w:p>
      <w:r>
        <w:t>Ngân sách nhà nước</w:t>
      </w:r>
    </w:p>
    <w:p>
      <w:r>
        <w:t>4</w:t>
      </w:r>
    </w:p>
    <w:p>
      <w:r>
        <w:t>Đẩy mạnh công tác kiểm tra, giám sát việc tổ chức triển khai thực hiện Nghị quyết số 57- NQ/TW, Nghị quyết số 03/NQ- CP tại Bộ Tư pháp</w:t>
      </w:r>
    </w:p>
    <w:p>
      <w:r>
        <w:t>Ủy ban kiểm tra - Đảng ủy Bộ; Cục Công nghệ thông tin; Viện Chiến lược và Khoa học pháp lý</w:t>
      </w:r>
    </w:p>
    <w:p>
      <w:r>
        <w:t>Hằng năm hoặc khi có yêu cầu</w:t>
      </w:r>
    </w:p>
    <w:p>
      <w:r>
        <w:t>Việc kiểm tra, giám sát được thực hiện</w:t>
      </w:r>
    </w:p>
    <w:p>
      <w:r>
        <w:t>Ngân sách nhà nước</w:t>
      </w:r>
    </w:p>
    <w:p>
      <w:r>
        <w:t>VI</w:t>
      </w:r>
    </w:p>
    <w:p>
      <w:r>
        <w:t>Thúc đẩy mạnh mẽ hoạt động khoa học, công nghệ, đổi mới sáng tạo và chuyển đổi số trong doanh nghiệp</w:t>
      </w:r>
    </w:p>
    <w:p>
      <w:r>
        <w:t>1</w:t>
      </w:r>
    </w:p>
    <w:p>
      <w:r>
        <w:t>Công bố danh mục các nhiệm vụ về khoa học trong lĩnh vực tư pháp, đổi mới sáng tạo và chuyển đổi số của ngành tư pháp để các tổ chức tham gia giải quyết</w:t>
      </w:r>
    </w:p>
    <w:p>
      <w:r>
        <w:t>Viện Chiến lược và Khoa học pháp lý, Cục Công nghệ thông tin</w:t>
      </w:r>
    </w:p>
    <w:p>
      <w:r>
        <w:t>Các đơn vị thuộc Bộ có liên quan</w:t>
      </w:r>
    </w:p>
    <w:p>
      <w:r>
        <w:t>Hàng năm</w:t>
      </w:r>
    </w:p>
    <w:p>
      <w:r>
        <w:t>Danh mục các nhiệm vụ về khoa học trong lĩnh vực tư pháp</w:t>
      </w:r>
    </w:p>
    <w:p>
      <w:r>
        <w:t>Ngân sách nhà nước</w:t>
      </w:r>
    </w:p>
    <w:p>
      <w:r>
        <w:t>2.</w:t>
      </w:r>
    </w:p>
    <w:p>
      <w:r>
        <w:t>Xây dựng định hướng trọng tâm trong hoạt động nghiên cứu khoa học giai đoạn 2026-2031 của Bộ Tư pháp</w:t>
      </w:r>
    </w:p>
    <w:p>
      <w:r>
        <w:t>Viện Chiến lược và Khoa học pháp lý</w:t>
      </w:r>
    </w:p>
    <w:p>
      <w:r>
        <w:t>Các đơn vị thuộc Bộ có liên quan</w:t>
      </w:r>
    </w:p>
    <w:p>
      <w:r>
        <w:t>2026</w:t>
      </w:r>
    </w:p>
    <w:p>
      <w:r>
        <w:t>Báo cáo</w:t>
      </w:r>
    </w:p>
    <w:p>
      <w:r>
        <w:t>Ngân sách nhà nước</w:t>
      </w:r>
    </w:p>
    <w:p>
      <w:r>
        <w:t>3.</w:t>
      </w:r>
    </w:p>
    <w:p>
      <w:r>
        <w:t>Xây dựng Đề án “Tăng cường năng lực của Viện Chiến lược và Khoa học pháp lý - Bộ Tư pháp đáp ứng yêu cầu triển khai Nghị quyết số 57-NQ/TW”</w:t>
      </w:r>
    </w:p>
    <w:p>
      <w:r>
        <w:t>Viện Chiến lược và Khoa học pháp lý</w:t>
      </w:r>
    </w:p>
    <w:p>
      <w:r>
        <w:t>Các đơn vị thuộc Bộ có liên quan</w:t>
      </w:r>
    </w:p>
    <w:p>
      <w:r>
        <w:t>2026-2031</w:t>
      </w:r>
    </w:p>
    <w:p>
      <w:r>
        <w:t>Đề án trình cấp có thẩm quyền phê duyệt và triển khai thực hiện</w:t>
      </w:r>
    </w:p>
    <w:p>
      <w:r>
        <w:t>Ngân sách nhà nước</w:t>
      </w:r>
    </w:p>
    <w:p>
      <w:r>
        <w:t>4.</w:t>
      </w:r>
    </w:p>
    <w:p>
      <w:r>
        <w:t>Tăng cường xây dựng và triển khai các nhiệm vụ khoa học phục vụ việc xây dựng hệ thống pháp luật và tổ chức thi hành pháp luật đáp ứng yêu cầu phát triển đất nước trong kỷ nguyên mới theo tinh thần Nghị quyết số 57- NQ/TW</w:t>
      </w:r>
    </w:p>
    <w:p>
      <w:r>
        <w:t>Viện Chiến lược và Khoa học pháp lý</w:t>
      </w:r>
    </w:p>
    <w:p>
      <w:r>
        <w:t>Các đơn vị thuộc Bộ có liên quan</w:t>
      </w:r>
    </w:p>
    <w:p>
      <w:r>
        <w:t>2025-2031</w:t>
      </w:r>
    </w:p>
    <w:p>
      <w:r>
        <w:t>Các nhiệm vụ triển khai theo đề xuất</w:t>
      </w:r>
    </w:p>
    <w:p>
      <w:r>
        <w:t>Ngân sách nhà nước</w:t>
      </w:r>
    </w:p>
    <w:p>
      <w:r>
        <w:t>VII</w:t>
      </w:r>
    </w:p>
    <w:p>
      <w:r>
        <w:t>Nghiên cứu, thành lập Ban chỉ   đạo về đột phá phát triển khoa học, công nghệ, đổi mới sáng tạo và chuyển đổi số của ngành tư pháp</w:t>
      </w:r>
    </w:p>
    <w:p>
      <w:r>
        <w:t>Vụ Tổ chức cán bộ</w:t>
      </w:r>
    </w:p>
    <w:p>
      <w:r>
        <w:t>Các đơn vị thuộc Bộ có liên quan</w:t>
      </w:r>
    </w:p>
    <w:p>
      <w:r>
        <w:t>Năm 2025</w:t>
      </w:r>
    </w:p>
    <w:p>
      <w:r>
        <w:t>Quyết định kiện toàn được ban hành</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