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875/QĐ-UBND phê duyệt Kế hoạch sử dụng đất năm 2025 huyện Bình Gia,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12/04/2025</w:t>
            </w:r>
          </w:p>
        </w:tc>
      </w:tr>
      <w:tr>
        <w:tc>
          <w:tcPr>
            <w:tcW w:type="dxa" w:w="4320"/>
          </w:tcPr>
          <w:p>
            <w:r>
              <w:t>Ngày hiệu lực</w:t>
            </w:r>
          </w:p>
        </w:tc>
        <w:tc>
          <w:tcPr>
            <w:tcW w:type="dxa" w:w="4320"/>
          </w:tcPr>
          <w:p>
            <w:r>
              <w:t>12/04/2025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875/QĐ-UBND</w:t>
      </w:r>
    </w:p>
    <w:p>
      <w:r>
        <w:t>Lạng Sơn, ngày 12 tháng 4 năm 2025</w:t>
      </w:r>
    </w:p>
    <w:p>
      <w:r>
        <w:t>QUYẾT ĐỊNH</w:t>
      </w:r>
    </w:p>
    <w:p>
      <w:r>
        <w:t>PHÊ DUYỆT KẾ HOẠCH SỬ DỤNG ĐẤT NĂM 2025 HUYỆN BÌNH GIA, TỈNH LẠNG SƠN</w:t>
      </w:r>
    </w:p>
    <w:p>
      <w:r>
        <w:t>ỦY BAN NHÂN DÂN TỈNH LẠNG SƠN</w:t>
      </w:r>
    </w:p>
    <w:p>
      <w:r>
        <w:t>Căn cứ Luật Tổ chức chính quyền địa phương ngày 19 tháng 02 năm 2025;</w:t>
      </w:r>
    </w:p>
    <w:p>
      <w:r>
        <w:t>Căn cứ Luật Quy hoạch ngày 24 tháng 11 năm 2017; Luật Sửa đổi, bổ sung một số điều của 37 Luật có liên quan đến quy hoạch ngày 20 tháng 11 năm 2018;</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việc lập, điều chỉnh quy hoạch, kế hoạch sử dụng đất;</w:t>
      </w:r>
    </w:p>
    <w:p>
      <w:r>
        <w:t>Căn cứ các Nghị quyết của Hội đồng nhân dân tỉnh Lạng Sơn: Nghị quyết số 03/NQ-HĐND ngày 11/3/2022; Nghị quyết số 13/NQHĐND ngày 07/7/2022; Nghị quyết số 25/NQ-HĐND ngày 27/9/2022; Nghị quyết số 40/NQ-HĐND ngày 10/12/2022; Nghị quyết số 12/NQ-HĐND ngày 19/4/2023; Nghị quyết số 54/NQ-HĐND ngày 08/12/2023; Nghị quyết số 77/NQ-HĐND ngày 10/12/2024 Thông qua Danh mục các dự án phải thu hồi đất; Danh mục các dự án chuyển mục đích sử dụng đất trồng lúa, đất rừng phòng hộ, đất rừng đặc dụng, đất rừng sản xuất; điều chỉnh Danh mục các dự án phải thu hồi đất, Danh mục các dự án chuyển mục đích sử dụng đất trồng lúa, đất rừng phòng hộ, đất rừng đặc dụng, đất rừng sản xuất đã được Hội đồng nhân dân tỉnh thông qua trên địa bàn tỉnh Lạng Sơn;</w:t>
      </w:r>
    </w:p>
    <w:p>
      <w:r>
        <w:t>Căn cứ Quyết định số 306/QĐ-UBND ngày 06 tháng 02 năm 2025 của UBND tỉnh về việc phê duyệt điều chỉnh quy hoạch sử dụng đất đến năm 2030 huyện Bình Gia, tỉnh Lạng Sơn;</w:t>
      </w:r>
    </w:p>
    <w:p>
      <w:r>
        <w:t>Theo đề nghị của UBND huyện Bình Gia tại Tờ trình số 55/TTr-UBND ngày 04 tháng 4 năm 2025 và Giám đốc Sở Nông nghiệp và Môi trường tại Tờ trình số 122/TTr-NNMT ngày 09 tháng 4 năm 2025.</w:t>
      </w:r>
    </w:p>
    <w:p>
      <w:r>
        <w:t>QUYẾT ĐỊNH:</w:t>
      </w:r>
    </w:p>
    <w:p>
      <w:r>
        <w:t>Điều 1.  Phê duyệt Kế hoạch sử dụng đất năm 2025 huyện Bình Gia, tỉnh Lạng Sơn với các nội dung chủ yếu như sau:</w:t>
      </w:r>
    </w:p>
    <w:p>
      <w:r>
        <w:t>1. Phân bổ diện tích các loại đất trong năm Kế hoạch sử dụng đất năm 2025: số liệu chi tiết thể hiện tại Biểu số 01 kèm theo Quyết định này.</w:t>
      </w:r>
    </w:p>
    <w:p>
      <w:r>
        <w:t>2. Kế hoạch đưa đất chưa sử dụng vào sử dụng năm 2025: số liệu chi tiết thể hiện tại Biểu số 02 kèm theo Quyết định này.</w:t>
      </w:r>
    </w:p>
    <w:p>
      <w:r>
        <w:t>3. Kế hoạch thu hồi đất năm 2025: số liệu chi tiết thể hiện tại Biểu số 03 kèm theo Quyết định này.</w:t>
      </w:r>
    </w:p>
    <w:p>
      <w:r>
        <w:t>4. Kế hoạch chuyển mục đích sử dụng đất năm 2025: số liệu chi tiết thể hiện tại Biểu số 04 kèm theo Quyết định này.</w:t>
      </w:r>
    </w:p>
    <w:p>
      <w:r>
        <w:t>5. Có hồ sơ Kế hoạch sử dụng đất năm 2025 huyện Bình Gia kèm theo, gồm: báo cáo thuyết minh tổng hợp và Bản đồ Kế hoạch sử dụng đất năm 2025, tỷ lệ 1/25.000.</w:t>
      </w:r>
    </w:p>
    <w:p>
      <w:r>
        <w:t>Điều 2.  Căn cứ vào Điều 1 của Quyết định này</w:t>
      </w:r>
    </w:p>
    <w:p>
      <w:r>
        <w:t>1. Sở Nông nghiệp và Môi trường có trách nhiệm kiểm tra, đôn đốc việc thực hiện Kế hoạch sử dụng đất năm 2025 huyện Bình Gia theo quy định; tham mưu thực hiện việc thu hồi đất, giao đất, cho thuê đất, cho phép chuyển mục đích sử dụng đất đối với các trường hợp thuộc thẩm quyền của Ủy ban nhân dân tỉnh theo đúng Kế hoạch sử dụng đất đã được phê duyệt.</w:t>
      </w:r>
    </w:p>
    <w:p>
      <w:r>
        <w:t>Chịu trách nhiệm toàn diện trước pháp luật và Ủy ban nhân dân tỉnh về tính chính xác, đầy đủ, hợp lệ của hồ sơ, số liệu, tài liệu và các nội dung thẩm định trình phê duyệt.</w:t>
      </w:r>
    </w:p>
    <w:p>
      <w:r>
        <w:t>2. Ủy ban nhân dân huyện Bình Gia có trách nhiệm:</w:t>
      </w:r>
    </w:p>
    <w:p>
      <w:r>
        <w:t>a) Công bố công khai kế hoạch sử dụng đất và tổ chức thực hiện theo đúng quy định của pháp luật về đất đai; chỉ đạo Ủy ban nhân dân các xã, thị trấn tổ chức thực hiện theo quy định.</w:t>
      </w:r>
    </w:p>
    <w:p>
      <w:r>
        <w:t>b) Thực hiện thu hồi đất, giao đất, cho thuê đất, chuyển mục đích sử dụng đất đối với các trường hợp thuộc thẩm quyền của Ủy ban nhân dân huyện theo đúng Kế hoạch sử dụng đất đã được phê duyệt.</w:t>
      </w:r>
    </w:p>
    <w:p>
      <w:r>
        <w:t>3. Văn phòng Ủy ban nhân dân tỉnh có trách nhiệm đăng tải Quyết định này trên Cổng thông tin điện tử tỉnh.</w:t>
      </w:r>
    </w:p>
    <w:p>
      <w:r>
        <w:t>Điều 3.  Chánh Văn phòng Ủy ban nhân dân tỉnh, Giám đốc các sở: Nông nghiệp và Môi trường, Tài chính, Xây dựng, Công Thương, Chủ tịch Ủy ban nhân dân huyện Bình Gia, Chủ tịch Ủy ban nhân dân các xã, thị trấn thuộc huyện Bình Gia và Thủ trưởng các cơ quan, đơn vị liên quan chịu trách nhiệm thi hành Quyết định này./.</w:t>
      </w:r>
    </w:p>
    <w:p>
      <w:r>
        <w:t>Nơi nhận:</w:t>
      </w:r>
    </w:p>
    <w:p>
      <w:r>
        <w:t>- Như Điều 3;</w:t>
      </w:r>
    </w:p>
    <w:p>
      <w:r>
        <w:t>- Thường trực Tỉnh ủy;</w:t>
      </w:r>
    </w:p>
    <w:p>
      <w:r>
        <w:t>- Thường trực HĐND tỉnh;</w:t>
      </w:r>
    </w:p>
    <w:p>
      <w:r>
        <w:t>- Thường trực Đảng ủy UBND tỉnh;</w:t>
      </w:r>
    </w:p>
    <w:p>
      <w:r>
        <w:t>- Chủ tịch, các Phó Chủ tịch UBND tỉnh;</w:t>
      </w:r>
    </w:p>
    <w:p>
      <w:r>
        <w:t>- Ban Kinh tế - Ngân sách (HĐND tỉnh);</w:t>
      </w:r>
    </w:p>
    <w:p>
      <w:r>
        <w:t>- PCVP UBND tỉnh, các phòng CM,</w:t>
      </w:r>
    </w:p>
    <w:p>
      <w:r>
        <w:t>Trung tâm PVHCC, Trung tâm Thông tin;</w:t>
      </w:r>
    </w:p>
    <w:p>
      <w:r>
        <w:t>- Lưu: VT, KTCN  (NNT) .</w:t>
      </w:r>
    </w:p>
    <w:p>
      <w:r>
        <w:t>TM. ỦY BAN NHÂN DÂN</w:t>
      </w:r>
    </w:p>
    <w:p>
      <w:r>
        <w:t>KT. CHỦ TỊCH</w:t>
      </w:r>
    </w:p>
    <w:p>
      <w:r>
        <w:t>PHÓ CHỦ TỊCH</w:t>
      </w:r>
    </w:p>
    <w:p>
      <w:r>
        <w:t>Lương Trọng Quỳnh</w:t>
      </w:r>
    </w:p>
    <w:p>
      <w:r>
        <w:t>Biểu số 01</w:t>
      </w:r>
    </w:p>
    <w:p>
      <w:r>
        <w:t>PHÂN BỔ DIỆN TÍCH CÁC LOẠI ĐẤT TRONG NĂM KẾ HOẠCH SỬ DỤNG ĐẤT NĂM 2025 HUYỆN BÌNH GIA, TỈNH LẠNG SƠN</w:t>
      </w:r>
    </w:p>
    <w:p>
      <w:r>
        <w:t>(Biểu kèm theo Quyết định số 875/QĐ-UBND ngày 12/4/2025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Thị trấn Bình Gia</w:t>
      </w:r>
    </w:p>
    <w:p>
      <w:r>
        <w:t>Xã Bình La</w:t>
      </w:r>
    </w:p>
    <w:p>
      <w:r>
        <w:t>Xã Hoà Bình</w:t>
      </w:r>
    </w:p>
    <w:p>
      <w:r>
        <w:t>Xã Hoàng Văn Thụ</w:t>
      </w:r>
    </w:p>
    <w:p>
      <w:r>
        <w:t>Xã Hoa Thám</w:t>
      </w:r>
    </w:p>
    <w:p>
      <w:r>
        <w:t>Xã Hồng Phong</w:t>
      </w:r>
    </w:p>
    <w:p>
      <w:r>
        <w:t>Xã Hồng Thái</w:t>
      </w:r>
    </w:p>
    <w:p>
      <w:r>
        <w:t>Xã Hưng Đạo</w:t>
      </w:r>
    </w:p>
    <w:p>
      <w:r>
        <w:t>Xã Minh Khai</w:t>
      </w:r>
    </w:p>
    <w:p>
      <w:r>
        <w:t>Xã Mông Ân</w:t>
      </w:r>
    </w:p>
    <w:p>
      <w:r>
        <w:t>Xã Quang Trung</w:t>
      </w:r>
    </w:p>
    <w:p>
      <w:r>
        <w:t>Xã Quý Hoà</w:t>
      </w:r>
    </w:p>
    <w:p>
      <w:r>
        <w:t>Xã Tân Hoà</w:t>
      </w:r>
    </w:p>
    <w:p>
      <w:r>
        <w:t>Xã Tân Văn</w:t>
      </w:r>
    </w:p>
    <w:p>
      <w:r>
        <w:t>Xã Thiện Hoà</w:t>
      </w:r>
    </w:p>
    <w:p>
      <w:r>
        <w:t>Xã Thiện Long</w:t>
      </w:r>
    </w:p>
    <w:p>
      <w:r>
        <w:t>Xã Thiện Thuật</w:t>
      </w:r>
    </w:p>
    <w:p>
      <w:r>
        <w:t>Xã Vĩnh Yên</w:t>
      </w:r>
    </w:p>
    <w:p>
      <w:r>
        <w:t>Xã Yên Lỗ</w:t>
      </w:r>
    </w:p>
    <w:p>
      <w:r>
        <w:t>(1)</w:t>
      </w:r>
    </w:p>
    <w:p>
      <w:r>
        <w:t>(2)</w:t>
      </w:r>
    </w:p>
    <w:p>
      <w:r>
        <w:t>(3)</w:t>
      </w:r>
    </w:p>
    <w:p>
      <w:r>
        <w:t>(4)=(5)+(6)+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Nhóm đất nông nghiệp</w:t>
      </w:r>
    </w:p>
    <w:p>
      <w:r>
        <w:t>NNP</w:t>
      </w:r>
    </w:p>
    <w:p>
      <w:r>
        <w:t>105.209,63</w:t>
      </w:r>
    </w:p>
    <w:p>
      <w:r>
        <w:t>3.426,23</w:t>
      </w:r>
    </w:p>
    <w:p>
      <w:r>
        <w:t>3.288,11</w:t>
      </w:r>
    </w:p>
    <w:p>
      <w:r>
        <w:t>4.975,57</w:t>
      </w:r>
    </w:p>
    <w:p>
      <w:r>
        <w:t>3.116,53</w:t>
      </w:r>
    </w:p>
    <w:p>
      <w:r>
        <w:t>11.010,58</w:t>
      </w:r>
    </w:p>
    <w:p>
      <w:r>
        <w:t>6.576,28</w:t>
      </w:r>
    </w:p>
    <w:p>
      <w:r>
        <w:t>3.623,06</w:t>
      </w:r>
    </w:p>
    <w:p>
      <w:r>
        <w:t>3.769,95</w:t>
      </w:r>
    </w:p>
    <w:p>
      <w:r>
        <w:t>6.173,19</w:t>
      </w:r>
    </w:p>
    <w:p>
      <w:r>
        <w:t>3.342,84</w:t>
      </w:r>
    </w:p>
    <w:p>
      <w:r>
        <w:t>5.115,80</w:t>
      </w:r>
    </w:p>
    <w:p>
      <w:r>
        <w:t>7.762,48</w:t>
      </w:r>
    </w:p>
    <w:p>
      <w:r>
        <w:t>5.948,24</w:t>
      </w:r>
    </w:p>
    <w:p>
      <w:r>
        <w:t>3.689,11</w:t>
      </w:r>
    </w:p>
    <w:p>
      <w:r>
        <w:t>8.203,73</w:t>
      </w:r>
    </w:p>
    <w:p>
      <w:r>
        <w:t>5.240,81</w:t>
      </w:r>
    </w:p>
    <w:p>
      <w:r>
        <w:t>7.757,59</w:t>
      </w:r>
    </w:p>
    <w:p>
      <w:r>
        <w:t>4.871,55</w:t>
      </w:r>
    </w:p>
    <w:p>
      <w:r>
        <w:t>7.317,98</w:t>
      </w:r>
    </w:p>
    <w:p>
      <w:r>
        <w:t>1.1</w:t>
      </w:r>
    </w:p>
    <w:p>
      <w:r>
        <w:t>Đất trồng lúa</w:t>
      </w:r>
    </w:p>
    <w:p>
      <w:r>
        <w:t>LUA</w:t>
      </w:r>
    </w:p>
    <w:p>
      <w:r>
        <w:t>3.205,95</w:t>
      </w:r>
    </w:p>
    <w:p>
      <w:r>
        <w:t>259,05</w:t>
      </w:r>
    </w:p>
    <w:p>
      <w:r>
        <w:t>125,66</w:t>
      </w:r>
    </w:p>
    <w:p>
      <w:r>
        <w:t>115,28</w:t>
      </w:r>
    </w:p>
    <w:p>
      <w:r>
        <w:t>100,23</w:t>
      </w:r>
    </w:p>
    <w:p>
      <w:r>
        <w:t>305,27</w:t>
      </w:r>
    </w:p>
    <w:p>
      <w:r>
        <w:t>191,24</w:t>
      </w:r>
    </w:p>
    <w:p>
      <w:r>
        <w:t>210,30</w:t>
      </w:r>
    </w:p>
    <w:p>
      <w:r>
        <w:t>104,25</w:t>
      </w:r>
    </w:p>
    <w:p>
      <w:r>
        <w:t>196,47</w:t>
      </w:r>
    </w:p>
    <w:p>
      <w:r>
        <w:t>126,74</w:t>
      </w:r>
    </w:p>
    <w:p>
      <w:r>
        <w:t>220,10</w:t>
      </w:r>
    </w:p>
    <w:p>
      <w:r>
        <w:t>131,18</w:t>
      </w:r>
    </w:p>
    <w:p>
      <w:r>
        <w:t>92,41</w:t>
      </w:r>
    </w:p>
    <w:p>
      <w:r>
        <w:t>204,66</w:t>
      </w:r>
    </w:p>
    <w:p>
      <w:r>
        <w:t>204,96</w:t>
      </w:r>
    </w:p>
    <w:p>
      <w:r>
        <w:t>195,53</w:t>
      </w:r>
    </w:p>
    <w:p>
      <w:r>
        <w:t>212,47</w:t>
      </w:r>
    </w:p>
    <w:p>
      <w:r>
        <w:t>32,22</w:t>
      </w:r>
    </w:p>
    <w:p>
      <w:r>
        <w:t>177,93</w:t>
      </w:r>
    </w:p>
    <w:p>
      <w:r>
        <w:t>1.1.1</w:t>
      </w:r>
    </w:p>
    <w:p>
      <w:r>
        <w:t>Đất chuyên trồng lúa</w:t>
      </w:r>
    </w:p>
    <w:p>
      <w:r>
        <w:t>LUC</w:t>
      </w:r>
    </w:p>
    <w:p>
      <w:r>
        <w:t>2.077,70</w:t>
      </w:r>
    </w:p>
    <w:p>
      <w:r>
        <w:t>194,86</w:t>
      </w:r>
    </w:p>
    <w:p>
      <w:r>
        <w:t>125,46</w:t>
      </w:r>
    </w:p>
    <w:p>
      <w:r>
        <w:t>65,15</w:t>
      </w:r>
    </w:p>
    <w:p>
      <w:r>
        <w:t>71,67</w:t>
      </w:r>
    </w:p>
    <w:p>
      <w:r>
        <w:t>183,05</w:t>
      </w:r>
    </w:p>
    <w:p>
      <w:r>
        <w:t>90,94</w:t>
      </w:r>
    </w:p>
    <w:p>
      <w:r>
        <w:t>156,39</w:t>
      </w:r>
    </w:p>
    <w:p>
      <w:r>
        <w:t>76,17</w:t>
      </w:r>
    </w:p>
    <w:p>
      <w:r>
        <w:t>132,78</w:t>
      </w:r>
    </w:p>
    <w:p>
      <w:r>
        <w:t>31,27</w:t>
      </w:r>
    </w:p>
    <w:p>
      <w:r>
        <w:t>100,68</w:t>
      </w:r>
    </w:p>
    <w:p>
      <w:r>
        <w:t>60,72</w:t>
      </w:r>
    </w:p>
    <w:p>
      <w:r>
        <w:t>58,14</w:t>
      </w:r>
    </w:p>
    <w:p>
      <w:r>
        <w:t>94,43</w:t>
      </w:r>
    </w:p>
    <w:p>
      <w:r>
        <w:t>201,81</w:t>
      </w:r>
    </w:p>
    <w:p>
      <w:r>
        <w:t>137,36</w:t>
      </w:r>
    </w:p>
    <w:p>
      <w:r>
        <w:t>146,53</w:t>
      </w:r>
    </w:p>
    <w:p>
      <w:r>
        <w:t>26,05</w:t>
      </w:r>
    </w:p>
    <w:p>
      <w:r>
        <w:t>124,24</w:t>
      </w:r>
    </w:p>
    <w:p>
      <w:r>
        <w:t>1.1.2</w:t>
      </w:r>
    </w:p>
    <w:p>
      <w:r>
        <w:t>Đất trồng lúa còn lại</w:t>
      </w:r>
    </w:p>
    <w:p>
      <w:r>
        <w:t>LUK</w:t>
      </w:r>
    </w:p>
    <w:p>
      <w:r>
        <w:t>1.128,25</w:t>
      </w:r>
    </w:p>
    <w:p>
      <w:r>
        <w:t>64,19</w:t>
      </w:r>
    </w:p>
    <w:p>
      <w:r>
        <w:t>0,20</w:t>
      </w:r>
    </w:p>
    <w:p>
      <w:r>
        <w:t>50,13</w:t>
      </w:r>
    </w:p>
    <w:p>
      <w:r>
        <w:t>28,56</w:t>
      </w:r>
    </w:p>
    <w:p>
      <w:r>
        <w:t>122,22</w:t>
      </w:r>
    </w:p>
    <w:p>
      <w:r>
        <w:t>100,30</w:t>
      </w:r>
    </w:p>
    <w:p>
      <w:r>
        <w:t>53,91</w:t>
      </w:r>
    </w:p>
    <w:p>
      <w:r>
        <w:t>28,08</w:t>
      </w:r>
    </w:p>
    <w:p>
      <w:r>
        <w:t>63,69</w:t>
      </w:r>
    </w:p>
    <w:p>
      <w:r>
        <w:t>95,47</w:t>
      </w:r>
    </w:p>
    <w:p>
      <w:r>
        <w:t>119,42</w:t>
      </w:r>
    </w:p>
    <w:p>
      <w:r>
        <w:t>70,46</w:t>
      </w:r>
    </w:p>
    <w:p>
      <w:r>
        <w:t>34,27</w:t>
      </w:r>
    </w:p>
    <w:p>
      <w:r>
        <w:t>110,23</w:t>
      </w:r>
    </w:p>
    <w:p>
      <w:r>
        <w:t>3,15</w:t>
      </w:r>
    </w:p>
    <w:p>
      <w:r>
        <w:t>58,17</w:t>
      </w:r>
    </w:p>
    <w:p>
      <w:r>
        <w:t>65,94</w:t>
      </w:r>
    </w:p>
    <w:p>
      <w:r>
        <w:t>6,17</w:t>
      </w:r>
    </w:p>
    <w:p>
      <w:r>
        <w:t>53,69</w:t>
      </w:r>
    </w:p>
    <w:p>
      <w:r>
        <w:t>1.2</w:t>
      </w:r>
    </w:p>
    <w:p>
      <w:r>
        <w:t>Đất trồng cây hằng năm khác</w:t>
      </w:r>
    </w:p>
    <w:p>
      <w:r>
        <w:t>HNK</w:t>
      </w:r>
    </w:p>
    <w:p>
      <w:r>
        <w:t>2.294,60</w:t>
      </w:r>
    </w:p>
    <w:p>
      <w:r>
        <w:t>129,26</w:t>
      </w:r>
    </w:p>
    <w:p>
      <w:r>
        <w:t>56,18</w:t>
      </w:r>
    </w:p>
    <w:p>
      <w:r>
        <w:t>87,18</w:t>
      </w:r>
    </w:p>
    <w:p>
      <w:r>
        <w:t>124,64</w:t>
      </w:r>
    </w:p>
    <w:p>
      <w:r>
        <w:t>158,26</w:t>
      </w:r>
    </w:p>
    <w:p>
      <w:r>
        <w:t>174,85</w:t>
      </w:r>
    </w:p>
    <w:p>
      <w:r>
        <w:t>110,04</w:t>
      </w:r>
    </w:p>
    <w:p>
      <w:r>
        <w:t>44,71</w:t>
      </w:r>
    </w:p>
    <w:p>
      <w:r>
        <w:t>89,39</w:t>
      </w:r>
    </w:p>
    <w:p>
      <w:r>
        <w:t>109,62</w:t>
      </w:r>
    </w:p>
    <w:p>
      <w:r>
        <w:t>155,72</w:t>
      </w:r>
    </w:p>
    <w:p>
      <w:r>
        <w:t>107,91</w:t>
      </w:r>
    </w:p>
    <w:p>
      <w:r>
        <w:t>88,22</w:t>
      </w:r>
    </w:p>
    <w:p>
      <w:r>
        <w:t>194,43</w:t>
      </w:r>
    </w:p>
    <w:p>
      <w:r>
        <w:t>135,90</w:t>
      </w:r>
    </w:p>
    <w:p>
      <w:r>
        <w:t>142,66</w:t>
      </w:r>
    </w:p>
    <w:p>
      <w:r>
        <w:t>237,57</w:t>
      </w:r>
    </w:p>
    <w:p>
      <w:r>
        <w:t>34,22</w:t>
      </w:r>
    </w:p>
    <w:p>
      <w:r>
        <w:t>113,84</w:t>
      </w:r>
    </w:p>
    <w:p>
      <w:r>
        <w:t>1.3</w:t>
      </w:r>
    </w:p>
    <w:p>
      <w:r>
        <w:t>Đất trồng cây lâu năm</w:t>
      </w:r>
    </w:p>
    <w:p>
      <w:r>
        <w:t>CLN</w:t>
      </w:r>
    </w:p>
    <w:p>
      <w:r>
        <w:t>664,91</w:t>
      </w:r>
    </w:p>
    <w:p>
      <w:r>
        <w:t>35,90</w:t>
      </w:r>
    </w:p>
    <w:p>
      <w:r>
        <w:t>21,35</w:t>
      </w:r>
    </w:p>
    <w:p>
      <w:r>
        <w:t>32,74</w:t>
      </w:r>
    </w:p>
    <w:p>
      <w:r>
        <w:t>71,82</w:t>
      </w:r>
    </w:p>
    <w:p>
      <w:r>
        <w:t>37,30</w:t>
      </w:r>
    </w:p>
    <w:p>
      <w:r>
        <w:t>4,57</w:t>
      </w:r>
    </w:p>
    <w:p>
      <w:r>
        <w:t>31,38</w:t>
      </w:r>
    </w:p>
    <w:p>
      <w:r>
        <w:t>12,40</w:t>
      </w:r>
    </w:p>
    <w:p>
      <w:r>
        <w:t>16,45</w:t>
      </w:r>
    </w:p>
    <w:p>
      <w:r>
        <w:t>7,60</w:t>
      </w:r>
    </w:p>
    <w:p>
      <w:r>
        <w:t>50,50</w:t>
      </w:r>
    </w:p>
    <w:p>
      <w:r>
        <w:t>34,07</w:t>
      </w:r>
    </w:p>
    <w:p>
      <w:r>
        <w:t>11,74</w:t>
      </w:r>
    </w:p>
    <w:p>
      <w:r>
        <w:t>54,79</w:t>
      </w:r>
    </w:p>
    <w:p>
      <w:r>
        <w:t>36,16</w:t>
      </w:r>
    </w:p>
    <w:p>
      <w:r>
        <w:t>56,67</w:t>
      </w:r>
    </w:p>
    <w:p>
      <w:r>
        <w:t>67,70</w:t>
      </w:r>
    </w:p>
    <w:p>
      <w:r>
        <w:t>28,87</w:t>
      </w:r>
    </w:p>
    <w:p>
      <w:r>
        <w:t>52,90</w:t>
      </w:r>
    </w:p>
    <w:p>
      <w:r>
        <w:t>1.4</w:t>
      </w:r>
    </w:p>
    <w:p>
      <w:r>
        <w:t>Đất rừng phòng hộ</w:t>
      </w:r>
    </w:p>
    <w:p>
      <w:r>
        <w:t>RPH</w:t>
      </w:r>
    </w:p>
    <w:p>
      <w:r>
        <w:t>12.175,20</w:t>
      </w:r>
    </w:p>
    <w:p>
      <w:r>
        <w:t>443,85</w:t>
      </w:r>
    </w:p>
    <w:p>
      <w:r>
        <w:t>659,42</w:t>
      </w:r>
    </w:p>
    <w:p>
      <w:r>
        <w:t>663,78</w:t>
      </w:r>
    </w:p>
    <w:p>
      <w:r>
        <w:t>458,93</w:t>
      </w:r>
    </w:p>
    <w:p>
      <w:r>
        <w:t>1.579,16</w:t>
      </w:r>
    </w:p>
    <w:p>
      <w:r>
        <w:t>543,42</w:t>
      </w:r>
    </w:p>
    <w:p>
      <w:r>
        <w:t>207,26</w:t>
      </w:r>
    </w:p>
    <w:p>
      <w:r>
        <w:t>423,29</w:t>
      </w:r>
    </w:p>
    <w:p>
      <w:r>
        <w:t>886,28</w:t>
      </w:r>
    </w:p>
    <w:p>
      <w:r>
        <w:t>306,89</w:t>
      </w:r>
    </w:p>
    <w:p>
      <w:r>
        <w:t>1.993,73</w:t>
      </w:r>
    </w:p>
    <w:p>
      <w:r>
        <w:t>622,96</w:t>
      </w:r>
    </w:p>
    <w:p>
      <w:r>
        <w:t>1.112,06</w:t>
      </w:r>
    </w:p>
    <w:p>
      <w:r>
        <w:t>541,01</w:t>
      </w:r>
    </w:p>
    <w:p>
      <w:r>
        <w:t>574,54</w:t>
      </w:r>
    </w:p>
    <w:p>
      <w:r>
        <w:t>692,98</w:t>
      </w:r>
    </w:p>
    <w:p>
      <w:r>
        <w:t>465,64</w:t>
      </w:r>
    </w:p>
    <w:p>
      <w:r>
        <w:t>1.5</w:t>
      </w:r>
    </w:p>
    <w:p>
      <w:r>
        <w:t>Đất rừng sản xuất</w:t>
      </w:r>
    </w:p>
    <w:p>
      <w:r>
        <w:t>RSX</w:t>
      </w:r>
    </w:p>
    <w:p>
      <w:r>
        <w:t>86.731,77</w:t>
      </w:r>
    </w:p>
    <w:p>
      <w:r>
        <w:t>2.543,97</w:t>
      </w:r>
    </w:p>
    <w:p>
      <w:r>
        <w:t>2.419,68</w:t>
      </w:r>
    </w:p>
    <w:p>
      <w:r>
        <w:t>4.071,74</w:t>
      </w:r>
    </w:p>
    <w:p>
      <w:r>
        <w:t>2.355,41</w:t>
      </w:r>
    </w:p>
    <w:p>
      <w:r>
        <w:t>8.905,09</w:t>
      </w:r>
    </w:p>
    <w:p>
      <w:r>
        <w:t>5.658,64</w:t>
      </w:r>
    </w:p>
    <w:p>
      <w:r>
        <w:t>3.061,84</w:t>
      </w:r>
    </w:p>
    <w:p>
      <w:r>
        <w:t>3.175,25</w:t>
      </w:r>
    </w:p>
    <w:p>
      <w:r>
        <w:t>4.981,51</w:t>
      </w:r>
    </w:p>
    <w:p>
      <w:r>
        <w:t>3.097,32</w:t>
      </w:r>
    </w:p>
    <w:p>
      <w:r>
        <w:t>4.380,66</w:t>
      </w:r>
    </w:p>
    <w:p>
      <w:r>
        <w:t>5.494,15</w:t>
      </w:r>
    </w:p>
    <w:p>
      <w:r>
        <w:t>5.130,23</w:t>
      </w:r>
    </w:p>
    <w:p>
      <w:r>
        <w:t>3.231,37</w:t>
      </w:r>
    </w:p>
    <w:p>
      <w:r>
        <w:t>6.691,06</w:t>
      </w:r>
    </w:p>
    <w:p>
      <w:r>
        <w:t>4.286,91</w:t>
      </w:r>
    </w:p>
    <w:p>
      <w:r>
        <w:t>6.660,69</w:t>
      </w:r>
    </w:p>
    <w:p>
      <w:r>
        <w:t>4.081,66</w:t>
      </w:r>
    </w:p>
    <w:p>
      <w:r>
        <w:t>6.504,59</w:t>
      </w:r>
    </w:p>
    <w:p>
      <w:r>
        <w:t>-</w:t>
      </w:r>
    </w:p>
    <w:p>
      <w:r>
        <w:t>Trong đó: Đất rừng sản xuất là rừng tự nhiên</w:t>
      </w:r>
    </w:p>
    <w:p>
      <w:r>
        <w:t>RSN</w:t>
      </w:r>
    </w:p>
    <w:p>
      <w:r>
        <w:t>56.465,72</w:t>
      </w:r>
    </w:p>
    <w:p>
      <w:r>
        <w:t>513,91</w:t>
      </w:r>
    </w:p>
    <w:p>
      <w:r>
        <w:t>671,38</w:t>
      </w:r>
    </w:p>
    <w:p>
      <w:r>
        <w:t>3.427,63</w:t>
      </w:r>
    </w:p>
    <w:p>
      <w:r>
        <w:t>1.101,70</w:t>
      </w:r>
    </w:p>
    <w:p>
      <w:r>
        <w:t>7.721,79</w:t>
      </w:r>
    </w:p>
    <w:p>
      <w:r>
        <w:t>3.969,33</w:t>
      </w:r>
    </w:p>
    <w:p>
      <w:r>
        <w:t>688,39</w:t>
      </w:r>
    </w:p>
    <w:p>
      <w:r>
        <w:t>2.231,27</w:t>
      </w:r>
    </w:p>
    <w:p>
      <w:r>
        <w:t>2.667,18</w:t>
      </w:r>
    </w:p>
    <w:p>
      <w:r>
        <w:t>2.151,18</w:t>
      </w:r>
    </w:p>
    <w:p>
      <w:r>
        <w:t>3.636,98</w:t>
      </w:r>
    </w:p>
    <w:p>
      <w:r>
        <w:t>4.935,63</w:t>
      </w:r>
    </w:p>
    <w:p>
      <w:r>
        <w:t>4.225,89</w:t>
      </w:r>
    </w:p>
    <w:p>
      <w:r>
        <w:t>1.923,86</w:t>
      </w:r>
    </w:p>
    <w:p>
      <w:r>
        <w:t>3.644,93</w:t>
      </w:r>
    </w:p>
    <w:p>
      <w:r>
        <w:t>2.850,61</w:t>
      </w:r>
    </w:p>
    <w:p>
      <w:r>
        <w:t>4.574,43</w:t>
      </w:r>
    </w:p>
    <w:p>
      <w:r>
        <w:t>2.910,74</w:t>
      </w:r>
    </w:p>
    <w:p>
      <w:r>
        <w:t>2.618,89</w:t>
      </w:r>
    </w:p>
    <w:p>
      <w:r>
        <w:t>1.6</w:t>
      </w:r>
    </w:p>
    <w:p>
      <w:r>
        <w:t>Đất nuôi trồng thuỷ sản</w:t>
      </w:r>
    </w:p>
    <w:p>
      <w:r>
        <w:t>NTS</w:t>
      </w:r>
    </w:p>
    <w:p>
      <w:r>
        <w:t>107,04</w:t>
      </w:r>
    </w:p>
    <w:p>
      <w:r>
        <w:t>13,05</w:t>
      </w:r>
    </w:p>
    <w:p>
      <w:r>
        <w:t>1,81</w:t>
      </w:r>
    </w:p>
    <w:p>
      <w:r>
        <w:t>4,85</w:t>
      </w:r>
    </w:p>
    <w:p>
      <w:r>
        <w:t>5,50</w:t>
      </w:r>
    </w:p>
    <w:p>
      <w:r>
        <w:t>15,10</w:t>
      </w:r>
    </w:p>
    <w:p>
      <w:r>
        <w:t>3,56</w:t>
      </w:r>
    </w:p>
    <w:p>
      <w:r>
        <w:t>2,24</w:t>
      </w:r>
    </w:p>
    <w:p>
      <w:r>
        <w:t>10,05</w:t>
      </w:r>
    </w:p>
    <w:p>
      <w:r>
        <w:t>3,09</w:t>
      </w:r>
    </w:p>
    <w:p>
      <w:r>
        <w:t>1,56</w:t>
      </w:r>
    </w:p>
    <w:p>
      <w:r>
        <w:t>1,93</w:t>
      </w:r>
    </w:p>
    <w:p>
      <w:r>
        <w:t>1,44</w:t>
      </w:r>
    </w:p>
    <w:p>
      <w:r>
        <w:t>2,68</w:t>
      </w:r>
    </w:p>
    <w:p>
      <w:r>
        <w:t>3,86</w:t>
      </w:r>
    </w:p>
    <w:p>
      <w:r>
        <w:t>8,99</w:t>
      </w:r>
    </w:p>
    <w:p>
      <w:r>
        <w:t>18,03</w:t>
      </w:r>
    </w:p>
    <w:p>
      <w:r>
        <w:t>4,62</w:t>
      </w:r>
    </w:p>
    <w:p>
      <w:r>
        <w:t>1,60</w:t>
      </w:r>
    </w:p>
    <w:p>
      <w:r>
        <w:t>3,08</w:t>
      </w:r>
    </w:p>
    <w:p>
      <w:r>
        <w:t>1.7</w:t>
      </w:r>
    </w:p>
    <w:p>
      <w:r>
        <w:t>Đất nông nghiệp khác</w:t>
      </w:r>
    </w:p>
    <w:p>
      <w:r>
        <w:t>NKH</w:t>
      </w:r>
    </w:p>
    <w:p>
      <w:r>
        <w:t>30,16</w:t>
      </w:r>
    </w:p>
    <w:p>
      <w:r>
        <w:t>1,15</w:t>
      </w:r>
    </w:p>
    <w:p>
      <w:r>
        <w:t>4,01</w:t>
      </w:r>
    </w:p>
    <w:p>
      <w:r>
        <w:t>10,40</w:t>
      </w:r>
    </w:p>
    <w:p>
      <w:r>
        <w:t>14,60</w:t>
      </w:r>
    </w:p>
    <w:p>
      <w:r>
        <w:t>2</w:t>
      </w:r>
    </w:p>
    <w:p>
      <w:r>
        <w:t>Nhóm đất phi nông nghiệp</w:t>
      </w:r>
    </w:p>
    <w:p>
      <w:r>
        <w:t>PNN</w:t>
      </w:r>
    </w:p>
    <w:p>
      <w:r>
        <w:t>3.505,73</w:t>
      </w:r>
    </w:p>
    <w:p>
      <w:r>
        <w:t>280,21</w:t>
      </w:r>
    </w:p>
    <w:p>
      <w:r>
        <w:t>118,70</w:t>
      </w:r>
    </w:p>
    <w:p>
      <w:r>
        <w:t>140,45</w:t>
      </w:r>
    </w:p>
    <w:p>
      <w:r>
        <w:t>123,17</w:t>
      </w:r>
    </w:p>
    <w:p>
      <w:r>
        <w:t>282,87</w:t>
      </w:r>
    </w:p>
    <w:p>
      <w:r>
        <w:t>385,51</w:t>
      </w:r>
    </w:p>
    <w:p>
      <w:r>
        <w:t>147,43</w:t>
      </w:r>
    </w:p>
    <w:p>
      <w:r>
        <w:t>92,55</w:t>
      </w:r>
    </w:p>
    <w:p>
      <w:r>
        <w:t>114,53</w:t>
      </w:r>
    </w:p>
    <w:p>
      <w:r>
        <w:t>91,94</w:t>
      </w:r>
    </w:p>
    <w:p>
      <w:r>
        <w:t>237,60</w:t>
      </w:r>
    </w:p>
    <w:p>
      <w:r>
        <w:t>208,68</w:t>
      </w:r>
    </w:p>
    <w:p>
      <w:r>
        <w:t>135,83</w:t>
      </w:r>
    </w:p>
    <w:p>
      <w:r>
        <w:t>155,53</w:t>
      </w:r>
    </w:p>
    <w:p>
      <w:r>
        <w:t>227,75</w:t>
      </w:r>
    </w:p>
    <w:p>
      <w:r>
        <w:t>186,84</w:t>
      </w:r>
    </w:p>
    <w:p>
      <w:r>
        <w:t>259,73</w:t>
      </w:r>
    </w:p>
    <w:p>
      <w:r>
        <w:t>144,43</w:t>
      </w:r>
    </w:p>
    <w:p>
      <w:r>
        <w:t>171,98</w:t>
      </w:r>
    </w:p>
    <w:p>
      <w:r>
        <w:t>2.1</w:t>
      </w:r>
    </w:p>
    <w:p>
      <w:r>
        <w:t>Đất ở tại nông thôn</w:t>
      </w:r>
    </w:p>
    <w:p>
      <w:r>
        <w:t>ONT</w:t>
      </w:r>
    </w:p>
    <w:p>
      <w:r>
        <w:t>624,42</w:t>
      </w:r>
    </w:p>
    <w:p>
      <w:r>
        <w:t>15,92</w:t>
      </w:r>
    </w:p>
    <w:p>
      <w:r>
        <w:t>22,92</w:t>
      </w:r>
    </w:p>
    <w:p>
      <w:r>
        <w:t>35,08</w:t>
      </w:r>
    </w:p>
    <w:p>
      <w:r>
        <w:t>61,70</w:t>
      </w:r>
    </w:p>
    <w:p>
      <w:r>
        <w:t>45,35</w:t>
      </w:r>
    </w:p>
    <w:p>
      <w:r>
        <w:t>31,17</w:t>
      </w:r>
    </w:p>
    <w:p>
      <w:r>
        <w:t>19,74</w:t>
      </w:r>
    </w:p>
    <w:p>
      <w:r>
        <w:t>32,66</w:t>
      </w:r>
    </w:p>
    <w:p>
      <w:r>
        <w:t>24,31</w:t>
      </w:r>
    </w:p>
    <w:p>
      <w:r>
        <w:t>52,44</w:t>
      </w:r>
    </w:p>
    <w:p>
      <w:r>
        <w:t>25,62</w:t>
      </w:r>
    </w:p>
    <w:p>
      <w:r>
        <w:t>21,83</w:t>
      </w:r>
    </w:p>
    <w:p>
      <w:r>
        <w:t>48,50</w:t>
      </w:r>
    </w:p>
    <w:p>
      <w:r>
        <w:t>53,66</w:t>
      </w:r>
    </w:p>
    <w:p>
      <w:r>
        <w:t>40,81</w:t>
      </w:r>
    </w:p>
    <w:p>
      <w:r>
        <w:t>42,87</w:t>
      </w:r>
    </w:p>
    <w:p>
      <w:r>
        <w:t>14,50</w:t>
      </w:r>
    </w:p>
    <w:p>
      <w:r>
        <w:t>35,34</w:t>
      </w:r>
    </w:p>
    <w:p>
      <w:r>
        <w:t>2.2</w:t>
      </w:r>
    </w:p>
    <w:p>
      <w:r>
        <w:t>Đất ở tại đô thị</w:t>
      </w:r>
    </w:p>
    <w:p>
      <w:r>
        <w:t>ODT</w:t>
      </w:r>
    </w:p>
    <w:p>
      <w:r>
        <w:t>105,18</w:t>
      </w:r>
    </w:p>
    <w:p>
      <w:r>
        <w:t>105,18</w:t>
      </w:r>
    </w:p>
    <w:p>
      <w:r>
        <w:t>2.3</w:t>
      </w:r>
    </w:p>
    <w:p>
      <w:r>
        <w:t>Đất xây dựng trụ sở cơ quan</w:t>
      </w:r>
    </w:p>
    <w:p>
      <w:r>
        <w:t>TSC</w:t>
      </w:r>
    </w:p>
    <w:p>
      <w:r>
        <w:t>9,23</w:t>
      </w:r>
    </w:p>
    <w:p>
      <w:r>
        <w:t>3,82</w:t>
      </w:r>
    </w:p>
    <w:p>
      <w:r>
        <w:t>0,13</w:t>
      </w:r>
    </w:p>
    <w:p>
      <w:r>
        <w:t>0,15</w:t>
      </w:r>
    </w:p>
    <w:p>
      <w:r>
        <w:t>0,39</w:t>
      </w:r>
    </w:p>
    <w:p>
      <w:r>
        <w:t>0,60</w:t>
      </w:r>
    </w:p>
    <w:p>
      <w:r>
        <w:t>0,35</w:t>
      </w:r>
    </w:p>
    <w:p>
      <w:r>
        <w:t>0,17</w:t>
      </w:r>
    </w:p>
    <w:p>
      <w:r>
        <w:t>0,17</w:t>
      </w:r>
    </w:p>
    <w:p>
      <w:r>
        <w:t>0,22</w:t>
      </w:r>
    </w:p>
    <w:p>
      <w:r>
        <w:t>0,36</w:t>
      </w:r>
    </w:p>
    <w:p>
      <w:r>
        <w:t>0,33</w:t>
      </w:r>
    </w:p>
    <w:p>
      <w:r>
        <w:t>0,57</w:t>
      </w:r>
    </w:p>
    <w:p>
      <w:r>
        <w:t>0,46</w:t>
      </w:r>
    </w:p>
    <w:p>
      <w:r>
        <w:t>0,15</w:t>
      </w:r>
    </w:p>
    <w:p>
      <w:r>
        <w:t>0,35</w:t>
      </w:r>
    </w:p>
    <w:p>
      <w:r>
        <w:t>0,14</w:t>
      </w:r>
    </w:p>
    <w:p>
      <w:r>
        <w:t>0,53</w:t>
      </w:r>
    </w:p>
    <w:p>
      <w:r>
        <w:t>0,20</w:t>
      </w:r>
    </w:p>
    <w:p>
      <w:r>
        <w:t>0,14</w:t>
      </w:r>
    </w:p>
    <w:p>
      <w:r>
        <w:t>2.4</w:t>
      </w:r>
    </w:p>
    <w:p>
      <w:r>
        <w:t>Đất quốc phòng</w:t>
      </w:r>
    </w:p>
    <w:p>
      <w:r>
        <w:t>CQP</w:t>
      </w:r>
    </w:p>
    <w:p>
      <w:r>
        <w:t>15,48</w:t>
      </w:r>
    </w:p>
    <w:p>
      <w:r>
        <w:t>3,25</w:t>
      </w:r>
    </w:p>
    <w:p>
      <w:r>
        <w:t>12,23</w:t>
      </w:r>
    </w:p>
    <w:p>
      <w:r>
        <w:t>2.5</w:t>
      </w:r>
    </w:p>
    <w:p>
      <w:r>
        <w:t>Đất an ninh</w:t>
      </w:r>
    </w:p>
    <w:p>
      <w:r>
        <w:t>CAN</w:t>
      </w:r>
    </w:p>
    <w:p>
      <w:r>
        <w:t>3,70</w:t>
      </w:r>
    </w:p>
    <w:p>
      <w:r>
        <w:t>1,14</w:t>
      </w:r>
    </w:p>
    <w:p>
      <w:r>
        <w:t>0,14</w:t>
      </w:r>
    </w:p>
    <w:p>
      <w:r>
        <w:t>0,18</w:t>
      </w:r>
    </w:p>
    <w:p>
      <w:r>
        <w:t>0,08</w:t>
      </w:r>
    </w:p>
    <w:p>
      <w:r>
        <w:t>0,12</w:t>
      </w:r>
    </w:p>
    <w:p>
      <w:r>
        <w:t>0,23</w:t>
      </w:r>
    </w:p>
    <w:p>
      <w:r>
        <w:t>0,06</w:t>
      </w:r>
    </w:p>
    <w:p>
      <w:r>
        <w:t>0,13</w:t>
      </w:r>
    </w:p>
    <w:p>
      <w:r>
        <w:t>0,17</w:t>
      </w:r>
    </w:p>
    <w:p>
      <w:r>
        <w:t>0,16</w:t>
      </w:r>
    </w:p>
    <w:p>
      <w:r>
        <w:t>0,14</w:t>
      </w:r>
    </w:p>
    <w:p>
      <w:r>
        <w:t>0,12</w:t>
      </w:r>
    </w:p>
    <w:p>
      <w:r>
        <w:t>0,09</w:t>
      </w:r>
    </w:p>
    <w:p>
      <w:r>
        <w:t>0,12</w:t>
      </w:r>
    </w:p>
    <w:p>
      <w:r>
        <w:t>0,12</w:t>
      </w:r>
    </w:p>
    <w:p>
      <w:r>
        <w:t>0,24</w:t>
      </w:r>
    </w:p>
    <w:p>
      <w:r>
        <w:t>0,10</w:t>
      </w:r>
    </w:p>
    <w:p>
      <w:r>
        <w:t>0,15</w:t>
      </w:r>
    </w:p>
    <w:p>
      <w:r>
        <w:t>0,21</w:t>
      </w:r>
    </w:p>
    <w:p>
      <w:r>
        <w:t>2.6</w:t>
      </w:r>
    </w:p>
    <w:p>
      <w:r>
        <w:t>Đất xây dựng công trình sự nghiệp</w:t>
      </w:r>
    </w:p>
    <w:p>
      <w:r>
        <w:t>DSN</w:t>
      </w:r>
    </w:p>
    <w:p>
      <w:r>
        <w:t>55,39</w:t>
      </w:r>
    </w:p>
    <w:p>
      <w:r>
        <w:t>8,91</w:t>
      </w:r>
    </w:p>
    <w:p>
      <w:r>
        <w:t>2,11</w:t>
      </w:r>
    </w:p>
    <w:p>
      <w:r>
        <w:t>1,86</w:t>
      </w:r>
    </w:p>
    <w:p>
      <w:r>
        <w:t>1,28</w:t>
      </w:r>
    </w:p>
    <w:p>
      <w:r>
        <w:t>4,16</w:t>
      </w:r>
    </w:p>
    <w:p>
      <w:r>
        <w:t>3,15</w:t>
      </w:r>
    </w:p>
    <w:p>
      <w:r>
        <w:t>2,28</w:t>
      </w:r>
    </w:p>
    <w:p>
      <w:r>
        <w:t>1,51</w:t>
      </w:r>
    </w:p>
    <w:p>
      <w:r>
        <w:t>1,34</w:t>
      </w:r>
    </w:p>
    <w:p>
      <w:r>
        <w:t>1,59</w:t>
      </w:r>
    </w:p>
    <w:p>
      <w:r>
        <w:t>2,28</w:t>
      </w:r>
    </w:p>
    <w:p>
      <w:r>
        <w:t>2,53</w:t>
      </w:r>
    </w:p>
    <w:p>
      <w:r>
        <w:t>1,39</w:t>
      </w:r>
    </w:p>
    <w:p>
      <w:r>
        <w:t>2,72</w:t>
      </w:r>
    </w:p>
    <w:p>
      <w:r>
        <w:t>4,06</w:t>
      </w:r>
    </w:p>
    <w:p>
      <w:r>
        <w:t>2,73</w:t>
      </w:r>
    </w:p>
    <w:p>
      <w:r>
        <w:t>5,89</w:t>
      </w:r>
    </w:p>
    <w:p>
      <w:r>
        <w:t>1,13</w:t>
      </w:r>
    </w:p>
    <w:p>
      <w:r>
        <w:t>4,47</w:t>
      </w:r>
    </w:p>
    <w:p>
      <w:r>
        <w:t>2.6.1</w:t>
      </w:r>
    </w:p>
    <w:p>
      <w:r>
        <w:t>Đất xây dựng cơ sở văn hóa</w:t>
      </w:r>
    </w:p>
    <w:p>
      <w:r>
        <w:t>DVH</w:t>
      </w:r>
    </w:p>
    <w:p>
      <w:r>
        <w:t>3,76</w:t>
      </w:r>
    </w:p>
    <w:p>
      <w:r>
        <w:t>0,17</w:t>
      </w:r>
    </w:p>
    <w:p>
      <w:r>
        <w:t>0,16</w:t>
      </w:r>
    </w:p>
    <w:p>
      <w:r>
        <w:t>0,24</w:t>
      </w:r>
    </w:p>
    <w:p>
      <w:r>
        <w:t>0,17</w:t>
      </w:r>
    </w:p>
    <w:p>
      <w:r>
        <w:t>0,72</w:t>
      </w:r>
    </w:p>
    <w:p>
      <w:r>
        <w:t>0,09</w:t>
      </w:r>
    </w:p>
    <w:p>
      <w:r>
        <w:t>0,01</w:t>
      </w:r>
    </w:p>
    <w:p>
      <w:r>
        <w:t>0,13</w:t>
      </w:r>
    </w:p>
    <w:p>
      <w:r>
        <w:t>0,26</w:t>
      </w:r>
    </w:p>
    <w:p>
      <w:r>
        <w:t>0,05</w:t>
      </w:r>
    </w:p>
    <w:p>
      <w:r>
        <w:t>0,30</w:t>
      </w:r>
    </w:p>
    <w:p>
      <w:r>
        <w:t>0,12</w:t>
      </w:r>
    </w:p>
    <w:p>
      <w:r>
        <w:t>0,38</w:t>
      </w:r>
    </w:p>
    <w:p>
      <w:r>
        <w:t>0,07</w:t>
      </w:r>
    </w:p>
    <w:p>
      <w:r>
        <w:t>0,37</w:t>
      </w:r>
    </w:p>
    <w:p>
      <w:r>
        <w:t>0,02</w:t>
      </w:r>
    </w:p>
    <w:p>
      <w:r>
        <w:t>0,50</w:t>
      </w:r>
    </w:p>
    <w:p>
      <w:r>
        <w:t>2.6.2</w:t>
      </w:r>
    </w:p>
    <w:p>
      <w:r>
        <w:t>Đất xây dựng cơ sở y tế</w:t>
      </w:r>
    </w:p>
    <w:p>
      <w:r>
        <w:t>DYT</w:t>
      </w:r>
    </w:p>
    <w:p>
      <w:r>
        <w:t>4,63</w:t>
      </w:r>
    </w:p>
    <w:p>
      <w:r>
        <w:t>1,85</w:t>
      </w:r>
    </w:p>
    <w:p>
      <w:r>
        <w:t>0,25</w:t>
      </w:r>
    </w:p>
    <w:p>
      <w:r>
        <w:t>0,10</w:t>
      </w:r>
    </w:p>
    <w:p>
      <w:r>
        <w:t>0,11</w:t>
      </w:r>
    </w:p>
    <w:p>
      <w:r>
        <w:t>0,26</w:t>
      </w:r>
    </w:p>
    <w:p>
      <w:r>
        <w:t>0,07</w:t>
      </w:r>
    </w:p>
    <w:p>
      <w:r>
        <w:t>0,12</w:t>
      </w:r>
    </w:p>
    <w:p>
      <w:r>
        <w:t>0,13</w:t>
      </w:r>
    </w:p>
    <w:p>
      <w:r>
        <w:t>0,08</w:t>
      </w:r>
    </w:p>
    <w:p>
      <w:r>
        <w:t>0,10</w:t>
      </w:r>
    </w:p>
    <w:p>
      <w:r>
        <w:t>0,15</w:t>
      </w:r>
    </w:p>
    <w:p>
      <w:r>
        <w:t>0,18</w:t>
      </w:r>
    </w:p>
    <w:p>
      <w:r>
        <w:t>0,21</w:t>
      </w:r>
    </w:p>
    <w:p>
      <w:r>
        <w:t>0,07</w:t>
      </w:r>
    </w:p>
    <w:p>
      <w:r>
        <w:t>0,23</w:t>
      </w:r>
    </w:p>
    <w:p>
      <w:r>
        <w:t>0,07</w:t>
      </w:r>
    </w:p>
    <w:p>
      <w:r>
        <w:t>0,25</w:t>
      </w:r>
    </w:p>
    <w:p>
      <w:r>
        <w:t>0,08</w:t>
      </w:r>
    </w:p>
    <w:p>
      <w:r>
        <w:t>0,32</w:t>
      </w:r>
    </w:p>
    <w:p>
      <w:r>
        <w:t>2.6.3</w:t>
      </w:r>
    </w:p>
    <w:p>
      <w:r>
        <w:t>Đất xây dựng cơ sở giáo dục và đào tạo</w:t>
      </w:r>
    </w:p>
    <w:p>
      <w:r>
        <w:t>DGD</w:t>
      </w:r>
    </w:p>
    <w:p>
      <w:r>
        <w:t>43,90</w:t>
      </w:r>
    </w:p>
    <w:p>
      <w:r>
        <w:t>5,59</w:t>
      </w:r>
    </w:p>
    <w:p>
      <w:r>
        <w:t>1,70</w:t>
      </w:r>
    </w:p>
    <w:p>
      <w:r>
        <w:t>1,52</w:t>
      </w:r>
    </w:p>
    <w:p>
      <w:r>
        <w:t>1,00</w:t>
      </w:r>
    </w:p>
    <w:p>
      <w:r>
        <w:t>3,18</w:t>
      </w:r>
    </w:p>
    <w:p>
      <w:r>
        <w:t>2,50</w:t>
      </w:r>
    </w:p>
    <w:p>
      <w:r>
        <w:t>2,15</w:t>
      </w:r>
    </w:p>
    <w:p>
      <w:r>
        <w:t>0,75</w:t>
      </w:r>
    </w:p>
    <w:p>
      <w:r>
        <w:t>1,00</w:t>
      </w:r>
    </w:p>
    <w:p>
      <w:r>
        <w:t>1,26</w:t>
      </w:r>
    </w:p>
    <w:p>
      <w:r>
        <w:t>1,76</w:t>
      </w:r>
    </w:p>
    <w:p>
      <w:r>
        <w:t>2,35</w:t>
      </w:r>
    </w:p>
    <w:p>
      <w:r>
        <w:t>1,06</w:t>
      </w:r>
    </w:p>
    <w:p>
      <w:r>
        <w:t>2,20</w:t>
      </w:r>
    </w:p>
    <w:p>
      <w:r>
        <w:t>3,83</w:t>
      </w:r>
    </w:p>
    <w:p>
      <w:r>
        <w:t>2,53</w:t>
      </w:r>
    </w:p>
    <w:p>
      <w:r>
        <w:t>4,84</w:t>
      </w:r>
    </w:p>
    <w:p>
      <w:r>
        <w:t>1,03</w:t>
      </w:r>
    </w:p>
    <w:p>
      <w:r>
        <w:t>3,65</w:t>
      </w:r>
    </w:p>
    <w:p>
      <w:r>
        <w:t>2.6.4</w:t>
      </w:r>
    </w:p>
    <w:p>
      <w:r>
        <w:t>Đất xây dựng cơ sở thể dục, thể thao</w:t>
      </w:r>
    </w:p>
    <w:p>
      <w:r>
        <w:t>DTT</w:t>
      </w:r>
    </w:p>
    <w:p>
      <w:r>
        <w:t>2,24</w:t>
      </w:r>
    </w:p>
    <w:p>
      <w:r>
        <w:t>1,30</w:t>
      </w:r>
    </w:p>
    <w:p>
      <w:r>
        <w:t>0,27</w:t>
      </w:r>
    </w:p>
    <w:p>
      <w:r>
        <w:t>0,18</w:t>
      </w:r>
    </w:p>
    <w:p>
      <w:r>
        <w:t>0,07</w:t>
      </w:r>
    </w:p>
    <w:p>
      <w:r>
        <w:t>0,07</w:t>
      </w:r>
    </w:p>
    <w:p>
      <w:r>
        <w:t>0,06</w:t>
      </w:r>
    </w:p>
    <w:p>
      <w:r>
        <w:t>0,29</w:t>
      </w:r>
    </w:p>
    <w:p>
      <w:r>
        <w:t>2.6.5</w:t>
      </w:r>
    </w:p>
    <w:p>
      <w:r>
        <w:t>Đất xây dựng cơ sở khoa học và công nghệ</w:t>
      </w:r>
    </w:p>
    <w:p>
      <w:r>
        <w:t>DKH</w:t>
      </w:r>
    </w:p>
    <w:p>
      <w:r>
        <w:t>0,50</w:t>
      </w:r>
    </w:p>
    <w:p>
      <w:r>
        <w:t>0,50</w:t>
      </w:r>
    </w:p>
    <w:p>
      <w:r>
        <w:t>2.6.6</w:t>
      </w:r>
    </w:p>
    <w:p>
      <w:r>
        <w:t>Đất xây dựng cơ sở khí tượng thủy văn</w:t>
      </w:r>
    </w:p>
    <w:p>
      <w:r>
        <w:t>DKT</w:t>
      </w:r>
    </w:p>
    <w:p>
      <w:r>
        <w:t>0,36</w:t>
      </w:r>
    </w:p>
    <w:p>
      <w:r>
        <w:t>0,22</w:t>
      </w:r>
    </w:p>
    <w:p>
      <w:r>
        <w:t>0,14</w:t>
      </w:r>
    </w:p>
    <w:p>
      <w:r>
        <w:t>2.7</w:t>
      </w:r>
    </w:p>
    <w:p>
      <w:r>
        <w:t>Đất sản xuất, kinh doanh phi nông nghiệp</w:t>
      </w:r>
    </w:p>
    <w:p>
      <w:r>
        <w:t>CSK</w:t>
      </w:r>
    </w:p>
    <w:p>
      <w:r>
        <w:t>39,22</w:t>
      </w:r>
    </w:p>
    <w:p>
      <w:r>
        <w:t>20,03</w:t>
      </w:r>
    </w:p>
    <w:p>
      <w:r>
        <w:t>0,50</w:t>
      </w:r>
    </w:p>
    <w:p>
      <w:r>
        <w:t>2,03</w:t>
      </w:r>
    </w:p>
    <w:p>
      <w:r>
        <w:t>1,10</w:t>
      </w:r>
    </w:p>
    <w:p>
      <w:r>
        <w:t>0,17</w:t>
      </w:r>
    </w:p>
    <w:p>
      <w:r>
        <w:t>0,13</w:t>
      </w:r>
    </w:p>
    <w:p>
      <w:r>
        <w:t>0,45</w:t>
      </w:r>
    </w:p>
    <w:p>
      <w:r>
        <w:t>0,14</w:t>
      </w:r>
    </w:p>
    <w:p>
      <w:r>
        <w:t>0,72</w:t>
      </w:r>
    </w:p>
    <w:p>
      <w:r>
        <w:t>0,09</w:t>
      </w:r>
    </w:p>
    <w:p>
      <w:r>
        <w:t>0,03</w:t>
      </w:r>
    </w:p>
    <w:p>
      <w:r>
        <w:t>0,02</w:t>
      </w:r>
    </w:p>
    <w:p>
      <w:r>
        <w:t>13,81</w:t>
      </w:r>
    </w:p>
    <w:p>
      <w:r>
        <w:t>2.7.1</w:t>
      </w:r>
    </w:p>
    <w:p>
      <w:r>
        <w:t>Đất thương mại, dịch vụ</w:t>
      </w:r>
    </w:p>
    <w:p>
      <w:r>
        <w:t>TMD</w:t>
      </w:r>
    </w:p>
    <w:p>
      <w:r>
        <w:t>16,28</w:t>
      </w:r>
    </w:p>
    <w:p>
      <w:r>
        <w:t>0,60</w:t>
      </w:r>
    </w:p>
    <w:p>
      <w:r>
        <w:t>0,05</w:t>
      </w:r>
    </w:p>
    <w:p>
      <w:r>
        <w:t>1,27</w:t>
      </w:r>
    </w:p>
    <w:p>
      <w:r>
        <w:t>0,44</w:t>
      </w:r>
    </w:p>
    <w:p>
      <w:r>
        <w:t>0,17</w:t>
      </w:r>
    </w:p>
    <w:p>
      <w:r>
        <w:t>0,15</w:t>
      </w:r>
    </w:p>
    <w:p>
      <w:r>
        <w:t>0,07</w:t>
      </w:r>
    </w:p>
    <w:p>
      <w:r>
        <w:t>0,03</w:t>
      </w:r>
    </w:p>
    <w:p>
      <w:r>
        <w:t>0,02</w:t>
      </w:r>
    </w:p>
    <w:p>
      <w:r>
        <w:t>13,48</w:t>
      </w:r>
    </w:p>
    <w:p>
      <w:r>
        <w:t>2.7.2</w:t>
      </w:r>
    </w:p>
    <w:p>
      <w:r>
        <w:t>Đất cơ sở sản xuất phi nông nghiệp</w:t>
      </w:r>
    </w:p>
    <w:p>
      <w:r>
        <w:t>SKC</w:t>
      </w:r>
    </w:p>
    <w:p>
      <w:r>
        <w:t>2,92</w:t>
      </w:r>
    </w:p>
    <w:p>
      <w:r>
        <w:t>0,40</w:t>
      </w:r>
    </w:p>
    <w:p>
      <w:r>
        <w:t>0,45</w:t>
      </w:r>
    </w:p>
    <w:p>
      <w:r>
        <w:t>0,76</w:t>
      </w:r>
    </w:p>
    <w:p>
      <w:r>
        <w:t>0,13</w:t>
      </w:r>
    </w:p>
    <w:p>
      <w:r>
        <w:t>0,30</w:t>
      </w:r>
    </w:p>
    <w:p>
      <w:r>
        <w:t>0,14</w:t>
      </w:r>
    </w:p>
    <w:p>
      <w:r>
        <w:t>0,72</w:t>
      </w:r>
    </w:p>
    <w:p>
      <w:r>
        <w:t>0,02</w:t>
      </w:r>
    </w:p>
    <w:p>
      <w:r>
        <w:t>2.7.3</w:t>
      </w:r>
    </w:p>
    <w:p>
      <w:r>
        <w:t>Đất sử dụng cho hoạt động khoáng sản</w:t>
      </w:r>
    </w:p>
    <w:p>
      <w:r>
        <w:t>SKS</w:t>
      </w:r>
    </w:p>
    <w:p>
      <w:r>
        <w:t>20,02</w:t>
      </w:r>
    </w:p>
    <w:p>
      <w:r>
        <w:t>19,03</w:t>
      </w:r>
    </w:p>
    <w:p>
      <w:r>
        <w:t>0,66</w:t>
      </w:r>
    </w:p>
    <w:p>
      <w:r>
        <w:t>0,02</w:t>
      </w:r>
    </w:p>
    <w:p>
      <w:r>
        <w:t>0,31</w:t>
      </w:r>
    </w:p>
    <w:p>
      <w:r>
        <w:t>2.8</w:t>
      </w:r>
    </w:p>
    <w:p>
      <w:r>
        <w:t>Đất sử dụng vào mục đích công cộng</w:t>
      </w:r>
    </w:p>
    <w:p>
      <w:r>
        <w:t>CCC</w:t>
      </w:r>
    </w:p>
    <w:p>
      <w:r>
        <w:t>1.433,40</w:t>
      </w:r>
    </w:p>
    <w:p>
      <w:r>
        <w:t>108,38</w:t>
      </w:r>
    </w:p>
    <w:p>
      <w:r>
        <w:t>53,90</w:t>
      </w:r>
    </w:p>
    <w:p>
      <w:r>
        <w:t>45,34</w:t>
      </w:r>
    </w:p>
    <w:p>
      <w:r>
        <w:t>61,14</w:t>
      </w:r>
    </w:p>
    <w:p>
      <w:r>
        <w:t>140,82</w:t>
      </w:r>
    </w:p>
    <w:p>
      <w:r>
        <w:t>116,85</w:t>
      </w:r>
    </w:p>
    <w:p>
      <w:r>
        <w:t>50,18</w:t>
      </w:r>
    </w:p>
    <w:p>
      <w:r>
        <w:t>60,32</w:t>
      </w:r>
    </w:p>
    <w:p>
      <w:r>
        <w:t>36,36</w:t>
      </w:r>
    </w:p>
    <w:p>
      <w:r>
        <w:t>40,32</w:t>
      </w:r>
    </w:p>
    <w:p>
      <w:r>
        <w:t>134,16</w:t>
      </w:r>
    </w:p>
    <w:p>
      <w:r>
        <w:t>88,76</w:t>
      </w:r>
    </w:p>
    <w:p>
      <w:r>
        <w:t>54,33</w:t>
      </w:r>
    </w:p>
    <w:p>
      <w:r>
        <w:t>91,07</w:t>
      </w:r>
    </w:p>
    <w:p>
      <w:r>
        <w:t>94,34</w:t>
      </w:r>
    </w:p>
    <w:p>
      <w:r>
        <w:t>74,86</w:t>
      </w:r>
    </w:p>
    <w:p>
      <w:r>
        <w:t>78,92</w:t>
      </w:r>
    </w:p>
    <w:p>
      <w:r>
        <w:t>49,62</w:t>
      </w:r>
    </w:p>
    <w:p>
      <w:r>
        <w:t>53,73</w:t>
      </w:r>
    </w:p>
    <w:p>
      <w:r>
        <w:t>2.8.1</w:t>
      </w:r>
    </w:p>
    <w:p>
      <w:r>
        <w:t>Đất công trình giao thông</w:t>
      </w:r>
    </w:p>
    <w:p>
      <w:r>
        <w:t>DGT</w:t>
      </w:r>
    </w:p>
    <w:p>
      <w:r>
        <w:t>1.294,65</w:t>
      </w:r>
    </w:p>
    <w:p>
      <w:r>
        <w:t>78,36</w:t>
      </w:r>
    </w:p>
    <w:p>
      <w:r>
        <w:t>53,32</w:t>
      </w:r>
    </w:p>
    <w:p>
      <w:r>
        <w:t>43,77</w:t>
      </w:r>
    </w:p>
    <w:p>
      <w:r>
        <w:t>34,87</w:t>
      </w:r>
    </w:p>
    <w:p>
      <w:r>
        <w:t>134,32</w:t>
      </w:r>
    </w:p>
    <w:p>
      <w:r>
        <w:t>106,74</w:t>
      </w:r>
    </w:p>
    <w:p>
      <w:r>
        <w:t>45,78</w:t>
      </w:r>
    </w:p>
    <w:p>
      <w:r>
        <w:t>59,64</w:t>
      </w:r>
    </w:p>
    <w:p>
      <w:r>
        <w:t>34,92</w:t>
      </w:r>
    </w:p>
    <w:p>
      <w:r>
        <w:t>38,39</w:t>
      </w:r>
    </w:p>
    <w:p>
      <w:r>
        <w:t>128,39</w:t>
      </w:r>
    </w:p>
    <w:p>
      <w:r>
        <w:t>67,35</w:t>
      </w:r>
    </w:p>
    <w:p>
      <w:r>
        <w:t>47,68</w:t>
      </w:r>
    </w:p>
    <w:p>
      <w:r>
        <w:t>84,22</w:t>
      </w:r>
    </w:p>
    <w:p>
      <w:r>
        <w:t>87,37</w:t>
      </w:r>
    </w:p>
    <w:p>
      <w:r>
        <w:t>71,00</w:t>
      </w:r>
    </w:p>
    <w:p>
      <w:r>
        <w:t>77,04</w:t>
      </w:r>
    </w:p>
    <w:p>
      <w:r>
        <w:t>48,26</w:t>
      </w:r>
    </w:p>
    <w:p>
      <w:r>
        <w:t>53,23</w:t>
      </w:r>
    </w:p>
    <w:p>
      <w:r>
        <w:t>2.8.2</w:t>
      </w:r>
    </w:p>
    <w:p>
      <w:r>
        <w:t>Đất công trình thủy lợi</w:t>
      </w:r>
    </w:p>
    <w:p>
      <w:r>
        <w:t>DTL</w:t>
      </w:r>
    </w:p>
    <w:p>
      <w:r>
        <w:t>91,76</w:t>
      </w:r>
    </w:p>
    <w:p>
      <w:r>
        <w:t>27,74</w:t>
      </w:r>
    </w:p>
    <w:p>
      <w:r>
        <w:t>0,02</w:t>
      </w:r>
    </w:p>
    <w:p>
      <w:r>
        <w:t>1,39</w:t>
      </w:r>
    </w:p>
    <w:p>
      <w:r>
        <w:t>25,33</w:t>
      </w:r>
    </w:p>
    <w:p>
      <w:r>
        <w:t>5,39</w:t>
      </w:r>
    </w:p>
    <w:p>
      <w:r>
        <w:t>8,84</w:t>
      </w:r>
    </w:p>
    <w:p>
      <w:r>
        <w:t>1,47</w:t>
      </w:r>
    </w:p>
    <w:p>
      <w:r>
        <w:t>0,41</w:t>
      </w:r>
    </w:p>
    <w:p>
      <w:r>
        <w:t>0,13</w:t>
      </w:r>
    </w:p>
    <w:p>
      <w:r>
        <w:t>1,59</w:t>
      </w:r>
    </w:p>
    <w:p>
      <w:r>
        <w:t>5,04</w:t>
      </w:r>
    </w:p>
    <w:p>
      <w:r>
        <w:t>0,57</w:t>
      </w:r>
    </w:p>
    <w:p>
      <w:r>
        <w:t>0,02</w:t>
      </w:r>
    </w:p>
    <w:p>
      <w:r>
        <w:t>3,36</w:t>
      </w:r>
    </w:p>
    <w:p>
      <w:r>
        <w:t>6,43</w:t>
      </w:r>
    </w:p>
    <w:p>
      <w:r>
        <w:t>3,07</w:t>
      </w:r>
    </w:p>
    <w:p>
      <w:r>
        <w:t>0,42</w:t>
      </w:r>
    </w:p>
    <w:p>
      <w:r>
        <w:t>0,35</w:t>
      </w:r>
    </w:p>
    <w:p>
      <w:r>
        <w:t>0,19</w:t>
      </w:r>
    </w:p>
    <w:p>
      <w:r>
        <w:t>2.8.3</w:t>
      </w:r>
    </w:p>
    <w:p>
      <w:r>
        <w:t>Đất công trình cấp nước, thoát nước</w:t>
      </w:r>
    </w:p>
    <w:p>
      <w:r>
        <w:t>DCT</w:t>
      </w:r>
    </w:p>
    <w:p>
      <w:r>
        <w:t>0,19</w:t>
      </w:r>
    </w:p>
    <w:p>
      <w:r>
        <w:t>0,06</w:t>
      </w:r>
    </w:p>
    <w:p>
      <w:r>
        <w:t>0,01</w:t>
      </w:r>
    </w:p>
    <w:p>
      <w:r>
        <w:t>0,01</w:t>
      </w:r>
    </w:p>
    <w:p>
      <w:r>
        <w:t>0,11</w:t>
      </w:r>
    </w:p>
    <w:p>
      <w:r>
        <w:t>2.8.4</w:t>
      </w:r>
    </w:p>
    <w:p>
      <w:r>
        <w:t>Đất có di tích - lịch sử văn hóa danh lam thắng cảnh, di  sản thiên nhiên</w:t>
      </w:r>
    </w:p>
    <w:p>
      <w:r>
        <w:t>DDD</w:t>
      </w:r>
    </w:p>
    <w:p>
      <w:r>
        <w:t>1,94</w:t>
      </w:r>
    </w:p>
    <w:p>
      <w:r>
        <w:t>0,01</w:t>
      </w:r>
    </w:p>
    <w:p>
      <w:r>
        <w:t>1,93</w:t>
      </w:r>
    </w:p>
    <w:p>
      <w:r>
        <w:t>2.8.5</w:t>
      </w:r>
    </w:p>
    <w:p>
      <w:r>
        <w:t>Đất công trình xử lý chất thải</w:t>
      </w:r>
    </w:p>
    <w:p>
      <w:r>
        <w:t>DRA</w:t>
      </w:r>
    </w:p>
    <w:p>
      <w:r>
        <w:t>9,19</w:t>
      </w:r>
    </w:p>
    <w:p>
      <w:r>
        <w:t>0,14</w:t>
      </w:r>
    </w:p>
    <w:p>
      <w:r>
        <w:t>0,39</w:t>
      </w:r>
    </w:p>
    <w:p>
      <w:r>
        <w:t>1,76</w:t>
      </w:r>
    </w:p>
    <w:p>
      <w:r>
        <w:t>0,67</w:t>
      </w:r>
    </w:p>
    <w:p>
      <w:r>
        <w:t>6,18</w:t>
      </w:r>
    </w:p>
    <w:p>
      <w:r>
        <w:t>0,05</w:t>
      </w:r>
    </w:p>
    <w:p>
      <w:r>
        <w:t>2.8.6</w:t>
      </w:r>
    </w:p>
    <w:p>
      <w:r>
        <w:t>Đất công trình năng lượng, chiếu sáng công cộng</w:t>
      </w:r>
    </w:p>
    <w:p>
      <w:r>
        <w:t>DNL</w:t>
      </w:r>
    </w:p>
    <w:p>
      <w:r>
        <w:t>24,98</w:t>
      </w:r>
    </w:p>
    <w:p>
      <w:r>
        <w:t>0,70</w:t>
      </w:r>
    </w:p>
    <w:p>
      <w:r>
        <w:t>0,15</w:t>
      </w:r>
    </w:p>
    <w:p>
      <w:r>
        <w:t>0,06</w:t>
      </w:r>
    </w:p>
    <w:p>
      <w:r>
        <w:t>0,72</w:t>
      </w:r>
    </w:p>
    <w:p>
      <w:r>
        <w:t>0,10</w:t>
      </w:r>
    </w:p>
    <w:p>
      <w:r>
        <w:t>0,16</w:t>
      </w:r>
    </w:p>
    <w:p>
      <w:r>
        <w:t>0,23</w:t>
      </w:r>
    </w:p>
    <w:p>
      <w:r>
        <w:t>0,12</w:t>
      </w:r>
    </w:p>
    <w:p>
      <w:r>
        <w:t>0,17</w:t>
      </w:r>
    </w:p>
    <w:p>
      <w:r>
        <w:t>0,14</w:t>
      </w:r>
    </w:p>
    <w:p>
      <w:r>
        <w:t>0,37</w:t>
      </w:r>
    </w:p>
    <w:p>
      <w:r>
        <w:t>20,59</w:t>
      </w:r>
    </w:p>
    <w:p>
      <w:r>
        <w:t>0,07</w:t>
      </w:r>
    </w:p>
    <w:p>
      <w:r>
        <w:t>1,12</w:t>
      </w:r>
    </w:p>
    <w:p>
      <w:r>
        <w:t>0,11</w:t>
      </w:r>
    </w:p>
    <w:p>
      <w:r>
        <w:t>0,03</w:t>
      </w:r>
    </w:p>
    <w:p>
      <w:r>
        <w:t>0,07</w:t>
      </w:r>
    </w:p>
    <w:p>
      <w:r>
        <w:t>0,05</w:t>
      </w:r>
    </w:p>
    <w:p>
      <w:r>
        <w:t>0,02</w:t>
      </w:r>
    </w:p>
    <w:p>
      <w:r>
        <w:t>2.8.7</w:t>
      </w:r>
    </w:p>
    <w:p>
      <w:r>
        <w:t>Đất công trình hạ tầng bưu chính, viễn thông, công nghệ  thông tin</w:t>
      </w:r>
    </w:p>
    <w:p>
      <w:r>
        <w:t>DBV</w:t>
      </w:r>
    </w:p>
    <w:p>
      <w:r>
        <w:t>0,45</w:t>
      </w:r>
    </w:p>
    <w:p>
      <w:r>
        <w:t>0,18</w:t>
      </w:r>
    </w:p>
    <w:p>
      <w:r>
        <w:t>0,03</w:t>
      </w:r>
    </w:p>
    <w:p>
      <w:r>
        <w:t>0,01</w:t>
      </w:r>
    </w:p>
    <w:p>
      <w:r>
        <w:t>0,01</w:t>
      </w:r>
    </w:p>
    <w:p>
      <w:r>
        <w:t>0,06</w:t>
      </w:r>
    </w:p>
    <w:p>
      <w:r>
        <w:t>0,01</w:t>
      </w:r>
    </w:p>
    <w:p>
      <w:r>
        <w:t>0,02</w:t>
      </w:r>
    </w:p>
    <w:p>
      <w:r>
        <w:t>0,01</w:t>
      </w:r>
    </w:p>
    <w:p>
      <w:r>
        <w:t>0,01</w:t>
      </w:r>
    </w:p>
    <w:p>
      <w:r>
        <w:t>0,02</w:t>
      </w:r>
    </w:p>
    <w:p>
      <w:r>
        <w:t>0,02</w:t>
      </w:r>
    </w:p>
    <w:p>
      <w:r>
        <w:t>0,01</w:t>
      </w:r>
    </w:p>
    <w:p>
      <w:r>
        <w:t>0,02</w:t>
      </w:r>
    </w:p>
    <w:p>
      <w:r>
        <w:t>0,02</w:t>
      </w:r>
    </w:p>
    <w:p>
      <w:r>
        <w:t>0,02</w:t>
      </w:r>
    </w:p>
    <w:p>
      <w:r>
        <w:t>2.8.8</w:t>
      </w:r>
    </w:p>
    <w:p>
      <w:r>
        <w:t>Đất chợ dân sinh, chợ đầu mối</w:t>
      </w:r>
    </w:p>
    <w:p>
      <w:r>
        <w:t>DCH</w:t>
      </w:r>
    </w:p>
    <w:p>
      <w:r>
        <w:t>2,49</w:t>
      </w:r>
    </w:p>
    <w:p>
      <w:r>
        <w:t>0,30</w:t>
      </w:r>
    </w:p>
    <w:p>
      <w:r>
        <w:t>0,56</w:t>
      </w:r>
    </w:p>
    <w:p>
      <w:r>
        <w:t>0,39</w:t>
      </w:r>
    </w:p>
    <w:p>
      <w:r>
        <w:t>0,06</w:t>
      </w:r>
    </w:p>
    <w:p>
      <w:r>
        <w:t>0,71</w:t>
      </w:r>
    </w:p>
    <w:p>
      <w:r>
        <w:t>0,47</w:t>
      </w:r>
    </w:p>
    <w:p>
      <w:r>
        <w:t>2.8.9</w:t>
      </w:r>
    </w:p>
    <w:p>
      <w:r>
        <w:t>Đất khu vui chơi, giải trí công cộng, sinh hoạt cộng đồng</w:t>
      </w:r>
    </w:p>
    <w:p>
      <w:r>
        <w:t>DKV</w:t>
      </w:r>
    </w:p>
    <w:p>
      <w:r>
        <w:t>7,75</w:t>
      </w:r>
    </w:p>
    <w:p>
      <w:r>
        <w:t>0,90</w:t>
      </w:r>
    </w:p>
    <w:p>
      <w:r>
        <w:t>0,41</w:t>
      </w:r>
    </w:p>
    <w:p>
      <w:r>
        <w:t>0,09</w:t>
      </w:r>
    </w:p>
    <w:p>
      <w:r>
        <w:t>0,21</w:t>
      </w:r>
    </w:p>
    <w:p>
      <w:r>
        <w:t>0,43</w:t>
      </w:r>
    </w:p>
    <w:p>
      <w:r>
        <w:t>0,27</w:t>
      </w:r>
    </w:p>
    <w:p>
      <w:r>
        <w:t>0,93</w:t>
      </w:r>
    </w:p>
    <w:p>
      <w:r>
        <w:t>0,12</w:t>
      </w:r>
    </w:p>
    <w:p>
      <w:r>
        <w:t>0,46</w:t>
      </w:r>
    </w:p>
    <w:p>
      <w:r>
        <w:t>0,19</w:t>
      </w:r>
    </w:p>
    <w:p>
      <w:r>
        <w:t>0,33</w:t>
      </w:r>
    </w:p>
    <w:p>
      <w:r>
        <w:t>0,25</w:t>
      </w:r>
    </w:p>
    <w:p>
      <w:r>
        <w:t>0,38</w:t>
      </w:r>
    </w:p>
    <w:p>
      <w:r>
        <w:t>0,31</w:t>
      </w:r>
    </w:p>
    <w:p>
      <w:r>
        <w:t>0,36</w:t>
      </w:r>
    </w:p>
    <w:p>
      <w:r>
        <w:t>0,74</w:t>
      </w:r>
    </w:p>
    <w:p>
      <w:r>
        <w:t>0,61</w:t>
      </w:r>
    </w:p>
    <w:p>
      <w:r>
        <w:t>0,47</w:t>
      </w:r>
    </w:p>
    <w:p>
      <w:r>
        <w:t>0,29</w:t>
      </w:r>
    </w:p>
    <w:p>
      <w:r>
        <w:t>2.9</w:t>
      </w:r>
    </w:p>
    <w:p>
      <w:r>
        <w:t>Đất tôn giáo</w:t>
      </w:r>
    </w:p>
    <w:p>
      <w:r>
        <w:t>TON</w:t>
      </w:r>
    </w:p>
    <w:p>
      <w:r>
        <w:t>2.9</w:t>
      </w:r>
    </w:p>
    <w:p>
      <w:r>
        <w:t>Đất tín ngưỡng</w:t>
      </w:r>
    </w:p>
    <w:p>
      <w:r>
        <w:t>TIN</w:t>
      </w:r>
    </w:p>
    <w:p>
      <w:r>
        <w:t>3,34</w:t>
      </w:r>
    </w:p>
    <w:p>
      <w:r>
        <w:t>0,52</w:t>
      </w:r>
    </w:p>
    <w:p>
      <w:r>
        <w:t>0,06</w:t>
      </w:r>
    </w:p>
    <w:p>
      <w:r>
        <w:t>0,23</w:t>
      </w:r>
    </w:p>
    <w:p>
      <w:r>
        <w:t>0,05</w:t>
      </w:r>
    </w:p>
    <w:p>
      <w:r>
        <w:t>0,46</w:t>
      </w:r>
    </w:p>
    <w:p>
      <w:r>
        <w:t>0,12</w:t>
      </w:r>
    </w:p>
    <w:p>
      <w:r>
        <w:t>0,32</w:t>
      </w:r>
    </w:p>
    <w:p>
      <w:r>
        <w:t>0,05</w:t>
      </w:r>
    </w:p>
    <w:p>
      <w:r>
        <w:t>0,41</w:t>
      </w:r>
    </w:p>
    <w:p>
      <w:r>
        <w:t>0,01</w:t>
      </w:r>
    </w:p>
    <w:p>
      <w:r>
        <w:t>0,01</w:t>
      </w:r>
    </w:p>
    <w:p>
      <w:r>
        <w:t>0,21</w:t>
      </w:r>
    </w:p>
    <w:p>
      <w:r>
        <w:t>0,03</w:t>
      </w:r>
    </w:p>
    <w:p>
      <w:r>
        <w:t>0,83</w:t>
      </w:r>
    </w:p>
    <w:p>
      <w:r>
        <w:t>0,03</w:t>
      </w:r>
    </w:p>
    <w:p>
      <w:r>
        <w:t>2.10</w:t>
      </w:r>
    </w:p>
    <w:p>
      <w:r>
        <w:t>Đất nghĩa trang, nhà tang lễ, cơ sở hỏa táng; đất cơ sở lưu  trữ tro cốt</w:t>
      </w:r>
    </w:p>
    <w:p>
      <w:r>
        <w:t>NTD</w:t>
      </w:r>
    </w:p>
    <w:p>
      <w:r>
        <w:t>28,38</w:t>
      </w:r>
    </w:p>
    <w:p>
      <w:r>
        <w:t>10,25</w:t>
      </w:r>
    </w:p>
    <w:p>
      <w:r>
        <w:t>0,12</w:t>
      </w:r>
    </w:p>
    <w:p>
      <w:r>
        <w:t>1,11</w:t>
      </w:r>
    </w:p>
    <w:p>
      <w:r>
        <w:t>0,31</w:t>
      </w:r>
    </w:p>
    <w:p>
      <w:r>
        <w:t>0,11</w:t>
      </w:r>
    </w:p>
    <w:p>
      <w:r>
        <w:t>4,87</w:t>
      </w:r>
    </w:p>
    <w:p>
      <w:r>
        <w:t>0,24</w:t>
      </w:r>
    </w:p>
    <w:p>
      <w:r>
        <w:t>0,35</w:t>
      </w:r>
    </w:p>
    <w:p>
      <w:r>
        <w:t>0,09</w:t>
      </w:r>
    </w:p>
    <w:p>
      <w:r>
        <w:t>0,24</w:t>
      </w:r>
    </w:p>
    <w:p>
      <w:r>
        <w:t>10,69</w:t>
      </w:r>
    </w:p>
    <w:p>
      <w:r>
        <w:t>2.11</w:t>
      </w:r>
    </w:p>
    <w:p>
      <w:r>
        <w:t>Đất có mặt nước chuyên dùng</w:t>
      </w:r>
    </w:p>
    <w:p>
      <w:r>
        <w:t>TVC</w:t>
      </w:r>
    </w:p>
    <w:p>
      <w:r>
        <w:t>1.187,98</w:t>
      </w:r>
    </w:p>
    <w:p>
      <w:r>
        <w:t>18,73</w:t>
      </w:r>
    </w:p>
    <w:p>
      <w:r>
        <w:t>46,44</w:t>
      </w:r>
    </w:p>
    <w:p>
      <w:r>
        <w:t>69,15</w:t>
      </w:r>
    </w:p>
    <w:p>
      <w:r>
        <w:t>9,77</w:t>
      </w:r>
    </w:p>
    <w:p>
      <w:r>
        <w:t>73,91</w:t>
      </w:r>
    </w:p>
    <w:p>
      <w:r>
        <w:t>218,98</w:t>
      </w:r>
    </w:p>
    <w:p>
      <w:r>
        <w:t>63,14</w:t>
      </w:r>
    </w:p>
    <w:p>
      <w:r>
        <w:t>10,50</w:t>
      </w:r>
    </w:p>
    <w:p>
      <w:r>
        <w:t>43,78</w:t>
      </w:r>
    </w:p>
    <w:p>
      <w:r>
        <w:t>19,88</w:t>
      </w:r>
    </w:p>
    <w:p>
      <w:r>
        <w:t>47,46</w:t>
      </w:r>
    </w:p>
    <w:p>
      <w:r>
        <w:t>91,07</w:t>
      </w:r>
    </w:p>
    <w:p>
      <w:r>
        <w:t>57,01</w:t>
      </w:r>
    </w:p>
    <w:p>
      <w:r>
        <w:t>12,52</w:t>
      </w:r>
    </w:p>
    <w:p>
      <w:r>
        <w:t>74,89</w:t>
      </w:r>
    </w:p>
    <w:p>
      <w:r>
        <w:t>67,77</w:t>
      </w:r>
    </w:p>
    <w:p>
      <w:r>
        <w:t>116,78</w:t>
      </w:r>
    </w:p>
    <w:p>
      <w:r>
        <w:t>68,14</w:t>
      </w:r>
    </w:p>
    <w:p>
      <w:r>
        <w:t>78,06</w:t>
      </w:r>
    </w:p>
    <w:p>
      <w:r>
        <w:t>2.11.1</w:t>
      </w:r>
    </w:p>
    <w:p>
      <w:r>
        <w:t>Đất có mặt nước chuyên dùng dạng ao, hồ, đầm, phá</w:t>
      </w:r>
    </w:p>
    <w:p>
      <w:r>
        <w:t>MNC</w:t>
      </w:r>
    </w:p>
    <w:p>
      <w:r>
        <w:t>2,14</w:t>
      </w:r>
    </w:p>
    <w:p>
      <w:r>
        <w:t>2,14</w:t>
      </w:r>
    </w:p>
    <w:p>
      <w:r>
        <w:t>2.11.2</w:t>
      </w:r>
    </w:p>
    <w:p>
      <w:r>
        <w:t>Đất có mặt nước dạng sông, ngòi, kênh, rạch, suối</w:t>
      </w:r>
    </w:p>
    <w:p>
      <w:r>
        <w:t>SON</w:t>
      </w:r>
    </w:p>
    <w:p>
      <w:r>
        <w:t>1.185,84</w:t>
      </w:r>
    </w:p>
    <w:p>
      <w:r>
        <w:t>18,73</w:t>
      </w:r>
    </w:p>
    <w:p>
      <w:r>
        <w:t>46,44</w:t>
      </w:r>
    </w:p>
    <w:p>
      <w:r>
        <w:t>69,15</w:t>
      </w:r>
    </w:p>
    <w:p>
      <w:r>
        <w:t>7,63</w:t>
      </w:r>
    </w:p>
    <w:p>
      <w:r>
        <w:t>73,91</w:t>
      </w:r>
    </w:p>
    <w:p>
      <w:r>
        <w:t>218,98</w:t>
      </w:r>
    </w:p>
    <w:p>
      <w:r>
        <w:t>63,14</w:t>
      </w:r>
    </w:p>
    <w:p>
      <w:r>
        <w:t>10,50</w:t>
      </w:r>
    </w:p>
    <w:p>
      <w:r>
        <w:t>43,78</w:t>
      </w:r>
    </w:p>
    <w:p>
      <w:r>
        <w:t>19,88</w:t>
      </w:r>
    </w:p>
    <w:p>
      <w:r>
        <w:t>47,46</w:t>
      </w:r>
    </w:p>
    <w:p>
      <w:r>
        <w:t>91,07</w:t>
      </w:r>
    </w:p>
    <w:p>
      <w:r>
        <w:t>57,01</w:t>
      </w:r>
    </w:p>
    <w:p>
      <w:r>
        <w:t>12,52</w:t>
      </w:r>
    </w:p>
    <w:p>
      <w:r>
        <w:t>74,89</w:t>
      </w:r>
    </w:p>
    <w:p>
      <w:r>
        <w:t>67,77</w:t>
      </w:r>
    </w:p>
    <w:p>
      <w:r>
        <w:t>116,78</w:t>
      </w:r>
    </w:p>
    <w:p>
      <w:r>
        <w:t>68,14</w:t>
      </w:r>
    </w:p>
    <w:p>
      <w:r>
        <w:t>78,06</w:t>
      </w:r>
    </w:p>
    <w:p>
      <w:r>
        <w:t>2.12</w:t>
      </w:r>
    </w:p>
    <w:p>
      <w:r>
        <w:t>Đất phi nông nghiệp khác</w:t>
      </w:r>
    </w:p>
    <w:p>
      <w:r>
        <w:t>PNK</w:t>
      </w:r>
    </w:p>
    <w:p>
      <w:r>
        <w:t>0,01</w:t>
      </w:r>
    </w:p>
    <w:p>
      <w:r>
        <w:t>0,01</w:t>
      </w:r>
    </w:p>
    <w:p>
      <w:r>
        <w:t>3</w:t>
      </w:r>
    </w:p>
    <w:p>
      <w:r>
        <w:t>Nhóm đất chưa sử dụng</w:t>
      </w:r>
    </w:p>
    <w:p>
      <w:r>
        <w:t>CSD</w:t>
      </w:r>
    </w:p>
    <w:p>
      <w:r>
        <w:t>699,76</w:t>
      </w:r>
    </w:p>
    <w:p>
      <w:r>
        <w:t>35,54</w:t>
      </w:r>
    </w:p>
    <w:p>
      <w:r>
        <w:t>2,22</w:t>
      </w:r>
    </w:p>
    <w:p>
      <w:r>
        <w:t>16,59</w:t>
      </w:r>
    </w:p>
    <w:p>
      <w:r>
        <w:t>61,76</w:t>
      </w:r>
    </w:p>
    <w:p>
      <w:r>
        <w:t>17,10</w:t>
      </w:r>
    </w:p>
    <w:p>
      <w:r>
        <w:t>22,59</w:t>
      </w:r>
    </w:p>
    <w:p>
      <w:r>
        <w:t>38,90</w:t>
      </w:r>
    </w:p>
    <w:p>
      <w:r>
        <w:t>4,21</w:t>
      </w:r>
    </w:p>
    <w:p>
      <w:r>
        <w:t>25,95</w:t>
      </w:r>
    </w:p>
    <w:p>
      <w:r>
        <w:t>20,25</w:t>
      </w:r>
    </w:p>
    <w:p>
      <w:r>
        <w:t>2,06</w:t>
      </w:r>
    </w:p>
    <w:p>
      <w:r>
        <w:t>19,50</w:t>
      </w:r>
    </w:p>
    <w:p>
      <w:r>
        <w:t>16,75</w:t>
      </w:r>
    </w:p>
    <w:p>
      <w:r>
        <w:t>143,43</w:t>
      </w:r>
    </w:p>
    <w:p>
      <w:r>
        <w:t>85,81</w:t>
      </w:r>
    </w:p>
    <w:p>
      <w:r>
        <w:t>64,17</w:t>
      </w:r>
    </w:p>
    <w:p>
      <w:r>
        <w:t>78,16</w:t>
      </w:r>
    </w:p>
    <w:p>
      <w:r>
        <w:t>20,66</w:t>
      </w:r>
    </w:p>
    <w:p>
      <w:r>
        <w:t>24,11</w:t>
      </w:r>
    </w:p>
    <w:p>
      <w:r>
        <w:t>Trong đó:</w:t>
      </w:r>
    </w:p>
    <w:p>
      <w:r>
        <w:t>3.1</w:t>
      </w:r>
    </w:p>
    <w:p>
      <w:r>
        <w:t>Đất bằng chưa sử dụng</w:t>
      </w:r>
    </w:p>
    <w:p>
      <w:r>
        <w:t>BCS</w:t>
      </w:r>
    </w:p>
    <w:p>
      <w:r>
        <w:t>128,34</w:t>
      </w:r>
    </w:p>
    <w:p>
      <w:r>
        <w:t>6,99</w:t>
      </w:r>
    </w:p>
    <w:p>
      <w:r>
        <w:t>1,08</w:t>
      </w:r>
    </w:p>
    <w:p>
      <w:r>
        <w:t>7,20</w:t>
      </w:r>
    </w:p>
    <w:p>
      <w:r>
        <w:t>11,34</w:t>
      </w:r>
    </w:p>
    <w:p>
      <w:r>
        <w:t>5,73</w:t>
      </w:r>
    </w:p>
    <w:p>
      <w:r>
        <w:t>14,11</w:t>
      </w:r>
    </w:p>
    <w:p>
      <w:r>
        <w:t>38,58</w:t>
      </w:r>
    </w:p>
    <w:p>
      <w:r>
        <w:t>1,31</w:t>
      </w:r>
    </w:p>
    <w:p>
      <w:r>
        <w:t>0,51</w:t>
      </w:r>
    </w:p>
    <w:p>
      <w:r>
        <w:t>2,60</w:t>
      </w:r>
    </w:p>
    <w:p>
      <w:r>
        <w:t>1,09</w:t>
      </w:r>
    </w:p>
    <w:p>
      <w:r>
        <w:t>2,81</w:t>
      </w:r>
    </w:p>
    <w:p>
      <w:r>
        <w:t>5,64</w:t>
      </w:r>
    </w:p>
    <w:p>
      <w:r>
        <w:t>2,61</w:t>
      </w:r>
    </w:p>
    <w:p>
      <w:r>
        <w:t>10,90</w:t>
      </w:r>
    </w:p>
    <w:p>
      <w:r>
        <w:t>11,16</w:t>
      </w:r>
    </w:p>
    <w:p>
      <w:r>
        <w:t>3,62</w:t>
      </w:r>
    </w:p>
    <w:p>
      <w:r>
        <w:t>0,05</w:t>
      </w:r>
    </w:p>
    <w:p>
      <w:r>
        <w:t>1,01</w:t>
      </w:r>
    </w:p>
    <w:p>
      <w:r>
        <w:t>3.2</w:t>
      </w:r>
    </w:p>
    <w:p>
      <w:r>
        <w:t>Đất đồi núi chưa sử dụng</w:t>
      </w:r>
    </w:p>
    <w:p>
      <w:r>
        <w:t>DCS</w:t>
      </w:r>
    </w:p>
    <w:p>
      <w:r>
        <w:t>278,44</w:t>
      </w:r>
    </w:p>
    <w:p>
      <w:r>
        <w:t>2,38</w:t>
      </w:r>
    </w:p>
    <w:p>
      <w:r>
        <w:t>1,14</w:t>
      </w:r>
    </w:p>
    <w:p>
      <w:r>
        <w:t>9,39</w:t>
      </w:r>
    </w:p>
    <w:p>
      <w:r>
        <w:t>6,88</w:t>
      </w:r>
    </w:p>
    <w:p>
      <w:r>
        <w:t>11,37</w:t>
      </w:r>
    </w:p>
    <w:p>
      <w:r>
        <w:t>8,48</w:t>
      </w:r>
    </w:p>
    <w:p>
      <w:r>
        <w:t>0,32</w:t>
      </w:r>
    </w:p>
    <w:p>
      <w:r>
        <w:t>2,90</w:t>
      </w:r>
    </w:p>
    <w:p>
      <w:r>
        <w:t>25,44</w:t>
      </w:r>
    </w:p>
    <w:p>
      <w:r>
        <w:t>17,58</w:t>
      </w:r>
    </w:p>
    <w:p>
      <w:r>
        <w:t>0,97</w:t>
      </w:r>
    </w:p>
    <w:p>
      <w:r>
        <w:t>16,69</w:t>
      </w:r>
    </w:p>
    <w:p>
      <w:r>
        <w:t>11,11</w:t>
      </w:r>
    </w:p>
    <w:p>
      <w:r>
        <w:t>1,62</w:t>
      </w:r>
    </w:p>
    <w:p>
      <w:r>
        <w:t>74,91</w:t>
      </w:r>
    </w:p>
    <w:p>
      <w:r>
        <w:t>37,96</w:t>
      </w:r>
    </w:p>
    <w:p>
      <w:r>
        <w:t>12,63</w:t>
      </w:r>
    </w:p>
    <w:p>
      <w:r>
        <w:t>13,57</w:t>
      </w:r>
    </w:p>
    <w:p>
      <w:r>
        <w:t>23,10</w:t>
      </w:r>
    </w:p>
    <w:p>
      <w:r>
        <w:t>3.3</w:t>
      </w:r>
    </w:p>
    <w:p>
      <w:r>
        <w:t>Núi đá không có rừng cây</w:t>
      </w:r>
    </w:p>
    <w:p>
      <w:r>
        <w:t>NCS</w:t>
      </w:r>
    </w:p>
    <w:p>
      <w:r>
        <w:t>292,98</w:t>
      </w:r>
    </w:p>
    <w:p>
      <w:r>
        <w:t>26,17</w:t>
      </w:r>
    </w:p>
    <w:p>
      <w:r>
        <w:t>43,54</w:t>
      </w:r>
    </w:p>
    <w:p>
      <w:r>
        <w:t>0,07</w:t>
      </w:r>
    </w:p>
    <w:p>
      <w:r>
        <w:t>139,20</w:t>
      </w:r>
    </w:p>
    <w:p>
      <w:r>
        <w:t>15,05</w:t>
      </w:r>
    </w:p>
    <w:p>
      <w:r>
        <w:t>61,91</w:t>
      </w:r>
    </w:p>
    <w:p>
      <w:r>
        <w:t>7,04</w:t>
      </w:r>
    </w:p>
    <w:p>
      <w:r>
        <w:t>Biểu số 02</w:t>
      </w:r>
    </w:p>
    <w:p>
      <w:r>
        <w:t>KẾ HOẠCH ĐƯA ĐẤT CHƯA SỬ DỤNG VÀO SỬ DỤNG NĂM 2025 HUYỆN BÌNH GIA, TỈNH LẠNG SƠN</w:t>
      </w:r>
    </w:p>
    <w:p>
      <w:r>
        <w:t>(Biểu kèm theo Quyết định số 875/QĐ-UBND ngày 12/4/2025 của Ủy ban nhân dân tỉnh Lạng Sơn)</w:t>
      </w:r>
    </w:p>
    <w:p>
      <w:r>
        <w:t>STT</w:t>
      </w:r>
    </w:p>
    <w:p>
      <w:r>
        <w:t>Chỉ tiêu sử dụng đất</w:t>
      </w:r>
    </w:p>
    <w:p>
      <w:r>
        <w:t>Mã</w:t>
      </w:r>
    </w:p>
    <w:p>
      <w:r>
        <w:t>Tổng diện tích (ha)</w:t>
      </w:r>
    </w:p>
    <w:p>
      <w:r>
        <w:t>Diện tích phân theo đơn vị hành chính</w:t>
      </w:r>
    </w:p>
    <w:p>
      <w:r>
        <w:t>Thị trấn Bình Gia</w:t>
      </w:r>
    </w:p>
    <w:p>
      <w:r>
        <w:t>Xã Bình La</w:t>
      </w:r>
    </w:p>
    <w:p>
      <w:r>
        <w:t>Xã Hoà Bình</w:t>
      </w:r>
    </w:p>
    <w:p>
      <w:r>
        <w:t>Xã Hoàng Văn Thụ</w:t>
      </w:r>
    </w:p>
    <w:p>
      <w:r>
        <w:t>Xã Hoa Thám</w:t>
      </w:r>
    </w:p>
    <w:p>
      <w:r>
        <w:t>Xã Hồng Phong</w:t>
      </w:r>
    </w:p>
    <w:p>
      <w:r>
        <w:t>Xã Hồng Thái</w:t>
      </w:r>
    </w:p>
    <w:p>
      <w:r>
        <w:t>Xã Hưng Đạo</w:t>
      </w:r>
    </w:p>
    <w:p>
      <w:r>
        <w:t>Xã Minh Khai</w:t>
      </w:r>
    </w:p>
    <w:p>
      <w:r>
        <w:t>Xã Mông Ân</w:t>
      </w:r>
    </w:p>
    <w:p>
      <w:r>
        <w:t>Xã Quang Trung</w:t>
      </w:r>
    </w:p>
    <w:p>
      <w:r>
        <w:t>Xã Quý Hoà</w:t>
      </w:r>
    </w:p>
    <w:p>
      <w:r>
        <w:t>Xã Tân Hoà</w:t>
      </w:r>
    </w:p>
    <w:p>
      <w:r>
        <w:t>Xã Tân Văn</w:t>
      </w:r>
    </w:p>
    <w:p>
      <w:r>
        <w:t>Xã Thiện Hoà</w:t>
      </w:r>
    </w:p>
    <w:p>
      <w:r>
        <w:t>Xã Thiện Long</w:t>
      </w:r>
    </w:p>
    <w:p>
      <w:r>
        <w:t>Xã Thiện Thuật</w:t>
      </w:r>
    </w:p>
    <w:p>
      <w:r>
        <w:t>Xã Vĩnh Yên</w:t>
      </w:r>
    </w:p>
    <w:p>
      <w:r>
        <w:t>Xã Yên Lỗ</w:t>
      </w:r>
    </w:p>
    <w:p>
      <w:r>
        <w:t>(1)</w:t>
      </w:r>
    </w:p>
    <w:p>
      <w:r>
        <w:t>(2)</w:t>
      </w:r>
    </w:p>
    <w:p>
      <w:r>
        <w:t>(3)</w:t>
      </w:r>
    </w:p>
    <w:p>
      <w:r>
        <w:t>(4)=(5)+(6)+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Nhóm đất nông nghiệp</w:t>
      </w:r>
    </w:p>
    <w:p>
      <w:r>
        <w:t>NNP</w:t>
      </w:r>
    </w:p>
    <w:p>
      <w:r>
        <w:t>38,85</w:t>
      </w:r>
    </w:p>
    <w:p>
      <w:r>
        <w:t>33,61</w:t>
      </w:r>
    </w:p>
    <w:p>
      <w:r>
        <w:t>5,24</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sản xuất</w:t>
      </w:r>
    </w:p>
    <w:p>
      <w:r>
        <w:t>RSX</w:t>
      </w:r>
    </w:p>
    <w:p>
      <w:r>
        <w:t>33,61</w:t>
      </w:r>
    </w:p>
    <w:p>
      <w:r>
        <w:t>33,61</w:t>
      </w:r>
    </w:p>
    <w:p>
      <w:r>
        <w:t>-</w:t>
      </w:r>
    </w:p>
    <w:p>
      <w:r>
        <w:t>Trong đó: Đất rừng sản xuất là rừng tự nhiên</w:t>
      </w:r>
    </w:p>
    <w:p>
      <w:r>
        <w:t>RSN</w:t>
      </w:r>
    </w:p>
    <w:p>
      <w:r>
        <w:t>1.6</w:t>
      </w:r>
    </w:p>
    <w:p>
      <w:r>
        <w:t>Đất nuôi trồng thuỷ sản</w:t>
      </w:r>
    </w:p>
    <w:p>
      <w:r>
        <w:t>NTS</w:t>
      </w:r>
    </w:p>
    <w:p>
      <w:r>
        <w:t>1.7</w:t>
      </w:r>
    </w:p>
    <w:p>
      <w:r>
        <w:t>Đất nông nghiệp khác</w:t>
      </w:r>
    </w:p>
    <w:p>
      <w:r>
        <w:t>NKH</w:t>
      </w:r>
    </w:p>
    <w:p>
      <w:r>
        <w:t>5,24</w:t>
      </w:r>
    </w:p>
    <w:p>
      <w:r>
        <w:t>5,24</w:t>
      </w:r>
    </w:p>
    <w:p>
      <w:r>
        <w:t>2</w:t>
      </w:r>
    </w:p>
    <w:p>
      <w:r>
        <w:t>Nhóm đất phi nông nghiệp</w:t>
      </w:r>
    </w:p>
    <w:p>
      <w:r>
        <w:t>PNN</w:t>
      </w:r>
    </w:p>
    <w:p>
      <w:r>
        <w:t>4,71</w:t>
      </w:r>
    </w:p>
    <w:p>
      <w:r>
        <w:t>1,58</w:t>
      </w:r>
    </w:p>
    <w:p>
      <w:r>
        <w:t>0,05</w:t>
      </w:r>
    </w:p>
    <w:p>
      <w:r>
        <w:t>0,30</w:t>
      </w:r>
    </w:p>
    <w:p>
      <w:r>
        <w:t>0,12</w:t>
      </w:r>
    </w:p>
    <w:p>
      <w:r>
        <w:t>0,28</w:t>
      </w:r>
    </w:p>
    <w:p>
      <w:r>
        <w:t>0,06</w:t>
      </w:r>
    </w:p>
    <w:p>
      <w:r>
        <w:t>0,15</w:t>
      </w:r>
    </w:p>
    <w:p>
      <w:r>
        <w:t>0,01</w:t>
      </w:r>
    </w:p>
    <w:p>
      <w:r>
        <w:t>1,06</w:t>
      </w:r>
    </w:p>
    <w:p>
      <w:r>
        <w:t>0,35</w:t>
      </w:r>
    </w:p>
    <w:p>
      <w:r>
        <w:t>0,52</w:t>
      </w:r>
    </w:p>
    <w:p>
      <w:r>
        <w:t>0,01</w:t>
      </w:r>
    </w:p>
    <w:p>
      <w:r>
        <w:t>0,15</w:t>
      </w:r>
    </w:p>
    <w:p>
      <w:r>
        <w:t>0,01</w:t>
      </w:r>
    </w:p>
    <w:p>
      <w:r>
        <w:t>0,06</w:t>
      </w:r>
    </w:p>
    <w:p>
      <w:r>
        <w:t>2.1</w:t>
      </w:r>
    </w:p>
    <w:p>
      <w:r>
        <w:t>Đất ở tại nông thôn</w:t>
      </w:r>
    </w:p>
    <w:p>
      <w:r>
        <w:t>ONT</w:t>
      </w:r>
    </w:p>
    <w:p>
      <w:r>
        <w:t>0,29</w:t>
      </w:r>
    </w:p>
    <w:p>
      <w:r>
        <w:t>0,04</w:t>
      </w:r>
    </w:p>
    <w:p>
      <w:r>
        <w:t>0,06</w:t>
      </w:r>
    </w:p>
    <w:p>
      <w:r>
        <w:t>0,04</w:t>
      </w:r>
    </w:p>
    <w:p>
      <w:r>
        <w:t>0,15</w:t>
      </w:r>
    </w:p>
    <w:p>
      <w:r>
        <w:t>2.2</w:t>
      </w:r>
    </w:p>
    <w:p>
      <w:r>
        <w:t>Đất ở tại đô thị</w:t>
      </w:r>
    </w:p>
    <w:p>
      <w:r>
        <w:t>ODT</w:t>
      </w:r>
    </w:p>
    <w:p>
      <w:r>
        <w:t>1,35</w:t>
      </w:r>
    </w:p>
    <w:p>
      <w:r>
        <w:t>1,35</w:t>
      </w:r>
    </w:p>
    <w:p>
      <w:r>
        <w:t>2.3</w:t>
      </w:r>
    </w:p>
    <w:p>
      <w:r>
        <w:t>Đất xây dựng trụ sở cơ quan</w:t>
      </w:r>
    </w:p>
    <w:p>
      <w:r>
        <w:t>TSC</w:t>
      </w:r>
    </w:p>
    <w:p>
      <w:r>
        <w:t>0,10</w:t>
      </w:r>
    </w:p>
    <w:p>
      <w:r>
        <w:t>0,10</w:t>
      </w:r>
    </w:p>
    <w:p>
      <w:r>
        <w:t>2.4</w:t>
      </w:r>
    </w:p>
    <w:p>
      <w:r>
        <w:t>Đất quốc phòng</w:t>
      </w:r>
    </w:p>
    <w:p>
      <w:r>
        <w:t>CQP</w:t>
      </w:r>
    </w:p>
    <w:p>
      <w:r>
        <w:t>2.5</w:t>
      </w:r>
    </w:p>
    <w:p>
      <w:r>
        <w:t>Đất an ninh</w:t>
      </w:r>
    </w:p>
    <w:p>
      <w:r>
        <w:t>CAN</w:t>
      </w:r>
    </w:p>
    <w:p>
      <w:r>
        <w:t>0,09</w:t>
      </w:r>
    </w:p>
    <w:p>
      <w:r>
        <w:t>0,01</w:t>
      </w:r>
    </w:p>
    <w:p>
      <w:r>
        <w:t>0,07</w:t>
      </w:r>
    </w:p>
    <w:p>
      <w:r>
        <w:t>0,01</w:t>
      </w:r>
    </w:p>
    <w:p>
      <w:r>
        <w:t>2.6</w:t>
      </w:r>
    </w:p>
    <w:p>
      <w:r>
        <w:t>Đất xây dựng công trình sự nghiệp</w:t>
      </w:r>
    </w:p>
    <w:p>
      <w:r>
        <w:t>DSN</w:t>
      </w:r>
    </w:p>
    <w:p>
      <w:r>
        <w:t>0,23</w:t>
      </w:r>
    </w:p>
    <w:p>
      <w:r>
        <w:t>0,02</w:t>
      </w:r>
    </w:p>
    <w:p>
      <w:r>
        <w:t>0,08</w:t>
      </w:r>
    </w:p>
    <w:p>
      <w:r>
        <w:t>0,07</w:t>
      </w:r>
    </w:p>
    <w:p>
      <w:r>
        <w:t>0,06</w:t>
      </w:r>
    </w:p>
    <w:p>
      <w:r>
        <w:t>2.6.1</w:t>
      </w:r>
    </w:p>
    <w:p>
      <w:r>
        <w:t>Đất xây dựng cơ sở văn hóa</w:t>
      </w:r>
    </w:p>
    <w:p>
      <w:r>
        <w:t>DVH</w:t>
      </w:r>
    </w:p>
    <w:p>
      <w:r>
        <w:t>0,14</w:t>
      </w:r>
    </w:p>
    <w:p>
      <w:r>
        <w:t>0,08</w:t>
      </w:r>
    </w:p>
    <w:p>
      <w:r>
        <w:t>0,06</w:t>
      </w:r>
    </w:p>
    <w:p>
      <w:r>
        <w:t>2.6.2</w:t>
      </w:r>
    </w:p>
    <w:p>
      <w:r>
        <w:t>Đất xây dựng cơ sở giáo dục và đào tạo</w:t>
      </w:r>
    </w:p>
    <w:p>
      <w:r>
        <w:t>DGD</w:t>
      </w:r>
    </w:p>
    <w:p>
      <w:r>
        <w:t>0,07</w:t>
      </w:r>
    </w:p>
    <w:p>
      <w:r>
        <w:t>0,07</w:t>
      </w:r>
    </w:p>
    <w:p>
      <w:r>
        <w:t>2.6.3</w:t>
      </w:r>
    </w:p>
    <w:p>
      <w:r>
        <w:t>Đất xây dựng cơ sở thể dục, thể thao</w:t>
      </w:r>
    </w:p>
    <w:p>
      <w:r>
        <w:t>DTT</w:t>
      </w:r>
    </w:p>
    <w:p>
      <w:r>
        <w:t>0,02</w:t>
      </w:r>
    </w:p>
    <w:p>
      <w:r>
        <w:t>0,02</w:t>
      </w:r>
    </w:p>
    <w:p>
      <w:r>
        <w:t>2.7</w:t>
      </w:r>
    </w:p>
    <w:p>
      <w:r>
        <w:t>Đất sản xuất, kinh doanh phi nông nghiệp</w:t>
      </w:r>
    </w:p>
    <w:p>
      <w:r>
        <w:t>CSK</w:t>
      </w:r>
    </w:p>
    <w:p>
      <w:r>
        <w:t>0,08</w:t>
      </w:r>
    </w:p>
    <w:p>
      <w:r>
        <w:t>0,08</w:t>
      </w:r>
    </w:p>
    <w:p>
      <w:r>
        <w:t>2.7.1</w:t>
      </w:r>
    </w:p>
    <w:p>
      <w:r>
        <w:t>Đất thương mại, dịch vụ</w:t>
      </w:r>
    </w:p>
    <w:p>
      <w:r>
        <w:t>TMD</w:t>
      </w:r>
    </w:p>
    <w:p>
      <w:r>
        <w:t>2.7.2</w:t>
      </w:r>
    </w:p>
    <w:p>
      <w:r>
        <w:t>Đất cơ sở sản xuất phi nông nghiệp</w:t>
      </w:r>
    </w:p>
    <w:p>
      <w:r>
        <w:t>SKC</w:t>
      </w:r>
    </w:p>
    <w:p>
      <w:r>
        <w:t>0,08</w:t>
      </w:r>
    </w:p>
    <w:p>
      <w:r>
        <w:t>0,08</w:t>
      </w:r>
    </w:p>
    <w:p>
      <w:r>
        <w:t>2.7.3</w:t>
      </w:r>
    </w:p>
    <w:p>
      <w:r>
        <w:t>Đất sử dụng cho hoạt động khoáng sản</w:t>
      </w:r>
    </w:p>
    <w:p>
      <w:r>
        <w:t>SKS</w:t>
      </w:r>
    </w:p>
    <w:p>
      <w:r>
        <w:t>2.8</w:t>
      </w:r>
    </w:p>
    <w:p>
      <w:r>
        <w:t>Đất sử dụng vào mục đích công cộng</w:t>
      </w:r>
    </w:p>
    <w:p>
      <w:r>
        <w:t>CCC</w:t>
      </w:r>
    </w:p>
    <w:p>
      <w:r>
        <w:t>2,55</w:t>
      </w:r>
    </w:p>
    <w:p>
      <w:r>
        <w:t>0,21</w:t>
      </w:r>
    </w:p>
    <w:p>
      <w:r>
        <w:t>0,20</w:t>
      </w:r>
    </w:p>
    <w:p>
      <w:r>
        <w:t>0,10</w:t>
      </w:r>
    </w:p>
    <w:p>
      <w:r>
        <w:t>0,28</w:t>
      </w:r>
    </w:p>
    <w:p>
      <w:r>
        <w:t>0,01</w:t>
      </w:r>
    </w:p>
    <w:p>
      <w:r>
        <w:t>0,95</w:t>
      </w:r>
    </w:p>
    <w:p>
      <w:r>
        <w:t>0,27</w:t>
      </w:r>
    </w:p>
    <w:p>
      <w:r>
        <w:t>0,51</w:t>
      </w:r>
    </w:p>
    <w:p>
      <w:r>
        <w:t>0,01</w:t>
      </w:r>
    </w:p>
    <w:p>
      <w:r>
        <w:t>0,01</w:t>
      </w:r>
    </w:p>
    <w:p>
      <w:r>
        <w:t>2.8.1</w:t>
      </w:r>
    </w:p>
    <w:p>
      <w:r>
        <w:t>Đất công trình giao thông</w:t>
      </w:r>
    </w:p>
    <w:p>
      <w:r>
        <w:t>DGT</w:t>
      </w:r>
    </w:p>
    <w:p>
      <w:r>
        <w:t>0,56</w:t>
      </w:r>
    </w:p>
    <w:p>
      <w:r>
        <w:t>0,11</w:t>
      </w:r>
    </w:p>
    <w:p>
      <w:r>
        <w:t>0,10</w:t>
      </w:r>
    </w:p>
    <w:p>
      <w:r>
        <w:t>0,28</w:t>
      </w:r>
    </w:p>
    <w:p>
      <w:r>
        <w:t>0,02</w:t>
      </w:r>
    </w:p>
    <w:p>
      <w:r>
        <w:t>0,04</w:t>
      </w:r>
    </w:p>
    <w:p>
      <w:r>
        <w:t>0,01</w:t>
      </w:r>
    </w:p>
    <w:p>
      <w:r>
        <w:t>2.8.2</w:t>
      </w:r>
    </w:p>
    <w:p>
      <w:r>
        <w:t>Đất công trình thủy lợi</w:t>
      </w:r>
    </w:p>
    <w:p>
      <w:r>
        <w:t>DTL</w:t>
      </w:r>
    </w:p>
    <w:p>
      <w:r>
        <w:t>0,10</w:t>
      </w:r>
    </w:p>
    <w:p>
      <w:r>
        <w:t>0,10</w:t>
      </w:r>
    </w:p>
    <w:p>
      <w:r>
        <w:t>2.8.4</w:t>
      </w:r>
    </w:p>
    <w:p>
      <w:r>
        <w:t>Đất có di tích - lịch sử văn hóa danh lam thắng cảnh, di sản thiên nhiên</w:t>
      </w:r>
    </w:p>
    <w:p>
      <w:r>
        <w:t>DDD</w:t>
      </w:r>
    </w:p>
    <w:p>
      <w:r>
        <w:t>0,51</w:t>
      </w:r>
    </w:p>
    <w:p>
      <w:r>
        <w:t>0,51</w:t>
      </w:r>
    </w:p>
    <w:p>
      <w:r>
        <w:t>2.8.5</w:t>
      </w:r>
    </w:p>
    <w:p>
      <w:r>
        <w:t>Đất công trình xử lý chất thải</w:t>
      </w:r>
    </w:p>
    <w:p>
      <w:r>
        <w:t>DRA</w:t>
      </w:r>
    </w:p>
    <w:p>
      <w:r>
        <w:t>0,23</w:t>
      </w:r>
    </w:p>
    <w:p>
      <w:r>
        <w:t>0,23</w:t>
      </w:r>
    </w:p>
    <w:p>
      <w:r>
        <w:t>2.8.6</w:t>
      </w:r>
    </w:p>
    <w:p>
      <w:r>
        <w:t>Đất công trình năng lượng, chiếu sáng công cộng</w:t>
      </w:r>
    </w:p>
    <w:p>
      <w:r>
        <w:t>DNL</w:t>
      </w:r>
    </w:p>
    <w:p>
      <w:r>
        <w:t>1,15</w:t>
      </w:r>
    </w:p>
    <w:p>
      <w:r>
        <w:t>0,20</w:t>
      </w:r>
    </w:p>
    <w:p>
      <w:r>
        <w:t>0,01</w:t>
      </w:r>
    </w:p>
    <w:p>
      <w:r>
        <w:t>0,93</w:t>
      </w:r>
    </w:p>
    <w:p>
      <w:r>
        <w:t>0,01</w:t>
      </w:r>
    </w:p>
    <w:p>
      <w:r>
        <w:t>2.9</w:t>
      </w:r>
    </w:p>
    <w:p>
      <w:r>
        <w:t>Đất tín ngưỡng</w:t>
      </w:r>
    </w:p>
    <w:p>
      <w:r>
        <w:t>TIN</w:t>
      </w:r>
    </w:p>
    <w:p>
      <w:r>
        <w:t>2.10</w:t>
      </w:r>
    </w:p>
    <w:p>
      <w:r>
        <w:t>Đất nghĩa trang, nhà tang lễ, cơ sở hỏa táng; đất cơ sở lưu trữ tro cốt</w:t>
      </w:r>
    </w:p>
    <w:p>
      <w:r>
        <w:t>NTD</w:t>
      </w:r>
    </w:p>
    <w:p>
      <w:r>
        <w:t>0,02</w:t>
      </w:r>
    </w:p>
    <w:p>
      <w:r>
        <w:t>0,02</w:t>
      </w:r>
    </w:p>
    <w:p>
      <w:r>
        <w:t>2.11</w:t>
      </w:r>
    </w:p>
    <w:p>
      <w:r>
        <w:t>Đất có mặt nước chuyên dùng</w:t>
      </w:r>
    </w:p>
    <w:p>
      <w:r>
        <w:t>TVC</w:t>
      </w:r>
    </w:p>
    <w:p>
      <w:r>
        <w:t>2.11.1</w:t>
      </w:r>
    </w:p>
    <w:p>
      <w:r>
        <w:t>Đất có mặt nước chuyên dùng dạng ao, hồ, đầm, phá</w:t>
      </w:r>
    </w:p>
    <w:p>
      <w:r>
        <w:t>MNC</w:t>
      </w:r>
    </w:p>
    <w:p>
      <w:r>
        <w:t>2.11.2</w:t>
      </w:r>
    </w:p>
    <w:p>
      <w:r>
        <w:t>Đất có mặt nước dạng sông, ngòi, kênh, rạch, suối</w:t>
      </w:r>
    </w:p>
    <w:p>
      <w:r>
        <w:t>SON</w:t>
      </w:r>
    </w:p>
    <w:p>
      <w:r>
        <w:t>2.12</w:t>
      </w:r>
    </w:p>
    <w:p>
      <w:r>
        <w:t>Đất phi nông nghiệp khác</w:t>
      </w:r>
    </w:p>
    <w:p>
      <w:r>
        <w:t>PNK</w:t>
      </w:r>
    </w:p>
    <w:p>
      <w:r>
        <w:t>Biểu số 03</w:t>
      </w:r>
    </w:p>
    <w:p>
      <w:r>
        <w:t>KẾ HOẠCH THU HỒI ĐẤT NĂM 2025 HUYỆN BÌNH GIA, TỈNH LẠNG SƠN</w:t>
      </w:r>
    </w:p>
    <w:p>
      <w:r>
        <w:t>(Biểu kèm theo Quyết định số 875/QĐ-UBND ngày 12/4/2025 của Ủy ban nhân dân tỉnh Lạng Sơn)</w:t>
      </w:r>
    </w:p>
    <w:p>
      <w:r>
        <w:t>Đơn vị tính: ha</w:t>
      </w:r>
    </w:p>
    <w:p>
      <w:r>
        <w:t>TT</w:t>
      </w:r>
    </w:p>
    <w:p>
      <w:r>
        <w:t>Chỉ tiêu sử dụng đất</w:t>
      </w:r>
    </w:p>
    <w:p>
      <w:r>
        <w:t>Mã</w:t>
      </w:r>
    </w:p>
    <w:p>
      <w:r>
        <w:t>Tổng diện tích</w:t>
      </w:r>
    </w:p>
    <w:p>
      <w:r>
        <w:t>Diện tích phân theo đơn vị hành chính</w:t>
      </w:r>
    </w:p>
    <w:p>
      <w:r>
        <w:t>Thị trấn  Bình Gia</w:t>
      </w:r>
    </w:p>
    <w:p>
      <w:r>
        <w:t>Xã Bình  La</w:t>
      </w:r>
    </w:p>
    <w:p>
      <w:r>
        <w:t>Xã Hoà  Bình</w:t>
      </w:r>
    </w:p>
    <w:p>
      <w:r>
        <w:t>Xã Hoàng  Văn Thụ</w:t>
      </w:r>
    </w:p>
    <w:p>
      <w:r>
        <w:t>Xã Hoa  Thám</w:t>
      </w:r>
    </w:p>
    <w:p>
      <w:r>
        <w:t>Xã Hồng  Phong</w:t>
      </w:r>
    </w:p>
    <w:p>
      <w:r>
        <w:t>Xã Hồng  Thái</w:t>
      </w:r>
    </w:p>
    <w:p>
      <w:r>
        <w:t>Xã Hưng  Đạo</w:t>
      </w:r>
    </w:p>
    <w:p>
      <w:r>
        <w:t>Xã Minh  Khai</w:t>
      </w:r>
    </w:p>
    <w:p>
      <w:r>
        <w:t>Xã Mông  Ân</w:t>
      </w:r>
    </w:p>
    <w:p>
      <w:r>
        <w:t>Xã Quang  Trung</w:t>
      </w:r>
    </w:p>
    <w:p>
      <w:r>
        <w:t>Xã Quý  Hoà</w:t>
      </w:r>
    </w:p>
    <w:p>
      <w:r>
        <w:t>Xã Tân  Hoà</w:t>
      </w:r>
    </w:p>
    <w:p>
      <w:r>
        <w:t>Xã Tân  Văn</w:t>
      </w:r>
    </w:p>
    <w:p>
      <w:r>
        <w:t>Xã Thiện  Hoà</w:t>
      </w:r>
    </w:p>
    <w:p>
      <w:r>
        <w:t>Xã Thiện  Long</w:t>
      </w:r>
    </w:p>
    <w:p>
      <w:r>
        <w:t>Xã Thiện  Thuật</w:t>
      </w:r>
    </w:p>
    <w:p>
      <w:r>
        <w:t>Xã Vĩnh  Yên</w:t>
      </w:r>
    </w:p>
    <w:p>
      <w:r>
        <w:t>Xã Yên  Lỗ</w:t>
      </w:r>
    </w:p>
    <w:p>
      <w:r>
        <w:t>(1)</w:t>
      </w:r>
    </w:p>
    <w:p>
      <w:r>
        <w:t>(2)</w:t>
      </w:r>
    </w:p>
    <w:p>
      <w:r>
        <w:t>(3)</w:t>
      </w:r>
    </w:p>
    <w:p>
      <w:r>
        <w:t>(4)=(5)+ … +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Nhóm đất nông nghiệp</w:t>
      </w:r>
    </w:p>
    <w:p>
      <w:r>
        <w:t>NNP</w:t>
      </w:r>
    </w:p>
    <w:p>
      <w:r>
        <w:t>66,61</w:t>
      </w:r>
    </w:p>
    <w:p>
      <w:r>
        <w:t>30,74</w:t>
      </w:r>
    </w:p>
    <w:p>
      <w:r>
        <w:t>0,15</w:t>
      </w:r>
    </w:p>
    <w:p>
      <w:r>
        <w:t>1,25</w:t>
      </w:r>
    </w:p>
    <w:p>
      <w:r>
        <w:t>0,56</w:t>
      </w:r>
    </w:p>
    <w:p>
      <w:r>
        <w:t>0,03</w:t>
      </w:r>
    </w:p>
    <w:p>
      <w:r>
        <w:t>4,47</w:t>
      </w:r>
    </w:p>
    <w:p>
      <w:r>
        <w:t>1,90</w:t>
      </w:r>
    </w:p>
    <w:p>
      <w:r>
        <w:t>0,18</w:t>
      </w:r>
    </w:p>
    <w:p>
      <w:r>
        <w:t>1,19</w:t>
      </w:r>
    </w:p>
    <w:p>
      <w:r>
        <w:t>0,02</w:t>
      </w:r>
    </w:p>
    <w:p>
      <w:r>
        <w:t>1,80</w:t>
      </w:r>
    </w:p>
    <w:p>
      <w:r>
        <w:t>7,69</w:t>
      </w:r>
    </w:p>
    <w:p>
      <w:r>
        <w:t>13,78</w:t>
      </w:r>
    </w:p>
    <w:p>
      <w:r>
        <w:t>1,58</w:t>
      </w:r>
    </w:p>
    <w:p>
      <w:r>
        <w:t>0,04</w:t>
      </w:r>
    </w:p>
    <w:p>
      <w:r>
        <w:t>0,02</w:t>
      </w:r>
    </w:p>
    <w:p>
      <w:r>
        <w:t>0,24</w:t>
      </w:r>
    </w:p>
    <w:p>
      <w:r>
        <w:t>0,08</w:t>
      </w:r>
    </w:p>
    <w:p>
      <w:r>
        <w:t>0,89</w:t>
      </w:r>
    </w:p>
    <w:p>
      <w:r>
        <w:t>1.1</w:t>
      </w:r>
    </w:p>
    <w:p>
      <w:r>
        <w:t>Đất trồng lúa</w:t>
      </w:r>
    </w:p>
    <w:p>
      <w:r>
        <w:t>LUA</w:t>
      </w:r>
    </w:p>
    <w:p>
      <w:r>
        <w:t>13,83</w:t>
      </w:r>
    </w:p>
    <w:p>
      <w:r>
        <w:t>6,35</w:t>
      </w:r>
    </w:p>
    <w:p>
      <w:r>
        <w:t>0,08</w:t>
      </w:r>
    </w:p>
    <w:p>
      <w:r>
        <w:t>0,40</w:t>
      </w:r>
    </w:p>
    <w:p>
      <w:r>
        <w:t>0,01</w:t>
      </w:r>
    </w:p>
    <w:p>
      <w:r>
        <w:t>1,15</w:t>
      </w:r>
    </w:p>
    <w:p>
      <w:r>
        <w:t>0,05</w:t>
      </w:r>
    </w:p>
    <w:p>
      <w:r>
        <w:t>0,15</w:t>
      </w:r>
    </w:p>
    <w:p>
      <w:r>
        <w:t>0,22</w:t>
      </w:r>
    </w:p>
    <w:p>
      <w:r>
        <w:t>0,01</w:t>
      </w:r>
    </w:p>
    <w:p>
      <w:r>
        <w:t>0,55</w:t>
      </w:r>
    </w:p>
    <w:p>
      <w:r>
        <w:t>3,53</w:t>
      </w:r>
    </w:p>
    <w:p>
      <w:r>
        <w:t>0,38</w:t>
      </w:r>
    </w:p>
    <w:p>
      <w:r>
        <w:t>0,77</w:t>
      </w:r>
    </w:p>
    <w:p>
      <w:r>
        <w:t>0,01</w:t>
      </w:r>
    </w:p>
    <w:p>
      <w:r>
        <w:t>0,09</w:t>
      </w:r>
    </w:p>
    <w:p>
      <w:r>
        <w:t>0,08</w:t>
      </w:r>
    </w:p>
    <w:p>
      <w:r>
        <w:t>1.1.1</w:t>
      </w:r>
    </w:p>
    <w:p>
      <w:r>
        <w:t>Đất chuyên trồng lúa</w:t>
      </w:r>
    </w:p>
    <w:p>
      <w:r>
        <w:t>LUC</w:t>
      </w:r>
    </w:p>
    <w:p>
      <w:r>
        <w:t>9,95</w:t>
      </w:r>
    </w:p>
    <w:p>
      <w:r>
        <w:t>6,35</w:t>
      </w:r>
    </w:p>
    <w:p>
      <w:r>
        <w:t>0,05</w:t>
      </w:r>
    </w:p>
    <w:p>
      <w:r>
        <w:t>0,40</w:t>
      </w:r>
    </w:p>
    <w:p>
      <w:r>
        <w:t>0,01</w:t>
      </w:r>
    </w:p>
    <w:p>
      <w:r>
        <w:t>1,05</w:t>
      </w:r>
    </w:p>
    <w:p>
      <w:r>
        <w:t>0,05</w:t>
      </w:r>
    </w:p>
    <w:p>
      <w:r>
        <w:t>0,15</w:t>
      </w:r>
    </w:p>
    <w:p>
      <w:r>
        <w:t>0,14</w:t>
      </w:r>
    </w:p>
    <w:p>
      <w:r>
        <w:t>0,01</w:t>
      </w:r>
    </w:p>
    <w:p>
      <w:r>
        <w:t>0,34</w:t>
      </w:r>
    </w:p>
    <w:p>
      <w:r>
        <w:t>1,03</w:t>
      </w:r>
    </w:p>
    <w:p>
      <w:r>
        <w:t>0,15</w:t>
      </w:r>
    </w:p>
    <w:p>
      <w:r>
        <w:t>0,05</w:t>
      </w:r>
    </w:p>
    <w:p>
      <w:r>
        <w:t>0,01</w:t>
      </w:r>
    </w:p>
    <w:p>
      <w:r>
        <w:t>0,09</w:t>
      </w:r>
    </w:p>
    <w:p>
      <w:r>
        <w:t>0,07</w:t>
      </w:r>
    </w:p>
    <w:p>
      <w:r>
        <w:t>1.1.2</w:t>
      </w:r>
    </w:p>
    <w:p>
      <w:r>
        <w:t>Đất trồng lúa còn lại</w:t>
      </w:r>
    </w:p>
    <w:p>
      <w:r>
        <w:t>LUK</w:t>
      </w:r>
    </w:p>
    <w:p>
      <w:r>
        <w:t>3,88</w:t>
      </w:r>
    </w:p>
    <w:p>
      <w:r>
        <w:t>0,03</w:t>
      </w:r>
    </w:p>
    <w:p>
      <w:r>
        <w:t>0,10</w:t>
      </w:r>
    </w:p>
    <w:p>
      <w:r>
        <w:t>0,08</w:t>
      </w:r>
    </w:p>
    <w:p>
      <w:r>
        <w:t>0,21</w:t>
      </w:r>
    </w:p>
    <w:p>
      <w:r>
        <w:t>2,50</w:t>
      </w:r>
    </w:p>
    <w:p>
      <w:r>
        <w:t>0,23</w:t>
      </w:r>
    </w:p>
    <w:p>
      <w:r>
        <w:t>0,72</w:t>
      </w:r>
    </w:p>
    <w:p>
      <w:r>
        <w:t>0,01</w:t>
      </w:r>
    </w:p>
    <w:p>
      <w:r>
        <w:t>1.2</w:t>
      </w:r>
    </w:p>
    <w:p>
      <w:r>
        <w:t>Đất trồng cây hằng năm khác</w:t>
      </w:r>
    </w:p>
    <w:p>
      <w:r>
        <w:t>HNK</w:t>
      </w:r>
    </w:p>
    <w:p>
      <w:r>
        <w:t>7,07</w:t>
      </w:r>
    </w:p>
    <w:p>
      <w:r>
        <w:t>3,33</w:t>
      </w:r>
    </w:p>
    <w:p>
      <w:r>
        <w:t>0,02</w:t>
      </w:r>
    </w:p>
    <w:p>
      <w:r>
        <w:t>0,12</w:t>
      </w:r>
    </w:p>
    <w:p>
      <w:r>
        <w:t>0,05</w:t>
      </w:r>
    </w:p>
    <w:p>
      <w:r>
        <w:t>0,01</w:t>
      </w:r>
    </w:p>
    <w:p>
      <w:r>
        <w:t>1,29</w:t>
      </w:r>
    </w:p>
    <w:p>
      <w:r>
        <w:t>0,02</w:t>
      </w:r>
    </w:p>
    <w:p>
      <w:r>
        <w:t>0,02</w:t>
      </w:r>
    </w:p>
    <w:p>
      <w:r>
        <w:t>0,05</w:t>
      </w:r>
    </w:p>
    <w:p>
      <w:r>
        <w:t>0,35</w:t>
      </w:r>
    </w:p>
    <w:p>
      <w:r>
        <w:t>0,50</w:t>
      </w:r>
    </w:p>
    <w:p>
      <w:r>
        <w:t>0,48</w:t>
      </w:r>
    </w:p>
    <w:p>
      <w:r>
        <w:t>0,59</w:t>
      </w:r>
    </w:p>
    <w:p>
      <w:r>
        <w:t>0,01</w:t>
      </w:r>
    </w:p>
    <w:p>
      <w:r>
        <w:t>0,01</w:t>
      </w:r>
    </w:p>
    <w:p>
      <w:r>
        <w:t>0,08</w:t>
      </w:r>
    </w:p>
    <w:p>
      <w:r>
        <w:t>0,02</w:t>
      </w:r>
    </w:p>
    <w:p>
      <w:r>
        <w:t>0,12</w:t>
      </w:r>
    </w:p>
    <w:p>
      <w:r>
        <w:t>1.3</w:t>
      </w:r>
    </w:p>
    <w:p>
      <w:r>
        <w:t>Đất trồng cây lâu năm</w:t>
      </w:r>
    </w:p>
    <w:p>
      <w:r>
        <w:t>CLN</w:t>
      </w:r>
    </w:p>
    <w:p>
      <w:r>
        <w:t>6,93</w:t>
      </w:r>
    </w:p>
    <w:p>
      <w:r>
        <w:t>3,82</w:t>
      </w:r>
    </w:p>
    <w:p>
      <w:r>
        <w:t>0,01</w:t>
      </w:r>
    </w:p>
    <w:p>
      <w:r>
        <w:t>0,14</w:t>
      </w:r>
    </w:p>
    <w:p>
      <w:r>
        <w:t>0,05</w:t>
      </w:r>
    </w:p>
    <w:p>
      <w:r>
        <w:t>0,30</w:t>
      </w:r>
    </w:p>
    <w:p>
      <w:r>
        <w:t>0,06</w:t>
      </w:r>
    </w:p>
    <w:p>
      <w:r>
        <w:t>0,20</w:t>
      </w:r>
    </w:p>
    <w:p>
      <w:r>
        <w:t>1,70</w:t>
      </w:r>
    </w:p>
    <w:p>
      <w:r>
        <w:t>0,33</w:t>
      </w:r>
    </w:p>
    <w:p>
      <w:r>
        <w:t>0,15</w:t>
      </w:r>
    </w:p>
    <w:p>
      <w:r>
        <w:t>0,01</w:t>
      </w:r>
    </w:p>
    <w:p>
      <w:r>
        <w:t>0,01</w:t>
      </w:r>
    </w:p>
    <w:p>
      <w:r>
        <w:t>0,01</w:t>
      </w:r>
    </w:p>
    <w:p>
      <w:r>
        <w:t>0,01</w:t>
      </w:r>
    </w:p>
    <w:p>
      <w:r>
        <w:t>0,13</w:t>
      </w:r>
    </w:p>
    <w:p>
      <w:r>
        <w:t>1.4</w:t>
      </w:r>
    </w:p>
    <w:p>
      <w:r>
        <w:t>Đất rừng phòng hộ</w:t>
      </w:r>
    </w:p>
    <w:p>
      <w:r>
        <w:t>RPH</w:t>
      </w:r>
    </w:p>
    <w:p>
      <w:r>
        <w:t>3,83</w:t>
      </w:r>
    </w:p>
    <w:p>
      <w:r>
        <w:t>3,83</w:t>
      </w:r>
    </w:p>
    <w:p>
      <w:r>
        <w:t>1.5</w:t>
      </w:r>
    </w:p>
    <w:p>
      <w:r>
        <w:t>Đất rừng sản xuất</w:t>
      </w:r>
    </w:p>
    <w:p>
      <w:r>
        <w:t>RSX</w:t>
      </w:r>
    </w:p>
    <w:p>
      <w:r>
        <w:t>33,96</w:t>
      </w:r>
    </w:p>
    <w:p>
      <w:r>
        <w:t>16,58</w:t>
      </w:r>
    </w:p>
    <w:p>
      <w:r>
        <w:t>0,12</w:t>
      </w:r>
    </w:p>
    <w:p>
      <w:r>
        <w:t>0,91</w:t>
      </w:r>
    </w:p>
    <w:p>
      <w:r>
        <w:t>0,06</w:t>
      </w:r>
    </w:p>
    <w:p>
      <w:r>
        <w:t>0,01</w:t>
      </w:r>
    </w:p>
    <w:p>
      <w:r>
        <w:t>1,43</w:t>
      </w:r>
    </w:p>
    <w:p>
      <w:r>
        <w:t>1,77</w:t>
      </w:r>
    </w:p>
    <w:p>
      <w:r>
        <w:t>0,01</w:t>
      </w:r>
    </w:p>
    <w:p>
      <w:r>
        <w:t>0,92</w:t>
      </w:r>
    </w:p>
    <w:p>
      <w:r>
        <w:t>0,70</w:t>
      </w:r>
    </w:p>
    <w:p>
      <w:r>
        <w:t>1,96</w:t>
      </w:r>
    </w:p>
    <w:p>
      <w:r>
        <w:t>8,76</w:t>
      </w:r>
    </w:p>
    <w:p>
      <w:r>
        <w:t>0,05</w:t>
      </w:r>
    </w:p>
    <w:p>
      <w:r>
        <w:t>0,01</w:t>
      </w:r>
    </w:p>
    <w:p>
      <w:r>
        <w:t>0,06</w:t>
      </w:r>
    </w:p>
    <w:p>
      <w:r>
        <w:t>0,05</w:t>
      </w:r>
    </w:p>
    <w:p>
      <w:r>
        <w:t>0,56</w:t>
      </w:r>
    </w:p>
    <w:p>
      <w:r>
        <w:t>-</w:t>
      </w:r>
    </w:p>
    <w:p>
      <w:r>
        <w:t>Trong đó: Đất rừng sản xuất là rừng tự nhiên</w:t>
      </w:r>
    </w:p>
    <w:p>
      <w:r>
        <w:t>RSN</w:t>
      </w:r>
    </w:p>
    <w:p>
      <w:r>
        <w:t>0,51</w:t>
      </w:r>
    </w:p>
    <w:p>
      <w:r>
        <w:t>0,51</w:t>
      </w:r>
    </w:p>
    <w:p>
      <w:r>
        <w:t>1.6</w:t>
      </w:r>
    </w:p>
    <w:p>
      <w:r>
        <w:t>Đất nuôi trồng thuỷ sản</w:t>
      </w:r>
    </w:p>
    <w:p>
      <w:r>
        <w:t>NTS</w:t>
      </w:r>
    </w:p>
    <w:p>
      <w:r>
        <w:t>0,99</w:t>
      </w:r>
    </w:p>
    <w:p>
      <w:r>
        <w:t>0,66</w:t>
      </w:r>
    </w:p>
    <w:p>
      <w:r>
        <w:t>0,30</w:t>
      </w:r>
    </w:p>
    <w:p>
      <w:r>
        <w:t>0,01</w:t>
      </w:r>
    </w:p>
    <w:p>
      <w:r>
        <w:t>0,02</w:t>
      </w:r>
    </w:p>
    <w:p>
      <w:r>
        <w:t>1.7</w:t>
      </w:r>
    </w:p>
    <w:p>
      <w:r>
        <w:t>Đất nông nghiệp khác</w:t>
      </w:r>
    </w:p>
    <w:p>
      <w:r>
        <w:t>NKH</w:t>
      </w:r>
    </w:p>
    <w:p>
      <w:r>
        <w:t>2</w:t>
      </w:r>
    </w:p>
    <w:p>
      <w:r>
        <w:t>Nhóm đất phi nông nghiệp</w:t>
      </w:r>
    </w:p>
    <w:p>
      <w:r>
        <w:t>PNN</w:t>
      </w:r>
    </w:p>
    <w:p>
      <w:r>
        <w:t>4,25</w:t>
      </w:r>
    </w:p>
    <w:p>
      <w:r>
        <w:t>1,61</w:t>
      </w:r>
    </w:p>
    <w:p>
      <w:r>
        <w:t>0,01</w:t>
      </w:r>
    </w:p>
    <w:p>
      <w:r>
        <w:t>0,10</w:t>
      </w:r>
    </w:p>
    <w:p>
      <w:r>
        <w:t>0,03</w:t>
      </w:r>
    </w:p>
    <w:p>
      <w:r>
        <w:t>0,18</w:t>
      </w:r>
    </w:p>
    <w:p>
      <w:r>
        <w:t>0,01</w:t>
      </w:r>
    </w:p>
    <w:p>
      <w:r>
        <w:t>0,05</w:t>
      </w:r>
    </w:p>
    <w:p>
      <w:r>
        <w:t>0,02</w:t>
      </w:r>
    </w:p>
    <w:p>
      <w:r>
        <w:t>0,13</w:t>
      </w:r>
    </w:p>
    <w:p>
      <w:r>
        <w:t>1,46</w:t>
      </w:r>
    </w:p>
    <w:p>
      <w:r>
        <w:t>0,55</w:t>
      </w:r>
    </w:p>
    <w:p>
      <w:r>
        <w:t>0,07</w:t>
      </w:r>
    </w:p>
    <w:p>
      <w:r>
        <w:t>0,01</w:t>
      </w:r>
    </w:p>
    <w:p>
      <w:r>
        <w:t>0,01</w:t>
      </w:r>
    </w:p>
    <w:p>
      <w:r>
        <w:t>0,01</w:t>
      </w:r>
    </w:p>
    <w:p>
      <w:r>
        <w:t>2.1</w:t>
      </w:r>
    </w:p>
    <w:p>
      <w:r>
        <w:t>Đất ở tại nông thôn</w:t>
      </w:r>
    </w:p>
    <w:p>
      <w:r>
        <w:t>ONT</w:t>
      </w:r>
    </w:p>
    <w:p>
      <w:r>
        <w:t>1,21</w:t>
      </w:r>
    </w:p>
    <w:p>
      <w:r>
        <w:t>0,01</w:t>
      </w:r>
    </w:p>
    <w:p>
      <w:r>
        <w:t>0,09</w:t>
      </w:r>
    </w:p>
    <w:p>
      <w:r>
        <w:t>0,02</w:t>
      </w:r>
    </w:p>
    <w:p>
      <w:r>
        <w:t>0,01</w:t>
      </w:r>
    </w:p>
    <w:p>
      <w:r>
        <w:t>0,06</w:t>
      </w:r>
    </w:p>
    <w:p>
      <w:r>
        <w:t>0,80</w:t>
      </w:r>
    </w:p>
    <w:p>
      <w:r>
        <w:t>0,14</w:t>
      </w:r>
    </w:p>
    <w:p>
      <w:r>
        <w:t>0,07</w:t>
      </w:r>
    </w:p>
    <w:p>
      <w:r>
        <w:t>0,01</w:t>
      </w:r>
    </w:p>
    <w:p>
      <w:r>
        <w:t>2.2</w:t>
      </w:r>
    </w:p>
    <w:p>
      <w:r>
        <w:t>Đất ở tại đô thị</w:t>
      </w:r>
    </w:p>
    <w:p>
      <w:r>
        <w:t>ODT</w:t>
      </w:r>
    </w:p>
    <w:p>
      <w:r>
        <w:t>1,02</w:t>
      </w:r>
    </w:p>
    <w:p>
      <w:r>
        <w:t>1,02</w:t>
      </w:r>
    </w:p>
    <w:p>
      <w:r>
        <w:t>2.3</w:t>
      </w:r>
    </w:p>
    <w:p>
      <w:r>
        <w:t>Đất xây dựng trụ sở cơ quan</w:t>
      </w:r>
    </w:p>
    <w:p>
      <w:r>
        <w:t>TSC</w:t>
      </w:r>
    </w:p>
    <w:p>
      <w:r>
        <w:t>0,19</w:t>
      </w:r>
    </w:p>
    <w:p>
      <w:r>
        <w:t>0,18</w:t>
      </w:r>
    </w:p>
    <w:p>
      <w:r>
        <w:t>0,01</w:t>
      </w:r>
    </w:p>
    <w:p>
      <w:r>
        <w:t>2.4</w:t>
      </w:r>
    </w:p>
    <w:p>
      <w:r>
        <w:t>Đất quốc phòng</w:t>
      </w:r>
    </w:p>
    <w:p>
      <w:r>
        <w:t>CQP</w:t>
      </w:r>
    </w:p>
    <w:p>
      <w:r>
        <w:t>2.5</w:t>
      </w:r>
    </w:p>
    <w:p>
      <w:r>
        <w:t>Đất an ninh</w:t>
      </w:r>
    </w:p>
    <w:p>
      <w:r>
        <w:t>CAN</w:t>
      </w:r>
    </w:p>
    <w:p>
      <w:r>
        <w:t>2.6</w:t>
      </w:r>
    </w:p>
    <w:p>
      <w:r>
        <w:t>Đất xây dựng công trình sự nghiệp</w:t>
      </w:r>
    </w:p>
    <w:p>
      <w:r>
        <w:t>DSN</w:t>
      </w:r>
    </w:p>
    <w:p>
      <w:r>
        <w:t>0,17</w:t>
      </w:r>
    </w:p>
    <w:p>
      <w:r>
        <w:t>0,03</w:t>
      </w:r>
    </w:p>
    <w:p>
      <w:r>
        <w:t>0,05</w:t>
      </w:r>
    </w:p>
    <w:p>
      <w:r>
        <w:t>0,09</w:t>
      </w:r>
    </w:p>
    <w:p>
      <w:r>
        <w:t>2.6.1</w:t>
      </w:r>
    </w:p>
    <w:p>
      <w:r>
        <w:t>Đất xây dựng cơ sở văn hóa</w:t>
      </w:r>
    </w:p>
    <w:p>
      <w:r>
        <w:t>DVH</w:t>
      </w:r>
    </w:p>
    <w:p>
      <w:r>
        <w:t>0,06</w:t>
      </w:r>
    </w:p>
    <w:p>
      <w:r>
        <w:t>0,03</w:t>
      </w:r>
    </w:p>
    <w:p>
      <w:r>
        <w:t>0,03</w:t>
      </w:r>
    </w:p>
    <w:p>
      <w:r>
        <w:t>2.6.2</w:t>
      </w:r>
    </w:p>
    <w:p>
      <w:r>
        <w:t>Đất xây dựng cơ sở y tế</w:t>
      </w:r>
    </w:p>
    <w:p>
      <w:r>
        <w:t>DYT</w:t>
      </w:r>
    </w:p>
    <w:p>
      <w:r>
        <w:t>0,05</w:t>
      </w:r>
    </w:p>
    <w:p>
      <w:r>
        <w:t>0,05</w:t>
      </w:r>
    </w:p>
    <w:p>
      <w:r>
        <w:t>2.6.3</w:t>
      </w:r>
    </w:p>
    <w:p>
      <w:r>
        <w:t>Đất xây dựng cơ sở giáo dục và đào tạo</w:t>
      </w:r>
    </w:p>
    <w:p>
      <w:r>
        <w:t>DGD</w:t>
      </w:r>
    </w:p>
    <w:p>
      <w:r>
        <w:t>0,06</w:t>
      </w:r>
    </w:p>
    <w:p>
      <w:r>
        <w:t>0,06</w:t>
      </w:r>
    </w:p>
    <w:p>
      <w:r>
        <w:t>2.6.4</w:t>
      </w:r>
    </w:p>
    <w:p>
      <w:r>
        <w:t>Đất xây dựng cơ sở thể dục, thể thao</w:t>
      </w:r>
    </w:p>
    <w:p>
      <w:r>
        <w:t>DTT</w:t>
      </w:r>
    </w:p>
    <w:p>
      <w:r>
        <w:t>2.7</w:t>
      </w:r>
    </w:p>
    <w:p>
      <w:r>
        <w:t>Đất sản xuất, kinh doanh phi nông nghiệp</w:t>
      </w:r>
    </w:p>
    <w:p>
      <w:r>
        <w:t>CSK</w:t>
      </w:r>
    </w:p>
    <w:p>
      <w:r>
        <w:t>2.7.1</w:t>
      </w:r>
    </w:p>
    <w:p>
      <w:r>
        <w:t>Đất thương mại, dịch vụ</w:t>
      </w:r>
    </w:p>
    <w:p>
      <w:r>
        <w:t>TMD</w:t>
      </w:r>
    </w:p>
    <w:p>
      <w:r>
        <w:t>2.7.2</w:t>
      </w:r>
    </w:p>
    <w:p>
      <w:r>
        <w:t>Đất cơ sở sản xuất phi nông nghiệp</w:t>
      </w:r>
    </w:p>
    <w:p>
      <w:r>
        <w:t>SKC</w:t>
      </w:r>
    </w:p>
    <w:p>
      <w:r>
        <w:t>2.7.3</w:t>
      </w:r>
    </w:p>
    <w:p>
      <w:r>
        <w:t>Đất sử dụng cho hoạt động khoáng sản</w:t>
      </w:r>
    </w:p>
    <w:p>
      <w:r>
        <w:t>SKS</w:t>
      </w:r>
    </w:p>
    <w:p>
      <w:r>
        <w:t>2.8</w:t>
      </w:r>
    </w:p>
    <w:p>
      <w:r>
        <w:t>Đất sử dụng vào mục đích công cộng</w:t>
      </w:r>
    </w:p>
    <w:p>
      <w:r>
        <w:t>CCC</w:t>
      </w:r>
    </w:p>
    <w:p>
      <w:r>
        <w:t>1,37</w:t>
      </w:r>
    </w:p>
    <w:p>
      <w:r>
        <w:t>0,33</w:t>
      </w:r>
    </w:p>
    <w:p>
      <w:r>
        <w:t>0,01</w:t>
      </w:r>
    </w:p>
    <w:p>
      <w:r>
        <w:t>0,06</w:t>
      </w:r>
    </w:p>
    <w:p>
      <w:r>
        <w:t>0,02</w:t>
      </w:r>
    </w:p>
    <w:p>
      <w:r>
        <w:t>0,07</w:t>
      </w:r>
    </w:p>
    <w:p>
      <w:r>
        <w:t>0,66</w:t>
      </w:r>
    </w:p>
    <w:p>
      <w:r>
        <w:t>0,20</w:t>
      </w:r>
    </w:p>
    <w:p>
      <w:r>
        <w:t>0,01</w:t>
      </w:r>
    </w:p>
    <w:p>
      <w:r>
        <w:t>0,01</w:t>
      </w:r>
    </w:p>
    <w:p>
      <w:r>
        <w:t>2.8.1</w:t>
      </w:r>
    </w:p>
    <w:p>
      <w:r>
        <w:t>Đất công trình giao thông</w:t>
      </w:r>
    </w:p>
    <w:p>
      <w:r>
        <w:t>DGT</w:t>
      </w:r>
    </w:p>
    <w:p>
      <w:r>
        <w:t>1,16</w:t>
      </w:r>
    </w:p>
    <w:p>
      <w:r>
        <w:t>0,27</w:t>
      </w:r>
    </w:p>
    <w:p>
      <w:r>
        <w:t>0,01</w:t>
      </w:r>
    </w:p>
    <w:p>
      <w:r>
        <w:t>0,01</w:t>
      </w:r>
    </w:p>
    <w:p>
      <w:r>
        <w:t>0,02</w:t>
      </w:r>
    </w:p>
    <w:p>
      <w:r>
        <w:t>0,66</w:t>
      </w:r>
    </w:p>
    <w:p>
      <w:r>
        <w:t>0,17</w:t>
      </w:r>
    </w:p>
    <w:p>
      <w:r>
        <w:t>0,01</w:t>
      </w:r>
    </w:p>
    <w:p>
      <w:r>
        <w:t>0,01</w:t>
      </w:r>
    </w:p>
    <w:p>
      <w:r>
        <w:t>2.8.2</w:t>
      </w:r>
    </w:p>
    <w:p>
      <w:r>
        <w:t>Đất công trình thủy lợi</w:t>
      </w:r>
    </w:p>
    <w:p>
      <w:r>
        <w:t>DTL</w:t>
      </w:r>
    </w:p>
    <w:p>
      <w:r>
        <w:t>0,21</w:t>
      </w:r>
    </w:p>
    <w:p>
      <w:r>
        <w:t>0,06</w:t>
      </w:r>
    </w:p>
    <w:p>
      <w:r>
        <w:t>0,05</w:t>
      </w:r>
    </w:p>
    <w:p>
      <w:r>
        <w:t>0,07</w:t>
      </w:r>
    </w:p>
    <w:p>
      <w:r>
        <w:t>0,03</w:t>
      </w:r>
    </w:p>
    <w:p>
      <w:r>
        <w:t>2.8.3</w:t>
      </w:r>
    </w:p>
    <w:p>
      <w:r>
        <w:t>Đất công trình cấp nước, thoát nước</w:t>
      </w:r>
    </w:p>
    <w:p>
      <w:r>
        <w:t>DCT</w:t>
      </w:r>
    </w:p>
    <w:p>
      <w:r>
        <w:t>2.8.4</w:t>
      </w:r>
    </w:p>
    <w:p>
      <w:r>
        <w:t>Đất có di tích - lịch sử văn hóa danh lam thắng cảnh, di sản thiên nhiên</w:t>
      </w:r>
    </w:p>
    <w:p>
      <w:r>
        <w:t>DDD</w:t>
      </w:r>
    </w:p>
    <w:p>
      <w:r>
        <w:t>2.8.5</w:t>
      </w:r>
    </w:p>
    <w:p>
      <w:r>
        <w:t>Đất công trình xử lý chất thải</w:t>
      </w:r>
    </w:p>
    <w:p>
      <w:r>
        <w:t>DRA</w:t>
      </w:r>
    </w:p>
    <w:p>
      <w:r>
        <w:t>2.8.6</w:t>
      </w:r>
    </w:p>
    <w:p>
      <w:r>
        <w:t>Đất công trình năng lượng, chiếu sáng công cộng</w:t>
      </w:r>
    </w:p>
    <w:p>
      <w:r>
        <w:t>DNL</w:t>
      </w:r>
    </w:p>
    <w:p>
      <w:r>
        <w:t>2.8.7</w:t>
      </w:r>
    </w:p>
    <w:p>
      <w:r>
        <w:t>Đất công trình hạ tầng bưu chính, viễn thông, công nghệ thông tin</w:t>
      </w:r>
    </w:p>
    <w:p>
      <w:r>
        <w:t>DBV</w:t>
      </w:r>
    </w:p>
    <w:p>
      <w:r>
        <w:t>2.8.8</w:t>
      </w:r>
    </w:p>
    <w:p>
      <w:r>
        <w:t>Đất chợ dân sinh, chợ đầu mối</w:t>
      </w:r>
    </w:p>
    <w:p>
      <w:r>
        <w:t>DCH</w:t>
      </w:r>
    </w:p>
    <w:p>
      <w:r>
        <w:t>2.8.9</w:t>
      </w:r>
    </w:p>
    <w:p>
      <w:r>
        <w:t>Đất khu vui chơi, giải trí công cộng, sinh hoạt cộng đồng</w:t>
      </w:r>
    </w:p>
    <w:p>
      <w:r>
        <w:t>DKV</w:t>
      </w:r>
    </w:p>
    <w:p>
      <w:r>
        <w:t>2.9</w:t>
      </w:r>
    </w:p>
    <w:p>
      <w:r>
        <w:t>Đất tín ngưỡng</w:t>
      </w:r>
    </w:p>
    <w:p>
      <w:r>
        <w:t>TIN</w:t>
      </w:r>
    </w:p>
    <w:p>
      <w:r>
        <w:t>0,11</w:t>
      </w:r>
    </w:p>
    <w:p>
      <w:r>
        <w:t>0,11</w:t>
      </w:r>
    </w:p>
    <w:p>
      <w:r>
        <w:t>2.10</w:t>
      </w:r>
    </w:p>
    <w:p>
      <w:r>
        <w:t>Đất nghĩa trang, nhà tang lễ, cơ sở hỏa táng; đất cơ sở lưu trữ tro cốt</w:t>
      </w:r>
    </w:p>
    <w:p>
      <w:r>
        <w:t>NTD</w:t>
      </w:r>
    </w:p>
    <w:p>
      <w:r>
        <w:t>0,03</w:t>
      </w:r>
    </w:p>
    <w:p>
      <w:r>
        <w:t>0,03</w:t>
      </w:r>
    </w:p>
    <w:p>
      <w:r>
        <w:t>2.11</w:t>
      </w:r>
    </w:p>
    <w:p>
      <w:r>
        <w:t>Đất có mặt nước chuyên dùng</w:t>
      </w:r>
    </w:p>
    <w:p>
      <w:r>
        <w:t>TVC</w:t>
      </w:r>
    </w:p>
    <w:p>
      <w:r>
        <w:t>0,15</w:t>
      </w:r>
    </w:p>
    <w:p>
      <w:r>
        <w:t>0,02</w:t>
      </w:r>
    </w:p>
    <w:p>
      <w:r>
        <w:t>0,01</w:t>
      </w:r>
    </w:p>
    <w:p>
      <w:r>
        <w:t>0,12</w:t>
      </w:r>
    </w:p>
    <w:p>
      <w:r>
        <w:t>2.11.1</w:t>
      </w:r>
    </w:p>
    <w:p>
      <w:r>
        <w:t>Đất có mặt nước chuyên dùng dạng ao, hồ, đầm, phá</w:t>
      </w:r>
    </w:p>
    <w:p>
      <w:r>
        <w:t>MNC</w:t>
      </w:r>
    </w:p>
    <w:p>
      <w:r>
        <w:t>1.11.2</w:t>
      </w:r>
    </w:p>
    <w:p>
      <w:r>
        <w:t>Đất có mặt nước dạng sông, ngòi, kênh, rạch, suối</w:t>
      </w:r>
    </w:p>
    <w:p>
      <w:r>
        <w:t>SON</w:t>
      </w:r>
    </w:p>
    <w:p>
      <w:r>
        <w:t>0,15</w:t>
      </w:r>
    </w:p>
    <w:p>
      <w:r>
        <w:t>0,02</w:t>
      </w:r>
    </w:p>
    <w:p>
      <w:r>
        <w:t>0,01</w:t>
      </w:r>
    </w:p>
    <w:p>
      <w:r>
        <w:t>0,12</w:t>
      </w:r>
    </w:p>
    <w:p>
      <w:r>
        <w:t>2.12</w:t>
      </w:r>
    </w:p>
    <w:p>
      <w:r>
        <w:t>Đất phi nông nghiệp khác</w:t>
      </w:r>
    </w:p>
    <w:p>
      <w:r>
        <w:t>PNK</w:t>
      </w:r>
    </w:p>
    <w:p>
      <w:r>
        <w:t>Biểu số 04</w:t>
      </w:r>
    </w:p>
    <w:p>
      <w:r>
        <w:t>KẾ HOẠCH CHUYỂN MỤC ĐÍCH SỬ DỤNG ĐẤT NĂM 2025 HUYỆN BÌNH GIA, TỈNH LẠNG SƠN</w:t>
      </w:r>
    </w:p>
    <w:p>
      <w:r>
        <w:t>(Biểu kèm theo Quyết định số 875/QĐ-UBND ngày 12 /4/2025 của Ủy ban nhân dân tỉnh Lạng Sơn)</w:t>
      </w:r>
    </w:p>
    <w:p>
      <w:r>
        <w:t>Đơn vị tính: ha</w:t>
      </w:r>
    </w:p>
    <w:p>
      <w:r>
        <w:t>TT</w:t>
      </w:r>
    </w:p>
    <w:p>
      <w:r>
        <w:t>Chỉ tiêu sử dụng đất</w:t>
      </w:r>
    </w:p>
    <w:p>
      <w:r>
        <w:t>Mã</w:t>
      </w:r>
    </w:p>
    <w:p>
      <w:r>
        <w:t>Tổng diện tích</w:t>
      </w:r>
    </w:p>
    <w:p>
      <w:r>
        <w:t>Diện tích phân theo đơn vị hành chính</w:t>
      </w:r>
    </w:p>
    <w:p>
      <w:r>
        <w:t>Thị trấn  Bình Gia</w:t>
      </w:r>
    </w:p>
    <w:p>
      <w:r>
        <w:t>Xã Bình  La</w:t>
      </w:r>
    </w:p>
    <w:p>
      <w:r>
        <w:t>Xã Hoà  Bình</w:t>
      </w:r>
    </w:p>
    <w:p>
      <w:r>
        <w:t>Xã Hoàng  Văn Thụ</w:t>
      </w:r>
    </w:p>
    <w:p>
      <w:r>
        <w:t>Xã Hoa  Thám</w:t>
      </w:r>
    </w:p>
    <w:p>
      <w:r>
        <w:t>Xã Hồng  Phong</w:t>
      </w:r>
    </w:p>
    <w:p>
      <w:r>
        <w:t>Xã Hồng  Thái</w:t>
      </w:r>
    </w:p>
    <w:p>
      <w:r>
        <w:t>Xã Hưng  Đạo</w:t>
      </w:r>
    </w:p>
    <w:p>
      <w:r>
        <w:t>Xã Minh  Khai</w:t>
      </w:r>
    </w:p>
    <w:p>
      <w:r>
        <w:t>Xã Mông  Ân</w:t>
      </w:r>
    </w:p>
    <w:p>
      <w:r>
        <w:t>Xã Quang  Trung</w:t>
      </w:r>
    </w:p>
    <w:p>
      <w:r>
        <w:t>Xã Quý  Hoà</w:t>
      </w:r>
    </w:p>
    <w:p>
      <w:r>
        <w:t>Xã Tân  Hoà</w:t>
      </w:r>
    </w:p>
    <w:p>
      <w:r>
        <w:t>Xã Tân  Văn</w:t>
      </w:r>
    </w:p>
    <w:p>
      <w:r>
        <w:t>Xã Thiện  Hoà</w:t>
      </w:r>
    </w:p>
    <w:p>
      <w:r>
        <w:t>Xã Thiện  Long</w:t>
      </w:r>
    </w:p>
    <w:p>
      <w:r>
        <w:t>Xã Thiện  Thuật</w:t>
      </w:r>
    </w:p>
    <w:p>
      <w:r>
        <w:t>Xã Vĩnh  Yên</w:t>
      </w:r>
    </w:p>
    <w:p>
      <w:r>
        <w:t>Xã Yên  Lỗ</w:t>
      </w:r>
    </w:p>
    <w:p>
      <w:r>
        <w:t>(1)</w:t>
      </w:r>
    </w:p>
    <w:p>
      <w:r>
        <w:t>(2)</w:t>
      </w:r>
    </w:p>
    <w:p>
      <w:r>
        <w:t>(3)</w:t>
      </w:r>
    </w:p>
    <w:p>
      <w:r>
        <w:t>(4)=(5)+ … +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Chuyển đất nông nghiệp sang đất phi nông nghiệp</w:t>
      </w:r>
    </w:p>
    <w:p>
      <w:r>
        <w:t>NNP/PNN</w:t>
      </w:r>
    </w:p>
    <w:p>
      <w:r>
        <w:t>95,67</w:t>
      </w:r>
    </w:p>
    <w:p>
      <w:r>
        <w:t>33,71</w:t>
      </w:r>
    </w:p>
    <w:p>
      <w:r>
        <w:t>0,64</w:t>
      </w:r>
    </w:p>
    <w:p>
      <w:r>
        <w:t>2,33</w:t>
      </w:r>
    </w:p>
    <w:p>
      <w:r>
        <w:t>2,06</w:t>
      </w:r>
    </w:p>
    <w:p>
      <w:r>
        <w:t>1,17</w:t>
      </w:r>
    </w:p>
    <w:p>
      <w:r>
        <w:t>5,48</w:t>
      </w:r>
    </w:p>
    <w:p>
      <w:r>
        <w:t>3,36</w:t>
      </w:r>
    </w:p>
    <w:p>
      <w:r>
        <w:t>0,84</w:t>
      </w:r>
    </w:p>
    <w:p>
      <w:r>
        <w:t>10,11</w:t>
      </w:r>
    </w:p>
    <w:p>
      <w:r>
        <w:t>1,06</w:t>
      </w:r>
    </w:p>
    <w:p>
      <w:r>
        <w:t>2,88</w:t>
      </w:r>
    </w:p>
    <w:p>
      <w:r>
        <w:t>8,65</w:t>
      </w:r>
    </w:p>
    <w:p>
      <w:r>
        <w:t>15,14</w:t>
      </w:r>
    </w:p>
    <w:p>
      <w:r>
        <w:t>2,71</w:t>
      </w:r>
    </w:p>
    <w:p>
      <w:r>
        <w:t>0,54</w:t>
      </w:r>
    </w:p>
    <w:p>
      <w:r>
        <w:t>1,35</w:t>
      </w:r>
    </w:p>
    <w:p>
      <w:r>
        <w:t>1,58</w:t>
      </w:r>
    </w:p>
    <w:p>
      <w:r>
        <w:t>0,62</w:t>
      </w:r>
    </w:p>
    <w:p>
      <w:r>
        <w:t>1,44</w:t>
      </w:r>
    </w:p>
    <w:p>
      <w:r>
        <w:t>-</w:t>
      </w:r>
    </w:p>
    <w:p>
      <w:r>
        <w:t>Trong đó:</w:t>
      </w:r>
    </w:p>
    <w:p>
      <w:r>
        <w:t>1.1</w:t>
      </w:r>
    </w:p>
    <w:p>
      <w:r>
        <w:t>Đất trồng lúa</w:t>
      </w:r>
    </w:p>
    <w:p>
      <w:r>
        <w:t>LUA/PNN</w:t>
      </w:r>
    </w:p>
    <w:p>
      <w:r>
        <w:t>21,04</w:t>
      </w:r>
    </w:p>
    <w:p>
      <w:r>
        <w:t>7,90</w:t>
      </w:r>
    </w:p>
    <w:p>
      <w:r>
        <w:t>0,17</w:t>
      </w:r>
    </w:p>
    <w:p>
      <w:r>
        <w:t>0,33</w:t>
      </w:r>
    </w:p>
    <w:p>
      <w:r>
        <w:t>1,14</w:t>
      </w:r>
    </w:p>
    <w:p>
      <w:r>
        <w:t>0,35</w:t>
      </w:r>
    </w:p>
    <w:p>
      <w:r>
        <w:t>1,51</w:t>
      </w:r>
    </w:p>
    <w:p>
      <w:r>
        <w:t>0,32</w:t>
      </w:r>
    </w:p>
    <w:p>
      <w:r>
        <w:t>0,45</w:t>
      </w:r>
    </w:p>
    <w:p>
      <w:r>
        <w:t>0,80</w:t>
      </w:r>
    </w:p>
    <w:p>
      <w:r>
        <w:t>0,38</w:t>
      </w:r>
    </w:p>
    <w:p>
      <w:r>
        <w:t>0,95</w:t>
      </w:r>
    </w:p>
    <w:p>
      <w:r>
        <w:t>3,65</w:t>
      </w:r>
    </w:p>
    <w:p>
      <w:r>
        <w:t>0,60</w:t>
      </w:r>
    </w:p>
    <w:p>
      <w:r>
        <w:t>1,26</w:t>
      </w:r>
    </w:p>
    <w:p>
      <w:r>
        <w:t>0,14</w:t>
      </w:r>
    </w:p>
    <w:p>
      <w:r>
        <w:t>0,53</w:t>
      </w:r>
    </w:p>
    <w:p>
      <w:r>
        <w:t>0,31</w:t>
      </w:r>
    </w:p>
    <w:p>
      <w:r>
        <w:t>0,01</w:t>
      </w:r>
    </w:p>
    <w:p>
      <w:r>
        <w:t>0,24</w:t>
      </w:r>
    </w:p>
    <w:p>
      <w:r>
        <w:t>1.2</w:t>
      </w:r>
    </w:p>
    <w:p>
      <w:r>
        <w:t>Đất trồng cây hằng năm khác</w:t>
      </w:r>
    </w:p>
    <w:p>
      <w:r>
        <w:t>HNK/PNN</w:t>
      </w:r>
    </w:p>
    <w:p>
      <w:r>
        <w:t>13,12</w:t>
      </w:r>
    </w:p>
    <w:p>
      <w:r>
        <w:t>4,17</w:t>
      </w:r>
    </w:p>
    <w:p>
      <w:r>
        <w:t>0,16</w:t>
      </w:r>
    </w:p>
    <w:p>
      <w:r>
        <w:t>0,48</w:t>
      </w:r>
    </w:p>
    <w:p>
      <w:r>
        <w:t>0,48</w:t>
      </w:r>
    </w:p>
    <w:p>
      <w:r>
        <w:t>0,14</w:t>
      </w:r>
    </w:p>
    <w:p>
      <w:r>
        <w:t>1,61</w:t>
      </w:r>
    </w:p>
    <w:p>
      <w:r>
        <w:t>0,19</w:t>
      </w:r>
    </w:p>
    <w:p>
      <w:r>
        <w:t>0,16</w:t>
      </w:r>
    </w:p>
    <w:p>
      <w:r>
        <w:t>0,41</w:t>
      </w:r>
    </w:p>
    <w:p>
      <w:r>
        <w:t>0,17</w:t>
      </w:r>
    </w:p>
    <w:p>
      <w:r>
        <w:t>0,50</w:t>
      </w:r>
    </w:p>
    <w:p>
      <w:r>
        <w:t>0,98</w:t>
      </w:r>
    </w:p>
    <w:p>
      <w:r>
        <w:t>1,19</w:t>
      </w:r>
    </w:p>
    <w:p>
      <w:r>
        <w:t>1,03</w:t>
      </w:r>
    </w:p>
    <w:p>
      <w:r>
        <w:t>0,11</w:t>
      </w:r>
    </w:p>
    <w:p>
      <w:r>
        <w:t>0,29</w:t>
      </w:r>
    </w:p>
    <w:p>
      <w:r>
        <w:t>0,46</w:t>
      </w:r>
    </w:p>
    <w:p>
      <w:r>
        <w:t>0,23</w:t>
      </w:r>
    </w:p>
    <w:p>
      <w:r>
        <w:t>0,36</w:t>
      </w:r>
    </w:p>
    <w:p>
      <w:r>
        <w:t>1.3</w:t>
      </w:r>
    </w:p>
    <w:p>
      <w:r>
        <w:t>Đất trồng cây lâu năm</w:t>
      </w:r>
    </w:p>
    <w:p>
      <w:r>
        <w:t>CLN/PNN</w:t>
      </w:r>
    </w:p>
    <w:p>
      <w:r>
        <w:t>11,82</w:t>
      </w:r>
    </w:p>
    <w:p>
      <w:r>
        <w:t>4,30</w:t>
      </w:r>
    </w:p>
    <w:p>
      <w:r>
        <w:t>0,12</w:t>
      </w:r>
    </w:p>
    <w:p>
      <w:r>
        <w:t>0,35</w:t>
      </w:r>
    </w:p>
    <w:p>
      <w:r>
        <w:t>0,18</w:t>
      </w:r>
    </w:p>
    <w:p>
      <w:r>
        <w:t>0,13</w:t>
      </w:r>
    </w:p>
    <w:p>
      <w:r>
        <w:t>0,44</w:t>
      </w:r>
    </w:p>
    <w:p>
      <w:r>
        <w:t>0,35</w:t>
      </w:r>
    </w:p>
    <w:p>
      <w:r>
        <w:t>0,13</w:t>
      </w:r>
    </w:p>
    <w:p>
      <w:r>
        <w:t>0,77</w:t>
      </w:r>
    </w:p>
    <w:p>
      <w:r>
        <w:t>0,21</w:t>
      </w:r>
    </w:p>
    <w:p>
      <w:r>
        <w:t>0,54</w:t>
      </w:r>
    </w:p>
    <w:p>
      <w:r>
        <w:t>1,88</w:t>
      </w:r>
    </w:p>
    <w:p>
      <w:r>
        <w:t>0,75</w:t>
      </w:r>
    </w:p>
    <w:p>
      <w:r>
        <w:t>0,33</w:t>
      </w:r>
    </w:p>
    <w:p>
      <w:r>
        <w:t>0,23</w:t>
      </w:r>
    </w:p>
    <w:p>
      <w:r>
        <w:t>0,36</w:t>
      </w:r>
    </w:p>
    <w:p>
      <w:r>
        <w:t>0,38</w:t>
      </w:r>
    </w:p>
    <w:p>
      <w:r>
        <w:t>0,09</w:t>
      </w:r>
    </w:p>
    <w:p>
      <w:r>
        <w:t>0,28</w:t>
      </w:r>
    </w:p>
    <w:p>
      <w:r>
        <w:t>1.4</w:t>
      </w:r>
    </w:p>
    <w:p>
      <w:r>
        <w:t>Đất rừng phòng hộ</w:t>
      </w:r>
    </w:p>
    <w:p>
      <w:r>
        <w:t>RPH/PNN</w:t>
      </w:r>
    </w:p>
    <w:p>
      <w:r>
        <w:t>3,83</w:t>
      </w:r>
    </w:p>
    <w:p>
      <w:r>
        <w:t>3,83</w:t>
      </w:r>
    </w:p>
    <w:p>
      <w:r>
        <w:t>1.5</w:t>
      </w:r>
    </w:p>
    <w:p>
      <w:r>
        <w:t>Đất rừng sản xuất</w:t>
      </w:r>
    </w:p>
    <w:p>
      <w:r>
        <w:t>RSX/PNN</w:t>
      </w:r>
    </w:p>
    <w:p>
      <w:r>
        <w:t>44,05</w:t>
      </w:r>
    </w:p>
    <w:p>
      <w:r>
        <w:t>16,58</w:t>
      </w:r>
    </w:p>
    <w:p>
      <w:r>
        <w:t>0,19</w:t>
      </w:r>
    </w:p>
    <w:p>
      <w:r>
        <w:t>1,17</w:t>
      </w:r>
    </w:p>
    <w:p>
      <w:r>
        <w:t>0,18</w:t>
      </w:r>
    </w:p>
    <w:p>
      <w:r>
        <w:t>0,43</w:t>
      </w:r>
    </w:p>
    <w:p>
      <w:r>
        <w:t>1,60</w:t>
      </w:r>
    </w:p>
    <w:p>
      <w:r>
        <w:t>2,49</w:t>
      </w:r>
    </w:p>
    <w:p>
      <w:r>
        <w:t>0,01</w:t>
      </w:r>
    </w:p>
    <w:p>
      <w:r>
        <w:t>8,03</w:t>
      </w:r>
    </w:p>
    <w:p>
      <w:r>
        <w:t>0,18</w:t>
      </w:r>
    </w:p>
    <w:p>
      <w:r>
        <w:t>0,88</w:t>
      </w:r>
    </w:p>
    <w:p>
      <w:r>
        <w:t>2,12</w:t>
      </w:r>
    </w:p>
    <w:p>
      <w:r>
        <w:t>8,77</w:t>
      </w:r>
    </w:p>
    <w:p>
      <w:r>
        <w:t>0,07</w:t>
      </w:r>
    </w:p>
    <w:p>
      <w:r>
        <w:t>0,04</w:t>
      </w:r>
    </w:p>
    <w:p>
      <w:r>
        <w:t>0,17</w:t>
      </w:r>
    </w:p>
    <w:p>
      <w:r>
        <w:t>0,31</w:t>
      </w:r>
    </w:p>
    <w:p>
      <w:r>
        <w:t>0,27</w:t>
      </w:r>
    </w:p>
    <w:p>
      <w:r>
        <w:t>0,56</w:t>
      </w:r>
    </w:p>
    <w:p>
      <w:r>
        <w:t>-</w:t>
      </w:r>
    </w:p>
    <w:p>
      <w:r>
        <w:t>Trong đó: Đất rừng sản xuất là rừng tự nhiên</w:t>
      </w:r>
    </w:p>
    <w:p>
      <w:r>
        <w:t>RSN/PNN</w:t>
      </w:r>
    </w:p>
    <w:p>
      <w:r>
        <w:t>0,51</w:t>
      </w:r>
    </w:p>
    <w:p>
      <w:r>
        <w:t>0,51</w:t>
      </w:r>
    </w:p>
    <w:p>
      <w:r>
        <w:t>1.6</w:t>
      </w:r>
    </w:p>
    <w:p>
      <w:r>
        <w:t>Đất nuôi trồng thuỷ sản</w:t>
      </w:r>
    </w:p>
    <w:p>
      <w:r>
        <w:t>NTS/PNN</w:t>
      </w:r>
    </w:p>
    <w:p>
      <w:r>
        <w:t>1,81</w:t>
      </w:r>
    </w:p>
    <w:p>
      <w:r>
        <w:t>0,76</w:t>
      </w:r>
    </w:p>
    <w:p>
      <w:r>
        <w:t>0,08</w:t>
      </w:r>
    </w:p>
    <w:p>
      <w:r>
        <w:t>0,12</w:t>
      </w:r>
    </w:p>
    <w:p>
      <w:r>
        <w:t>0,32</w:t>
      </w:r>
    </w:p>
    <w:p>
      <w:r>
        <w:t>0,01</w:t>
      </w:r>
    </w:p>
    <w:p>
      <w:r>
        <w:t>0,09</w:t>
      </w:r>
    </w:p>
    <w:p>
      <w:r>
        <w:t>0,10</w:t>
      </w:r>
    </w:p>
    <w:p>
      <w:r>
        <w:t>0,12</w:t>
      </w:r>
    </w:p>
    <w:p>
      <w:r>
        <w:t>0,01</w:t>
      </w:r>
    </w:p>
    <w:p>
      <w:r>
        <w:t>0,02</w:t>
      </w:r>
    </w:p>
    <w:p>
      <w:r>
        <w:t>0,02</w:t>
      </w:r>
    </w:p>
    <w:p>
      <w:r>
        <w:t>0,02</w:t>
      </w:r>
    </w:p>
    <w:p>
      <w:r>
        <w:t>0,12</w:t>
      </w:r>
    </w:p>
    <w:p>
      <w:r>
        <w:t>0,02</w:t>
      </w:r>
    </w:p>
    <w:p>
      <w:r>
        <w:t>1.7</w:t>
      </w:r>
    </w:p>
    <w:p>
      <w:r>
        <w:t>Đất nông nghiệp khác</w:t>
      </w:r>
    </w:p>
    <w:p>
      <w:r>
        <w:t>NKH/PNN</w:t>
      </w:r>
    </w:p>
    <w:p>
      <w:r>
        <w:t>2</w:t>
      </w:r>
    </w:p>
    <w:p>
      <w:r>
        <w:t>Chuyển đổi cơ cấu sử dụng đất trong nội bộ đất nông nghiệp</w:t>
      </w:r>
    </w:p>
    <w:p>
      <w:r>
        <w:t>0,13</w:t>
      </w:r>
    </w:p>
    <w:p>
      <w:r>
        <w:t>0,13</w:t>
      </w:r>
    </w:p>
    <w:p>
      <w:r>
        <w:t>-</w:t>
      </w:r>
    </w:p>
    <w:p>
      <w:r>
        <w:t>Trong đó:</w:t>
      </w:r>
    </w:p>
    <w:p>
      <w:r>
        <w:t>2.1</w:t>
      </w:r>
    </w:p>
    <w:p>
      <w:r>
        <w:t>Chuyển đất trồng lúa sang loại đất khác trong nhóm đất nông nghiệp</w:t>
      </w:r>
    </w:p>
    <w:p>
      <w:r>
        <w:t>LUA/NNP</w:t>
      </w:r>
    </w:p>
    <w:p>
      <w:r>
        <w:t>0,13</w:t>
      </w:r>
    </w:p>
    <w:p>
      <w:r>
        <w:t>0,13</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đổi cơ cấu sử dụng đất trong nội bộ đất phi nông nghiệp</w:t>
      </w:r>
    </w:p>
    <w:p>
      <w:r>
        <w:t>0,09</w:t>
      </w:r>
    </w:p>
    <w:p>
      <w:r>
        <w:t>0,07</w:t>
      </w:r>
    </w:p>
    <w:p>
      <w:r>
        <w:t>0,02</w:t>
      </w:r>
    </w:p>
    <w:p>
      <w:r>
        <w:t>-</w:t>
      </w:r>
    </w:p>
    <w:p>
      <w:r>
        <w:t>Trong đó:</w:t>
      </w:r>
    </w:p>
    <w:p>
      <w:r>
        <w:t>3.1</w:t>
      </w:r>
    </w:p>
    <w:p>
      <w:r>
        <w:t>Chuyển đất phi nông nghiệp được quy định tại Điều 118 Luật Đất đai sang các loại đất phi nông nghiệp quy định tại Điều 119 hoặc Điều 120 Luật Đất đai</w:t>
      </w:r>
    </w:p>
    <w:p>
      <w:r>
        <w:t>MHT/PNC</w:t>
      </w:r>
    </w:p>
    <w:p>
      <w:r>
        <w:t>3.2</w:t>
      </w:r>
    </w:p>
    <w:p>
      <w:r>
        <w:t>Đất phi nông nghiệp không phải là đất ở chuyển sang đất ở</w:t>
      </w:r>
    </w:p>
    <w:p>
      <w:r>
        <w:t>MHT/OTC</w:t>
      </w:r>
    </w:p>
    <w:p>
      <w:r>
        <w:t>0,09</w:t>
      </w:r>
    </w:p>
    <w:p>
      <w:r>
        <w:t>0,07</w:t>
      </w:r>
    </w:p>
    <w:p>
      <w:r>
        <w:t>0,02</w:t>
      </w:r>
    </w:p>
    <w:p>
      <w:r>
        <w:t>3.3</w:t>
      </w:r>
    </w:p>
    <w:p>
      <w:r>
        <w:t>Chuyển đất xây dựng công trình sự nghiệp sang đất sản xuất, kinh doanh phi nông nghiệp</w:t>
      </w:r>
    </w:p>
    <w:p>
      <w:r>
        <w:t>MHT/CSK</w:t>
      </w:r>
    </w:p>
    <w:p>
      <w:r>
        <w:t>3.4</w:t>
      </w:r>
    </w:p>
    <w:p>
      <w:r>
        <w:t>Chuyển đất xây dựng công trình công cộng có mục đích kinh doanh sang đất sản xuất, kinh doanh phi nông nghiệp</w:t>
      </w:r>
    </w:p>
    <w:p>
      <w:r>
        <w:t>MHT/CSK</w:t>
      </w:r>
    </w:p>
    <w:p>
      <w:r>
        <w:t>3.5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 PNN là mã loại đất theo quy hoạch;</w:t>
      </w:r>
    </w:p>
    <w:p>
      <w:r>
        <w:t>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