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875/QĐ-UBND năm 2023 công bố Bộ đơn giá xây dựng công trình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26/05/2023</w:t>
            </w:r>
          </w:p>
        </w:tc>
      </w:tr>
      <w:tr>
        <w:tc>
          <w:tcPr>
            <w:tcW w:type="dxa" w:w="4320"/>
          </w:tcPr>
          <w:p>
            <w:r>
              <w:t>Ngày hiệu lực</w:t>
            </w:r>
          </w:p>
        </w:tc>
        <w:tc>
          <w:tcPr>
            <w:tcW w:type="dxa" w:w="4320"/>
          </w:tcPr>
          <w:p>
            <w:r>
              <w:t>26/05/2023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875 /QĐ-UBND</w:t>
      </w:r>
    </w:p>
    <w:p>
      <w:r>
        <w:t>Bình Phước, ngày  26  tháng  5  năm 2023</w:t>
      </w:r>
    </w:p>
    <w:p>
      <w:r>
        <w:t>QUYẾT ĐỊNH</w:t>
      </w:r>
    </w:p>
    <w:p>
      <w:r>
        <w:t>VỀ VIỆC CÔNG BỐ BỘ ĐƠN GIÁ XÂY DỰNG CÔNG TRÌNH TRÊN ĐỊA BÀN TỈNH BÌNH PHƯỚC</w:t>
      </w:r>
    </w:p>
    <w:p>
      <w:r>
        <w:t>ỦY BAN NHÂN DÂN TỈNH BÌNH PHƯỚC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Xây dựng ngày 18 tháng 06 năm 2014;</w:t>
      </w:r>
    </w:p>
    <w:p>
      <w:r>
        <w:t>Căn cứ Luật sửa đổi, bổ sung một số điều của 37 Luật có liên quan đến quy hoạch ngày 20/11/2018;</w:t>
      </w:r>
    </w:p>
    <w:p>
      <w:r>
        <w:t>Căn cứ Nghị định số 10/2021/NĐ-CP ngày 09 tháng 02 năm 2021 của Chính phủ về quản lý chi phí đầu tư xây dựng;</w:t>
      </w:r>
    </w:p>
    <w:p>
      <w:r>
        <w:t>Căn cứ Thông tư số 11/2021/TT-BXD ngày 31 tháng 8 năm 2021 của Bộ trưởng Bộ Xây dựng hướng dẫn một số nội dung xác định và quản lý chi phí đầu tư xây dựng;</w:t>
      </w:r>
    </w:p>
    <w:p>
      <w:r>
        <w:t>Căn cứ Thông tư số 12/2021/TT-BXD ngày 31 tháng 8 năm 2021 của Bộ trưởng Bộ Xây dựng ban hành định mức xây dựng;</w:t>
      </w:r>
    </w:p>
    <w:p>
      <w:r>
        <w:t>Căn cứ Thông tư số 13/2021/TT-BXD ngày 31 tháng 8 năm 2021 của Bộ trưởng Bộ Xây dựng hướng dẫn phương pháp xác định các chỉ tiêu kinh tế kỹ thuật và đo bóc khối lượng công trình;</w:t>
      </w:r>
    </w:p>
    <w:p>
      <w:r>
        <w:t>Theo đề nghị của Giám đốc Sở Xây dựng tại Tờ trình số 1093/TTr-SXD ngày 20 tháng 4 năm 2023.</w:t>
      </w:r>
    </w:p>
    <w:p>
      <w:r>
        <w:t>QUYẾT ĐỊNH:</w:t>
      </w:r>
    </w:p>
    <w:p>
      <w:r>
        <w:t>Điều 1.    Công bố kèm theo Quyết định này Bộ đơn giá xây dựng công trình trên địa bàn tỉnh Bình Phước, bao gồm: Phần xây dựng, phần lắp đặt hệ thống kỹ thuật của công trình, phần khảo sát xây dựng công trình, phần lắp đặt máy và thiết bị công nghệ, phần sửa chữa và bảo dưỡng công trình xây dựng, phần thí nghiệm chuyên ngành xây dựng.</w:t>
      </w:r>
    </w:p>
    <w:p>
      <w:r>
        <w:t>1. Bộ đơn giá xây dựng công trình sau khi công bố là cơ sở để các cơ quan, tổ chức, cá nhân có liên quan làm căn cứ xác định và quản lý chi phí đầu tư xây dựng các dự án trên địa bàn tỉnh Bình Phước sử dụng vốn đầu tư công, vốn nhà nước ngoài đầu tư công, dự án đầu tư theo phương pháp đối tác công tư (PPP) theo quy định tại khoản 1 Điều 2 Nghị định số 10/2021/NĐ-CP ngày 09/02/2021 của Chính phủ về quản lý chi phí đầu tư xây dựng.</w:t>
      </w:r>
    </w:p>
    <w:p>
      <w:r>
        <w:t>2. Các tổ chức, cá nhân tham khảo các quy định của Quyết định này để quản lý chi phí đầu tư xây dựng đối với các dự án ngoài quy định tại khoản 1 Điều 2 Nghị định số 10/2021/NĐ-CP ngày 09/02/2021 của Chính phủ về quản lý chi phí đầu tư xây dựng.</w:t>
      </w:r>
    </w:p>
    <w:p>
      <w:r>
        <w:t>3. Việc lập, thẩm tra, thẩm định chi phí xây dựng trong dự toán xây dựng công trình áp dụng theo bộ đơn giá này. Đồng thời cập nhật giá vật liệu xây dựng, đơn giá nhân công xây dựng, giá ca máy và thiết bị thi công xây dựng do Sở Xây dựng công bố (theo ủy quyền) tại thời điểm lập, thẩm tra, thẩm định cho phù hợp.</w:t>
      </w:r>
    </w:p>
    <w:p>
      <w:r>
        <w:t>4. Giao Sở Xây dựng triển khai phổ biến và hướng dẫn thực hiện Bộ đơn giá xây dựng công trình ban hành kèm theo Quyết định này; tổng hợp những vấn đề vướng mắc, phát sinh trong quá trình thực hiện báo cáo UBND tỉnh xem xét, quyết định.</w:t>
      </w:r>
    </w:p>
    <w:p>
      <w:r>
        <w:t>(Kèm theo phụ lục Bộ đơn giá xây dựng công trình trên địa bàn tỉnh Bình Phước)</w:t>
      </w:r>
    </w:p>
    <w:p>
      <w:r>
        <w:t>Điều 2.    Chánh văn phòng UBND tỉnh, Giám đốc các Sở, ban, ngành tỉnh; Chủ tịch UBND các huyện, thị xã, thành phố; Thủ trưởng các cơ quan, đơn vị, tổ chức chịu trách nhiệm thi hành Quyết định này, kể từ ngày ký./.</w:t>
      </w:r>
    </w:p>
    <w:p>
      <w:r>
        <w:t>Nơi nhận:</w:t>
      </w:r>
    </w:p>
    <w:p>
      <w:r>
        <w:t>- Như Điều 2;</w:t>
      </w:r>
    </w:p>
    <w:p>
      <w:r>
        <w:t>- Bộ Xây dựng;</w:t>
      </w:r>
    </w:p>
    <w:p>
      <w:r>
        <w:t>- TTTU, TT HĐND;</w:t>
      </w:r>
    </w:p>
    <w:p>
      <w:r>
        <w:t>- Đoàn đại biểu Quốc hội tỉnh;</w:t>
      </w:r>
    </w:p>
    <w:p>
      <w:r>
        <w:t>- Ủy ban MTTQ Việt Nam tỉnh;</w:t>
      </w:r>
    </w:p>
    <w:p>
      <w:r>
        <w:t>- Chủ tịch, PCT UBND tỉnh;</w:t>
      </w:r>
    </w:p>
    <w:p>
      <w:r>
        <w:t>- Văn phòng Tỉnh ủy;</w:t>
      </w:r>
    </w:p>
    <w:p>
      <w:r>
        <w:t>- Sở TTTT (đăng Cổng Thông tin điện tử);</w:t>
      </w:r>
    </w:p>
    <w:p>
      <w:r>
        <w:t>- LĐVP, P: KT, TH;</w:t>
      </w:r>
    </w:p>
    <w:p>
      <w:r>
        <w:t>- Lưu VT (Trí) .</w:t>
      </w:r>
    </w:p>
    <w:p>
      <w:r>
        <w:t>TM. ỦY BAN NHÂN DÂN  TỈNH</w:t>
      </w:r>
    </w:p>
    <w:p>
      <w:r>
        <w:t>KT. CHỦ TỊCH</w:t>
      </w:r>
    </w:p>
    <w:p>
      <w:r>
        <w:t>PHÓ CHỦ TỊCH</w:t>
      </w:r>
    </w:p>
    <w:p>
      <w:r>
        <w:t>Huỳnh Anh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