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875/QĐ-UBND năm 2024 công bố Danh mục thủ tục hành chính sửa đổi, bổ sung và phê duyệt quy trình nội bộ trong giải quyết thủ tục hành chính theo cơ chế một cửa lĩnh vực Thủy sản, Thú y thuộc thẩm quyền giải quyết của Sở Nông nghiệp và Phát triển nông thôn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875/QĐ-UBND</w:t>
      </w:r>
    </w:p>
    <w:p>
      <w:r>
        <w:t>Lạng Sơn, ngày 14 tháng 5 năm 2024</w:t>
      </w:r>
    </w:p>
    <w:p>
      <w:r>
        <w:t>QUYẾT ĐỊNH</w:t>
      </w:r>
    </w:p>
    <w:p>
      <w:r>
        <w:t>CÔNG BỐ DANH MỤC THỦ TỤC HÀNH CHÍNH SỬA ĐỔI, BỔ SUNG VÀ PHÊ DUYỆT QUY TRÌNH NỘI BỘ TRONG GIẢI QUYẾT THỦ TỤC HÀNH CHÍNH THEO CƠ CHẾ MỘT CỬA LĨNH VỰC THỦY SẢN, THÚ Y THUỘC THẨM QUYỀN GIẢI QUYẾT CỦA SỞ NÔNG NGHIỆP VÀ PHÁT TRIỂN NÔNG THÔN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TTHC;Nghị định số 107/2021/NĐ-CP ngày 06/12/2021 của Chính phủ sửa đổi, bổ sung một số điều của Nghị định số 61/2018/NĐ-CP về thực hiện cơ chế một cửa, một cửa liên thông trong giải quyết thủ tục hành chính;</w:t>
      </w:r>
    </w:p>
    <w:p>
      <w:r>
        <w:t>Căn cứ Thông tư số 02/2017/TT-VPCP ngày 31/10/2017 của Bộ trưởng, Chủ nhiệm Văn phòng Chính phủ hướng dẫn về nghiệp vụ kiểm soát thủ tục hành chính; Thông tư số 01/2018/TT-VPCP ngày 23/11/2018 của Bộ trưởng, Chủ nhiệm Văn phòng Chính phủ về hướng dẫn thi hành một số quy định của Nghị định số 61/2018/NĐ-CP ngày 23/4/2018 của Chính phủ về thực hiện cơ chế một cửa, một cửa liên thông trong giải quyết thủ tục hành chính;</w:t>
      </w:r>
    </w:p>
    <w:p>
      <w:r>
        <w:t>Căn cứ Quyết định số 1213/QĐ-BNN-TS ngày 26/4/2024 của Bộ trưởng Bộ Nông nghiệp và Phát triển nông thôn về việc công bố thủ tục hành chính mới ban hành; được sửa đổi, bổ sung lĩnh vực thủy sản thuộc phạm vi chức năng quản lý của Bộ Nông nghiệp và Phát triển nông thôn; Quyết định số 1214/QĐ-BNN-TY ngày 26/4/2024 của Bộ trưởng Bộ Nông nghiệp và Phát triển nông thôn về việc công bố thủ tục hành chính được sửa đổi, bổ sung lĩnh vực thú y thuộc phạm vi chức năng quản lý của Bộ Nông nghiệp và Phát triển nông thôn;</w:t>
      </w:r>
    </w:p>
    <w:p>
      <w:r>
        <w:t>Theo đề nghị của Giám đốc Sở Nông nghiệp và Phát triển nông thôn tại Tờ trình số 104/TTr-SNN ngày 10/5/2024.</w:t>
      </w:r>
    </w:p>
    <w:p>
      <w:r>
        <w:t>QUYẾT ĐỊNH:</w:t>
      </w:r>
    </w:p>
    <w:p>
      <w:r>
        <w:t>Điều 1.  Công bố kèm theo Quyết định này Danh mục 05 thủ tục hành chính sửa đổi, bổ sung và phê duyệt 04 quy trình nội bộ trong giải quyết thủ tục hành chính theo cơ chế một cửa lĩnh vực Thủy sản, Thú y thuộc thẩm quyền giải quyết của Sở Nông nghiệp và Phát triển nông thôn tỉnh Lạng Sơn.</w:t>
      </w:r>
    </w:p>
    <w:p>
      <w:r>
        <w:t>Điều 2.  Giao Văn phòng UBND tỉnh chủ trì, phối hợp với Sở Nông nghiệp và Phát triển nông thôn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có hiệu lực thi hành kể từ ngày ký. Các thủ tục hành chính và quy trình nội bộ sau hết hiệu lực thi hành kể từ ngày Quyết định này có hiệu lực:</w:t>
      </w:r>
    </w:p>
    <w:p>
      <w:r>
        <w:t>1.  Các thủ tục hành chính có số thứ tự 36, 37, 38 Mục VI Phần A Phụ lục kèm theo Quyết định số 2609/QĐ-UBND ngày 15/12/2020 của Chủ tịch UBND tỉnh về việc công bố Danh mục thủ tục hành chính chuẩn hóa thuộc thẩm quyền giải quyết của Sở Nông nghiệp và Phát triển nông thôn, UBND cấp huyện, UBND cấp xã tỉnh Lạng Sơn.</w:t>
      </w:r>
    </w:p>
    <w:p>
      <w:r>
        <w:t>2.  Phần A Phụ lục I và Phụ lục II ban hành kèm theo Quyết định số 184/QĐ- UBND ngày 24/01/2022 của Chủ tịch UBND tỉnh về việc công bố Danh mục thủ tục hành chính sửa đổi, bổ sung, bị bãi bỏ và phê duyệt quy trình nội bộ trong giải quyết thủ tục hành chính theo cơ chế một cửa lĩnh vực Thủy sản, Thủy lợi thuộc thẩm quyền giải quyết của Sở Nông nghiệp và Phát triển nông thôn tỉnh Lạng Sơn.</w:t>
      </w:r>
    </w:p>
    <w:p>
      <w:r>
        <w:t>3.  Thủ tục hành chính có số thứ tự 16 Mục II Phụ lục ban hành kèm theo Quyết định số 1609/QĐ-UBND ngày 12/8/2021 của Chủ tịch UBND tỉnh về việc công bố Danh mục thủ tục hành chính sửa đổi, bổ sung lĩnh vực: Bảo vệ thực vật, Thú y, Chăn nuôi, Quản lý chất lượng nông lâm sản và thủy sản thuộc thẩm quyền giải quyết của Sở Nông nghiệp và Phát triển nông thôn tỉnh Lạng Sơn.</w:t>
      </w:r>
    </w:p>
    <w:p>
      <w:r>
        <w:t>4.  Quy trình nội bộ của các thủ tục hành chính có số thứ tự 30, 31, 32 Mục A Phần I Phụ lục I ban hành kèm theo Quyết định số 454/QĐ-UBND ngày 03/02/2021 của Chủ tịch UBND tỉnh về việc phê duyệt thay thế quy trình nội bộ trong giải quyết thủ tục hành chính theo cơ chế một cửa, một cửa liên thông thuộc thẩm quyền giải quyết của Sở Nông nghiệp và Phát triển nông thôn, UBND cấp huyện, cấp xã tỉnh Lạng Sơn.</w:t>
      </w:r>
    </w:p>
    <w:p>
      <w:r>
        <w:t>Điều 4.  Chánh Văn phòng UBND tỉnh, Giám đốc Sở Nông nghiệp và Phát triển nông thôn và các tổ chức, cá nhân có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Các phòng: TH, KT, TTTT, TTPVHCC;</w:t>
      </w:r>
    </w:p>
    <w:p>
      <w:r>
        <w:t>- Lưu: VT, TTPVHCC (TTPL) .</w:t>
      </w:r>
    </w:p>
    <w:p>
      <w:r>
        <w:t>KT. CHỦ TỊCH</w:t>
      </w:r>
    </w:p>
    <w:p>
      <w:r>
        <w:t>PHÓ CHỦ TỊCH</w:t>
      </w:r>
    </w:p>
    <w:p>
      <w:r>
        <w:t>Dương Xuân Huyên</w:t>
      </w:r>
    </w:p>
    <w:p>
      <w:r>
        <w:t>PHỤ LỤC I</w:t>
      </w:r>
    </w:p>
    <w:p>
      <w:r>
        <w:t>DANH MỤC THỦ TỤC HÀNH CHÍNH SỬA ĐỔI, BỔ SUNG LĨNH VỰC THỦY SẢN, THÚ Y THUỘC THẨM QUYỀN GIẢI QUYẾT CỦA SỞ NÔNG NGHIỆP VÀ PHÁT TRIỂN NÔNG THÔN TỈNH LẠNG SƠN</w:t>
      </w:r>
    </w:p>
    <w:p>
      <w:r>
        <w:t>(Kèm theo Quyết định số 875/QĐ-UBND, ngày 14/5/2024 của Chủ tịch UBND tỉnh Lạng Sơn)</w:t>
      </w:r>
    </w:p>
    <w:p>
      <w:r>
        <w:t>Số   TT</w:t>
      </w:r>
    </w:p>
    <w:p>
      <w:r>
        <w:t>Số hồ   sơ   TTHC</w:t>
      </w:r>
    </w:p>
    <w:p>
      <w:r>
        <w:t>Tên thủ tục hành   chính</w:t>
      </w:r>
    </w:p>
    <w:p>
      <w:r>
        <w:t>Thời hạn giải quyết</w:t>
      </w:r>
    </w:p>
    <w:p>
      <w:r>
        <w:t>Địa điểm thực hiện</w:t>
      </w:r>
    </w:p>
    <w:p>
      <w:r>
        <w:t>Cách thức thực hiện</w:t>
      </w:r>
    </w:p>
    <w:p>
      <w:r>
        <w:t>Căn cứ pháp lý[1]</w:t>
      </w:r>
    </w:p>
    <w:p>
      <w:r>
        <w:t>Theo quy định</w:t>
      </w:r>
    </w:p>
    <w:p>
      <w:r>
        <w:t>Đã cắt giảm</w:t>
      </w:r>
    </w:p>
    <w:p>
      <w:r>
        <w:t>I</w:t>
      </w:r>
    </w:p>
    <w:p>
      <w:r>
        <w:t>Lĩnh vực Thủy sản (04 TTHC)</w:t>
      </w:r>
    </w:p>
    <w:p>
      <w:r>
        <w:t>01</w:t>
      </w:r>
    </w:p>
    <w:p>
      <w:r>
        <w:t>1.0046 92.000 .00.00. H37</w:t>
      </w:r>
    </w:p>
    <w:p>
      <w:r>
        <w:t>Cấp, cấp lại giấy xác nhận đăng ký nuôi trồng thuỷ sản lồng bè, đối tượng thuỷ sản nuôi chủ lực</w:t>
      </w:r>
    </w:p>
    <w:p>
      <w:r>
        <w:t>07 ngày làm việc</w:t>
      </w:r>
    </w:p>
    <w:p>
      <w:r>
        <w:t>04 ngày làm việc  (Theo Quyết định số 1825/QĐ-UBND ngày   17/9/2020)</w:t>
      </w:r>
    </w:p>
    <w:p>
      <w:r>
        <w:t>- Cơ quan tiếp nhận và trả kết quả:  Trung tâm Phục vụ hành chính công tỉnh Lạng Sơn. Địa chỉ: phố Dã Tượng, phường Chi Lăng, thành phố Lạng Sơn, tỉnh Lạng Sơn.</w:t>
      </w:r>
    </w:p>
    <w:p>
      <w:r>
        <w:t>-  Cơ quan thực hiện:  Sở Nông nghiệp và Phát triển nông thôn tỉnh Lạng Sơn. (Địa chỉ: số 118 Ba Sơn, thôn Đồi Chè, thành phố Lạng Sơn,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   ng.langson.gov.   vn</w:t>
      </w:r>
    </w:p>
    <w:p>
      <w:r>
        <w:t>- Luật Thủy sản năm 2017;</w:t>
      </w:r>
    </w:p>
    <w:p>
      <w:r>
        <w:t>- Nghị định số 26/2019/NĐ-CP ngày 08/3/2019 Quy định chi tiết một số điều và biện pháp thi hành Luật Thủy sản;</w:t>
      </w:r>
    </w:p>
    <w:p>
      <w:r>
        <w:t>- Nghị định số 37/2024/NĐ-CP ngày 04/4/2024 Sửa đổi, bổ sung một số điều của Nghị định số 26/2019/NĐ-CP ngày 08/3/2019 Quy định chi tiết một số điều và biện pháp thi hành Luật Thủy sản</w:t>
      </w:r>
    </w:p>
    <w:p>
      <w:r>
        <w:t>02</w:t>
      </w:r>
    </w:p>
    <w:p>
      <w:r>
        <w:t>1.0049 13.000 .00.00. H37</w:t>
      </w:r>
    </w:p>
    <w:p>
      <w:r>
        <w:t>Cấp, cấp lại giấy chứng nhận cơ sở đủ điều kiện nuôi trồng thuỷ sản (theo yêu cầu)</w:t>
      </w:r>
    </w:p>
    <w:p>
      <w:r>
        <w:t>10 ngày làm việc</w:t>
      </w:r>
    </w:p>
    <w:p>
      <w:r>
        <w:t>07 ngày làm việc  (Theo Quyết định   số 1825/QĐ-UBND ngày   17/9/2020)</w:t>
      </w:r>
    </w:p>
    <w:p>
      <w:r>
        <w:t>03</w:t>
      </w:r>
    </w:p>
    <w:p>
      <w:r>
        <w:t>1.0049 15.000 .00.00. H37</w:t>
      </w:r>
    </w:p>
    <w:p>
      <w:r>
        <w:t>Cấp, cấp lại giấy chứng nhận cơ sở đủ điều kiện sản xuất thức ăn thuỷ sản, sản phẩm xử lý môi trường nuôi trồng thuỷ sản (trừ nhà đầu tư nước ngoài, tổ chức kinh tế có vốn đầu tư nước ngoài)</w:t>
      </w:r>
    </w:p>
    <w:p>
      <w:r>
        <w:t>- Trường hợp cấp mới: 10 ngày làm việc</w:t>
      </w:r>
    </w:p>
    <w:p>
      <w:r>
        <w:t>- Trường hợp cấp lại: 03 ngày làm việc</w:t>
      </w:r>
    </w:p>
    <w:p>
      <w:r>
        <w:t>- Trường hợp cấp mới: 07 ngày làm việc  (Theo Quyết định số 1825/QĐ-UBND ngày 17/9/2020)</w:t>
      </w:r>
    </w:p>
    <w:p>
      <w:r>
        <w:t>- Cơ quan tiếp nhận và trả kết quả:  Trung tâm Phục vụ hành chính công tỉnh Lạng Sơn. Địa chỉ: phố Dã Tượng, phường Chi Lăng, thành phố Lạng Sơn, tỉnh Lạng Sơn.</w:t>
      </w:r>
    </w:p>
    <w:p>
      <w:r>
        <w:t>- Cơ quan thực hiện:  Sở Nông nghiệp và Phát triển nông thôn tỉnh Lạng Sơn. Địa chỉ: số 118 Ba Sơn, thôn Đồi Chè, thành phố Lạng Sơn,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 ng.langson.gov. vn</w:t>
      </w:r>
    </w:p>
    <w:p>
      <w:r>
        <w:t>- Luật Thủy sản năm 2017;</w:t>
      </w:r>
    </w:p>
    <w:p>
      <w:r>
        <w:t>- Nghị định số 26/2019/NĐ-CP;</w:t>
      </w:r>
    </w:p>
    <w:p>
      <w:r>
        <w:t>- Thông tư số 112/2021/TT-BTC ngày 15/12/2021 của Bộ Tài chính quy định mức thu, chế độ thu, nộp, quản lý và sử dụng phí trong lĩnh vực quản lý nuôi trồng thủy sản.</w:t>
      </w:r>
    </w:p>
    <w:p>
      <w:r>
        <w:t>- Nghị định số 37/2024/NĐ-CP;</w:t>
      </w:r>
    </w:p>
    <w:p>
      <w:r>
        <w:t>04</w:t>
      </w:r>
    </w:p>
    <w:p>
      <w:r>
        <w:t>1.0049 18.000 .00.00. H37</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mẹ)[2]</w:t>
      </w:r>
    </w:p>
    <w:p>
      <w:r>
        <w:t>- Trường hợp cấp mới: 13 ngày làm việc</w:t>
      </w:r>
    </w:p>
    <w:p>
      <w:r>
        <w:t>- Trường hợp cấp lại: 03 ngày làm việc</w:t>
      </w:r>
    </w:p>
    <w:p>
      <w:r>
        <w:t>- Trường hợp cấp mới: 07 ngày làm việc  (Theo Quyết định số 1825/QĐ-UBND ngày 17/9/2020)</w:t>
      </w:r>
    </w:p>
    <w:p>
      <w:r>
        <w:t>- Luật Thủy sản năm 2017;</w:t>
      </w:r>
    </w:p>
    <w:p>
      <w:r>
        <w:t>- Nghị định số 26/2019/NĐ-CP;</w:t>
      </w:r>
    </w:p>
    <w:p>
      <w:r>
        <w:t>- Nghị định số 37/2024/NĐ-CP;</w:t>
      </w:r>
    </w:p>
    <w:p>
      <w:r>
        <w:t>II</w:t>
      </w:r>
    </w:p>
    <w:p>
      <w:r>
        <w:t>Lĩnh vực Thú y (01 TTHC)</w:t>
      </w:r>
    </w:p>
    <w:p>
      <w:r>
        <w:t>05</w:t>
      </w:r>
    </w:p>
    <w:p>
      <w:r>
        <w:t>1.0023 38.000 .00.00. H37</w:t>
      </w:r>
    </w:p>
    <w:p>
      <w:r>
        <w:t>Cấp giấy chứng nhận kiểm dịch động vật, sản phẩm động vật trên cạn vận chuyển ra khỏi địa bàn cấp tỉnh</w:t>
      </w:r>
    </w:p>
    <w:p>
      <w:r>
        <w:t>- Trường hợp 1:  Kiểm dịch động vật vận chuyển ra khỏi địa bàn cấp tỉnh.</w:t>
      </w:r>
    </w:p>
    <w:p>
      <w:r>
        <w:t>* Đối với động vật xuất phát từ cơ sở theo quy định tại khoản 1 Điều 37 Luật Thú y: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(được sửa đổi, bổ sung tại Thông tư số 09/2022/TT-BNNPTNT): 01 ngày làm việc, kể từ ngày nhận được đăng ký kiểm dịch.</w:t>
      </w:r>
    </w:p>
    <w:p>
      <w:r>
        <w:t>-  Trường hợp 2:  Kiểm dịch sản phẩm động vật trên cạn vận chuyển ra khỏi địa bàn cấp tỉnh</w:t>
      </w:r>
    </w:p>
    <w:p>
      <w:r>
        <w:t>* Đối với sản phẩm động vật xuất phát từ cơ sở theo quy định tại khoản 1 Điều 37 Luật Thú y: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01 ngày làm việc, kể từ ngày nhận được đăng ký kiểm dịch.</w:t>
      </w:r>
    </w:p>
    <w:p>
      <w:r>
        <w:t>Cơ quan tiếp nhận, thực hiện và trả kết quả:  Chi cục Chăn nuôi và Thú y tỉnh Lạng Sơn. Địa chỉ: số 55, đường Yết Kiêu, phường Tam Thanh, thành phố Lạng Sơn, tỉnh Lạng Sơn</w:t>
      </w:r>
    </w:p>
    <w:p>
      <w:r>
        <w:t>- Không tiếp nhận qua Bộ phận Một cửa.</w:t>
      </w:r>
    </w:p>
    <w:p>
      <w:r>
        <w:t>- Tiếp nhận hồ sơ tại Chi cục và trả kết quả trực tiếp tại địa điểm kiểm tra.</w:t>
      </w:r>
    </w:p>
    <w:p>
      <w:r>
        <w:t>- Tiếp nhận hồ sơ qua đường Bưu điện hoặc thư điện tử, fax sau đó gửi hồ sơ gốc.</w:t>
      </w:r>
    </w:p>
    <w:p>
      <w:r>
        <w:t>- Luật Thú y.</w:t>
      </w:r>
    </w:p>
    <w:p>
      <w:r>
        <w:t>- Thông tư số 25/2016/TT-BNNPTNT ngày 30/6/2016 quy định về kiểm dịch động vật, sản phẩm động vật trên cạn.</w:t>
      </w:r>
    </w:p>
    <w:p>
      <w:r>
        <w:t>- Thông tư số 35/2018/TT-BNNPTNT ngày 25/12/2018 sửa đổi, bổ sung Thông tư 25/2016/TT-BNNPTNT.</w:t>
      </w:r>
    </w:p>
    <w:p>
      <w:r>
        <w:t>- Thông tư số 101/2020/TT-BTC ngày 23/11/2020 của Bộ trưởng Bộ Tài chính quy định mức thu, chế độ thu, nộp, quản lý phí, lệ phí trong công tác thú y.</w:t>
      </w:r>
    </w:p>
    <w:p>
      <w:r>
        <w:t>- Thông tư số 04/2024/TT-BNNPTNT ngày 01/4/2024 của Bộ trưởng Bộ Nông nghiệp và Phát triển nông thôn sửa đổi bổ sung một số điều của các Thông tư quy định về kiểm dịch động vật, sản phẩm động vật trên cạn.</w:t>
      </w:r>
    </w:p>
    <w:p>
      <w:r>
        <w:t>PHỤ LỤC II</w:t>
      </w:r>
    </w:p>
    <w:p>
      <w:r>
        <w:t>DANH MỤC VÀ QUY TRÌNH NỘI BỘ TRONG GIẢI QUYẾT THỦ TỤC HÀNH CHÍNH THEO CƠ CHẾ MỘT CỬA LĨNH VỰC THỦY SẢN THUỘC THẨM QUYỀN GIẢI QUYẾT CỦA SỞ NÔNG NGHIỆP VÀ PHÁT TRIỂN NÔNG THÔN TỈNH LẠNG SƠN</w:t>
      </w:r>
    </w:p>
    <w:p>
      <w:r>
        <w:t>(Kèm theo Quyết định số 875/QĐ-UBND ngày 14/5/2024 của Chủ tịch UBND tỉnh Lạng Sơn)</w:t>
      </w:r>
    </w:p>
    <w:p>
      <w:r>
        <w:t>Phần I</w:t>
      </w:r>
    </w:p>
    <w:p>
      <w:r>
        <w:t>DANH MỤC THỦ TỤC HÀNH CHÍNH ĐƯỢC XÂY DỰNG QUY TRÌNH NỘI BỘ THỰC HIỆN THEO CƠ CHẾ MỘT CỬA (04 TTHC)</w:t>
      </w:r>
    </w:p>
    <w:p>
      <w:r>
        <w:t>STT</w:t>
      </w:r>
    </w:p>
    <w:p>
      <w:r>
        <w:t>Tên thủ tục hành chính</w:t>
      </w:r>
    </w:p>
    <w:p>
      <w:r>
        <w:t>Ghi chú</w:t>
      </w:r>
    </w:p>
    <w:p>
      <w:r>
        <w:t>1</w:t>
      </w:r>
    </w:p>
    <w:p>
      <w:r>
        <w:t>Cấp, cấp lại giấy xác nhận đăng ký nuôi trồng thủy sản lồng bè, đối tượng thủy sản nuôi chủ lực</w:t>
      </w:r>
    </w:p>
    <w:p>
      <w:r>
        <w:t>2</w:t>
      </w:r>
    </w:p>
    <w:p>
      <w:r>
        <w:t>Cấp, cấp lại giấy chứng nhận cơ sở đủ điều kiện nuôi trồng thủy sản (theo yêu cầu)</w:t>
      </w:r>
    </w:p>
    <w:p>
      <w:r>
        <w:t>3</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4</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Phần II</w:t>
      </w:r>
    </w:p>
    <w:p>
      <w:r>
        <w:t>QUY TRÌNH NỘI BỘ TRONG GIẢI QUYẾT THỦ TỤC HÀNH CHÍNH THEO CƠ CHẾ MỘT CỬA</w:t>
      </w:r>
    </w:p>
    <w:p>
      <w:r>
        <w:t>CÁC CỤM TỪ VIẾT TẮT</w:t>
      </w:r>
    </w:p>
    <w:p>
      <w:r>
        <w:t>- Trung tâm phục vụ hành chính công: TTPVHCC</w:t>
      </w:r>
    </w:p>
    <w:p>
      <w:r>
        <w:t>- Công chức Bộ phận Một cửa: CCMC</w:t>
      </w:r>
    </w:p>
    <w:p>
      <w:r>
        <w:t>- Nông nghiệp và Phát triển nông thôn: NN&amp;PTNT</w:t>
      </w:r>
    </w:p>
    <w:p>
      <w:r>
        <w:t>- Thủy sản - Kỹ thuật tổng hợp: TS-KTTH</w:t>
      </w:r>
    </w:p>
    <w:p>
      <w:r>
        <w:t>1. Cấp, cấp lại giấy xác nhận đăng ký nuôi trồng thủy sản lồng bè, đối tượng thủy sản nuôi chủ lực</w:t>
      </w:r>
    </w:p>
    <w:p>
      <w:r>
        <w:t>Tổng thời hạn thực hiện TTHC: 04 ngày làm việc x 08 giờ = 32 giờ.</w:t>
      </w:r>
    </w:p>
    <w:p>
      <w:r>
        <w:t>(Thời gian thực hiện theo quy định: 07 ngày làm việc, thời gian đã cắt giảm: 03 ngày làm việc)</w:t>
      </w:r>
    </w:p>
    <w:p>
      <w:r>
        <w:t>TT</w:t>
      </w:r>
    </w:p>
    <w:p>
      <w:r>
        <w:t>Trình tự</w:t>
      </w:r>
    </w:p>
    <w:p>
      <w:r>
        <w:t>Trách nhiệm thực hiện</w:t>
      </w:r>
    </w:p>
    <w:p>
      <w:r>
        <w:t>Thời gian thực hiện</w:t>
      </w:r>
    </w:p>
    <w:p>
      <w:r>
        <w:t>B1</w:t>
      </w:r>
    </w:p>
    <w:p>
      <w:r>
        <w:t>Tiếp nhận, kiểm tra thành phần hồ sơ, chuyển hồ sơ cho Phòng TS-KTTH, Sở NN&amp;PTNT</w:t>
      </w:r>
    </w:p>
    <w:p>
      <w:r>
        <w:t>CCMC của Sở tại TTPVHCC</w:t>
      </w:r>
    </w:p>
    <w:p>
      <w:r>
        <w:t>02 giờ</w:t>
      </w:r>
    </w:p>
    <w:p>
      <w:r>
        <w:t>B2</w:t>
      </w:r>
    </w:p>
    <w:p>
      <w:r>
        <w:t>Phân công xử lý hồ sơ</w:t>
      </w:r>
    </w:p>
    <w:p>
      <w:r>
        <w:t>Lãnh đạo Phòng TS-KTTH</w:t>
      </w:r>
    </w:p>
    <w:p>
      <w:r>
        <w:t>02 giờ</w:t>
      </w:r>
    </w:p>
    <w:p>
      <w:r>
        <w:t>B3</w:t>
      </w:r>
    </w:p>
    <w:p>
      <w:r>
        <w:t>Thẩm định hồ sơ:</w:t>
      </w:r>
    </w:p>
    <w:p>
      <w:r>
        <w:t>- Trường hợp hồ sơ chưa hợp lệ: thông báo nêu rõ nội dung chưa hợp lệ cho cá nhân/tổ chức nộp hồ sơ biết, hoàn thiện;</w:t>
      </w:r>
    </w:p>
    <w:p>
      <w:r>
        <w:t>- Trường hợp hồ sơ hợp lệ: báo cáo kết quả thẩm định, dự thảo văn bản trình Lãnh đạo Phòng.</w:t>
      </w:r>
    </w:p>
    <w:p>
      <w:r>
        <w:t>Chuyên viên Phòng TS-KTTH</w:t>
      </w:r>
    </w:p>
    <w:p>
      <w:r>
        <w:t>12 giờ</w:t>
      </w:r>
    </w:p>
    <w:p>
      <w:r>
        <w:t>B4</w:t>
      </w:r>
    </w:p>
    <w:p>
      <w:r>
        <w:t>Xem xét văn bản xử lý trình Lãnh đạo Sở NN&amp;PTNT</w:t>
      </w:r>
    </w:p>
    <w:p>
      <w:r>
        <w:t>Lãnh đạo Phòng TS-KTTH</w:t>
      </w:r>
    </w:p>
    <w:p>
      <w:r>
        <w:t>06 giờ</w:t>
      </w:r>
    </w:p>
    <w:p>
      <w:r>
        <w:t>B5</w:t>
      </w:r>
    </w:p>
    <w:p>
      <w:r>
        <w:t>Xem xét, phê duyệt hồ sơ/ký văn bản xử lý</w:t>
      </w:r>
    </w:p>
    <w:p>
      <w:r>
        <w:t>Lãnh đạo Sở NN&amp;PTNT</w:t>
      </w:r>
    </w:p>
    <w:p>
      <w:r>
        <w:t>08 giờ</w:t>
      </w:r>
    </w:p>
    <w:p>
      <w:r>
        <w:t>B6</w:t>
      </w:r>
    </w:p>
    <w:p>
      <w:r>
        <w:t>Đóng dấu, chuyển văn bản xử lý cho CCMC tại TTPVHCC.</w:t>
      </w:r>
    </w:p>
    <w:p>
      <w:r>
        <w:t>Văn thư Sở NN&amp;PTNT</w:t>
      </w:r>
    </w:p>
    <w:p>
      <w:r>
        <w:t>02 giờ</w:t>
      </w:r>
    </w:p>
    <w:p>
      <w:r>
        <w:t>B7</w:t>
      </w:r>
    </w:p>
    <w:p>
      <w:r>
        <w:t>Trả kết quả giải quyết, thống kê, theo dõi</w:t>
      </w:r>
    </w:p>
    <w:p>
      <w:r>
        <w:t>CCMC tại TTPVHCC</w:t>
      </w:r>
    </w:p>
    <w:p>
      <w:r>
        <w:t>Không tính thời gian</w:t>
      </w:r>
    </w:p>
    <w:p>
      <w:r>
        <w:t>Tổng thời gian thực hiện</w:t>
      </w:r>
    </w:p>
    <w:p>
      <w:r>
        <w:t>32 giờ</w:t>
      </w:r>
    </w:p>
    <w:p>
      <w:r>
        <w:t>2. Cấp, cấp lại giấy chứng nhận cơ sở đủ điều kiện nuôi trồng thủy sản (theo yêu cầu)</w:t>
      </w:r>
    </w:p>
    <w:p>
      <w:r>
        <w:t>Tổng thời gian thực hiện TTHC: 07 ngày làm việc</w:t>
      </w:r>
    </w:p>
    <w:p>
      <w:r>
        <w:t>(Thời gian thực hiện theo quy định: 10 ngày làm việc, thời gian đã cắt giảm: 03 ngày làm việc)</w:t>
      </w:r>
    </w:p>
    <w:p>
      <w:r>
        <w:t>TT</w:t>
      </w:r>
    </w:p>
    <w:p>
      <w:r>
        <w:t>Trình tự</w:t>
      </w:r>
    </w:p>
    <w:p>
      <w:r>
        <w:t>Trách nhiệm thực hiện</w:t>
      </w:r>
    </w:p>
    <w:p>
      <w:r>
        <w:t>Thời gian thực hiện (ngày làm việc)</w:t>
      </w:r>
    </w:p>
    <w:p>
      <w:r>
        <w:t>B1</w:t>
      </w:r>
    </w:p>
    <w:p>
      <w:r>
        <w:t>Tiếp nhận, kiểm tra thành phần hồ sơ, chuyển hồ sơ cho Phòng TS-KTTH, Sở NN&amp;PTNT</w:t>
      </w:r>
    </w:p>
    <w:p>
      <w:r>
        <w:t>CCMC của Sở tại TTPVHCC</w:t>
      </w:r>
    </w:p>
    <w:p>
      <w:r>
        <w:t>1/2 ngày</w:t>
      </w:r>
    </w:p>
    <w:p>
      <w:r>
        <w:t>B2</w:t>
      </w:r>
    </w:p>
    <w:p>
      <w:r>
        <w:t>Phân công xử lý hồ sơ</w:t>
      </w:r>
    </w:p>
    <w:p>
      <w:r>
        <w:t>Lãnh đạo Phòng TS-KTTH</w:t>
      </w:r>
    </w:p>
    <w:p>
      <w:r>
        <w:t>1/2 ngày</w:t>
      </w:r>
    </w:p>
    <w:p>
      <w:r>
        <w:t>B3</w:t>
      </w:r>
    </w:p>
    <w:p>
      <w:r>
        <w:t>Thẩm định hồ sơ:</w:t>
      </w:r>
    </w:p>
    <w:p>
      <w:r>
        <w:t>- Trường hợp hồ sơ chưa hợp lệ: thông báo nêu rõ nội dung chưa hợp lệ cho cá nhân/tổ chức nộp hồ sơ biết, hoàn thiện;</w:t>
      </w:r>
    </w:p>
    <w:p>
      <w:r>
        <w:t>- Trường hợp hồ sơ hợp lệ: báo cáo kết quả thẩm định, dự thảo văn bản trình Lãnh đạo Phòng.</w:t>
      </w:r>
    </w:p>
    <w:p>
      <w:r>
        <w:t>Chuyên viên Phòng TS-KTTH</w:t>
      </w:r>
    </w:p>
    <w:p>
      <w:r>
        <w:t>03 ngày</w:t>
      </w:r>
    </w:p>
    <w:p>
      <w:r>
        <w:t>B4</w:t>
      </w:r>
    </w:p>
    <w:p>
      <w:r>
        <w:t>Xem xét văn bản xử lý trình Lãnh đạo Sở NN&amp;PTNT</w:t>
      </w:r>
    </w:p>
    <w:p>
      <w:r>
        <w:t>Lãnh đạo Phòng TS-KTTH</w:t>
      </w:r>
    </w:p>
    <w:p>
      <w:r>
        <w:t>01 ngày</w:t>
      </w:r>
    </w:p>
    <w:p>
      <w:r>
        <w:t>B5</w:t>
      </w:r>
    </w:p>
    <w:p>
      <w:r>
        <w:t>Xem xét, phê duyệt hồ sơ/ký văn bản xử lý</w:t>
      </w:r>
    </w:p>
    <w:p>
      <w:r>
        <w:t>Lãnh đạo Sở NN&amp;PTNT</w:t>
      </w:r>
    </w:p>
    <w:p>
      <w:r>
        <w:t>1,5 ngày</w:t>
      </w:r>
    </w:p>
    <w:p>
      <w:r>
        <w:t>B6</w:t>
      </w:r>
    </w:p>
    <w:p>
      <w:r>
        <w:t>Đóng dấu, chuyển văn bản xử lý cho CCMC tại TTPVHCC.</w:t>
      </w:r>
    </w:p>
    <w:p>
      <w:r>
        <w:t>Văn thư Sở NN&amp;PTNT</w:t>
      </w:r>
    </w:p>
    <w:p>
      <w:r>
        <w:t>1/2 ngày</w:t>
      </w:r>
    </w:p>
    <w:p>
      <w:r>
        <w:t>B7</w:t>
      </w:r>
    </w:p>
    <w:p>
      <w:r>
        <w:t>Trả kết quả giải quyết, thống kê, theo dõi</w:t>
      </w:r>
    </w:p>
    <w:p>
      <w:r>
        <w:t>CCMC tại TTPVHCC</w:t>
      </w:r>
    </w:p>
    <w:p>
      <w:r>
        <w:t>Không tính thời gian</w:t>
      </w:r>
    </w:p>
    <w:p>
      <w:r>
        <w:t>Tổng thời gian thực hiện</w:t>
      </w:r>
    </w:p>
    <w:p>
      <w:r>
        <w:t>07 ngày làm   việc</w:t>
      </w:r>
    </w:p>
    <w:p>
      <w:r>
        <w:t>3. Cấp, cấp lại giấy chứng nhận cơ sở đủ điều kiện sản xuất thức ăn thủy sản, sản phẩm xử lý môi trường nuôi trồng thủy sản (trừ nhà đầu tư nước ngoài, tổ chức kinh tế có vốn đầu tư nước ngoài)</w:t>
      </w:r>
    </w:p>
    <w:p>
      <w:r>
        <w:t>- Trường hợp cấp mới:  Thời gian thực hiện 07 ngày làm việc.</w:t>
      </w:r>
    </w:p>
    <w:p>
      <w:r>
        <w:t>(Thời gian thực hiện theo quy định: 10 ngày làm việc, thời gian đã cắt giảm: 03 ngày làm việc)</w:t>
      </w:r>
    </w:p>
    <w:p>
      <w:r>
        <w:t>- Trường hợp cấp lại:  Thời gian thực hiện 03 ngày làm việc x 08 giờ = 24 giờ.</w:t>
      </w:r>
    </w:p>
    <w:p>
      <w:r>
        <w:t>TT</w:t>
      </w:r>
    </w:p>
    <w:p>
      <w:r>
        <w:t>Trình tự</w:t>
      </w:r>
    </w:p>
    <w:p>
      <w:r>
        <w:t>Trách nhiệm thực hiện</w:t>
      </w:r>
    </w:p>
    <w:p>
      <w:r>
        <w:t>Thời gian thực hiện</w:t>
      </w:r>
    </w:p>
    <w:p>
      <w:r>
        <w:t>Trường hợp cấp mới</w:t>
      </w:r>
    </w:p>
    <w:p>
      <w:r>
        <w:t>Trường hợp   cấp lại</w:t>
      </w:r>
    </w:p>
    <w:p>
      <w:r>
        <w:t>B1</w:t>
      </w:r>
    </w:p>
    <w:p>
      <w:r>
        <w:t>Tiếp nhận, kiểm tra thành phần hồ sơ, chuyển hồ sơ cho Phòng TS-KTTH, Sở NN&amp;PTNT</w:t>
      </w:r>
    </w:p>
    <w:p>
      <w:r>
        <w:t>CCMC của Sở tại TTPVHCC</w:t>
      </w:r>
    </w:p>
    <w:p>
      <w:r>
        <w:t>1/2 ngày</w:t>
      </w:r>
    </w:p>
    <w:p>
      <w:r>
        <w:t>02 giờ</w:t>
      </w:r>
    </w:p>
    <w:p>
      <w:r>
        <w:t>B2</w:t>
      </w:r>
    </w:p>
    <w:p>
      <w:r>
        <w:t>Phân công xử lý hồ sơ</w:t>
      </w:r>
    </w:p>
    <w:p>
      <w:r>
        <w:t>Lãnh đạo Phòng TS-KTTH</w:t>
      </w:r>
    </w:p>
    <w:p>
      <w:r>
        <w:t>1/2 ngày</w:t>
      </w:r>
    </w:p>
    <w:p>
      <w:r>
        <w:t>02 giờ</w:t>
      </w:r>
    </w:p>
    <w:p>
      <w:r>
        <w:t>B3</w:t>
      </w:r>
    </w:p>
    <w:p>
      <w:r>
        <w:t>Thẩm định hồ sơ:</w:t>
      </w:r>
    </w:p>
    <w:p>
      <w:r>
        <w:t>- Trường hợp hồ sơ chưa hợp lệ: thông báo nêu rõ nội dung chưa hợp lệ cho cá nhân/tổ chức nộp hồ sơ biết, hoàn thiện;</w:t>
      </w:r>
    </w:p>
    <w:p>
      <w:r>
        <w:t>- Trường hợp hồ sơ hợp lệ: báo cáo kết quả thẩm định, dự thảo văn bản trình Lãnh đạo Phòng.</w:t>
      </w:r>
    </w:p>
    <w:p>
      <w:r>
        <w:t>Chuyên viên Phòng TS-KTTH</w:t>
      </w:r>
    </w:p>
    <w:p>
      <w:r>
        <w:t>03 ngày</w:t>
      </w:r>
    </w:p>
    <w:p>
      <w:r>
        <w:t>08 giờ</w:t>
      </w:r>
    </w:p>
    <w:p>
      <w:r>
        <w:t>B4</w:t>
      </w:r>
    </w:p>
    <w:p>
      <w:r>
        <w:t>Xem xét văn bản xử lý trình Lãnh đạo Sở NN&amp;PTNT</w:t>
      </w:r>
    </w:p>
    <w:p>
      <w:r>
        <w:t>Lãnh đạo Phòng TS-KTTH</w:t>
      </w:r>
    </w:p>
    <w:p>
      <w:r>
        <w:t>01 ngày</w:t>
      </w:r>
    </w:p>
    <w:p>
      <w:r>
        <w:t>04 giờ</w:t>
      </w:r>
    </w:p>
    <w:p>
      <w:r>
        <w:t>B5</w:t>
      </w:r>
    </w:p>
    <w:p>
      <w:r>
        <w:t>Xem xét, phê duyệt hồ sơ/ký văn bản xử lý</w:t>
      </w:r>
    </w:p>
    <w:p>
      <w:r>
        <w:t>Lãnh đạo Sở NN&amp;PTNT</w:t>
      </w:r>
    </w:p>
    <w:p>
      <w:r>
        <w:t>1,5 ngày</w:t>
      </w:r>
    </w:p>
    <w:p>
      <w:r>
        <w:t>06 giờ</w:t>
      </w:r>
    </w:p>
    <w:p>
      <w:r>
        <w:t>B6</w:t>
      </w:r>
    </w:p>
    <w:p>
      <w:r>
        <w:t>Đóng dấu, chuyển văn bản xử lý cho CCMC tại TTPVHCC.</w:t>
      </w:r>
    </w:p>
    <w:p>
      <w:r>
        <w:t>Văn thư Sở NN&amp;PTNT</w:t>
      </w:r>
    </w:p>
    <w:p>
      <w:r>
        <w:t>1/2 ngày</w:t>
      </w:r>
    </w:p>
    <w:p>
      <w:r>
        <w:t>02 giờ</w:t>
      </w:r>
    </w:p>
    <w:p>
      <w:r>
        <w:t>B7</w:t>
      </w:r>
    </w:p>
    <w:p>
      <w:r>
        <w:t>Trả kết quả giải quyết, thống kê, theo dõi</w:t>
      </w:r>
    </w:p>
    <w:p>
      <w:r>
        <w:t>CCMC tại TTPVHCC</w:t>
      </w:r>
    </w:p>
    <w:p>
      <w:r>
        <w:t>Không tính thời gian</w:t>
      </w:r>
    </w:p>
    <w:p>
      <w:r>
        <w:t>Tổng thời gian thực hiện</w:t>
      </w:r>
    </w:p>
    <w:p>
      <w:r>
        <w:t>07 ngày   làm việc</w:t>
      </w:r>
    </w:p>
    <w:p>
      <w:r>
        <w:t>24 giờ (03 ngày làm việc)</w:t>
      </w:r>
    </w:p>
    <w:p>
      <w:r>
        <w:t>4. 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 Trường hợp cấp mới:  Thời gian thực hiện 07 ngày làm việc.</w:t>
      </w:r>
    </w:p>
    <w:p>
      <w:r>
        <w:t>(Thời gian thực hiện theo quy định: 13 ngày làm việc, thời gian đã cắt giảm: 06 ngày làm việc)</w:t>
      </w:r>
    </w:p>
    <w:p>
      <w:r>
        <w:t>- Trường hợp cấp lại:  Thời gian thực hiện 03 ngày làm việc x 08 giờ = 24 giờ.</w:t>
      </w:r>
    </w:p>
    <w:p>
      <w:r>
        <w:t>TT</w:t>
      </w:r>
    </w:p>
    <w:p>
      <w:r>
        <w:t>Trình tự</w:t>
      </w:r>
    </w:p>
    <w:p>
      <w:r>
        <w:t>Trách nhiệm thực hiện</w:t>
      </w:r>
    </w:p>
    <w:p>
      <w:r>
        <w:t>Thời gian thực hiện</w:t>
      </w:r>
    </w:p>
    <w:p>
      <w:r>
        <w:t>Trường hợp cấp mới</w:t>
      </w:r>
    </w:p>
    <w:p>
      <w:r>
        <w:t>Trường hợp   cấp lại</w:t>
      </w:r>
    </w:p>
    <w:p>
      <w:r>
        <w:t>B1</w:t>
      </w:r>
    </w:p>
    <w:p>
      <w:r>
        <w:t>Tiếp nhận, kiểm tra thành phần hồ sơ, chuyển hồ sơ cho Phòng TS-KTTH, Sở NN&amp;PTNT</w:t>
      </w:r>
    </w:p>
    <w:p>
      <w:r>
        <w:t>CCMC của Sở tại TTPVHCC</w:t>
      </w:r>
    </w:p>
    <w:p>
      <w:r>
        <w:t>1/2 ngày</w:t>
      </w:r>
    </w:p>
    <w:p>
      <w:r>
        <w:t>02 giờ</w:t>
      </w:r>
    </w:p>
    <w:p>
      <w:r>
        <w:t>B2</w:t>
      </w:r>
    </w:p>
    <w:p>
      <w:r>
        <w:t>Phân công xử lý hồ sơ</w:t>
      </w:r>
    </w:p>
    <w:p>
      <w:r>
        <w:t>Lãnh đạo Phòng TS-KTTH</w:t>
      </w:r>
    </w:p>
    <w:p>
      <w:r>
        <w:t>1/2 ngày</w:t>
      </w:r>
    </w:p>
    <w:p>
      <w:r>
        <w:t>02 giờ</w:t>
      </w:r>
    </w:p>
    <w:p>
      <w:r>
        <w:t>B3</w:t>
      </w:r>
    </w:p>
    <w:p>
      <w:r>
        <w:t>Thẩm định hồ sơ:</w:t>
      </w:r>
    </w:p>
    <w:p>
      <w:r>
        <w:t>- Trường hợp hồ sơ chưa hợp lệ: thông báo nêu rõ nội dung chưa hợp lệ cho cá nhân/tổ chức nộp hồ sơ biết, hoàn thiện;</w:t>
      </w:r>
    </w:p>
    <w:p>
      <w:r>
        <w:t>- Trường hợp hồ sơ hợp lệ: báo cáo kết quả thẩm định, dự thảo văn bản trình Lãnh đạo Phòng.</w:t>
      </w:r>
    </w:p>
    <w:p>
      <w:r>
        <w:t>Chuyên viên Phòng TS-KTTH</w:t>
      </w:r>
    </w:p>
    <w:p>
      <w:r>
        <w:t>03 ngày</w:t>
      </w:r>
    </w:p>
    <w:p>
      <w:r>
        <w:t>08 giờ</w:t>
      </w:r>
    </w:p>
    <w:p>
      <w:r>
        <w:t>B4</w:t>
      </w:r>
    </w:p>
    <w:p>
      <w:r>
        <w:t>Xem xét văn bản xử lý trình Lãnh đạo Sở NN&amp;PTNT</w:t>
      </w:r>
    </w:p>
    <w:p>
      <w:r>
        <w:t>Lãnh đạo Phòng TS-KTTH</w:t>
      </w:r>
    </w:p>
    <w:p>
      <w:r>
        <w:t>01 ngày</w:t>
      </w:r>
    </w:p>
    <w:p>
      <w:r>
        <w:t>04 giờ</w:t>
      </w:r>
    </w:p>
    <w:p>
      <w:r>
        <w:t>B5</w:t>
      </w:r>
    </w:p>
    <w:p>
      <w:r>
        <w:t>Xem xét, phê duyệt hồ sơ/ký văn bản xử lý</w:t>
      </w:r>
    </w:p>
    <w:p>
      <w:r>
        <w:t>Lãnh đạo Sở NN&amp;PTNT</w:t>
      </w:r>
    </w:p>
    <w:p>
      <w:r>
        <w:t>1,5 ngày</w:t>
      </w:r>
    </w:p>
    <w:p>
      <w:r>
        <w:t>06 giờ</w:t>
      </w:r>
    </w:p>
    <w:p>
      <w:r>
        <w:t>B6</w:t>
      </w:r>
    </w:p>
    <w:p>
      <w:r>
        <w:t>Đóng dấu, chuyển văn bản xử lý cho CCMC tại TTPVHCC.</w:t>
      </w:r>
    </w:p>
    <w:p>
      <w:r>
        <w:t>Văn thư Sở NN&amp;PTNT</w:t>
      </w:r>
    </w:p>
    <w:p>
      <w:r>
        <w:t>1/2 ngày</w:t>
      </w:r>
    </w:p>
    <w:p>
      <w:r>
        <w:t>02 giờ</w:t>
      </w:r>
    </w:p>
    <w:p>
      <w:r>
        <w:t>B7</w:t>
      </w:r>
    </w:p>
    <w:p>
      <w:r>
        <w:t>Trả kết quả giải quyết, thống kê, theo dõi</w:t>
      </w:r>
    </w:p>
    <w:p>
      <w:r>
        <w:t>CCMC tại TTPVHCC</w:t>
      </w:r>
    </w:p>
    <w:p>
      <w:r>
        <w:t>Không tính thời gian</w:t>
      </w:r>
    </w:p>
    <w:p>
      <w:r>
        <w:t>Tổng thời gian thực hiện</w:t>
      </w:r>
    </w:p>
    <w:p>
      <w:r>
        <w:t>07 ngày   làm việc</w:t>
      </w:r>
    </w:p>
    <w:p>
      <w:r>
        <w:t>24 giờ (03 ngày làm việc)</w:t>
      </w:r>
    </w:p>
    <w:p>
      <w:r>
        <w:t>[1] Phần in nghiêng là tên văn bản quy định nội dung sửa đổi, bổ sung.</w:t>
      </w:r>
    </w:p>
    <w:p>
      <w:r>
        <w:t>[2] Tên thủ tục hành chính được sửa đổi từ tên Cấp, cấp lại giấy chứng nhận cơ sở đủ điều kiện sản xuất, ương dưỡng giống thuỷ sản (trừ giống thuỷ sản bố mẹ)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