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87/2025/QĐ-UBND sửa đổi Quyết định 20/2021/QĐ-UBND quy định phân cấp, ủy quyền tổ chức lập, thẩm định, phê duyệt quy chế quản lý kiến trúc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87/2025/QĐ-UBND</w:t>
      </w:r>
    </w:p>
    <w:p>
      <w:r>
        <w:t>Điện Biên, ngày 18 tháng 11 năm 2025</w:t>
      </w:r>
    </w:p>
    <w:p>
      <w:r>
        <w:t>QUYẾT ĐỊNH</w:t>
      </w:r>
    </w:p>
    <w:p>
      <w:r>
        <w:t>SỬA ĐỔI, BỔ SUNG MỘT SỐ ĐIỀU CỦA QUYẾT ĐỊNH SỐ 20/2021/QĐ-UBND NGÀY 11 THÁNG 10 NĂM 2021 CỦA ỦY BAN NHÂN DÂN TỈNH QUY ĐỊNH PHÂN CẤP, ỦY QUYỀN TỔ CHỨC LẬP, THẨM ĐỊNH, PHÊ DUYỆT BAN HÀNH QUY CHẾ QUẢN LÝ KIẾN TRÚC TRÊN ĐỊA BÀN TỈNH ĐIỆN BIÊN</w:t>
      </w:r>
    </w:p>
    <w:p>
      <w:r>
        <w:t>Căn cứ Luật Tổ chức chính quyền địa phương số 72/2025/QH12;</w:t>
      </w:r>
    </w:p>
    <w:p>
      <w:r>
        <w:t>Căn cứ Luật Ban hành văn bản quy phạm pháp luật số 64/2025/QH15 được sửa đổi, bổ sung bởi Luật số 87/2025/QH15;</w:t>
      </w:r>
    </w:p>
    <w:p>
      <w:r>
        <w:t>Căn cứ Luật Kiến trúc số 40/2019/QH14;</w:t>
      </w:r>
    </w:p>
    <w:p>
      <w:r>
        <w:t>Căn cứ Nghị định số 85/2020/NĐ-CP ngày 17 tháng 7 năm 2020 của Chính phủ quy định chi tiết một số điều của Luật Kiến trúc;</w:t>
      </w:r>
    </w:p>
    <w:p>
      <w:r>
        <w:t>Căn cứ Nghị định số 140/2025/NĐ-CP ngày 12 tháng 6 năm 2025 của Chính phủ quy định về phân định thẩm quyền của chính quyền địa phương 02 cấp trong lĩnh vực quản lý nhà nước của Bộ Xây dựng; Nghị định số 144/2025/NĐ-CP ngày 12 tháng 6 năm 2025 của Chính phủ quy định về phân quyền, phân cấp trong lĩnh vực quản lý nhà nước của Bộ Xây dựng;</w:t>
      </w:r>
    </w:p>
    <w:p>
      <w:r>
        <w:t>Theo đề nghị của Giám đốc Sở Xây dựng;</w:t>
      </w:r>
    </w:p>
    <w:p>
      <w:r>
        <w:t>Ủy ban nhân dân ban hành Quyết định sửa đổi, bổ sung một số điều của Quyết định số 20/2021/QĐ-UBND ngày 11 tháng 10 năm 2021 của Ủy ban nhân dân tỉnh Điện Biên quy định phân cấp, ủy quyền tổ chức lập, thẩm định, phê duyệt ban hành quy chế quản lý kiến trúc trên địa bàn tỉnh Điện Biên.</w:t>
      </w:r>
    </w:p>
    <w:p>
      <w:r>
        <w:t>Điều 1. Sửa đổi, bổ sung một số điều của Quyết định số 20/2021/QĐ-UBND ngày 11 tháng 10 năm 2021 của Ủy ban nhân dân tỉnh Điện Biên quy định phân cấp, ủy quyền tổ chức lập, thẩm định, phê duyệt ban hành quy chế quản lý kiến trúc trên địa bàn tỉnh Điện Biên.</w:t>
      </w:r>
    </w:p>
    <w:p>
      <w:r>
        <w:t>1. Sửa đổi, bổ sung Điều 4 như sau:</w:t>
      </w:r>
    </w:p>
    <w:p>
      <w:r>
        <w:t>“Điều 4. Thẩm quyền thẩm định quy chế quản lý kiến trúc</w:t>
      </w:r>
    </w:p>
    <w:p>
      <w:r>
        <w:t>Sở Xây dựng là cơ quan tổ chức thẩm định quy chế quản lý kiến trúc đô thị. Cơ quan chuyên môn có chức năng quản lý kiến trúc thuộc Ủy ban nhân dân cấp xã tổ chức thẩm định quy chế quản lý kiến trúc điểm dân cư nông thôn”.</w:t>
      </w:r>
    </w:p>
    <w:p>
      <w:r>
        <w:t>2. Thay thế một số cụm từ tại Điều 3 và khoản 2 Điều 5 như sau:</w:t>
      </w:r>
    </w:p>
    <w:p>
      <w:r>
        <w:t>a) Thay thế cụm từ “Ủy ban nhân dân các huyện, thị xã, thành phố (sau đây gọi tắt là Ủy ban nhân dân cấp huyện)” bằng cụm từ “Ủy ban nhân dân các xã, phường (sau đây gọi tắt là Ủy ban nhân dân cấp xã)” tại Điều 3.</w:t>
      </w:r>
    </w:p>
    <w:p>
      <w:r>
        <w:t>b) Thay thế cụm từ “Ủy ban nhân dân cấp huyện” bằng cụm từ “Ủy ban nhân dân cấp xã”, thay thế cụm từ “Hội đồng nhân dân cấp huyện” bằng cụm từ “Hội đồng nhân dân cấp xã” tại khoản 2 Điều 5.</w:t>
      </w:r>
    </w:p>
    <w:p>
      <w:r>
        <w:t>3. Bãi bỏ cụm từ “sau khi được Hội đồng nhân dân tỉnh thông qua” tại khoản 1 Điều 5.</w:t>
      </w:r>
    </w:p>
    <w:p>
      <w:r>
        <w:t>Điều 2. Điều khoản thi hành</w:t>
      </w:r>
    </w:p>
    <w:p>
      <w:r>
        <w:t>1. Quyết định này có hiệu lực thi hành kể từ ngày 28 tháng 11 năm 2025.</w:t>
      </w:r>
    </w:p>
    <w:p>
      <w:r>
        <w:t>2. Chánh Văn phòng Ủy ban nhân dân tỉnh, Giám đốc Sở Xây dựng, Thủ trưởng các sở, ban, ngành tỉnh; Chủ tịch Ủy ban nhân dân các xã, phường; các cơ quan, đơn vị và các tổ chức, cá nhân có liên quan chịu trách nhiệm thi hành Quyết định này./.</w:t>
      </w:r>
    </w:p>
    <w:p>
      <w:r>
        <w:t>Nơi nhận:</w:t>
      </w:r>
    </w:p>
    <w:p>
      <w:r>
        <w:t>- Văn phòng Chính phủ;</w:t>
      </w:r>
    </w:p>
    <w:p>
      <w:r>
        <w:t>- Vụ Pháp chế - Bộ Xây dựng;</w:t>
      </w:r>
    </w:p>
    <w:p>
      <w:r>
        <w:t>- Cục Kiểm tra văn bản và QLXL vi phạm hành chính - Bộ Tư pháp;</w:t>
      </w:r>
    </w:p>
    <w:p>
      <w:r>
        <w:t>- TT.Tỉnh ủy; TT. HĐND;</w:t>
      </w:r>
    </w:p>
    <w:p>
      <w:r>
        <w:t>- Đoàn Đại biểu Quốc hội tỉnh;</w:t>
      </w:r>
    </w:p>
    <w:p>
      <w:r>
        <w:t>- Ủy ban mặt trận tổ quốc Việt Nam tỉnh;</w:t>
      </w:r>
    </w:p>
    <w:p>
      <w:r>
        <w:t>- Báo và Phát thanh, truyền hình Điện Biên;</w:t>
      </w:r>
    </w:p>
    <w:p>
      <w:r>
        <w:t>- Như khoản 2 Điều 2;</w:t>
      </w:r>
    </w:p>
    <w:p>
      <w:r>
        <w:t>- Lưu VT, TH.</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