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869/QĐ-UBND-HC năm 2023 công bố Danh mục thủ tục hành chính và phê duyệt Quy trình nội bộ giải quyết thủ tục hành chính thuộc thẩm quyền giải quyết của cấp tỉnh, cấp huyện, cấp xã lĩnh vực Nông nghiệp và Phát triển nông thôn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869/QĐ-UBND-HC</w:t>
      </w:r>
    </w:p>
    <w:p>
      <w:r>
        <w:t>Đồng Tháp, ngày 24 tháng 8 năm 2023</w:t>
      </w:r>
    </w:p>
    <w:p>
      <w:r>
        <w:t>QUYẾT ĐỊNH</w:t>
      </w:r>
    </w:p>
    <w:p>
      <w:r>
        <w:t>VỀ VIỆC CÔNG BỐ DANH MỤC THỦ TỤC HÀNH CHÍNH VÀ PHÊ DUYỆT QUY TRÌNH NỘI BỘ GIẢI QUYẾT THỦ TỤC HÀNH CHÍNH THUỘC THẨM QUYỀN GIẢI QUYẾT CỦA CẤP TỈNH, CẤP HUYỆN, CẤP XÃ LĨNH VỰC NÔNG NGHIỆP VÀ PHÁT TRIỂN NÔNG THÔN TRÊN ĐỊA BÀN TỈNH ĐỒNG THÁP</w:t>
      </w:r>
    </w:p>
    <w:p>
      <w:r>
        <w:t>CHỦ TỊCH ỦY BAN NHÂN DÂN TỈNH ĐỒNG THÁP</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 ị 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w:t>
      </w:r>
    </w:p>
    <w:p>
      <w:r>
        <w:t>Căn cứ Nghị định số 104/2022/NĐ-CP ngày 21/12/2022 của Chính phủ sửa đổi, bổ sung một số điều của các nghị định liên quan đến việc xuất trình s ổ  hộ khẩu, s ổ  tạm trú giấy khi thực hiện thủ tục hành chính, cung cấp dịch vụ công;</w:t>
      </w:r>
    </w:p>
    <w:p>
      <w:r>
        <w:t>Theo đề nghị của Giám đốc Sở N ô ng nghiệp và Phát triển n ô ng thôn tại Tờ trình số 3141/TTr-SNN ngày 16 tháng 8 năm 2023.</w:t>
      </w:r>
    </w:p>
    <w:p>
      <w:r>
        <w:t>QUYẾT ĐỊNH:</w:t>
      </w:r>
    </w:p>
    <w:p>
      <w:r>
        <w:t>Điều 1.  Công bố kèm theo Quyết định này Danh mục thủ tục hành chính và phê duyệt Quy trình nội bộ giải quyết thủ tục hành chính thuộc thẩm quyền giải quyết của cấp tỉnh, cấp huyện, cấp xã lĩnh vực Nông nghiệp và PTNT trên địa bàn tỉnh Đồng Tháp, cụ thể:</w:t>
      </w:r>
    </w:p>
    <w:p>
      <w:r>
        <w:t>- Thủ tục hành chính cấp tỉnh: 98 Thủ tục</w:t>
      </w:r>
    </w:p>
    <w:p>
      <w:r>
        <w:t>- Thủ tục hành chính cấp huyện: 13 Thủ tục</w:t>
      </w:r>
    </w:p>
    <w:p>
      <w:r>
        <w:t>- Thủ tục hành chính xã: 11 Thủ tục</w:t>
      </w:r>
    </w:p>
    <w:p>
      <w:r>
        <w:t>Điều 2.  Quyết định này có hiệu lực thi hành kể từ ngày ký. Bãi bỏ các Quyết định số 1604/QĐ-UBND-HC ngày 21 tháng 10 năm 2021 của Chủ tịch Ủy ban nhân dân tỉnh Đồng Tháp về việc công bố danh mục thủ tục hành chính và quy trình nội  b ộ giải quyết thủ tục hành chính thuộc thẩm quyền giải quyết của Sở Nông nghiệp và Phát triển nông thôn, UBND cấp huyện, UBND cấp xã trên địa bàn tỉnh Đồng Tháp; Quyết định số 307/QĐ-UBND-HC ngày 01/4/2022 của Chủ tịch UBND Tỉnh về công bố danh mục thủ tục hành chính thay thế, sửa đổi, bổ sung và quy trình nội bộ giải quyết thủ tục hành chính thuộc thẩm quyền giải quyết của Sở Nông nghiệp và Phát triển nông thôn tỉnh Đồng Tháp; Quyết định số 444/QĐ-UBND-HC ngày 04 tháng 5 năm 2022 của Chủ tịch Ủy ban nhân dân Tỉnh về việc công bố danh mục thủ tục hành chính sửa đổi, bổ sung và quy trình nội bộ giải quyết thủ tục hành chính thuộc thẩm quyền giải quyết của Sở Nông nghiệp và Phát triển nông thôn tỉnh Đồng Tháp; Quyết định số 951/QĐ-UBND-HC ngày 24 tháng 8 năm 2022 của Chủ tịch Ủy ban nhân dân Tỉnh về công bố danh mục thủ tục hành chính sửa đổi, bổ sung và quy trình nội bộ giải quyết thủ tục hành chính lĩnh vực Chăn nuôi thuộc thẩm quyền giải quyết của Sở Nông nghiệp và Phát triển nông thôn tỉnh Đồng Tháp; Quyết định số 114 6 /QĐ-UBND-HC ngày 20 tháng 10 năm 2022 của Chủ tịch Ủy ban nhân dân tỉnh Đồng Tháp về việc công bố danh mục thủ tục hành chính sửa đổi, bổ sung, bãi bỏ và quy trình nội bộ giải quyết thủ tục hành chính thuộc lĩnh vực Thú y và Bảo vệ thực vật thuộc thẩm quyền giải quyết của Sở Nông nghiệp và Phát triển nông thôn tỉnh Đồng Tháp; Quyết định số 1304/QĐ-UBND ngày 23/11/2022 của Chủ tịch UBND Tỉnh về việc công bố mới, sửa đổi bổ sung, thay thế, bãi bỏ các TTHC thuộc thẩm quyền giải quyết của Sở Nông nghiệp và PTNT, UBND cấp huyện, UBND cấp xã trên địa bàn tỉnh Đồng Tháp.</w:t>
      </w:r>
    </w:p>
    <w:p>
      <w:r>
        <w:t>Điều 3.  Chánh Văn phòng Ủy ban nhân dân Tỉnh, Giám đốc Sở Nông nghiệp và Phát triển nông thôn,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TT. TU;</w:t>
      </w:r>
    </w:p>
    <w:p>
      <w:r>
        <w:t>- TT HĐND Tỉnh;</w:t>
      </w:r>
    </w:p>
    <w:p>
      <w:r>
        <w:t>- Sở Thông tin và Truyền thông (cập nhật TTHC);</w:t>
      </w:r>
    </w:p>
    <w:p>
      <w:r>
        <w:t>- Các PCT UBND Tỉnh;</w:t>
      </w:r>
    </w:p>
    <w:p>
      <w:r>
        <w:t>- Cổng TTĐT Tỉnh;</w:t>
      </w:r>
    </w:p>
    <w:p>
      <w:r>
        <w:t>- Lưu: VT, KSTTHC (D).</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