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868/QĐ-BKHĐT năm 2023 về Chức năng, nhiệm vụ, quyền hạn và cơ cấu tổ chức của Vụ Kinh tế nông nghiệp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868/QĐ-BKHĐT</w:t>
      </w:r>
    </w:p>
    <w:p>
      <w:r>
        <w:t>Hà Nội, ngày 15 tháng 5 năm 2023</w:t>
      </w:r>
    </w:p>
    <w:p>
      <w:r>
        <w:t>QUYẾT ĐỊNH</w:t>
      </w:r>
    </w:p>
    <w:p>
      <w:r>
        <w:t>VỀ CHỨC NĂNG, NHIỆM VỤ, QUYỀN HẠN VÀ CƠ CẤU TỔ CHỨC CỦA VỤ KINH TẾ NÔNG NGHIỆP</w:t>
      </w:r>
    </w:p>
    <w:p>
      <w:r>
        <w:t>BỘ TRƯỞNG BỘ KẾ HOẠCH VÀ ĐẦU TƯ</w:t>
      </w:r>
    </w:p>
    <w:p>
      <w:r>
        <w:t>Căn cứ Nghị định số 89/2022/NĐ-CP ngày 28 tháng 10 năm 2022 của Chính phủ quy định chức năng, nhiệm vụ, quyền hạn, cơ cấu tổ chức của Bộ Kế hoạch và Đầu tư;</w:t>
      </w:r>
    </w:p>
    <w:p>
      <w:r>
        <w:t>Theo đề nghị của Vụ trưởng Vụ Kinh tế nông nghiệp, Vụ trưởng Vụ Tổ chức cán bộ.</w:t>
      </w:r>
    </w:p>
    <w:p>
      <w:r>
        <w:t>QUYẾT ĐỊNH:</w:t>
      </w:r>
    </w:p>
    <w:p>
      <w:r>
        <w:t>Điều 1. Vị trí và chức năng</w:t>
      </w:r>
    </w:p>
    <w:p>
      <w:r>
        <w:t>Vụ Kinh tế nông nghiệp là đơn vị thuộc Bộ Kế hoạch và Đầu tư, giúp Bộ trưởng thực hiện chức năng quản lý nhà nước về chiến lược phát triển kinh tế - xã hội, quy hoạch, kế hoạch, đầu tư phát triển các ngành và lĩnh vực nông nghiệp, lâm nghiệp, diêm nghiệp, thủy sản, thủy lợi, phòng chống lụt bão và giảm nhẹ thiên tai, kinh tế nông thôn.</w:t>
      </w:r>
    </w:p>
    <w:p>
      <w:r>
        <w:t>Điều 2. Nhiệm vụ và quyền hạn</w:t>
      </w:r>
    </w:p>
    <w:p>
      <w:r>
        <w:t>1. Nghiên cứu, tổng hợp chiến lược, quy hoạch ngành quốc gia, kế hoạch, đề án phát triển ngành và lĩnh vực nông nghiệp, lâm nghiệp, diêm nghiệp, thủy sản, thủy lợi, phòng chống lụt bão và giảm nhẹ thiên tai, kinh tế nông thôn, khai thác và chế biến sản phẩm nông, lâm, diêm nghiệp, thủy sản; phối hợp với các đơn vị liên quan trong Bộ tổng hợp, xây dựng chiến lược phát triển kinh tế - xã hội, kế hoạch phát triển kinh tế - xã hội 5 năm, hằng năm của cả nước; các quy hoạch thuộc Hệ thống quy hoạch quốc gia, vùng lãnh thổ.</w:t>
      </w:r>
    </w:p>
    <w:p>
      <w:r>
        <w:t>2. Chủ trì nghiên cứu, tổng hợp kế hoạch 5 năm, hằng năm, kế hoạch đầu tư công trung hạn và hằng năm trên phạm vi cả nước thuộc ngành, lĩnh vực: phát triển nông, lâm, diêm nghiệp, thủy sản, thủy lợi, phòng chống lụt bão và giảm nhẹ thiên tai, hạ tầng kinh tế nông thôn (xây dựng nông thôn mới; cung cấp nước sạch và bảo đảm vệ sinh môi trường nông thôn; phát triển ngành nghề, làng nghề nông thôn gắn với hộ gia đình và hợp tác xã; bố trí, sắp xếp lại dân cư nông thôn; định canh, định cư, ổn định di dân tự do và tái định cư); hạ tầng khai thác và chế biến sản phẩm nông, lâm, diêm nghiệp, thủy sản (trừ chế biến sữa, dầu thực vật, thuốc lá, bột và tinh bột, rượu bia nước giải khát); hỗ trợ phát triển doanh nghiệp đầu tư vào nông nghiệp, nông thôn.</w:t>
      </w:r>
    </w:p>
    <w:p>
      <w:r>
        <w:t>3. Kiểm tra, theo dõi, đánh giá việc thực hiện chiến lược, quy hoạch, kế hoạch 5 năm và hằng năm, các chương trình, dự án đầu tư (bao gồm cả dự án ODA); báo cáo đánh giá việc thực hiện kế hoạch hàng tháng, quý và hàng năm; chủ trì hướng dẫn thực hiện quy định của pháp luật về đầu tư, kinh doanh và đề xuất giải pháp tháo gỡ vướng mắc, khó khăn, giải quyết các kiến nghị của các Bộ, ngành và địa phương liên quan đến các ngành, lĩnh vực được phân công.</w:t>
      </w:r>
    </w:p>
    <w:p>
      <w:r>
        <w:t>4. Chủ trì nghiên cứu, đề xuất cơ chế, chính sách phát triển các ngành, lĩnh vực do Vụ phụ trách. Trực tiếp soạn thảo các cơ chế, chính sách và văn bản quy phạm pháp luật cụ thể khi được Bộ giao. Chủ trì thẩm định các cơ chế, chính sách và các dự thảo văn bản quy phạm pháp luật của ngành, lĩnh vực do Vụ phụ trách.</w:t>
      </w:r>
    </w:p>
    <w:p>
      <w:r>
        <w:t>5. Chủ trì thẩm định các nội dung thuộc ngành, lĩnh vực Vụ phụ trách: Chủ trương đầu tư các dự án thuộc thẩm quyền chấp thuận, quyết định chủ trương đầu tư của Thủ tướng Chính phủ; nguồn vốn và khả năng cân đối vốn các dự án đầu tư công theo quy định của Luật Đầu tư công; các quy hoạch ngành quốc gia. Theo dõi, kiểm tra, giám sát, đánh giá đầu tư các dự án thuộc ngành, lĩnh vực Vụ phụ trách. Chủ trì tham gia ý kiến đối với các quy hoạch có tính chất kỹ thuật, chuyên ngành do các Bộ, cơ quan ngang Bộ nêu tại khoản 8 Điều 2 Quyết định này lập, điều chỉnh. Phối hợp với các đơn vị thuộc Bộ theo dõi, quản lý chương trình mục tiêu quốc gia xây dựng nông thôn mới; phối hợp xây dựng cơ chế quản lý, sắp xếp doanh nghiệp nhà nước thuộc các Bộ, ngành, lĩnh vực Vụ phụ trách.</w:t>
      </w:r>
    </w:p>
    <w:p>
      <w:r>
        <w:t>6. Phối hợp với các Bộ, ngành liên quan nghiên cứu, phân tích, đề xuất xây dựng danh mục các dự án ưu tiên thu hút đầu tư trong và ngoài nước, thu hút vốn ODA, vốn vay ưu đãi, viện trợ không hoàn lại không thuộc hỗ trợ phát triển chính thức, viện trợ của Việt Nam cho các nước, danh mục các chương trình, dự án đầu tư nhóm A trở lên sử dụng vốn nhà nước, chương trình đầu tư công, các dự án quan trọng thuộc ngành, lĩnh vực Vụ phụ trách. Chủ trì quản lý các chương trình, dự án được Bộ giao.</w:t>
      </w:r>
    </w:p>
    <w:p>
      <w:r>
        <w:t>7. Nghiên cứu dự báo, thu thập và hệ thống hóa các thông tin về kinh tế phục vụ cho việc xây dựng chiến lược, quy hoạch, kế hoạch phát triển ngành, lĩnh vực Vụ phụ trách.</w:t>
      </w:r>
    </w:p>
    <w:p>
      <w:r>
        <w:t>8. Làm đầu mối tổng hợp kế hoạch 5 năm, hằng năm của: Bộ Nông nghiệp và Phát triển nông thôn, Hội Nông dân Việt Nam.</w:t>
      </w:r>
    </w:p>
    <w:p>
      <w:r>
        <w:t>9. Chủ trì, phối hợp với các đơn vị liên quan tổ chức thực hiện việc pháp điền và hợp nhất văn bản quy phạm pháp luật thuộc ngành, lĩnh vực Vụ phụ trách theo quy định.</w:t>
      </w:r>
    </w:p>
    <w:p>
      <w:r>
        <w:t>10. Thực hiện các nhiệm vụ khác theo phân công của Bộ trưởng.</w:t>
      </w:r>
    </w:p>
    <w:p>
      <w:r>
        <w:t>Điều 3. Cơ cấu tổ chức</w:t>
      </w:r>
    </w:p>
    <w:p>
      <w:r>
        <w:t>Vụ Kinh tế nông nghiệp có Vụ trưởng và một số Phó Vụ trưởng. Vụ làm việc theo chế độ Thủ trưởng kết hợp với chế độ chuyên viên; biên chế của Vụ do Bộ trưởng quyết định.</w:t>
      </w:r>
    </w:p>
    <w:p>
      <w:r>
        <w:t>Điều 4. Hiệu lực thi hành</w:t>
      </w:r>
    </w:p>
    <w:p>
      <w:r>
        <w:t>Quyết định này có hiệu lực từ ngày ký và thay thế Quyết định số 1882/QĐ-BKHĐT ngày 22/12/2017 của Bộ trưởng Bộ Kế hoạch và Đầu tư.</w:t>
      </w:r>
    </w:p>
    <w:p>
      <w:r>
        <w:t>Điều 5. Trách nhiệm thi hành</w:t>
      </w:r>
    </w:p>
    <w:p>
      <w:r>
        <w:t>Vụ trưởng Vụ Tổ chức cán bộ, Chánh Văn phòng Bộ, Vụ trưởng Vụ Kinh tế nông nghiệp và Người đứng đầu các đơn vị, tổ chức thuộc Bộ chịu trách nhiệm thi hành Quyết định này./.</w:t>
      </w:r>
    </w:p>
    <w:p>
      <w:r>
        <w:t>Nơi nhận:</w:t>
      </w:r>
    </w:p>
    <w:p>
      <w:r>
        <w:t>- Như Điều 5;</w:t>
      </w:r>
    </w:p>
    <w:p>
      <w:r>
        <w:t>- Lãnh đạo Bộ;</w:t>
      </w:r>
    </w:p>
    <w:p>
      <w:r>
        <w:t>- Vụ KTNN (03 bản);</w:t>
      </w:r>
    </w:p>
    <w:p>
      <w:r>
        <w:t>- Đảng ủy, Công đoàn cơ quan;</w:t>
      </w:r>
    </w:p>
    <w:p>
      <w:r>
        <w:t>- Cổng TTĐT Bộ KH&amp;ĐT;</w:t>
      </w:r>
    </w:p>
    <w:p>
      <w:r>
        <w:t>- Lưu: VT, Vụ TCCB (03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