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865/QĐ-UBND năm 2024 công bố danh mục thủ tục hành chính và phê duyệt quy trình nội bộ, quy trình điện tử giải quyết thủ tục hành chính mới, bị bãi bỏ thuộc phạm vi chức năng quản lý nhà nước của ngành Khoa học và Công nghệ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865/QĐ-UBND</w:t>
      </w:r>
    </w:p>
    <w:p>
      <w:r>
        <w:t>Đồng Nai, ngày 02 tháng 4 năm 2024</w:t>
      </w:r>
    </w:p>
    <w:p>
      <w:r>
        <w:t>QUYẾT ĐỊNH</w:t>
      </w:r>
    </w:p>
    <w:p>
      <w:r>
        <w:t>VỀ VIỆC CÔNG BỐ DANH MỤC THỦ TỤC HÀNH CHÍNH VÀ PHÊ DUYỆT QUY TRÌNH NỘI BỘ, QUY TRÌNH ĐIỆN TỬ GIẢI QUYẾT THỦ TỤC HÀNH CHÍNH MỚI BAN HÀNH, BỊ BÃI BỎ THUỘC PHẠM VI CHỨC NĂNG QUẢN LÝ NHÀ NƯỚC CỦA NGÀNH KHOA HỌC VÀ CÔNG NGHỆ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405/QĐ-BKHCN ngày 19 tháng 3 năm 2024 của Bộ trưởng Bộ Khoa học và Công nghệ về việc công bố thủ tục hành chính trong lĩnh vực hoạt động khoa học và công nghệ thuộc phạm vi chức năng quản lý của Bộ Khoa học và Công nghệ;</w:t>
      </w:r>
    </w:p>
    <w:p>
      <w:r>
        <w:t>Căn cứ Quyết định số 105/QĐ-UBND ngày 13 tháng 01 năm 2020 của Chủ tịch UBND tỉnh Đồng Nai về việc công bố Bộ thủ tục hành chính thuộc thẩm quyền giải quyết của Sở Khoa học và Công nghệ tỉnh Đồng Nai;</w:t>
      </w:r>
    </w:p>
    <w:p>
      <w:r>
        <w:t>Căn cứ Quyết định số 732/QĐ-UBND ngày 11 tháng 3 năm 2020 của Chủ tịch UBND tỉnh Đồng Nai về việc phê duyệt quy trình điện tử thực hiện thủ tục hành chính thuộc thẩm quyền giải quyết của Sở Khoa học và Công nghệ tỉnh Đồng Nai;</w:t>
      </w:r>
    </w:p>
    <w:p>
      <w:r>
        <w:t>Theo đề nghị của Giám đốc Sở Khoa học và Công nghệ tại Tờ trình số 28/TTr-SKHCN ngày 27 tháng 3 năm 2024;</w:t>
      </w:r>
    </w:p>
    <w:p>
      <w:r>
        <w:t>QUYẾT ĐỊNH:</w:t>
      </w:r>
    </w:p>
    <w:p>
      <w:r>
        <w:t>Điều 1.  Công bố, phê duyệt kèm theo Quyết định này danh mục các thủ tục hành chính và quy trình nội bộ, quy trình điện tử giải quyết thủ tục hành chính cấp tỉnh được ban hành mới, bị bãi bỏ thuộc phạm vi chức năng quản lý nhà nước của ngành Khoa học và Công nghệ tỉnh Đồng Nai, cụ thể như sau:</w:t>
      </w:r>
    </w:p>
    <w:p>
      <w:r>
        <w:t>1. Ban hành mới: 01 thủ tục hành chính và 01 quy trình nội bộ, quy trình điện tử giải quyết thủ tục hành chính cấp tỉnh.</w:t>
      </w:r>
    </w:p>
    <w:p>
      <w:r>
        <w:t>2. Bãi bỏ: 01 thủ tục hành chính và 01 quy trình quy trình nội bộ, quy trình điện tử giải quyết thủ tục hành chính cấp tỉnh đã được ban hành tại Quyết định số 105/QĐ-UBND ngày 13 tháng 01 năm 2020 của Chủ tịch UBND tỉnh Đồng Nai về việc công bố Bộ thủ tục hành chính thuộc thẩm quyền giải quyết của Sở Khoa học và Công nghệ tỉnh Đồng Nai và Quyết định số 732/QĐ-UBND ngày 11 tháng 3 năm 2020 của Chủ tịch UBND tỉnh Đồng Nai về việc phê duyệt quy trình điện tử thực hiện thủ tục hành chính thuộc thẩm quyền giải quyết của Sở Khoa học và Công nghệ tỉnh Đồng Nai.</w:t>
      </w:r>
    </w:p>
    <w:p>
      <w:r>
        <w:t>(Danh mục, nội dung thủ tục hành chính và quy trình nội bộ, quy trình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105/QĐ-UBND ngày 13 tháng 01 năm 2020 và Quyết định số 732/QĐ-UBND ngày 11 tháng 3 năm 2020 của Chủ tịch UBND tỉnh Đồng Nai vẫn giữ nguyên giá trị pháp lý.</w:t>
      </w:r>
    </w:p>
    <w:p>
      <w:r>
        <w:t>Điều 3.  Sở Khoa học và Công nghệ, Trung tâm Phục vụ hành chính công tỉnh và các cơ quan, đơn vị có liên quan có trách nhiệm tổ chức niêm yết, công khai danh mục thủ tục hành chính này tại trụ sở làm việc, trên Trang thông tin điện tử và tại Bộ phận tiếp nhận hồ sơ và trả kết quả của đơn vị, địa phương; triển khai tiếp nhận và xử lý thủ tục hành chính cho người dân theo quy định tại Quyết định này.</w:t>
      </w:r>
    </w:p>
    <w:p>
      <w:r>
        <w:t>Văn phòng UBND tỉnh có trách nhiệm chủ trì, phối hợp với Sở Khoa học và Công nghệ cập nhật nội dung các thủ tục hành chính đã được công bố lên Cơ sở dữ liệu quốc gia về thủ tục hành chính của Chính phủ.</w:t>
      </w:r>
    </w:p>
    <w:p>
      <w:r>
        <w:t>Sở Thông tin và Truyền thông có trách nhiệm chủ trì, phối hợp Sở Khoa học và Công nghệ và các cơ quan, đơn vị liên quan thực hiện cập nhật nội dung, cấu hình quy trình nội bộ, quy trình điện tử giải quyết thủ tục hành chính mới ban hành; gỡ bỏ thủ tục hành chính, quy trình nội bộ, điện tử giải quyết thủ tục hành chính bị bãi bỏ được công bố theo Quyết định này trên Hệ thống thông tin giải quyết thủ tục hành chính của tỉnh.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các Sở: Sở Khoa học và Công nghệ; Thông tin và Truyền thông; Trung tâm Phục vụ Hành chính công tỉnh và các tổ chức, cá nhân có liên quan chịu trách nhiệm thi hành Quyết định này./.</w:t>
      </w:r>
    </w:p>
    <w:p>
      <w:r>
        <w:t>Nơi nhận:</w:t>
      </w:r>
    </w:p>
    <w:p>
      <w:r>
        <w:t>- Như Điều 4;</w:t>
      </w:r>
    </w:p>
    <w:p>
      <w:r>
        <w:t>- Cục Kiểm soát thủ tục hành chính (VPCP);</w:t>
      </w:r>
    </w:p>
    <w:p>
      <w:r>
        <w:t>- Bộ Khoa học và Công nghệ;</w:t>
      </w:r>
    </w:p>
    <w:p>
      <w:r>
        <w:t>- TT. Tỉnh ủy;</w:t>
      </w:r>
    </w:p>
    <w:p>
      <w:r>
        <w:t>- TT. HĐND tỉnh;</w:t>
      </w:r>
    </w:p>
    <w:p>
      <w:r>
        <w:t>- UBMTTQVN tỉnh;</w:t>
      </w:r>
    </w:p>
    <w:p>
      <w:r>
        <w:t>- Quyền Chủ tịch, các Phó Chủ tịch UBND tỉnh;</w:t>
      </w:r>
    </w:p>
    <w:p>
      <w:r>
        <w:t>- Văn phòng UBND tỉnh;</w:t>
      </w:r>
    </w:p>
    <w:p>
      <w:r>
        <w:t>- Đài PT-TH Đồng Nai; Báo Đồng Nai;</w:t>
      </w:r>
    </w:p>
    <w:p>
      <w:r>
        <w:t>- Trung tâm kinh doanh VNPT (TĐ 1022);</w:t>
      </w:r>
    </w:p>
    <w:p>
      <w:r>
        <w:t>- Lưu: VT, KGVX, HCC, Cổng TTĐT tỉnh.</w:t>
      </w:r>
    </w:p>
    <w:p>
      <w:r>
        <w:t>KT. CHỦ TỊCH</w:t>
      </w:r>
    </w:p>
    <w:p>
      <w:r>
        <w:t>PHÓ CHỦ TỊCH</w:t>
      </w:r>
    </w:p>
    <w:p>
      <w:r>
        <w:t>Nguyễn Sơn Hùng</w:t>
      </w:r>
    </w:p>
    <w:p>
      <w:r>
        <w:t>DANH MỤC</w:t>
      </w:r>
    </w:p>
    <w:p>
      <w:r>
        <w:t>THỦ TỤC HÀNH CHÍNH ĐƯỢC BAN HÀNH MỚI BỊ BÃI BỎ THUỘC PHẠM VI CHỨC NĂNG QUẢN LÝ NHÀ NƯỚC CỦA NGÀNH KHOA HỌC VÀ CÔNG NGHỆ TỈNH ĐỒNG NAI</w:t>
      </w:r>
    </w:p>
    <w:p>
      <w:r>
        <w:t>(Ban hành kèm theo Quyết định số 865/QĐ-UBND ngày 02 tháng 4 năm 2024 của Chủ tịch UBND tỉnh Đồng Nai)</w:t>
      </w:r>
    </w:p>
    <w:p>
      <w:r>
        <w:t>A. DANH MỤC THỦ TỤC HÀNH CHÍNH MỚI BAN HÀNH CẤP TỈNH</w:t>
      </w:r>
    </w:p>
    <w:p>
      <w:r>
        <w:t>TT</w:t>
      </w:r>
    </w:p>
    <w:p>
      <w:r>
        <w:t>Mã TTHC</w:t>
      </w:r>
    </w:p>
    <w:p>
      <w:r>
        <w:t>Tên thủ tục hành chính</w:t>
      </w:r>
    </w:p>
    <w:p>
      <w:r>
        <w:t>Thời hạn giải quyết</w:t>
      </w:r>
    </w:p>
    <w:p>
      <w:r>
        <w:t>Địa điểm thực hiện</w:t>
      </w:r>
    </w:p>
    <w:p>
      <w:r>
        <w:t>Cơ quan thực hiện</w:t>
      </w:r>
    </w:p>
    <w:p>
      <w:r>
        <w:t>Phí, lệ phí (nếu có)</w:t>
      </w:r>
    </w:p>
    <w:p>
      <w:r>
        <w:t>Căn cứ pháp lý</w:t>
      </w:r>
    </w:p>
    <w:p>
      <w:r>
        <w:t>Ghi chú[1]</w:t>
      </w:r>
    </w:p>
    <w:p>
      <w:r>
        <w:t>Lĩnh vực hoạt động khoa học và công nghệ</w:t>
      </w:r>
    </w:p>
    <w:p>
      <w:r>
        <w:t>1</w:t>
      </w:r>
    </w:p>
    <w:p>
      <w:r>
        <w:t>3.000259</w:t>
      </w:r>
    </w:p>
    <w:p>
      <w:r>
        <w:t>Thủ tục đặt và tặng giải thưởng về khoa học và công nghệ của tổ chức, cá nhân cư trú hoặc hoạt động hợp pháp tại Việt Nam</w:t>
      </w:r>
    </w:p>
    <w:p>
      <w:r>
        <w:t>25 ngày kể từ ngày nhận đủ hồ sơ theo quy định</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 (nếu có)</w:t>
      </w:r>
    </w:p>
    <w:p>
      <w:r>
        <w:t>- Cơ quan thực hiện: Sở Khoa học và Công nghệ tỉnh Đồng Nai (Văn phòng Sở).</w:t>
      </w:r>
    </w:p>
    <w:p>
      <w:r>
        <w:t>- Cơ quan có thẩm quyền quyết định: UBND tỉnh.</w:t>
      </w:r>
    </w:p>
    <w:p>
      <w:r>
        <w:t>Không quy định</w:t>
      </w:r>
    </w:p>
    <w:p>
      <w:r>
        <w:t>- Luật Thi đua, khen thưởng số 06/2022/QH15 ngày 15/6/2022;</w:t>
      </w:r>
    </w:p>
    <w:p>
      <w:r>
        <w:t>- Nghị định số 18/2024/NĐ-CP ngày 21 tháng 02 năm 2024 của Chính phủ về Giải thưởng Hồ Chí Minh, Giải thưởng Nhà nước và các giải thưởng khác về khoa học và công nghệ.</w:t>
      </w:r>
    </w:p>
    <w:p>
      <w:r>
        <w:t>Nội dung TTHC thực hiện theo Quyết định số 405/QĐ-BKHCN ngày 19 tháng 3 năm 2024 của Bộ trưởng Bộ Khoa học và Công nghệ về việc công bố thủ tục hành chính trong lĩnh vực hoạt động khoa học và công nghệ thuộc phạm vi chức năng quản lý của Bộ Khoa học và Công nghệ.</w:t>
      </w:r>
    </w:p>
    <w:p>
      <w:r>
        <w:t>B. DANH MỤC THỦ TỤC HÀNH CHÍNH BỊ BÃI BỎ CẤP TỈNH</w:t>
      </w:r>
    </w:p>
    <w:p>
      <w:r>
        <w:t>STT</w:t>
      </w:r>
    </w:p>
    <w:p>
      <w:r>
        <w:t>Mã TTHC</w:t>
      </w:r>
    </w:p>
    <w:p>
      <w:r>
        <w:t>Tên thủ tục hành chính</w:t>
      </w:r>
    </w:p>
    <w:p>
      <w:r>
        <w:t>Tên VBQPPL quy định việc bãi bỏ, hủy bỏ thủ tục hành chính</w:t>
      </w:r>
    </w:p>
    <w:p>
      <w:r>
        <w:t>Lĩnh vực hoạt động khoa học và công nghệ</w:t>
      </w:r>
    </w:p>
    <w:p>
      <w:r>
        <w:t>1</w:t>
      </w:r>
    </w:p>
    <w:p>
      <w:r>
        <w:t>2.000058</w:t>
      </w:r>
    </w:p>
    <w:p>
      <w:r>
        <w:t>Thủ tục đặt và tặng giải thưởng về khoa học và công nghệ của tổ chức, cá nhân cư trú hoặc hoạt động hợp pháp tại Việt Nam</w:t>
      </w:r>
    </w:p>
    <w:p>
      <w:r>
        <w:t>Nghị định số 18/2024/NĐ-CP ngày 21/02/2024 của Chính phủ</w:t>
      </w:r>
    </w:p>
    <w:p>
      <w:r>
        <w:t>QUY TRÌNH NỘI BỘ, QUY TRÌNH ĐIỆN TỬ GIẢI QUYẾT THỦ TỤC HÀNH CHÍNH ĐƯỢC BAN HÀNH MỚI, BỊ BÃI BỎ THUỘC PHẠM VI CHỨC NĂNG QUẢN LÝ NHÀ NƯỚC CỦA NGÀNH KHOA HỌC VÀ CÔNG NGHỆ TỈNH ĐỒNG NAI</w:t>
      </w:r>
    </w:p>
    <w:p>
      <w:r>
        <w:t>(Ban hành kèm theo Quyết định số 865/QĐ-UBND ngày 02 tháng 4 năm 2024 của Chủ tịch UBND tỉnh Đồng Nai)</w:t>
      </w:r>
    </w:p>
    <w:p>
      <w:r>
        <w:t>Phần I</w:t>
      </w:r>
    </w:p>
    <w:p>
      <w:r>
        <w:t>DANH MỤC QUY TRÌNH NỘI BỘ, QUY TRÌNH ĐIỆN TỬ</w:t>
      </w:r>
    </w:p>
    <w:p>
      <w:r>
        <w:t>A. DANH MỤC QUY TRÌNH NỘI BỘ, QUY TRÌNH ĐIỆN TỬ GIẢI QUYẾT THỦ TỤC HÀNH CHÍNH ĐƯỢC BAN HÀNH MỚI CẤP TỈNH</w:t>
      </w:r>
    </w:p>
    <w:p>
      <w:r>
        <w:t>STT</w:t>
      </w:r>
    </w:p>
    <w:p>
      <w:r>
        <w:t>Mã TTHC</w:t>
      </w:r>
    </w:p>
    <w:p>
      <w:r>
        <w:t>Tên quy trình</w:t>
      </w:r>
    </w:p>
    <w:p>
      <w:r>
        <w:t>Thời gian giải quyết</w:t>
      </w:r>
    </w:p>
    <w:p>
      <w:r>
        <w:t>Địa điểm tiếp nhận hồ sơ</w:t>
      </w:r>
    </w:p>
    <w:p>
      <w:r>
        <w:t>Tình trạng cấu hình trên phần mềm Egov</w:t>
      </w:r>
    </w:p>
    <w:p>
      <w:r>
        <w:t>Số trang</w:t>
      </w:r>
    </w:p>
    <w:p>
      <w:r>
        <w:t>Lĩnh vực hoạt động khoa học và công nghệ</w:t>
      </w:r>
    </w:p>
    <w:p>
      <w:r>
        <w:t>1</w:t>
      </w:r>
    </w:p>
    <w:p>
      <w:r>
        <w:t>3.000259</w:t>
      </w:r>
    </w:p>
    <w:p>
      <w:r>
        <w:t>Thủ tục đặt và tặng giải thưởng về khoa học và công nghệ của tổ chức, cá nhân cư trú hoặc hoạt động hợp pháp tại Việt Nam</w:t>
      </w:r>
    </w:p>
    <w:p>
      <w:r>
        <w:t>25 ngày kể từ ngày nhận đủ hồ sơ theo quy định</w:t>
      </w:r>
    </w:p>
    <w:p>
      <w:r>
        <w:t>Nộp hồ sơ:</w:t>
      </w:r>
    </w:p>
    <w:p>
      <w:r>
        <w:t>- Qua đường bưu chính đến Sở Khoa học và Công nghệ tỉnh Đồng Nai (địa chỉ: số 1597 đường Phạm Văn Thuận, phường Thống Nhất, thành phố Biên Hòa, tỉnh Đồng Nai)</w:t>
      </w:r>
    </w:p>
    <w:p>
      <w:r>
        <w:t>- Trực tuyến tại địa chỉ: https://dichvucong.dongnai.gov.vn (nếu có)</w:t>
      </w:r>
    </w:p>
    <w:p>
      <w:r>
        <w:t>Ban hành mới</w:t>
      </w:r>
    </w:p>
    <w:p>
      <w:r>
        <w:t>6-7</w:t>
      </w:r>
    </w:p>
    <w:p>
      <w:r>
        <w:t>B. DANH MỤC QUY TRÌNH NỘI BỘ, QUY TRÌNH ĐIỆN TỬ GIẢI QUYẾT THỦ TỤC HÀNH CHÍNH BỊ BÃI BỎ CẤP TỈNH</w:t>
      </w:r>
    </w:p>
    <w:p>
      <w:r>
        <w:t>STT</w:t>
      </w:r>
    </w:p>
    <w:p>
      <w:r>
        <w:t>Mã TTHC</w:t>
      </w:r>
    </w:p>
    <w:p>
      <w:r>
        <w:t>Tên quy trình</w:t>
      </w:r>
    </w:p>
    <w:p>
      <w:r>
        <w:t>Lĩnh vực hoạt động khoa học và công nghệ</w:t>
      </w:r>
    </w:p>
    <w:p>
      <w:r>
        <w:t>1</w:t>
      </w:r>
    </w:p>
    <w:p>
      <w:r>
        <w:t>2.000058</w:t>
      </w:r>
    </w:p>
    <w:p>
      <w:r>
        <w:t>Thủ tục đặt và tặng giải thưởng về khoa học và công nghệ của tổ chức, cá nhân cư trú hoặc hoạt động hợp pháp tại Việt Nam</w:t>
      </w:r>
    </w:p>
    <w:p>
      <w:r>
        <w:t>Phần II</w:t>
      </w:r>
    </w:p>
    <w:p>
      <w:r>
        <w:t>QUY TRÌNH NỘI BỘ, QUY TRÌNH ĐIỆN TỬ LĨNH VỰC HOẠT ĐỘNG KHOA HỌC VÀ CÔNG NGHỆ</w:t>
      </w:r>
    </w:p>
    <w:p>
      <w:r>
        <w:t>Thủ tục đặt và tặng giải thưởng về khoa học và công nghệ của tổ chức, cá nhân cư trú hoặc hoạt động hợp pháp tại Việt Nam</w:t>
      </w:r>
    </w:p>
    <w:p>
      <w:r>
        <w:t>a) Thời hạn giải quyết:  25 ngày kể từ ngày nhận đủ hồ sơ theo quy định.</w:t>
      </w:r>
    </w:p>
    <w:p>
      <w:r>
        <w:t>b) Lưu đồ giải quyết:</w:t>
      </w:r>
    </w:p>
    <w:p>
      <w:r>
        <w:t>Nội dung công việc</w:t>
      </w:r>
    </w:p>
    <w:p>
      <w:r>
        <w:t>Đơn vị thực hiện</w:t>
      </w:r>
    </w:p>
    <w:p>
      <w:r>
        <w:t>Thời gian giải quyết   (theo ngày)</w:t>
      </w:r>
    </w:p>
    <w:p>
      <w:r>
        <w:t>Tiếp nhận hồ sơ của tổ chức, cá nhân; chuyển phòng chuyên môn</w:t>
      </w:r>
    </w:p>
    <w:p>
      <w:r>
        <w:t>→</w:t>
      </w:r>
    </w:p>
    <w:p>
      <w:r>
        <w:t>Thanh tra Sở</w:t>
      </w:r>
    </w:p>
    <w:p>
      <w:r>
        <w:t>01</w:t>
      </w:r>
    </w:p>
    <w:p>
      <w:r>
        <w:t>Tổ chức kiểm tra, thẩm định hồ sơ:</w:t>
      </w:r>
    </w:p>
    <w:p>
      <w:r>
        <w:t>+ Trường hợp hồ sơ đầy đủ, hợp lệ:</w:t>
      </w:r>
    </w:p>
    <w:p>
      <w:r>
        <w:t>- Dự thảo trình UBND tỉnh xem xét đồng ý cho tổ chức, cá nhân đặt, xét tặng giải thưởng về khoa học và công nghệ</w:t>
      </w:r>
    </w:p>
    <w:p>
      <w:r>
        <w:t>+ Trường hợp thiếu sót:</w:t>
      </w:r>
    </w:p>
    <w:p>
      <w:r>
        <w:t>- Dự thảo văn bản trình UBND văn bản không đồng ý cho tổ chức, cá nhân đặt, xét tặng giải thưởng về khoa học và công nghệ</w:t>
      </w:r>
    </w:p>
    <w:p>
      <w:r>
        <w:t>→</w:t>
      </w:r>
    </w:p>
    <w:p>
      <w:r>
        <w:t>Văn phòng Sở</w:t>
      </w:r>
    </w:p>
    <w:p>
      <w:r>
        <w:t>11</w:t>
      </w:r>
    </w:p>
    <w:p>
      <w:r>
        <w:t>Duyệt hồ sơ và trình Lãnh đạo Sở</w:t>
      </w:r>
    </w:p>
    <w:p>
      <w:r>
        <w:t>→</w:t>
      </w:r>
    </w:p>
    <w:p>
      <w:r>
        <w:t>Lãnh đạo Văn phòng Sở</w:t>
      </w:r>
    </w:p>
    <w:p>
      <w:r>
        <w:t>01</w:t>
      </w:r>
    </w:p>
    <w:p>
      <w:r>
        <w:t>Ký duyệt, phát hành văn bản và hồ sơ kèm theo trình UBND tỉnh</w:t>
      </w:r>
    </w:p>
    <w:p>
      <w:r>
        <w:t>→</w:t>
      </w:r>
    </w:p>
    <w:p>
      <w:r>
        <w:t>Lãnh đạo Sở</w:t>
      </w:r>
    </w:p>
    <w:p>
      <w:r>
        <w:t>0,5</w:t>
      </w:r>
    </w:p>
    <w:p>
      <w:r>
        <w:t>Vô số, đóng dấu, phát hành văn bản và hồ sơ kèm theo trình UBND tỉnh</w:t>
      </w:r>
    </w:p>
    <w:p>
      <w:r>
        <w:t>→</w:t>
      </w:r>
    </w:p>
    <w:p>
      <w:r>
        <w:t>Văn thư Sở KH&amp;CN</w:t>
      </w:r>
    </w:p>
    <w:p>
      <w:r>
        <w:t>0,5</w:t>
      </w:r>
    </w:p>
    <w:p>
      <w:r>
        <w:t>Tiếp nhận hồ sơ; chuyển hồ sơ đến Lãnh đạo Văn phòng UBND tỉnh phân công phòng chuyên môn xử lý</w:t>
      </w:r>
    </w:p>
    <w:p>
      <w:r>
        <w:t>→</w:t>
      </w:r>
    </w:p>
    <w:p>
      <w:r>
        <w:t>Lãnh đạo Văn phòng UBND tỉnh</w:t>
      </w:r>
    </w:p>
    <w:p>
      <w:r>
        <w:t>10</w:t>
      </w:r>
    </w:p>
    <w:p>
      <w:r>
        <w:t>Phòng chuyên môn kiểm tra, xử lý hồ sơ, lập Phiếu trình xử lý công việc; lấy ý kiến các đơn vị liên quan (nếu có); trình Lãnh đạo Văn phòng UBND tỉnh.</w:t>
      </w:r>
    </w:p>
    <w:p>
      <w:r>
        <w:t>→</w:t>
      </w:r>
    </w:p>
    <w:p>
      <w:r>
        <w:t>Phòng chuyên môn của Văn phòng UBND tỉnh</w:t>
      </w:r>
    </w:p>
    <w:p>
      <w:r>
        <w:t>Kiểm tra hồ sơ, ký trình Lãnh đạo UBND tỉnh</w:t>
      </w:r>
    </w:p>
    <w:p>
      <w:r>
        <w:t>→</w:t>
      </w:r>
    </w:p>
    <w:p>
      <w:r>
        <w:t>Lãnh đạo Văn phòng UBND tỉnh</w:t>
      </w:r>
    </w:p>
    <w:p>
      <w:r>
        <w:t>Kiểm tra và ký duyệt Giấy chứng nhận tổ chức giám định sở hữu công nghiệp</w:t>
      </w:r>
    </w:p>
    <w:p>
      <w:r>
        <w:t>→</w:t>
      </w:r>
    </w:p>
    <w:p>
      <w:r>
        <w:t>Lãnh đạo UBND tỉnh</w:t>
      </w:r>
    </w:p>
    <w:p>
      <w:r>
        <w:t>Phát hành văn bản, chuyển kết quả cho Sở Khoa học và Công nghệ</w:t>
      </w:r>
    </w:p>
    <w:p>
      <w:r>
        <w:t>→</w:t>
      </w:r>
    </w:p>
    <w:p>
      <w:r>
        <w:t>Văn thư Văn phòng UBND tỉnh</w:t>
      </w:r>
    </w:p>
    <w:p>
      <w:r>
        <w:t>Tiếp nhận kết quả từ VP UBND tỉnh</w:t>
      </w:r>
    </w:p>
    <w:p>
      <w:r>
        <w:t>- Chuyển phòng chuyên môn xử lý (theo dõi)</w:t>
      </w:r>
    </w:p>
    <w:p>
      <w:r>
        <w:t>- Chuyển kết quả về Thanh tra Sở</w:t>
      </w:r>
    </w:p>
    <w:p>
      <w:r>
        <w:t>→</w:t>
      </w:r>
    </w:p>
    <w:p>
      <w:r>
        <w:t>Văn thư Sở KH&amp;CN</w:t>
      </w:r>
    </w:p>
    <w:p>
      <w:r>
        <w:t>0,5</w:t>
      </w:r>
    </w:p>
    <w:p>
      <w:r>
        <w:t>Nhận và trả kết quả cho tổ chức/cá nhân</w:t>
      </w:r>
    </w:p>
    <w:p>
      <w:r>
        <w:t>→</w:t>
      </w:r>
    </w:p>
    <w:p>
      <w:r>
        <w:t>Thanh tra Sở</w:t>
      </w:r>
    </w:p>
    <w:p>
      <w:r>
        <w:t>0,5</w:t>
      </w:r>
    </w:p>
    <w:p>
      <w:r>
        <w:t>[1] Đã được cập nhật công khai trên Cổng dịch vụ công quốc gia (https://dichvucong.gov.vn/p/home/dvc-tthc-quyet-dinh-cong-bo-chi-tiet.html?ma_quyet_dinh=86575).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