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865/QĐ-UBND năm 2024 công bố Quy trình giải quyết thủ tục hành chính trong lĩnh vực hoạt động khoa học và công nghệ được tiếp nhận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865/QĐ-UBND</w:t>
      </w:r>
    </w:p>
    <w:p>
      <w:r>
        <w:t>Bình Phước, ngày 28 tháng 5 năm 2024</w:t>
      </w:r>
    </w:p>
    <w:p>
      <w:r>
        <w:t>QUYẾT ĐỊNH</w:t>
      </w:r>
    </w:p>
    <w:p>
      <w:r>
        <w:t>CÔNG BỐ QUY TRÌNH GIẢI QUYẾT THỦ TỤC HÀNH CHÍNH TRONG LĨNH VỰC HOẠT ĐỘNG KHOA HỌC VÀ CÔNG NGHỆ ĐƯỢC TIẾP NHẬN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808/QĐ-UBND ngày 15/5/2024 của Chủ tịch UBND tỉnh về việc   uỷ quyền cho Sở Khoa học và Công nghệ giải quyết một số thủ tục hành chính trong hoạt động khoa học và công nghệ trên địa bàn tỉnh Bình Phước;</w:t>
      </w:r>
    </w:p>
    <w:p>
      <w:r>
        <w:t>Xét đề nghị của Giám đốc Sở Khoa học và Công nghệ tại Tờ trình số     1031/TTr-SKHCN ngày 21/5/2024.</w:t>
      </w:r>
    </w:p>
    <w:p>
      <w:r>
        <w:t>QUYẾT ĐỊNH:</w:t>
      </w:r>
    </w:p>
    <w:p>
      <w:r>
        <w:t>Điều 1.    Công bố kèm theo Quyết định này Quy trình giải quyết thủ tục hành chính trong lĩnh vực hoạt động khoa học và công nghệ được tiếp nhận tại Trung tâm Phục vụ hành chính công thuộc thẩm quyền quản lý và giải quyết của ngành Khoa học và Công nghệ trên địa bàn tỉnh Bình Phước  (Phụ lục kèm theo).</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(Ban hành kèm theo Quyết định số: 865/QĐ-UBND ngày 28 tháng 5 năm 2024 của Chủ tịch UBND tỉnh)</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I. LĨNH VỰC HOẠT ĐỘNG KHOA HỌC VÀ CÔNG NGHỆ</w:t>
      </w:r>
    </w:p>
    <w:p>
      <w:r>
        <w:t>1. Thủ tục công nhận kết quả nghiên cứu khoa học và phát triển công nghệ do tổ chức, cá nhân tự đầu tư nghiên cứu. Mã số TTHC:   1.011812.000.00.00.H10. Mức DVC: Toàn trình</w:t>
      </w:r>
    </w:p>
    <w:p>
      <w:r>
        <w:t>1</w:t>
      </w:r>
    </w:p>
    <w:p>
      <w:r>
        <w:t>Bước 1</w:t>
      </w:r>
    </w:p>
    <w:p>
      <w:r>
        <w:t>Tiếp nhận hồ sơ</w:t>
      </w:r>
    </w:p>
    <w:p>
      <w:r>
        <w:t>Bộ phận tiếp nhận hồ sơ của Sở Khoa học và Công nghệ (Sở KH&amp;CN) tại Trung tâm Phục vụ hành chính công (TTPVHCC)</w:t>
      </w:r>
    </w:p>
    <w:p>
      <w:r>
        <w:t>0,5 ngày</w:t>
      </w:r>
    </w:p>
    <w:p>
      <w:r>
        <w:t>Không</w:t>
      </w:r>
    </w:p>
    <w:p>
      <w:r>
        <w:t>Không</w:t>
      </w:r>
    </w:p>
    <w:p>
      <w:r>
        <w:t>- Hồ sơ tiếp nhận trực tuyến tại  http://dichvucong.binhphuoc.gov.vn/  được Bộ phận tiếp nhận hồ sơ của Sở KH&amp;CN tại TTPVHCC tiếp nhận chuyển về Chuyên viên 2, phòng QLKHCN - Sở KH&amp;CN.</w:t>
      </w:r>
    </w:p>
    <w:p>
      <w:r>
        <w:t>- Trong thời hạn 03 ngày làm việc kể từ ngày nhận hồ sơ, trường hợp hồ sơ chưa hợp lệ, Sở KH&amp;CN xem xét, đánh giá hồ sơ thông báo để tổ chức, cá nhân nộp bổ sung, hoàn thiện.</w:t>
      </w:r>
    </w:p>
    <w:p>
      <w:r>
        <w:t>- Trong thời hạn 14 ngày làm việc kể từ ngày nhận đủ hồ sơ hợp lệ, Sở KH&amp;CN xem xét, đánh giá hồ sơ thông qua Hội đồng đánh giá công nhận kết quả nghiên cứu khoa học và phát triển công nghệ.</w:t>
      </w:r>
    </w:p>
    <w:p>
      <w:r>
        <w:t>- Trong thời hạn 07 ngày làm việc kể từ ngày nhận được kết quả đánh giá hồ sơ của hội đồng, Sở KH&amp;CN xem xét, đánh giá hồ sơ ban hành quyết định công nhận kết quả nghiên cứu khoa học và phát triển công nghệ do tổ chức, cá nhân tự đầu tư nghiên cứu.</w:t>
      </w:r>
    </w:p>
    <w:p>
      <w:r>
        <w:t>- Trường hợp kết quả nghiên cứu khoa học và phát triển công nghệ không được công nhận phải có văn bản thông báo, nêu rõ lý do.</w:t>
      </w:r>
    </w:p>
    <w:p>
      <w:r>
        <w:t>- Bộ phận trả kết quả (TTPVHCC) trả kết quả cho tổ chức, công dân.</w:t>
      </w:r>
    </w:p>
    <w:p>
      <w:r>
        <w:t>Lệ phí: Không quy định.</w:t>
      </w:r>
    </w:p>
    <w:p>
      <w:r>
        <w:t>2</w:t>
      </w:r>
    </w:p>
    <w:p>
      <w:r>
        <w:t>Bước 2</w:t>
      </w:r>
    </w:p>
    <w:p>
      <w:r>
        <w:t>Xem xét đánh giá hồ sơ</w:t>
      </w:r>
    </w:p>
    <w:p>
      <w:r>
        <w:t>Chuyên viên 2 (Phòng QLKHCN)</w:t>
      </w:r>
    </w:p>
    <w:p>
      <w:r>
        <w:t>03 ngày</w:t>
      </w:r>
    </w:p>
    <w:p>
      <w:r>
        <w:t>3</w:t>
      </w:r>
    </w:p>
    <w:p>
      <w:r>
        <w:t>Bước 3</w:t>
      </w:r>
    </w:p>
    <w:p>
      <w:r>
        <w:t>Xem xét, đánh giá hồ sơ thông qua hội đồng đánh giá công nhận kết quả nghiên cứu khoa học và phát triển công nghệ</w:t>
      </w:r>
    </w:p>
    <w:p>
      <w:r>
        <w:t>Sở KH&amp;CN xem xét, đánh giá hồ sơ thông qua Hội đồng đánh giá công nhận kết quả nghiên cứu khoa học và phát triển công nghệ.</w:t>
      </w:r>
    </w:p>
    <w:p>
      <w:r>
        <w:t>14 ngày</w:t>
      </w:r>
    </w:p>
    <w:p>
      <w:r>
        <w:t>4</w:t>
      </w:r>
    </w:p>
    <w:p>
      <w:r>
        <w:t>Bước 4</w:t>
      </w:r>
    </w:p>
    <w:p>
      <w:r>
        <w:t>Ban hành Quyết định công nhận kết quả nghiên cứu khoa học và phát triển công nghệ do tổ chức, cá nhân tự đầu tư nghiên cứu.</w:t>
      </w:r>
    </w:p>
    <w:p>
      <w:r>
        <w:t>Sở KH&amp;CN</w:t>
      </w:r>
    </w:p>
    <w:p>
      <w:r>
        <w:t>07 ngày</w:t>
      </w:r>
    </w:p>
    <w:p>
      <w:r>
        <w:t>5</w:t>
      </w:r>
    </w:p>
    <w:p>
      <w:r>
        <w:t>Bước 5</w:t>
      </w:r>
    </w:p>
    <w:p>
      <w:r>
        <w:t>Trả kết quả</w:t>
      </w:r>
    </w:p>
    <w:p>
      <w:r>
        <w:t>Bộ phận trả kết quả (TTPVHCC)</w:t>
      </w:r>
    </w:p>
    <w:p>
      <w:r>
        <w:t>0,5 ngày</w:t>
      </w:r>
    </w:p>
    <w:p>
      <w:r>
        <w:t>Tổng thời gian giải quyết TTHC:</w:t>
      </w:r>
    </w:p>
    <w:p>
      <w:r>
        <w:t>25 ngày làm việc</w:t>
      </w:r>
    </w:p>
    <w:p>
      <w:r>
        <w:t>2. Thủ tục hỗ trợ kinh phí, mua kết quả nghiên cứu khoa học và phát triển công nghệ do tổ chức, cá nhân tự đầu tư nghiên cứu. Mã số TTHC: 1.011814.000.00.00.H10. Mức DVC: Toàn trình</w:t>
      </w:r>
    </w:p>
    <w:p>
      <w:r>
        <w:t>1</w:t>
      </w:r>
    </w:p>
    <w:p>
      <w:r>
        <w:t>Bước 1</w:t>
      </w:r>
    </w:p>
    <w:p>
      <w:r>
        <w:t>Tiếp nhận hồ sơ</w:t>
      </w:r>
    </w:p>
    <w:p>
      <w:r>
        <w:t>Bộ phận tiếp nhận hồ sơ của Sở KH&amp;CN tại TTPVHCC</w:t>
      </w:r>
    </w:p>
    <w:p>
      <w:r>
        <w:t>0,5 ngày</w:t>
      </w:r>
    </w:p>
    <w:p>
      <w:r>
        <w:t>Không</w:t>
      </w:r>
    </w:p>
    <w:p>
      <w:r>
        <w:t>Không</w:t>
      </w:r>
    </w:p>
    <w:p>
      <w:r>
        <w:t>- Hồ sơ tiếp nhận trực tuyến tại  http://dichvucong.binhphuoc.gov.vn/  được Bộ phận tiếp nhận hồ sơ của Sở KH&amp;CN tại TTPVHCC tiếp nhận chuyển về Chuyên viên 2, phòng QLKHCN- Sở KH&amp;CN.</w:t>
      </w:r>
    </w:p>
    <w:p>
      <w:r>
        <w:t>- Trong thời hạn 03 ngày làm việc kể từ ngày nhận hồ sơ, trường hợp hồ sơ chưa hợp lệ, Sở KH&amp;CN xem xét, đánh giá hồ sơ thông báo để tổ chức, cá nhân nộp bổ sung, hoàn thiện.</w:t>
      </w:r>
    </w:p>
    <w:p>
      <w:r>
        <w:t>- Trong thời hạn 14 ngày làm việc kể từ ngày nhận đủ hồ sơ hợp lệ, Sở KH&amp;CN xem xét, đánh giá hồ sơ thông qua Hội đồng đánh giá.</w:t>
      </w:r>
    </w:p>
    <w:p>
      <w:r>
        <w:t>- Trong thời hạn 07 ngày làm việc kể từ ngày nhận được kết quả đánh giá hồ sơ của hội đồng, Sở KH&amp;CN xem xét, đánh giá hồ sơ ban hành văn bản thông báo kết quả đánh giá hồ sơ đề nghị hỗ trợ kinh phí, mua kết quả nghiên cứu khoa học và phát triển công nghệ.</w:t>
      </w:r>
    </w:p>
    <w:p>
      <w:r>
        <w:t>- Bộ phận trả kết quả (TTPVHCC) trả kết quả cho tổ chức, công dân.</w:t>
      </w:r>
    </w:p>
    <w:p>
      <w:r>
        <w:t>Lệ phí: Không quy định</w:t>
      </w:r>
    </w:p>
    <w:p>
      <w:r>
        <w:t>2</w:t>
      </w:r>
    </w:p>
    <w:p>
      <w:r>
        <w:t>Bước 2</w:t>
      </w:r>
    </w:p>
    <w:p>
      <w:r>
        <w:t>Xem xét đánh giá hồ sơ</w:t>
      </w:r>
    </w:p>
    <w:p>
      <w:r>
        <w:t>Chuyên viên 2 (Phòng QLKHCN)</w:t>
      </w:r>
    </w:p>
    <w:p>
      <w:r>
        <w:t>03 ngày</w:t>
      </w:r>
    </w:p>
    <w:p>
      <w:r>
        <w:t>3</w:t>
      </w:r>
    </w:p>
    <w:p>
      <w:r>
        <w:t>Bước 3</w:t>
      </w:r>
    </w:p>
    <w:p>
      <w:r>
        <w:t>Xem xét, đánh giá hồ sơ thông qua hội đồng đánh giá</w:t>
      </w:r>
    </w:p>
    <w:p>
      <w:r>
        <w:t>Sở KH&amp;CN xem xét, đánh giá hồ sơ thông qua Hội đồng đánh giá.</w:t>
      </w:r>
    </w:p>
    <w:p>
      <w:r>
        <w:t>14 ngày</w:t>
      </w:r>
    </w:p>
    <w:p>
      <w:r>
        <w:t>4</w:t>
      </w:r>
    </w:p>
    <w:p>
      <w:r>
        <w:t>Bước 4</w:t>
      </w:r>
    </w:p>
    <w:p>
      <w:r>
        <w:t>Ban hành văn bản thông báo kết quả đánh giá hồ sơ đề nghị hỗ trợ kinh phí, mua kết quả nghiên cứu khoa học và phát triển công nghệ.</w:t>
      </w:r>
    </w:p>
    <w:p>
      <w:r>
        <w:t>Sở KH&amp;CN</w:t>
      </w:r>
    </w:p>
    <w:p>
      <w:r>
        <w:t>07 ngày</w:t>
      </w:r>
    </w:p>
    <w:p>
      <w:r>
        <w:t>5</w:t>
      </w:r>
    </w:p>
    <w:p>
      <w:r>
        <w:t>Bước 5</w:t>
      </w:r>
    </w:p>
    <w:p>
      <w:r>
        <w:t>Trả kết quả</w:t>
      </w:r>
    </w:p>
    <w:p>
      <w:r>
        <w:t>Bộ phận trả kết quả (TTPVHCC)</w:t>
      </w:r>
    </w:p>
    <w:p>
      <w:r>
        <w:t>0,5 ngày</w:t>
      </w:r>
    </w:p>
    <w:p>
      <w:r>
        <w:t>Tổng thời gian giải quyết TTHC:</w:t>
      </w:r>
    </w:p>
    <w:p>
      <w:r>
        <w:t>25 ngày   làm việc</w:t>
      </w:r>
    </w:p>
    <w:p>
      <w:r>
        <w:t>3. Thủ tục hỗ trợ kinh phí hoặc mua công nghệ được tổ chức, cá nhân trong nước tạo ra từ kết quả nghiên cứu khoa học và phát triển công nghệ để sản xuất sản phẩm quốc gia, trọng điểm, chủ lực. Mã số TTHC: 1.011816.000.00.00.H10. Mức DVC: Toàn trình</w:t>
      </w:r>
    </w:p>
    <w:p>
      <w:r>
        <w:t>1</w:t>
      </w:r>
    </w:p>
    <w:p>
      <w:r>
        <w:t>Bước 1</w:t>
      </w:r>
    </w:p>
    <w:p>
      <w:r>
        <w:t>Tiếp nhận hồ sơ</w:t>
      </w:r>
    </w:p>
    <w:p>
      <w:r>
        <w:t>Bộ phận tiếp nhận hồ sơ của Sở KH&amp;CN tại TTPVHCC</w:t>
      </w:r>
    </w:p>
    <w:p>
      <w:r>
        <w:t>0,5 ngày</w:t>
      </w:r>
    </w:p>
    <w:p>
      <w:r>
        <w:t>Không</w:t>
      </w:r>
    </w:p>
    <w:p>
      <w:r>
        <w:t>Không</w:t>
      </w:r>
    </w:p>
    <w:p>
      <w:r>
        <w:t>- Hồ sơ tiếp nhận trực tuyến tại  http://dichvucong.binhphuoc.gov.vn/  được Bộ phận tiếp nhận hồ sơ của Sở KH&amp;CN tại (TTPVHCC) tiếp nhận chuyển về Chuyên viên 2, Phòng QLKHCN - Sở KH&amp;CN.</w:t>
      </w:r>
    </w:p>
    <w:p>
      <w:r>
        <w:t>- Trong thời hạn 03 ngày làm việc kể từ ngày nhận hồ sơ, trường hợp hồ sơ chưa hợp lệ, Sở KH&amp;CN xem xét, đánh giá hồ sơ thông báo để tổ chức, cá nhân nộp bổ sung, hoàn thiện.</w:t>
      </w:r>
    </w:p>
    <w:p>
      <w:r>
        <w:t>- Trong thời hạn 14 ngày làm việc kể từ ngày nhận đủ hồ sơ hợp lệ, Sở KH&amp;CN xem xét, đánh giá hồ sơ thông qua Hội đồng đánh giá.</w:t>
      </w:r>
    </w:p>
    <w:p>
      <w:r>
        <w:t>- Trong thời hạn 07 ngày làm việc kể từ ngày nhận được kết quả đánh giá hồ sơ của hội đồng, Sở KH&amp;CN xem xét, đánh giá hồ sơ ban hành văn bản thông báo kết quả đánh giá hồ sơ đề nghị hỗ trợ kinh phí, mua kết quả nghiên cứu khoa học và phát triển công nghệ. Trường hợp hồ sơ không được phê duyệt phải có văn bản thông báo, nêu rõ lý do. Bộ phận trả kết quả (TTPVHCC) trả kết quả cho tổ chức, công dân.</w:t>
      </w:r>
    </w:p>
    <w:p>
      <w:r>
        <w:t>Lệ phí: Không quy định</w:t>
      </w:r>
    </w:p>
    <w:p>
      <w:r>
        <w:t>2</w:t>
      </w:r>
    </w:p>
    <w:p>
      <w:r>
        <w:t>Bước 2</w:t>
      </w:r>
    </w:p>
    <w:p>
      <w:r>
        <w:t>Xem xét đánh giá hồ sơ</w:t>
      </w:r>
    </w:p>
    <w:p>
      <w:r>
        <w:t>Chuyên viên 2 (Phòng QLKHCN)</w:t>
      </w:r>
    </w:p>
    <w:p>
      <w:r>
        <w:t>03 ngày</w:t>
      </w:r>
    </w:p>
    <w:p>
      <w:r>
        <w:t>3</w:t>
      </w:r>
    </w:p>
    <w:p>
      <w:r>
        <w:t>Bước 3</w:t>
      </w:r>
    </w:p>
    <w:p>
      <w:r>
        <w:t>Xem xét, đánh giá hồ sơ thông qua Hội đồng đánh giá</w:t>
      </w:r>
    </w:p>
    <w:p>
      <w:r>
        <w:t>Sở KH&amp;CN xem xét, đánh giá hồ sơ thông qua Hội đồng đánh giá.</w:t>
      </w:r>
    </w:p>
    <w:p>
      <w:r>
        <w:t>14 ngày</w:t>
      </w:r>
    </w:p>
    <w:p>
      <w:r>
        <w:t>4</w:t>
      </w:r>
    </w:p>
    <w:p>
      <w:r>
        <w:t>Bước 4</w:t>
      </w:r>
    </w:p>
    <w:p>
      <w:r>
        <w:t>Ban hành văn bản thông báo kết quả đánh giá hồ sơ đề nghị hỗ trợ kinh phí, mua kết quả nghiên cứu khoa học và phát triển công nghệ</w:t>
      </w:r>
    </w:p>
    <w:p>
      <w:r>
        <w:t>Sở KH&amp;CN</w:t>
      </w:r>
    </w:p>
    <w:p>
      <w:r>
        <w:t>07 ngày</w:t>
      </w:r>
    </w:p>
    <w:p>
      <w:r>
        <w:t>5</w:t>
      </w:r>
    </w:p>
    <w:p>
      <w:r>
        <w:t>Bước 5</w:t>
      </w:r>
    </w:p>
    <w:p>
      <w:r>
        <w:t>Trả kết quả</w:t>
      </w:r>
    </w:p>
    <w:p>
      <w:r>
        <w:t>Bộ phận trả kết quả (TTPVHCC)</w:t>
      </w:r>
    </w:p>
    <w:p>
      <w:r>
        <w:t>0,5 ngày</w:t>
      </w:r>
    </w:p>
    <w:p>
      <w:r>
        <w:t>Tổng thời gian giải quyết TTHC:</w:t>
      </w:r>
    </w:p>
    <w:p>
      <w:r>
        <w:t>25 ngày   làm việc</w:t>
      </w:r>
    </w:p>
    <w:p>
      <w:r>
        <w:t>* Ghi chú:   Chuyên viên 2 (Phòng QLKHCN): Chuyên viên phụ trách lĩnh vực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